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DE1" w:rsidRPr="00FA1DE1" w:rsidRDefault="00FA1DE1" w:rsidP="00FA1DE1">
      <w:pPr>
        <w:rPr>
          <w:rFonts w:ascii="Verdana" w:eastAsia="Times New Roman" w:hAnsi="Verdana" w:cs="Times New Roman"/>
          <w:color w:val="000000"/>
          <w:kern w:val="0"/>
          <w:sz w:val="24"/>
          <w:szCs w:val="24"/>
          <w:lang w:eastAsia="ru-RU"/>
        </w:rPr>
      </w:pPr>
      <w:r w:rsidRPr="00FA1DE1">
        <w:rPr>
          <w:rFonts w:ascii="Verdana" w:eastAsia="Times New Roman" w:hAnsi="Verdana" w:cs="Times New Roman" w:hint="eastAsia"/>
          <w:color w:val="000000"/>
          <w:kern w:val="0"/>
          <w:sz w:val="24"/>
          <w:szCs w:val="24"/>
          <w:lang w:eastAsia="ru-RU"/>
        </w:rPr>
        <w:t>Белемець</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Наталія</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Михайлівна</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біолог</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І</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категорії</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Бота</w:t>
      </w:r>
      <w:r w:rsidRPr="00FA1DE1">
        <w:rPr>
          <w:rFonts w:ascii="Verdana" w:eastAsia="Times New Roman" w:hAnsi="Verdana" w:cs="Times New Roman"/>
          <w:color w:val="000000"/>
          <w:kern w:val="0"/>
          <w:sz w:val="24"/>
          <w:szCs w:val="24"/>
          <w:lang w:eastAsia="ru-RU"/>
        </w:rPr>
        <w:t>&amp;shy;</w:t>
      </w:r>
      <w:r w:rsidRPr="00FA1DE1">
        <w:rPr>
          <w:rFonts w:ascii="Verdana" w:eastAsia="Times New Roman" w:hAnsi="Verdana" w:cs="Times New Roman" w:hint="eastAsia"/>
          <w:color w:val="000000"/>
          <w:kern w:val="0"/>
          <w:sz w:val="24"/>
          <w:szCs w:val="24"/>
          <w:lang w:eastAsia="ru-RU"/>
        </w:rPr>
        <w:t>нічного</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саду</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імені</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академіка</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О</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В</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Фоміна</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ННЦ</w:t>
      </w:r>
      <w:r w:rsidRPr="00FA1DE1">
        <w:rPr>
          <w:rFonts w:ascii="Verdana" w:eastAsia="Times New Roman" w:hAnsi="Verdana" w:cs="Times New Roman"/>
          <w:color w:val="000000"/>
          <w:kern w:val="0"/>
          <w:sz w:val="24"/>
          <w:szCs w:val="24"/>
          <w:lang w:eastAsia="ru-RU"/>
        </w:rPr>
        <w:t xml:space="preserve"> &amp;laquo;</w:t>
      </w:r>
      <w:r w:rsidRPr="00FA1DE1">
        <w:rPr>
          <w:rFonts w:ascii="Verdana" w:eastAsia="Times New Roman" w:hAnsi="Verdana" w:cs="Times New Roman" w:hint="eastAsia"/>
          <w:color w:val="000000"/>
          <w:kern w:val="0"/>
          <w:sz w:val="24"/>
          <w:szCs w:val="24"/>
          <w:lang w:eastAsia="ru-RU"/>
        </w:rPr>
        <w:t>Інститут</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біології</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та</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медицини</w:t>
      </w:r>
      <w:r w:rsidRPr="00FA1DE1">
        <w:rPr>
          <w:rFonts w:ascii="Verdana" w:eastAsia="Times New Roman" w:hAnsi="Verdana" w:cs="Times New Roman"/>
          <w:color w:val="000000"/>
          <w:kern w:val="0"/>
          <w:sz w:val="24"/>
          <w:szCs w:val="24"/>
          <w:lang w:eastAsia="ru-RU"/>
        </w:rPr>
        <w:t xml:space="preserve">&amp;raquo; </w:t>
      </w:r>
      <w:r w:rsidRPr="00FA1DE1">
        <w:rPr>
          <w:rFonts w:ascii="Verdana" w:eastAsia="Times New Roman" w:hAnsi="Verdana" w:cs="Times New Roman" w:hint="eastAsia"/>
          <w:color w:val="000000"/>
          <w:kern w:val="0"/>
          <w:sz w:val="24"/>
          <w:szCs w:val="24"/>
          <w:lang w:eastAsia="ru-RU"/>
        </w:rPr>
        <w:t>Київського</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національного</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універси</w:t>
      </w:r>
      <w:r w:rsidRPr="00FA1DE1">
        <w:rPr>
          <w:rFonts w:ascii="Verdana" w:eastAsia="Times New Roman" w:hAnsi="Verdana" w:cs="Times New Roman"/>
          <w:color w:val="000000"/>
          <w:kern w:val="0"/>
          <w:sz w:val="24"/>
          <w:szCs w:val="24"/>
          <w:lang w:eastAsia="ru-RU"/>
        </w:rPr>
        <w:t>&amp;shy;</w:t>
      </w:r>
      <w:r w:rsidRPr="00FA1DE1">
        <w:rPr>
          <w:rFonts w:ascii="Verdana" w:eastAsia="Times New Roman" w:hAnsi="Verdana" w:cs="Times New Roman" w:hint="eastAsia"/>
          <w:color w:val="000000"/>
          <w:kern w:val="0"/>
          <w:sz w:val="24"/>
          <w:szCs w:val="24"/>
          <w:lang w:eastAsia="ru-RU"/>
        </w:rPr>
        <w:t>тету</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імені</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Тараса</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Шевченка</w:t>
      </w:r>
      <w:r w:rsidRPr="00FA1DE1">
        <w:rPr>
          <w:rFonts w:ascii="Verdana" w:eastAsia="Times New Roman" w:hAnsi="Verdana" w:cs="Times New Roman"/>
          <w:color w:val="000000"/>
          <w:kern w:val="0"/>
          <w:sz w:val="24"/>
          <w:szCs w:val="24"/>
          <w:lang w:eastAsia="ru-RU"/>
        </w:rPr>
        <w:t>: &amp;laquo;</w:t>
      </w:r>
      <w:r w:rsidRPr="00FA1DE1">
        <w:rPr>
          <w:rFonts w:ascii="Verdana" w:eastAsia="Times New Roman" w:hAnsi="Verdana" w:cs="Times New Roman" w:hint="eastAsia"/>
          <w:color w:val="000000"/>
          <w:kern w:val="0"/>
          <w:sz w:val="24"/>
          <w:szCs w:val="24"/>
          <w:lang w:eastAsia="ru-RU"/>
        </w:rPr>
        <w:t>Види</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роду</w:t>
      </w:r>
      <w:r w:rsidRPr="00FA1DE1">
        <w:rPr>
          <w:rFonts w:ascii="Verdana" w:eastAsia="Times New Roman" w:hAnsi="Verdana" w:cs="Times New Roman"/>
          <w:color w:val="000000"/>
          <w:kern w:val="0"/>
          <w:sz w:val="24"/>
          <w:szCs w:val="24"/>
          <w:lang w:eastAsia="ru-RU"/>
        </w:rPr>
        <w:t xml:space="preserve"> Spiraea (Rosaceae) </w:t>
      </w:r>
      <w:r w:rsidRPr="00FA1DE1">
        <w:rPr>
          <w:rFonts w:ascii="Verdana" w:eastAsia="Times New Roman" w:hAnsi="Verdana" w:cs="Times New Roman" w:hint="eastAsia"/>
          <w:color w:val="000000"/>
          <w:kern w:val="0"/>
          <w:sz w:val="24"/>
          <w:szCs w:val="24"/>
          <w:lang w:eastAsia="ru-RU"/>
        </w:rPr>
        <w:t>природної</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флори</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України</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таксономія</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біоекологічні</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особ</w:t>
      </w:r>
      <w:r w:rsidRPr="00FA1DE1">
        <w:rPr>
          <w:rFonts w:ascii="Verdana" w:eastAsia="Times New Roman" w:hAnsi="Verdana" w:cs="Times New Roman"/>
          <w:color w:val="000000"/>
          <w:kern w:val="0"/>
          <w:sz w:val="24"/>
          <w:szCs w:val="24"/>
          <w:lang w:eastAsia="ru-RU"/>
        </w:rPr>
        <w:t>&amp;shy;</w:t>
      </w:r>
      <w:r w:rsidRPr="00FA1DE1">
        <w:rPr>
          <w:rFonts w:ascii="Verdana" w:eastAsia="Times New Roman" w:hAnsi="Verdana" w:cs="Times New Roman" w:hint="eastAsia"/>
          <w:color w:val="000000"/>
          <w:kern w:val="0"/>
          <w:sz w:val="24"/>
          <w:szCs w:val="24"/>
          <w:lang w:eastAsia="ru-RU"/>
        </w:rPr>
        <w:t>ливості</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поширення</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використання</w:t>
      </w:r>
      <w:r w:rsidRPr="00FA1DE1">
        <w:rPr>
          <w:rFonts w:ascii="Verdana" w:eastAsia="Times New Roman" w:hAnsi="Verdana" w:cs="Times New Roman"/>
          <w:color w:val="000000"/>
          <w:kern w:val="0"/>
          <w:sz w:val="24"/>
          <w:szCs w:val="24"/>
          <w:lang w:eastAsia="ru-RU"/>
        </w:rPr>
        <w:t xml:space="preserve">)&amp;raquo; (03.00.05 - </w:t>
      </w:r>
      <w:r w:rsidRPr="00FA1DE1">
        <w:rPr>
          <w:rFonts w:ascii="Verdana" w:eastAsia="Times New Roman" w:hAnsi="Verdana" w:cs="Times New Roman" w:hint="eastAsia"/>
          <w:color w:val="000000"/>
          <w:kern w:val="0"/>
          <w:sz w:val="24"/>
          <w:szCs w:val="24"/>
          <w:lang w:eastAsia="ru-RU"/>
        </w:rPr>
        <w:t>ботаніка</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Спецрада</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Д</w:t>
      </w:r>
      <w:r w:rsidRPr="00FA1DE1">
        <w:rPr>
          <w:rFonts w:ascii="Verdana" w:eastAsia="Times New Roman" w:hAnsi="Verdana" w:cs="Times New Roman"/>
          <w:color w:val="000000"/>
          <w:kern w:val="0"/>
          <w:sz w:val="24"/>
          <w:szCs w:val="24"/>
          <w:lang w:eastAsia="ru-RU"/>
        </w:rPr>
        <w:t xml:space="preserve"> 26.001.14 </w:t>
      </w:r>
      <w:r w:rsidRPr="00FA1DE1">
        <w:rPr>
          <w:rFonts w:ascii="Verdana" w:eastAsia="Times New Roman" w:hAnsi="Verdana" w:cs="Times New Roman" w:hint="eastAsia"/>
          <w:color w:val="000000"/>
          <w:kern w:val="0"/>
          <w:sz w:val="24"/>
          <w:szCs w:val="24"/>
          <w:lang w:eastAsia="ru-RU"/>
        </w:rPr>
        <w:t>у</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Київському</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національному</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універ</w:t>
      </w:r>
      <w:r w:rsidRPr="00FA1DE1">
        <w:rPr>
          <w:rFonts w:ascii="Verdana" w:eastAsia="Times New Roman" w:hAnsi="Verdana" w:cs="Times New Roman"/>
          <w:color w:val="000000"/>
          <w:kern w:val="0"/>
          <w:sz w:val="24"/>
          <w:szCs w:val="24"/>
          <w:lang w:eastAsia="ru-RU"/>
        </w:rPr>
        <w:t>&amp;shy;</w:t>
      </w:r>
      <w:r w:rsidRPr="00FA1DE1">
        <w:rPr>
          <w:rFonts w:ascii="Verdana" w:eastAsia="Times New Roman" w:hAnsi="Verdana" w:cs="Times New Roman" w:hint="eastAsia"/>
          <w:color w:val="000000"/>
          <w:kern w:val="0"/>
          <w:sz w:val="24"/>
          <w:szCs w:val="24"/>
          <w:lang w:eastAsia="ru-RU"/>
        </w:rPr>
        <w:t>ситеті</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імені</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Тараса</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Шевченка</w:t>
      </w:r>
    </w:p>
    <w:p w:rsidR="00FA1DE1" w:rsidRPr="00FA1DE1" w:rsidRDefault="00FA1DE1" w:rsidP="00FA1DE1">
      <w:pPr>
        <w:rPr>
          <w:rFonts w:ascii="Verdana" w:eastAsia="Times New Roman" w:hAnsi="Verdana" w:cs="Times New Roman"/>
          <w:color w:val="000000"/>
          <w:kern w:val="0"/>
          <w:sz w:val="24"/>
          <w:szCs w:val="24"/>
          <w:lang w:eastAsia="ru-RU"/>
        </w:rPr>
      </w:pPr>
    </w:p>
    <w:p w:rsidR="00FA1DE1" w:rsidRPr="00FA1DE1" w:rsidRDefault="00FA1DE1" w:rsidP="00FA1DE1">
      <w:pPr>
        <w:rPr>
          <w:rFonts w:ascii="Verdana" w:eastAsia="Times New Roman" w:hAnsi="Verdana" w:cs="Times New Roman"/>
          <w:color w:val="000000"/>
          <w:kern w:val="0"/>
          <w:sz w:val="24"/>
          <w:szCs w:val="24"/>
          <w:lang w:eastAsia="ru-RU"/>
        </w:rPr>
      </w:pPr>
    </w:p>
    <w:p w:rsidR="00FA1DE1" w:rsidRPr="00FA1DE1" w:rsidRDefault="00FA1DE1" w:rsidP="00FA1DE1">
      <w:pPr>
        <w:rPr>
          <w:rFonts w:ascii="Verdana" w:eastAsia="Times New Roman" w:hAnsi="Verdana" w:cs="Times New Roman"/>
          <w:color w:val="000000"/>
          <w:kern w:val="0"/>
          <w:sz w:val="24"/>
          <w:szCs w:val="24"/>
          <w:lang w:eastAsia="ru-RU"/>
        </w:rPr>
      </w:pPr>
    </w:p>
    <w:p w:rsidR="00FA1DE1" w:rsidRPr="00FA1DE1" w:rsidRDefault="00FA1DE1" w:rsidP="00FA1DE1">
      <w:pPr>
        <w:rPr>
          <w:rFonts w:ascii="Verdana" w:eastAsia="Times New Roman" w:hAnsi="Verdana" w:cs="Times New Roman"/>
          <w:color w:val="000000"/>
          <w:kern w:val="0"/>
          <w:sz w:val="24"/>
          <w:szCs w:val="24"/>
          <w:lang w:eastAsia="ru-RU"/>
        </w:rPr>
      </w:pPr>
    </w:p>
    <w:p w:rsidR="00FA1DE1" w:rsidRPr="00FA1DE1" w:rsidRDefault="00FA1DE1" w:rsidP="00FA1DE1">
      <w:pPr>
        <w:rPr>
          <w:rFonts w:ascii="Verdana" w:eastAsia="Times New Roman" w:hAnsi="Verdana" w:cs="Times New Roman"/>
          <w:color w:val="000000"/>
          <w:kern w:val="0"/>
          <w:sz w:val="24"/>
          <w:szCs w:val="24"/>
          <w:lang w:eastAsia="ru-RU"/>
        </w:rPr>
      </w:pPr>
    </w:p>
    <w:p w:rsidR="00FA1DE1" w:rsidRPr="00FA1DE1" w:rsidRDefault="00FA1DE1" w:rsidP="00FA1DE1">
      <w:pPr>
        <w:rPr>
          <w:rFonts w:ascii="Verdana" w:eastAsia="Times New Roman" w:hAnsi="Verdana" w:cs="Times New Roman"/>
          <w:color w:val="000000"/>
          <w:kern w:val="0"/>
          <w:sz w:val="24"/>
          <w:szCs w:val="24"/>
          <w:lang w:eastAsia="ru-RU"/>
        </w:rPr>
      </w:pPr>
      <w:r w:rsidRPr="00FA1DE1">
        <w:rPr>
          <w:rFonts w:ascii="Verdana" w:eastAsia="Times New Roman" w:hAnsi="Verdana" w:cs="Times New Roman" w:hint="eastAsia"/>
          <w:color w:val="000000"/>
          <w:kern w:val="0"/>
          <w:sz w:val="24"/>
          <w:szCs w:val="24"/>
          <w:lang w:eastAsia="ru-RU"/>
        </w:rPr>
        <w:t>Київський</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національний</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університет</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імені</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Тараса</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Шевченка</w:t>
      </w:r>
    </w:p>
    <w:p w:rsidR="00FA1DE1" w:rsidRPr="00FA1DE1" w:rsidRDefault="00FA1DE1" w:rsidP="00FA1DE1">
      <w:pPr>
        <w:rPr>
          <w:rFonts w:ascii="Verdana" w:eastAsia="Times New Roman" w:hAnsi="Verdana" w:cs="Times New Roman"/>
          <w:color w:val="000000"/>
          <w:kern w:val="0"/>
          <w:sz w:val="24"/>
          <w:szCs w:val="24"/>
          <w:lang w:eastAsia="ru-RU"/>
        </w:rPr>
      </w:pPr>
      <w:r w:rsidRPr="00FA1DE1">
        <w:rPr>
          <w:rFonts w:ascii="Verdana" w:eastAsia="Times New Roman" w:hAnsi="Verdana" w:cs="Times New Roman" w:hint="eastAsia"/>
          <w:color w:val="000000"/>
          <w:kern w:val="0"/>
          <w:sz w:val="24"/>
          <w:szCs w:val="24"/>
          <w:lang w:eastAsia="ru-RU"/>
        </w:rPr>
        <w:t>М</w:t>
      </w:r>
      <w:r w:rsidRPr="00FA1DE1">
        <w:rPr>
          <w:rFonts w:ascii="Verdana" w:eastAsia="Times New Roman" w:hAnsi="Verdana" w:cs="Times New Roman"/>
          <w:color w:val="000000"/>
          <w:kern w:val="0"/>
          <w:sz w:val="24"/>
          <w:szCs w:val="24"/>
          <w:lang w:eastAsia="ru-RU"/>
        </w:rPr>
        <w:t>i</w:t>
      </w:r>
      <w:r w:rsidRPr="00FA1DE1">
        <w:rPr>
          <w:rFonts w:ascii="Verdana" w:eastAsia="Times New Roman" w:hAnsi="Verdana" w:cs="Times New Roman" w:hint="eastAsia"/>
          <w:color w:val="000000"/>
          <w:kern w:val="0"/>
          <w:sz w:val="24"/>
          <w:szCs w:val="24"/>
          <w:lang w:eastAsia="ru-RU"/>
        </w:rPr>
        <w:t>н</w:t>
      </w:r>
      <w:r w:rsidRPr="00FA1DE1">
        <w:rPr>
          <w:rFonts w:ascii="Verdana" w:eastAsia="Times New Roman" w:hAnsi="Verdana" w:cs="Times New Roman"/>
          <w:color w:val="000000"/>
          <w:kern w:val="0"/>
          <w:sz w:val="24"/>
          <w:szCs w:val="24"/>
          <w:lang w:eastAsia="ru-RU"/>
        </w:rPr>
        <w:t>i</w:t>
      </w:r>
      <w:r w:rsidRPr="00FA1DE1">
        <w:rPr>
          <w:rFonts w:ascii="Verdana" w:eastAsia="Times New Roman" w:hAnsi="Verdana" w:cs="Times New Roman" w:hint="eastAsia"/>
          <w:color w:val="000000"/>
          <w:kern w:val="0"/>
          <w:sz w:val="24"/>
          <w:szCs w:val="24"/>
          <w:lang w:eastAsia="ru-RU"/>
        </w:rPr>
        <w:t>стерство</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осв</w:t>
      </w:r>
      <w:r w:rsidRPr="00FA1DE1">
        <w:rPr>
          <w:rFonts w:ascii="Verdana" w:eastAsia="Times New Roman" w:hAnsi="Verdana" w:cs="Times New Roman"/>
          <w:color w:val="000000"/>
          <w:kern w:val="0"/>
          <w:sz w:val="24"/>
          <w:szCs w:val="24"/>
          <w:lang w:eastAsia="ru-RU"/>
        </w:rPr>
        <w:t>i</w:t>
      </w:r>
      <w:r w:rsidRPr="00FA1DE1">
        <w:rPr>
          <w:rFonts w:ascii="Verdana" w:eastAsia="Times New Roman" w:hAnsi="Verdana" w:cs="Times New Roman" w:hint="eastAsia"/>
          <w:color w:val="000000"/>
          <w:kern w:val="0"/>
          <w:sz w:val="24"/>
          <w:szCs w:val="24"/>
          <w:lang w:eastAsia="ru-RU"/>
        </w:rPr>
        <w:t>ти</w:t>
      </w:r>
      <w:r w:rsidRPr="00FA1DE1">
        <w:rPr>
          <w:rFonts w:ascii="Verdana" w:eastAsia="Times New Roman" w:hAnsi="Verdana" w:cs="Times New Roman"/>
          <w:color w:val="000000"/>
          <w:kern w:val="0"/>
          <w:sz w:val="24"/>
          <w:szCs w:val="24"/>
          <w:lang w:eastAsia="ru-RU"/>
        </w:rPr>
        <w:t xml:space="preserve"> i </w:t>
      </w:r>
      <w:r w:rsidRPr="00FA1DE1">
        <w:rPr>
          <w:rFonts w:ascii="Verdana" w:eastAsia="Times New Roman" w:hAnsi="Verdana" w:cs="Times New Roman" w:hint="eastAsia"/>
          <w:color w:val="000000"/>
          <w:kern w:val="0"/>
          <w:sz w:val="24"/>
          <w:szCs w:val="24"/>
          <w:lang w:eastAsia="ru-RU"/>
        </w:rPr>
        <w:t>науки</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України</w:t>
      </w:r>
    </w:p>
    <w:p w:rsidR="00FA1DE1" w:rsidRPr="00FA1DE1" w:rsidRDefault="00FA1DE1" w:rsidP="00FA1DE1">
      <w:pPr>
        <w:rPr>
          <w:rFonts w:ascii="Verdana" w:eastAsia="Times New Roman" w:hAnsi="Verdana" w:cs="Times New Roman"/>
          <w:color w:val="000000"/>
          <w:kern w:val="0"/>
          <w:sz w:val="24"/>
          <w:szCs w:val="24"/>
          <w:lang w:eastAsia="ru-RU"/>
        </w:rPr>
      </w:pPr>
      <w:r w:rsidRPr="00FA1DE1">
        <w:rPr>
          <w:rFonts w:ascii="Verdana" w:eastAsia="Times New Roman" w:hAnsi="Verdana" w:cs="Times New Roman" w:hint="eastAsia"/>
          <w:color w:val="000000"/>
          <w:kern w:val="0"/>
          <w:sz w:val="24"/>
          <w:szCs w:val="24"/>
          <w:lang w:eastAsia="ru-RU"/>
        </w:rPr>
        <w:t>Київський</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національний</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університет</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імені</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Тараса</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Шевченка</w:t>
      </w:r>
    </w:p>
    <w:p w:rsidR="00FA1DE1" w:rsidRPr="00FA1DE1" w:rsidRDefault="00FA1DE1" w:rsidP="00FA1DE1">
      <w:pPr>
        <w:rPr>
          <w:rFonts w:ascii="Verdana" w:eastAsia="Times New Roman" w:hAnsi="Verdana" w:cs="Times New Roman"/>
          <w:color w:val="000000"/>
          <w:kern w:val="0"/>
          <w:sz w:val="24"/>
          <w:szCs w:val="24"/>
          <w:lang w:eastAsia="ru-RU"/>
        </w:rPr>
      </w:pPr>
      <w:r w:rsidRPr="00FA1DE1">
        <w:rPr>
          <w:rFonts w:ascii="Verdana" w:eastAsia="Times New Roman" w:hAnsi="Verdana" w:cs="Times New Roman" w:hint="eastAsia"/>
          <w:color w:val="000000"/>
          <w:kern w:val="0"/>
          <w:sz w:val="24"/>
          <w:szCs w:val="24"/>
          <w:lang w:eastAsia="ru-RU"/>
        </w:rPr>
        <w:t>М</w:t>
      </w:r>
      <w:r w:rsidRPr="00FA1DE1">
        <w:rPr>
          <w:rFonts w:ascii="Verdana" w:eastAsia="Times New Roman" w:hAnsi="Verdana" w:cs="Times New Roman"/>
          <w:color w:val="000000"/>
          <w:kern w:val="0"/>
          <w:sz w:val="24"/>
          <w:szCs w:val="24"/>
          <w:lang w:eastAsia="ru-RU"/>
        </w:rPr>
        <w:t>i</w:t>
      </w:r>
      <w:r w:rsidRPr="00FA1DE1">
        <w:rPr>
          <w:rFonts w:ascii="Verdana" w:eastAsia="Times New Roman" w:hAnsi="Verdana" w:cs="Times New Roman" w:hint="eastAsia"/>
          <w:color w:val="000000"/>
          <w:kern w:val="0"/>
          <w:sz w:val="24"/>
          <w:szCs w:val="24"/>
          <w:lang w:eastAsia="ru-RU"/>
        </w:rPr>
        <w:t>н</w:t>
      </w:r>
      <w:r w:rsidRPr="00FA1DE1">
        <w:rPr>
          <w:rFonts w:ascii="Verdana" w:eastAsia="Times New Roman" w:hAnsi="Verdana" w:cs="Times New Roman"/>
          <w:color w:val="000000"/>
          <w:kern w:val="0"/>
          <w:sz w:val="24"/>
          <w:szCs w:val="24"/>
          <w:lang w:eastAsia="ru-RU"/>
        </w:rPr>
        <w:t>i</w:t>
      </w:r>
      <w:r w:rsidRPr="00FA1DE1">
        <w:rPr>
          <w:rFonts w:ascii="Verdana" w:eastAsia="Times New Roman" w:hAnsi="Verdana" w:cs="Times New Roman" w:hint="eastAsia"/>
          <w:color w:val="000000"/>
          <w:kern w:val="0"/>
          <w:sz w:val="24"/>
          <w:szCs w:val="24"/>
          <w:lang w:eastAsia="ru-RU"/>
        </w:rPr>
        <w:t>стерство</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осв</w:t>
      </w:r>
      <w:r w:rsidRPr="00FA1DE1">
        <w:rPr>
          <w:rFonts w:ascii="Verdana" w:eastAsia="Times New Roman" w:hAnsi="Verdana" w:cs="Times New Roman"/>
          <w:color w:val="000000"/>
          <w:kern w:val="0"/>
          <w:sz w:val="24"/>
          <w:szCs w:val="24"/>
          <w:lang w:eastAsia="ru-RU"/>
        </w:rPr>
        <w:t>i</w:t>
      </w:r>
      <w:r w:rsidRPr="00FA1DE1">
        <w:rPr>
          <w:rFonts w:ascii="Verdana" w:eastAsia="Times New Roman" w:hAnsi="Verdana" w:cs="Times New Roman" w:hint="eastAsia"/>
          <w:color w:val="000000"/>
          <w:kern w:val="0"/>
          <w:sz w:val="24"/>
          <w:szCs w:val="24"/>
          <w:lang w:eastAsia="ru-RU"/>
        </w:rPr>
        <w:t>ти</w:t>
      </w:r>
      <w:r w:rsidRPr="00FA1DE1">
        <w:rPr>
          <w:rFonts w:ascii="Verdana" w:eastAsia="Times New Roman" w:hAnsi="Verdana" w:cs="Times New Roman"/>
          <w:color w:val="000000"/>
          <w:kern w:val="0"/>
          <w:sz w:val="24"/>
          <w:szCs w:val="24"/>
          <w:lang w:eastAsia="ru-RU"/>
        </w:rPr>
        <w:t xml:space="preserve"> i </w:t>
      </w:r>
      <w:r w:rsidRPr="00FA1DE1">
        <w:rPr>
          <w:rFonts w:ascii="Verdana" w:eastAsia="Times New Roman" w:hAnsi="Verdana" w:cs="Times New Roman" w:hint="eastAsia"/>
          <w:color w:val="000000"/>
          <w:kern w:val="0"/>
          <w:sz w:val="24"/>
          <w:szCs w:val="24"/>
          <w:lang w:eastAsia="ru-RU"/>
        </w:rPr>
        <w:t>науки</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України</w:t>
      </w:r>
    </w:p>
    <w:p w:rsidR="00FA1DE1" w:rsidRPr="00FA1DE1" w:rsidRDefault="00FA1DE1" w:rsidP="00FA1DE1">
      <w:pPr>
        <w:rPr>
          <w:rFonts w:ascii="Verdana" w:eastAsia="Times New Roman" w:hAnsi="Verdana" w:cs="Times New Roman"/>
          <w:color w:val="000000"/>
          <w:kern w:val="0"/>
          <w:sz w:val="24"/>
          <w:szCs w:val="24"/>
          <w:lang w:eastAsia="ru-RU"/>
        </w:rPr>
      </w:pPr>
      <w:r w:rsidRPr="00FA1DE1">
        <w:rPr>
          <w:rFonts w:ascii="Verdana" w:eastAsia="Times New Roman" w:hAnsi="Verdana" w:cs="Times New Roman" w:hint="eastAsia"/>
          <w:color w:val="000000"/>
          <w:kern w:val="0"/>
          <w:sz w:val="24"/>
          <w:szCs w:val="24"/>
          <w:lang w:eastAsia="ru-RU"/>
        </w:rPr>
        <w:t>Кваліфікаційна</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наукова</w:t>
      </w:r>
    </w:p>
    <w:p w:rsidR="00FA1DE1" w:rsidRPr="00FA1DE1" w:rsidRDefault="00FA1DE1" w:rsidP="00FA1DE1">
      <w:pPr>
        <w:rPr>
          <w:rFonts w:ascii="Verdana" w:eastAsia="Times New Roman" w:hAnsi="Verdana" w:cs="Times New Roman"/>
          <w:color w:val="000000"/>
          <w:kern w:val="0"/>
          <w:sz w:val="24"/>
          <w:szCs w:val="24"/>
          <w:lang w:eastAsia="ru-RU"/>
        </w:rPr>
      </w:pPr>
      <w:r w:rsidRPr="00FA1DE1">
        <w:rPr>
          <w:rFonts w:ascii="Verdana" w:eastAsia="Times New Roman" w:hAnsi="Verdana" w:cs="Times New Roman" w:hint="eastAsia"/>
          <w:color w:val="000000"/>
          <w:kern w:val="0"/>
          <w:sz w:val="24"/>
          <w:szCs w:val="24"/>
          <w:lang w:eastAsia="ru-RU"/>
        </w:rPr>
        <w:t>праця</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на</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правах</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рукопису</w:t>
      </w:r>
    </w:p>
    <w:p w:rsidR="00FA1DE1" w:rsidRPr="00FA1DE1" w:rsidRDefault="00FA1DE1" w:rsidP="00FA1DE1">
      <w:pPr>
        <w:rPr>
          <w:rFonts w:ascii="Verdana" w:eastAsia="Times New Roman" w:hAnsi="Verdana" w:cs="Times New Roman"/>
          <w:color w:val="000000"/>
          <w:kern w:val="0"/>
          <w:sz w:val="24"/>
          <w:szCs w:val="24"/>
          <w:lang w:eastAsia="ru-RU"/>
        </w:rPr>
      </w:pPr>
      <w:r w:rsidRPr="00FA1DE1">
        <w:rPr>
          <w:rFonts w:ascii="Verdana" w:eastAsia="Times New Roman" w:hAnsi="Verdana" w:cs="Times New Roman" w:hint="eastAsia"/>
          <w:color w:val="000000"/>
          <w:kern w:val="0"/>
          <w:sz w:val="24"/>
          <w:szCs w:val="24"/>
          <w:lang w:eastAsia="ru-RU"/>
        </w:rPr>
        <w:t>БЕЛЕМЕЦЬ</w:t>
      </w:r>
    </w:p>
    <w:p w:rsidR="00FA1DE1" w:rsidRPr="00FA1DE1" w:rsidRDefault="00FA1DE1" w:rsidP="00FA1DE1">
      <w:pPr>
        <w:rPr>
          <w:rFonts w:ascii="Verdana" w:eastAsia="Times New Roman" w:hAnsi="Verdana" w:cs="Times New Roman"/>
          <w:color w:val="000000"/>
          <w:kern w:val="0"/>
          <w:sz w:val="24"/>
          <w:szCs w:val="24"/>
          <w:lang w:eastAsia="ru-RU"/>
        </w:rPr>
      </w:pPr>
      <w:r w:rsidRPr="00FA1DE1">
        <w:rPr>
          <w:rFonts w:ascii="Verdana" w:eastAsia="Times New Roman" w:hAnsi="Verdana" w:cs="Times New Roman" w:hint="eastAsia"/>
          <w:color w:val="000000"/>
          <w:kern w:val="0"/>
          <w:sz w:val="24"/>
          <w:szCs w:val="24"/>
          <w:lang w:eastAsia="ru-RU"/>
        </w:rPr>
        <w:t>НАТАЛІЯ</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МИХАЙЛІВНА</w:t>
      </w:r>
    </w:p>
    <w:p w:rsidR="00FA1DE1" w:rsidRPr="00FA1DE1" w:rsidRDefault="00FA1DE1" w:rsidP="00FA1DE1">
      <w:pPr>
        <w:rPr>
          <w:rFonts w:ascii="Verdana" w:eastAsia="Times New Roman" w:hAnsi="Verdana" w:cs="Times New Roman"/>
          <w:color w:val="000000"/>
          <w:kern w:val="0"/>
          <w:sz w:val="24"/>
          <w:szCs w:val="24"/>
          <w:lang w:eastAsia="ru-RU"/>
        </w:rPr>
      </w:pPr>
      <w:r w:rsidRPr="00FA1DE1">
        <w:rPr>
          <w:rFonts w:ascii="Verdana" w:eastAsia="Times New Roman" w:hAnsi="Verdana" w:cs="Times New Roman" w:hint="eastAsia"/>
          <w:color w:val="000000"/>
          <w:kern w:val="0"/>
          <w:sz w:val="24"/>
          <w:szCs w:val="24"/>
          <w:lang w:eastAsia="ru-RU"/>
        </w:rPr>
        <w:t>УДК</w:t>
      </w:r>
      <w:r w:rsidRPr="00FA1DE1">
        <w:rPr>
          <w:rFonts w:ascii="Verdana" w:eastAsia="Times New Roman" w:hAnsi="Verdana" w:cs="Times New Roman"/>
          <w:color w:val="000000"/>
          <w:kern w:val="0"/>
          <w:sz w:val="24"/>
          <w:szCs w:val="24"/>
          <w:lang w:eastAsia="ru-RU"/>
        </w:rPr>
        <w:t xml:space="preserve"> 581.9:582.711.711:581.961(477)</w:t>
      </w:r>
    </w:p>
    <w:p w:rsidR="00FA1DE1" w:rsidRPr="00FA1DE1" w:rsidRDefault="00FA1DE1" w:rsidP="00FA1DE1">
      <w:pPr>
        <w:rPr>
          <w:rFonts w:ascii="Verdana" w:eastAsia="Times New Roman" w:hAnsi="Verdana" w:cs="Times New Roman"/>
          <w:color w:val="000000"/>
          <w:kern w:val="0"/>
          <w:sz w:val="24"/>
          <w:szCs w:val="24"/>
          <w:lang w:eastAsia="ru-RU"/>
        </w:rPr>
      </w:pPr>
      <w:r w:rsidRPr="00FA1DE1">
        <w:rPr>
          <w:rFonts w:ascii="Verdana" w:eastAsia="Times New Roman" w:hAnsi="Verdana" w:cs="Times New Roman" w:hint="eastAsia"/>
          <w:color w:val="000000"/>
          <w:kern w:val="0"/>
          <w:sz w:val="24"/>
          <w:szCs w:val="24"/>
          <w:lang w:eastAsia="ru-RU"/>
        </w:rPr>
        <w:t>ДИСЕРТАЦІЯ</w:t>
      </w:r>
    </w:p>
    <w:p w:rsidR="00FA1DE1" w:rsidRPr="00FA1DE1" w:rsidRDefault="00FA1DE1" w:rsidP="00FA1DE1">
      <w:pPr>
        <w:rPr>
          <w:rFonts w:ascii="Verdana" w:eastAsia="Times New Roman" w:hAnsi="Verdana" w:cs="Times New Roman"/>
          <w:color w:val="000000"/>
          <w:kern w:val="0"/>
          <w:sz w:val="24"/>
          <w:szCs w:val="24"/>
          <w:lang w:eastAsia="ru-RU"/>
        </w:rPr>
      </w:pPr>
      <w:r w:rsidRPr="00FA1DE1">
        <w:rPr>
          <w:rFonts w:ascii="Verdana" w:eastAsia="Times New Roman" w:hAnsi="Verdana" w:cs="Times New Roman" w:hint="eastAsia"/>
          <w:color w:val="000000"/>
          <w:kern w:val="0"/>
          <w:sz w:val="24"/>
          <w:szCs w:val="24"/>
          <w:lang w:eastAsia="ru-RU"/>
        </w:rPr>
        <w:t>ВИДИ</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РОДУ</w:t>
      </w:r>
      <w:r w:rsidRPr="00FA1DE1">
        <w:rPr>
          <w:rFonts w:ascii="Verdana" w:eastAsia="Times New Roman" w:hAnsi="Verdana" w:cs="Times New Roman"/>
          <w:color w:val="000000"/>
          <w:kern w:val="0"/>
          <w:sz w:val="24"/>
          <w:szCs w:val="24"/>
          <w:lang w:eastAsia="ru-RU"/>
        </w:rPr>
        <w:t xml:space="preserve"> SPIRAEA (ROSACEAE)</w:t>
      </w:r>
    </w:p>
    <w:p w:rsidR="00FA1DE1" w:rsidRPr="00FA1DE1" w:rsidRDefault="00FA1DE1" w:rsidP="00FA1DE1">
      <w:pPr>
        <w:rPr>
          <w:rFonts w:ascii="Verdana" w:eastAsia="Times New Roman" w:hAnsi="Verdana" w:cs="Times New Roman"/>
          <w:color w:val="000000"/>
          <w:kern w:val="0"/>
          <w:sz w:val="24"/>
          <w:szCs w:val="24"/>
          <w:lang w:eastAsia="ru-RU"/>
        </w:rPr>
      </w:pPr>
      <w:r w:rsidRPr="00FA1DE1">
        <w:rPr>
          <w:rFonts w:ascii="Verdana" w:eastAsia="Times New Roman" w:hAnsi="Verdana" w:cs="Times New Roman" w:hint="eastAsia"/>
          <w:color w:val="000000"/>
          <w:kern w:val="0"/>
          <w:sz w:val="24"/>
          <w:szCs w:val="24"/>
          <w:lang w:eastAsia="ru-RU"/>
        </w:rPr>
        <w:t>ПРИРОДНОЇ</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ФЛОРИ</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УКРАЇНИ</w:t>
      </w:r>
    </w:p>
    <w:p w:rsidR="00FA1DE1" w:rsidRPr="00FA1DE1" w:rsidRDefault="00FA1DE1" w:rsidP="00FA1DE1">
      <w:pPr>
        <w:rPr>
          <w:rFonts w:ascii="Verdana" w:eastAsia="Times New Roman" w:hAnsi="Verdana" w:cs="Times New Roman"/>
          <w:color w:val="000000"/>
          <w:kern w:val="0"/>
          <w:sz w:val="24"/>
          <w:szCs w:val="24"/>
          <w:lang w:eastAsia="ru-RU"/>
        </w:rPr>
      </w:pPr>
      <w:r w:rsidRPr="00FA1DE1">
        <w:rPr>
          <w:rFonts w:ascii="Verdana" w:eastAsia="Times New Roman" w:hAnsi="Verdana" w:cs="Times New Roman"/>
          <w:color w:val="000000"/>
          <w:kern w:val="0"/>
          <w:sz w:val="24"/>
          <w:szCs w:val="24"/>
          <w:lang w:eastAsia="ru-RU"/>
        </w:rPr>
        <w:t>(</w:t>
      </w:r>
      <w:r w:rsidRPr="00FA1DE1">
        <w:rPr>
          <w:rFonts w:ascii="Verdana" w:eastAsia="Times New Roman" w:hAnsi="Verdana" w:cs="Times New Roman" w:hint="eastAsia"/>
          <w:color w:val="000000"/>
          <w:kern w:val="0"/>
          <w:sz w:val="24"/>
          <w:szCs w:val="24"/>
          <w:lang w:eastAsia="ru-RU"/>
        </w:rPr>
        <w:t>таксономія</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біоекологічні</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особливості</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поширення</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використання</w:t>
      </w:r>
      <w:r w:rsidRPr="00FA1DE1">
        <w:rPr>
          <w:rFonts w:ascii="Verdana" w:eastAsia="Times New Roman" w:hAnsi="Verdana" w:cs="Times New Roman"/>
          <w:color w:val="000000"/>
          <w:kern w:val="0"/>
          <w:sz w:val="24"/>
          <w:szCs w:val="24"/>
          <w:lang w:eastAsia="ru-RU"/>
        </w:rPr>
        <w:t>)</w:t>
      </w:r>
    </w:p>
    <w:p w:rsidR="00FA1DE1" w:rsidRPr="00FA1DE1" w:rsidRDefault="00FA1DE1" w:rsidP="00FA1DE1">
      <w:pPr>
        <w:rPr>
          <w:rFonts w:ascii="Verdana" w:eastAsia="Times New Roman" w:hAnsi="Verdana" w:cs="Times New Roman"/>
          <w:color w:val="000000"/>
          <w:kern w:val="0"/>
          <w:sz w:val="24"/>
          <w:szCs w:val="24"/>
          <w:lang w:eastAsia="ru-RU"/>
        </w:rPr>
      </w:pPr>
      <w:r w:rsidRPr="00FA1DE1">
        <w:rPr>
          <w:rFonts w:ascii="Verdana" w:eastAsia="Times New Roman" w:hAnsi="Verdana" w:cs="Times New Roman"/>
          <w:color w:val="000000"/>
          <w:kern w:val="0"/>
          <w:sz w:val="24"/>
          <w:szCs w:val="24"/>
          <w:lang w:eastAsia="ru-RU"/>
        </w:rPr>
        <w:t xml:space="preserve">03.00.05 </w:t>
      </w:r>
      <w:r w:rsidRPr="00FA1DE1">
        <w:rPr>
          <w:rFonts w:ascii="Verdana" w:eastAsia="Times New Roman" w:hAnsi="Verdana" w:cs="Times New Roman" w:hint="eastAsia"/>
          <w:color w:val="000000"/>
          <w:kern w:val="0"/>
          <w:sz w:val="24"/>
          <w:szCs w:val="24"/>
          <w:lang w:eastAsia="ru-RU"/>
        </w:rPr>
        <w:t>–</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ботаніка</w:t>
      </w:r>
    </w:p>
    <w:p w:rsidR="00FA1DE1" w:rsidRPr="00FA1DE1" w:rsidRDefault="00FA1DE1" w:rsidP="00FA1DE1">
      <w:pPr>
        <w:rPr>
          <w:rFonts w:ascii="Verdana" w:eastAsia="Times New Roman" w:hAnsi="Verdana" w:cs="Times New Roman"/>
          <w:color w:val="000000"/>
          <w:kern w:val="0"/>
          <w:sz w:val="24"/>
          <w:szCs w:val="24"/>
          <w:lang w:eastAsia="ru-RU"/>
        </w:rPr>
      </w:pPr>
      <w:r w:rsidRPr="00FA1DE1">
        <w:rPr>
          <w:rFonts w:ascii="Verdana" w:eastAsia="Times New Roman" w:hAnsi="Verdana" w:cs="Times New Roman" w:hint="eastAsia"/>
          <w:color w:val="000000"/>
          <w:kern w:val="0"/>
          <w:sz w:val="24"/>
          <w:szCs w:val="24"/>
          <w:lang w:eastAsia="ru-RU"/>
        </w:rPr>
        <w:t>Подається</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на</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здобуття</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наукового</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ступеня</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кандидата</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біологічних</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наук</w:t>
      </w:r>
    </w:p>
    <w:p w:rsidR="00FA1DE1" w:rsidRPr="00FA1DE1" w:rsidRDefault="00FA1DE1" w:rsidP="00FA1DE1">
      <w:pPr>
        <w:rPr>
          <w:rFonts w:ascii="Verdana" w:eastAsia="Times New Roman" w:hAnsi="Verdana" w:cs="Times New Roman"/>
          <w:color w:val="000000"/>
          <w:kern w:val="0"/>
          <w:sz w:val="24"/>
          <w:szCs w:val="24"/>
          <w:lang w:eastAsia="ru-RU"/>
        </w:rPr>
      </w:pPr>
      <w:r w:rsidRPr="00FA1DE1">
        <w:rPr>
          <w:rFonts w:ascii="Verdana" w:eastAsia="Times New Roman" w:hAnsi="Verdana" w:cs="Times New Roman" w:hint="eastAsia"/>
          <w:color w:val="000000"/>
          <w:kern w:val="0"/>
          <w:sz w:val="24"/>
          <w:szCs w:val="24"/>
          <w:lang w:eastAsia="ru-RU"/>
        </w:rPr>
        <w:t>Дисертація</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містить</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результати</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власних</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досліджень</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Використання</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ідей</w:t>
      </w:r>
      <w:r w:rsidRPr="00FA1DE1">
        <w:rPr>
          <w:rFonts w:ascii="Verdana" w:eastAsia="Times New Roman" w:hAnsi="Verdana" w:cs="Times New Roman"/>
          <w:color w:val="000000"/>
          <w:kern w:val="0"/>
          <w:sz w:val="24"/>
          <w:szCs w:val="24"/>
          <w:lang w:eastAsia="ru-RU"/>
        </w:rPr>
        <w:t>,</w:t>
      </w:r>
    </w:p>
    <w:p w:rsidR="00FA1DE1" w:rsidRPr="00FA1DE1" w:rsidRDefault="00FA1DE1" w:rsidP="00FA1DE1">
      <w:pPr>
        <w:rPr>
          <w:rFonts w:ascii="Verdana" w:eastAsia="Times New Roman" w:hAnsi="Verdana" w:cs="Times New Roman"/>
          <w:color w:val="000000"/>
          <w:kern w:val="0"/>
          <w:sz w:val="24"/>
          <w:szCs w:val="24"/>
          <w:lang w:eastAsia="ru-RU"/>
        </w:rPr>
      </w:pPr>
      <w:r w:rsidRPr="00FA1DE1">
        <w:rPr>
          <w:rFonts w:ascii="Verdana" w:eastAsia="Times New Roman" w:hAnsi="Verdana" w:cs="Times New Roman" w:hint="eastAsia"/>
          <w:color w:val="000000"/>
          <w:kern w:val="0"/>
          <w:sz w:val="24"/>
          <w:szCs w:val="24"/>
          <w:lang w:eastAsia="ru-RU"/>
        </w:rPr>
        <w:t>результатів</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і</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текстів</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інших</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авторів</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мають</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посилання</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на</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відповідні</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джерела</w:t>
      </w:r>
    </w:p>
    <w:p w:rsidR="00FA1DE1" w:rsidRPr="00FA1DE1" w:rsidRDefault="00FA1DE1" w:rsidP="00FA1DE1">
      <w:pPr>
        <w:rPr>
          <w:rFonts w:ascii="Verdana" w:eastAsia="Times New Roman" w:hAnsi="Verdana" w:cs="Times New Roman"/>
          <w:color w:val="000000"/>
          <w:kern w:val="0"/>
          <w:sz w:val="24"/>
          <w:szCs w:val="24"/>
          <w:lang w:eastAsia="ru-RU"/>
        </w:rPr>
      </w:pPr>
      <w:r w:rsidRPr="00FA1DE1">
        <w:rPr>
          <w:rFonts w:ascii="Verdana" w:eastAsia="Times New Roman" w:hAnsi="Verdana" w:cs="Times New Roman"/>
          <w:color w:val="000000"/>
          <w:kern w:val="0"/>
          <w:sz w:val="24"/>
          <w:szCs w:val="24"/>
          <w:lang w:eastAsia="ru-RU"/>
        </w:rPr>
        <w:t>_________________</w:t>
      </w:r>
      <w:r w:rsidRPr="00FA1DE1">
        <w:rPr>
          <w:rFonts w:ascii="Verdana" w:eastAsia="Times New Roman" w:hAnsi="Verdana" w:cs="Times New Roman" w:hint="eastAsia"/>
          <w:color w:val="000000"/>
          <w:kern w:val="0"/>
          <w:sz w:val="24"/>
          <w:szCs w:val="24"/>
          <w:lang w:eastAsia="ru-RU"/>
        </w:rPr>
        <w:t>Н</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М</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Белемець</w:t>
      </w:r>
    </w:p>
    <w:p w:rsidR="00FA1DE1" w:rsidRPr="00FA1DE1" w:rsidRDefault="00FA1DE1" w:rsidP="00FA1DE1">
      <w:pPr>
        <w:rPr>
          <w:rFonts w:ascii="Verdana" w:eastAsia="Times New Roman" w:hAnsi="Verdana" w:cs="Times New Roman"/>
          <w:color w:val="000000"/>
          <w:kern w:val="0"/>
          <w:sz w:val="24"/>
          <w:szCs w:val="24"/>
          <w:lang w:eastAsia="ru-RU"/>
        </w:rPr>
      </w:pPr>
      <w:r w:rsidRPr="00FA1DE1">
        <w:rPr>
          <w:rFonts w:ascii="Verdana" w:eastAsia="Times New Roman" w:hAnsi="Verdana" w:cs="Times New Roman" w:hint="eastAsia"/>
          <w:color w:val="000000"/>
          <w:kern w:val="0"/>
          <w:sz w:val="24"/>
          <w:szCs w:val="24"/>
          <w:lang w:eastAsia="ru-RU"/>
        </w:rPr>
        <w:t>Науковий</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керівник</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Федорончук</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Микола</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Михайлович</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доктор</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біологічних</w:t>
      </w:r>
    </w:p>
    <w:p w:rsidR="00FA1DE1" w:rsidRPr="00FA1DE1" w:rsidRDefault="00FA1DE1" w:rsidP="00FA1DE1">
      <w:pPr>
        <w:rPr>
          <w:rFonts w:ascii="Verdana" w:eastAsia="Times New Roman" w:hAnsi="Verdana" w:cs="Times New Roman"/>
          <w:color w:val="000000"/>
          <w:kern w:val="0"/>
          <w:sz w:val="24"/>
          <w:szCs w:val="24"/>
          <w:lang w:eastAsia="ru-RU"/>
        </w:rPr>
      </w:pPr>
      <w:r w:rsidRPr="00FA1DE1">
        <w:rPr>
          <w:rFonts w:ascii="Verdana" w:eastAsia="Times New Roman" w:hAnsi="Verdana" w:cs="Times New Roman" w:hint="eastAsia"/>
          <w:color w:val="000000"/>
          <w:kern w:val="0"/>
          <w:sz w:val="24"/>
          <w:szCs w:val="24"/>
          <w:lang w:eastAsia="ru-RU"/>
        </w:rPr>
        <w:t>наук</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старший</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науковий</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співробітник</w:t>
      </w:r>
    </w:p>
    <w:p w:rsidR="00FA1DE1" w:rsidRPr="00FA1DE1" w:rsidRDefault="00FA1DE1" w:rsidP="00FA1DE1">
      <w:pPr>
        <w:rPr>
          <w:rFonts w:ascii="Verdana" w:eastAsia="Times New Roman" w:hAnsi="Verdana" w:cs="Times New Roman"/>
          <w:color w:val="000000"/>
          <w:kern w:val="0"/>
          <w:sz w:val="24"/>
          <w:szCs w:val="24"/>
          <w:lang w:eastAsia="ru-RU"/>
        </w:rPr>
      </w:pPr>
      <w:r w:rsidRPr="00FA1DE1">
        <w:rPr>
          <w:rFonts w:ascii="Verdana" w:eastAsia="Times New Roman" w:hAnsi="Verdana" w:cs="Times New Roman" w:hint="eastAsia"/>
          <w:color w:val="000000"/>
          <w:kern w:val="0"/>
          <w:sz w:val="24"/>
          <w:szCs w:val="24"/>
          <w:lang w:eastAsia="ru-RU"/>
        </w:rPr>
        <w:t>Київ</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w:t>
      </w:r>
      <w:r w:rsidRPr="00FA1DE1">
        <w:rPr>
          <w:rFonts w:ascii="Verdana" w:eastAsia="Times New Roman" w:hAnsi="Verdana" w:cs="Times New Roman"/>
          <w:color w:val="000000"/>
          <w:kern w:val="0"/>
          <w:sz w:val="24"/>
          <w:szCs w:val="24"/>
          <w:lang w:eastAsia="ru-RU"/>
        </w:rPr>
        <w:t xml:space="preserve"> 2018</w:t>
      </w:r>
    </w:p>
    <w:p w:rsidR="00FA1DE1" w:rsidRPr="00FA1DE1" w:rsidRDefault="00FA1DE1" w:rsidP="00FA1DE1">
      <w:pPr>
        <w:rPr>
          <w:rFonts w:ascii="Verdana" w:eastAsia="Times New Roman" w:hAnsi="Verdana" w:cs="Times New Roman"/>
          <w:color w:val="000000"/>
          <w:kern w:val="0"/>
          <w:sz w:val="24"/>
          <w:szCs w:val="24"/>
          <w:lang w:eastAsia="ru-RU"/>
        </w:rPr>
      </w:pPr>
    </w:p>
    <w:p w:rsidR="00FA1DE1" w:rsidRPr="00FA1DE1" w:rsidRDefault="00FA1DE1" w:rsidP="00FA1DE1">
      <w:pPr>
        <w:rPr>
          <w:rFonts w:ascii="Verdana" w:eastAsia="Times New Roman" w:hAnsi="Verdana" w:cs="Times New Roman"/>
          <w:color w:val="000000"/>
          <w:kern w:val="0"/>
          <w:sz w:val="24"/>
          <w:szCs w:val="24"/>
          <w:lang w:eastAsia="ru-RU"/>
        </w:rPr>
      </w:pPr>
    </w:p>
    <w:p w:rsidR="00FA1DE1" w:rsidRPr="00FA1DE1" w:rsidRDefault="00FA1DE1" w:rsidP="00FA1DE1">
      <w:pPr>
        <w:rPr>
          <w:rFonts w:ascii="Verdana" w:eastAsia="Times New Roman" w:hAnsi="Verdana" w:cs="Times New Roman"/>
          <w:color w:val="000000"/>
          <w:kern w:val="0"/>
          <w:sz w:val="24"/>
          <w:szCs w:val="24"/>
          <w:lang w:eastAsia="ru-RU"/>
        </w:rPr>
      </w:pPr>
    </w:p>
    <w:p w:rsidR="00FA1DE1" w:rsidRPr="00FA1DE1" w:rsidRDefault="00FA1DE1" w:rsidP="00FA1DE1">
      <w:pPr>
        <w:rPr>
          <w:rFonts w:ascii="Verdana" w:eastAsia="Times New Roman" w:hAnsi="Verdana" w:cs="Times New Roman"/>
          <w:color w:val="000000"/>
          <w:kern w:val="0"/>
          <w:sz w:val="24"/>
          <w:szCs w:val="24"/>
          <w:lang w:eastAsia="ru-RU"/>
        </w:rPr>
      </w:pPr>
    </w:p>
    <w:p w:rsidR="00FA1DE1" w:rsidRPr="00FA1DE1" w:rsidRDefault="00FA1DE1" w:rsidP="00FA1DE1">
      <w:pPr>
        <w:rPr>
          <w:rFonts w:ascii="Verdana" w:eastAsia="Times New Roman" w:hAnsi="Verdana" w:cs="Times New Roman"/>
          <w:color w:val="000000"/>
          <w:kern w:val="0"/>
          <w:sz w:val="24"/>
          <w:szCs w:val="24"/>
          <w:lang w:eastAsia="ru-RU"/>
        </w:rPr>
      </w:pPr>
      <w:r w:rsidRPr="00FA1DE1">
        <w:rPr>
          <w:rFonts w:ascii="Verdana" w:eastAsia="Times New Roman" w:hAnsi="Verdana" w:cs="Times New Roman" w:hint="eastAsia"/>
          <w:color w:val="000000"/>
          <w:kern w:val="0"/>
          <w:sz w:val="24"/>
          <w:szCs w:val="24"/>
          <w:lang w:eastAsia="ru-RU"/>
        </w:rPr>
        <w:t>ЗМІСТ</w:t>
      </w:r>
    </w:p>
    <w:p w:rsidR="00FA1DE1" w:rsidRPr="00FA1DE1" w:rsidRDefault="00FA1DE1" w:rsidP="00FA1DE1">
      <w:pPr>
        <w:rPr>
          <w:rFonts w:ascii="Verdana" w:eastAsia="Times New Roman" w:hAnsi="Verdana" w:cs="Times New Roman"/>
          <w:color w:val="000000"/>
          <w:kern w:val="0"/>
          <w:sz w:val="24"/>
          <w:szCs w:val="24"/>
          <w:lang w:eastAsia="ru-RU"/>
        </w:rPr>
      </w:pPr>
      <w:r w:rsidRPr="00FA1DE1">
        <w:rPr>
          <w:rFonts w:ascii="Verdana" w:eastAsia="Times New Roman" w:hAnsi="Verdana" w:cs="Times New Roman" w:hint="eastAsia"/>
          <w:color w:val="000000"/>
          <w:kern w:val="0"/>
          <w:sz w:val="24"/>
          <w:szCs w:val="24"/>
          <w:lang w:eastAsia="ru-RU"/>
        </w:rPr>
        <w:t>ВСТУП</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w:t>
      </w:r>
      <w:r w:rsidRPr="00FA1DE1">
        <w:rPr>
          <w:rFonts w:ascii="Verdana" w:eastAsia="Times New Roman" w:hAnsi="Verdana" w:cs="Times New Roman"/>
          <w:color w:val="000000"/>
          <w:kern w:val="0"/>
          <w:sz w:val="24"/>
          <w:szCs w:val="24"/>
          <w:lang w:eastAsia="ru-RU"/>
        </w:rPr>
        <w:t>..20</w:t>
      </w:r>
    </w:p>
    <w:p w:rsidR="00FA1DE1" w:rsidRPr="00FA1DE1" w:rsidRDefault="00FA1DE1" w:rsidP="00FA1DE1">
      <w:pPr>
        <w:rPr>
          <w:rFonts w:ascii="Verdana" w:eastAsia="Times New Roman" w:hAnsi="Verdana" w:cs="Times New Roman"/>
          <w:color w:val="000000"/>
          <w:kern w:val="0"/>
          <w:sz w:val="24"/>
          <w:szCs w:val="24"/>
          <w:lang w:eastAsia="ru-RU"/>
        </w:rPr>
      </w:pPr>
      <w:r w:rsidRPr="00FA1DE1">
        <w:rPr>
          <w:rFonts w:ascii="Verdana" w:eastAsia="Times New Roman" w:hAnsi="Verdana" w:cs="Times New Roman" w:hint="eastAsia"/>
          <w:color w:val="000000"/>
          <w:kern w:val="0"/>
          <w:sz w:val="24"/>
          <w:szCs w:val="24"/>
          <w:lang w:eastAsia="ru-RU"/>
        </w:rPr>
        <w:t>РОЗДІЛ</w:t>
      </w:r>
      <w:r w:rsidRPr="00FA1DE1">
        <w:rPr>
          <w:rFonts w:ascii="Verdana" w:eastAsia="Times New Roman" w:hAnsi="Verdana" w:cs="Times New Roman"/>
          <w:color w:val="000000"/>
          <w:kern w:val="0"/>
          <w:sz w:val="24"/>
          <w:szCs w:val="24"/>
          <w:lang w:eastAsia="ru-RU"/>
        </w:rPr>
        <w:t xml:space="preserve"> 1. </w:t>
      </w:r>
      <w:r w:rsidRPr="00FA1DE1">
        <w:rPr>
          <w:rFonts w:ascii="Verdana" w:eastAsia="Times New Roman" w:hAnsi="Verdana" w:cs="Times New Roman" w:hint="eastAsia"/>
          <w:color w:val="000000"/>
          <w:kern w:val="0"/>
          <w:sz w:val="24"/>
          <w:szCs w:val="24"/>
          <w:lang w:eastAsia="ru-RU"/>
        </w:rPr>
        <w:t>ІСТОРІЯ</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СУЧАСНІ</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НАПРЯМКИ</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ТАКСОНОМІЧНИХ</w:t>
      </w:r>
    </w:p>
    <w:p w:rsidR="00FA1DE1" w:rsidRPr="00FA1DE1" w:rsidRDefault="00FA1DE1" w:rsidP="00FA1DE1">
      <w:pPr>
        <w:rPr>
          <w:rFonts w:ascii="Verdana" w:eastAsia="Times New Roman" w:hAnsi="Verdana" w:cs="Times New Roman"/>
          <w:color w:val="000000"/>
          <w:kern w:val="0"/>
          <w:sz w:val="24"/>
          <w:szCs w:val="24"/>
          <w:lang w:eastAsia="ru-RU"/>
        </w:rPr>
      </w:pPr>
      <w:r w:rsidRPr="00FA1DE1">
        <w:rPr>
          <w:rFonts w:ascii="Verdana" w:eastAsia="Times New Roman" w:hAnsi="Verdana" w:cs="Times New Roman" w:hint="eastAsia"/>
          <w:color w:val="000000"/>
          <w:kern w:val="0"/>
          <w:sz w:val="24"/>
          <w:szCs w:val="24"/>
          <w:lang w:eastAsia="ru-RU"/>
        </w:rPr>
        <w:t>ДОСЛІДЖЕНЬ</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ТА</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МІСЦЕ</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РОДУ</w:t>
      </w:r>
      <w:r w:rsidRPr="00FA1DE1">
        <w:rPr>
          <w:rFonts w:ascii="Verdana" w:eastAsia="Times New Roman" w:hAnsi="Verdana" w:cs="Times New Roman"/>
          <w:color w:val="000000"/>
          <w:kern w:val="0"/>
          <w:sz w:val="24"/>
          <w:szCs w:val="24"/>
          <w:lang w:eastAsia="ru-RU"/>
        </w:rPr>
        <w:t xml:space="preserve"> SPIRAEA L. </w:t>
      </w:r>
      <w:r w:rsidRPr="00FA1DE1">
        <w:rPr>
          <w:rFonts w:ascii="Verdana" w:eastAsia="Times New Roman" w:hAnsi="Verdana" w:cs="Times New Roman" w:hint="eastAsia"/>
          <w:color w:val="000000"/>
          <w:kern w:val="0"/>
          <w:sz w:val="24"/>
          <w:szCs w:val="24"/>
          <w:lang w:eastAsia="ru-RU"/>
        </w:rPr>
        <w:t>В</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СИСТЕМІ</w:t>
      </w:r>
    </w:p>
    <w:p w:rsidR="00FA1DE1" w:rsidRPr="00FA1DE1" w:rsidRDefault="00FA1DE1" w:rsidP="00FA1DE1">
      <w:pPr>
        <w:rPr>
          <w:rFonts w:ascii="Verdana" w:eastAsia="Times New Roman" w:hAnsi="Verdana" w:cs="Times New Roman"/>
          <w:color w:val="000000"/>
          <w:kern w:val="0"/>
          <w:sz w:val="24"/>
          <w:szCs w:val="24"/>
          <w:lang w:eastAsia="ru-RU"/>
        </w:rPr>
      </w:pPr>
      <w:r w:rsidRPr="00FA1DE1">
        <w:rPr>
          <w:rFonts w:ascii="Verdana" w:eastAsia="Times New Roman" w:hAnsi="Verdana" w:cs="Times New Roman" w:hint="eastAsia"/>
          <w:color w:val="000000"/>
          <w:kern w:val="0"/>
          <w:sz w:val="24"/>
          <w:szCs w:val="24"/>
          <w:lang w:eastAsia="ru-RU"/>
        </w:rPr>
        <w:t>РОДИНИ</w:t>
      </w:r>
      <w:r w:rsidRPr="00FA1DE1">
        <w:rPr>
          <w:rFonts w:ascii="Verdana" w:eastAsia="Times New Roman" w:hAnsi="Verdana" w:cs="Times New Roman"/>
          <w:color w:val="000000"/>
          <w:kern w:val="0"/>
          <w:sz w:val="24"/>
          <w:szCs w:val="24"/>
          <w:lang w:eastAsia="ru-RU"/>
        </w:rPr>
        <w:t xml:space="preserve"> ROSACEAE </w:t>
      </w:r>
      <w:r w:rsidRPr="00FA1DE1">
        <w:rPr>
          <w:rFonts w:ascii="Verdana" w:eastAsia="Times New Roman" w:hAnsi="Verdana" w:cs="Times New Roman" w:hint="eastAsia"/>
          <w:color w:val="000000"/>
          <w:kern w:val="0"/>
          <w:sz w:val="24"/>
          <w:szCs w:val="24"/>
          <w:lang w:eastAsia="ru-RU"/>
        </w:rPr>
        <w:t>У</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СВІТЛІ</w:t>
      </w:r>
    </w:p>
    <w:p w:rsidR="00FA1DE1" w:rsidRPr="00FA1DE1" w:rsidRDefault="00FA1DE1" w:rsidP="00FA1DE1">
      <w:pPr>
        <w:rPr>
          <w:rFonts w:ascii="Verdana" w:eastAsia="Times New Roman" w:hAnsi="Verdana" w:cs="Times New Roman"/>
          <w:color w:val="000000"/>
          <w:kern w:val="0"/>
          <w:sz w:val="24"/>
          <w:szCs w:val="24"/>
          <w:lang w:eastAsia="ru-RU"/>
        </w:rPr>
      </w:pPr>
      <w:r w:rsidRPr="00FA1DE1">
        <w:rPr>
          <w:rFonts w:ascii="Verdana" w:eastAsia="Times New Roman" w:hAnsi="Verdana" w:cs="Times New Roman" w:hint="eastAsia"/>
          <w:color w:val="000000"/>
          <w:kern w:val="0"/>
          <w:sz w:val="24"/>
          <w:szCs w:val="24"/>
          <w:lang w:eastAsia="ru-RU"/>
        </w:rPr>
        <w:t>МОЛЕКУЛЯРНО</w:t>
      </w:r>
      <w:r w:rsidRPr="00FA1DE1">
        <w:rPr>
          <w:rFonts w:ascii="Verdana" w:eastAsia="Times New Roman" w:hAnsi="Verdana" w:cs="Times New Roman"/>
          <w:color w:val="000000"/>
          <w:kern w:val="0"/>
          <w:sz w:val="24"/>
          <w:szCs w:val="24"/>
          <w:lang w:eastAsia="ru-RU"/>
        </w:rPr>
        <w:t>-</w:t>
      </w:r>
      <w:r w:rsidRPr="00FA1DE1">
        <w:rPr>
          <w:rFonts w:ascii="Verdana" w:eastAsia="Times New Roman" w:hAnsi="Verdana" w:cs="Times New Roman" w:hint="eastAsia"/>
          <w:color w:val="000000"/>
          <w:kern w:val="0"/>
          <w:sz w:val="24"/>
          <w:szCs w:val="24"/>
          <w:lang w:eastAsia="ru-RU"/>
        </w:rPr>
        <w:t>ФІЛОГЕНЕТИЧНИХ</w:t>
      </w:r>
    </w:p>
    <w:p w:rsidR="00FA1DE1" w:rsidRPr="00FA1DE1" w:rsidRDefault="00FA1DE1" w:rsidP="00FA1DE1">
      <w:pPr>
        <w:rPr>
          <w:rFonts w:ascii="Verdana" w:eastAsia="Times New Roman" w:hAnsi="Verdana" w:cs="Times New Roman"/>
          <w:color w:val="000000"/>
          <w:kern w:val="0"/>
          <w:sz w:val="24"/>
          <w:szCs w:val="24"/>
          <w:lang w:eastAsia="ru-RU"/>
        </w:rPr>
      </w:pPr>
      <w:r w:rsidRPr="00FA1DE1">
        <w:rPr>
          <w:rFonts w:ascii="Verdana" w:eastAsia="Times New Roman" w:hAnsi="Verdana" w:cs="Times New Roman" w:hint="eastAsia"/>
          <w:color w:val="000000"/>
          <w:kern w:val="0"/>
          <w:sz w:val="24"/>
          <w:szCs w:val="24"/>
          <w:lang w:eastAsia="ru-RU"/>
        </w:rPr>
        <w:t>ЛІТЕРАТУРНИХ</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ДАНИХ</w:t>
      </w:r>
      <w:r w:rsidRPr="00FA1DE1">
        <w:rPr>
          <w:rFonts w:ascii="Verdana" w:eastAsia="Times New Roman" w:hAnsi="Verdana" w:cs="Times New Roman"/>
          <w:color w:val="000000"/>
          <w:kern w:val="0"/>
          <w:sz w:val="24"/>
          <w:szCs w:val="24"/>
          <w:lang w:eastAsia="ru-RU"/>
        </w:rPr>
        <w:t>...</w:t>
      </w:r>
      <w:r w:rsidRPr="00FA1DE1">
        <w:rPr>
          <w:rFonts w:ascii="Verdana" w:eastAsia="Times New Roman" w:hAnsi="Verdana" w:cs="Times New Roman" w:hint="eastAsia"/>
          <w:color w:val="000000"/>
          <w:kern w:val="0"/>
          <w:sz w:val="24"/>
          <w:szCs w:val="24"/>
          <w:lang w:eastAsia="ru-RU"/>
        </w:rPr>
        <w:t>…………………………………………</w:t>
      </w:r>
      <w:r w:rsidRPr="00FA1DE1">
        <w:rPr>
          <w:rFonts w:ascii="Verdana" w:eastAsia="Times New Roman" w:hAnsi="Verdana" w:cs="Times New Roman"/>
          <w:color w:val="000000"/>
          <w:kern w:val="0"/>
          <w:sz w:val="24"/>
          <w:szCs w:val="24"/>
          <w:lang w:eastAsia="ru-RU"/>
        </w:rPr>
        <w:t>26</w:t>
      </w:r>
    </w:p>
    <w:p w:rsidR="00FA1DE1" w:rsidRPr="00FA1DE1" w:rsidRDefault="00FA1DE1" w:rsidP="00FA1DE1">
      <w:pPr>
        <w:rPr>
          <w:rFonts w:ascii="Verdana" w:eastAsia="Times New Roman" w:hAnsi="Verdana" w:cs="Times New Roman"/>
          <w:color w:val="000000"/>
          <w:kern w:val="0"/>
          <w:sz w:val="24"/>
          <w:szCs w:val="24"/>
          <w:lang w:eastAsia="ru-RU"/>
        </w:rPr>
      </w:pPr>
      <w:r w:rsidRPr="00FA1DE1">
        <w:rPr>
          <w:rFonts w:ascii="Verdana" w:eastAsia="Times New Roman" w:hAnsi="Verdana" w:cs="Times New Roman" w:hint="eastAsia"/>
          <w:color w:val="000000"/>
          <w:kern w:val="0"/>
          <w:sz w:val="24"/>
          <w:szCs w:val="24"/>
          <w:lang w:eastAsia="ru-RU"/>
        </w:rPr>
        <w:t>РОЗДІЛ</w:t>
      </w:r>
      <w:r w:rsidRPr="00FA1DE1">
        <w:rPr>
          <w:rFonts w:ascii="Verdana" w:eastAsia="Times New Roman" w:hAnsi="Verdana" w:cs="Times New Roman"/>
          <w:color w:val="000000"/>
          <w:kern w:val="0"/>
          <w:sz w:val="24"/>
          <w:szCs w:val="24"/>
          <w:lang w:eastAsia="ru-RU"/>
        </w:rPr>
        <w:t xml:space="preserve"> 2. </w:t>
      </w:r>
      <w:r w:rsidRPr="00FA1DE1">
        <w:rPr>
          <w:rFonts w:ascii="Verdana" w:eastAsia="Times New Roman" w:hAnsi="Verdana" w:cs="Times New Roman" w:hint="eastAsia"/>
          <w:color w:val="000000"/>
          <w:kern w:val="0"/>
          <w:sz w:val="24"/>
          <w:szCs w:val="24"/>
          <w:lang w:eastAsia="ru-RU"/>
        </w:rPr>
        <w:t>МАТЕРІАЛИ</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ТА</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МЕТОДИ</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ДОСЛІДЖЕНЬ……………………</w:t>
      </w:r>
      <w:r w:rsidRPr="00FA1DE1">
        <w:rPr>
          <w:rFonts w:ascii="Verdana" w:eastAsia="Times New Roman" w:hAnsi="Verdana" w:cs="Times New Roman"/>
          <w:color w:val="000000"/>
          <w:kern w:val="0"/>
          <w:sz w:val="24"/>
          <w:szCs w:val="24"/>
          <w:lang w:eastAsia="ru-RU"/>
        </w:rPr>
        <w:t>.......44</w:t>
      </w:r>
    </w:p>
    <w:p w:rsidR="00FA1DE1" w:rsidRPr="00FA1DE1" w:rsidRDefault="00FA1DE1" w:rsidP="00FA1DE1">
      <w:pPr>
        <w:rPr>
          <w:rFonts w:ascii="Verdana" w:eastAsia="Times New Roman" w:hAnsi="Verdana" w:cs="Times New Roman"/>
          <w:color w:val="000000"/>
          <w:kern w:val="0"/>
          <w:sz w:val="24"/>
          <w:szCs w:val="24"/>
          <w:lang w:eastAsia="ru-RU"/>
        </w:rPr>
      </w:pPr>
      <w:r w:rsidRPr="00FA1DE1">
        <w:rPr>
          <w:rFonts w:ascii="Verdana" w:eastAsia="Times New Roman" w:hAnsi="Verdana" w:cs="Times New Roman" w:hint="eastAsia"/>
          <w:color w:val="000000"/>
          <w:kern w:val="0"/>
          <w:sz w:val="24"/>
          <w:szCs w:val="24"/>
          <w:lang w:eastAsia="ru-RU"/>
        </w:rPr>
        <w:t>РОЗДІЛ</w:t>
      </w:r>
      <w:r w:rsidRPr="00FA1DE1">
        <w:rPr>
          <w:rFonts w:ascii="Verdana" w:eastAsia="Times New Roman" w:hAnsi="Verdana" w:cs="Times New Roman"/>
          <w:color w:val="000000"/>
          <w:kern w:val="0"/>
          <w:sz w:val="24"/>
          <w:szCs w:val="24"/>
          <w:lang w:eastAsia="ru-RU"/>
        </w:rPr>
        <w:t xml:space="preserve"> 3. </w:t>
      </w:r>
      <w:r w:rsidRPr="00FA1DE1">
        <w:rPr>
          <w:rFonts w:ascii="Verdana" w:eastAsia="Times New Roman" w:hAnsi="Verdana" w:cs="Times New Roman" w:hint="eastAsia"/>
          <w:color w:val="000000"/>
          <w:kern w:val="0"/>
          <w:sz w:val="24"/>
          <w:szCs w:val="24"/>
          <w:lang w:eastAsia="ru-RU"/>
        </w:rPr>
        <w:t>МОРФОЛОГІЧНІ</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ОЗНАКИ</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ВИДІВ</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РОДУ</w:t>
      </w:r>
      <w:r w:rsidRPr="00FA1DE1">
        <w:rPr>
          <w:rFonts w:ascii="Verdana" w:eastAsia="Times New Roman" w:hAnsi="Verdana" w:cs="Times New Roman"/>
          <w:color w:val="000000"/>
          <w:kern w:val="0"/>
          <w:sz w:val="24"/>
          <w:szCs w:val="24"/>
          <w:lang w:eastAsia="ru-RU"/>
        </w:rPr>
        <w:t xml:space="preserve"> SPIRAEA L.</w:t>
      </w:r>
    </w:p>
    <w:p w:rsidR="00FA1DE1" w:rsidRPr="00FA1DE1" w:rsidRDefault="00FA1DE1" w:rsidP="00FA1DE1">
      <w:pPr>
        <w:rPr>
          <w:rFonts w:ascii="Verdana" w:eastAsia="Times New Roman" w:hAnsi="Verdana" w:cs="Times New Roman"/>
          <w:color w:val="000000"/>
          <w:kern w:val="0"/>
          <w:sz w:val="24"/>
          <w:szCs w:val="24"/>
          <w:lang w:eastAsia="ru-RU"/>
        </w:rPr>
      </w:pPr>
      <w:r w:rsidRPr="00FA1DE1">
        <w:rPr>
          <w:rFonts w:ascii="Verdana" w:eastAsia="Times New Roman" w:hAnsi="Verdana" w:cs="Times New Roman" w:hint="eastAsia"/>
          <w:color w:val="000000"/>
          <w:kern w:val="0"/>
          <w:sz w:val="24"/>
          <w:szCs w:val="24"/>
          <w:lang w:eastAsia="ru-RU"/>
        </w:rPr>
        <w:t>ТА</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ЇХНЄ</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ТАКСОНОМІЧНЕ</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ЗНАЧЕННЯ</w:t>
      </w:r>
      <w:r w:rsidRPr="00FA1DE1">
        <w:rPr>
          <w:rFonts w:ascii="Verdana" w:eastAsia="Times New Roman" w:hAnsi="Verdana" w:cs="Times New Roman"/>
          <w:color w:val="000000"/>
          <w:kern w:val="0"/>
          <w:sz w:val="24"/>
          <w:szCs w:val="24"/>
          <w:lang w:eastAsia="ru-RU"/>
        </w:rPr>
        <w:t>.</w:t>
      </w:r>
      <w:r w:rsidRPr="00FA1DE1">
        <w:rPr>
          <w:rFonts w:ascii="Verdana" w:eastAsia="Times New Roman" w:hAnsi="Verdana" w:cs="Times New Roman" w:hint="eastAsia"/>
          <w:color w:val="000000"/>
          <w:kern w:val="0"/>
          <w:sz w:val="24"/>
          <w:szCs w:val="24"/>
          <w:lang w:eastAsia="ru-RU"/>
        </w:rPr>
        <w:t>…………………………</w:t>
      </w:r>
      <w:r w:rsidRPr="00FA1DE1">
        <w:rPr>
          <w:rFonts w:ascii="Verdana" w:eastAsia="Times New Roman" w:hAnsi="Verdana" w:cs="Times New Roman"/>
          <w:color w:val="000000"/>
          <w:kern w:val="0"/>
          <w:sz w:val="24"/>
          <w:szCs w:val="24"/>
          <w:lang w:eastAsia="ru-RU"/>
        </w:rPr>
        <w:t>50</w:t>
      </w:r>
    </w:p>
    <w:p w:rsidR="00FA1DE1" w:rsidRPr="00FA1DE1" w:rsidRDefault="00FA1DE1" w:rsidP="00FA1DE1">
      <w:pPr>
        <w:rPr>
          <w:rFonts w:ascii="Verdana" w:eastAsia="Times New Roman" w:hAnsi="Verdana" w:cs="Times New Roman"/>
          <w:color w:val="000000"/>
          <w:kern w:val="0"/>
          <w:sz w:val="24"/>
          <w:szCs w:val="24"/>
          <w:lang w:eastAsia="ru-RU"/>
        </w:rPr>
      </w:pPr>
      <w:r w:rsidRPr="00FA1DE1">
        <w:rPr>
          <w:rFonts w:ascii="Verdana" w:eastAsia="Times New Roman" w:hAnsi="Verdana" w:cs="Times New Roman"/>
          <w:color w:val="000000"/>
          <w:kern w:val="0"/>
          <w:sz w:val="24"/>
          <w:szCs w:val="24"/>
          <w:lang w:eastAsia="ru-RU"/>
        </w:rPr>
        <w:t xml:space="preserve">3.1 </w:t>
      </w:r>
      <w:r w:rsidRPr="00FA1DE1">
        <w:rPr>
          <w:rFonts w:ascii="Verdana" w:eastAsia="Times New Roman" w:hAnsi="Verdana" w:cs="Times New Roman" w:hint="eastAsia"/>
          <w:color w:val="000000"/>
          <w:kern w:val="0"/>
          <w:sz w:val="24"/>
          <w:szCs w:val="24"/>
          <w:lang w:eastAsia="ru-RU"/>
        </w:rPr>
        <w:t>Морфологічні</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особливості</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вегетативних</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органів</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w:t>
      </w:r>
      <w:r w:rsidRPr="00FA1DE1">
        <w:rPr>
          <w:rFonts w:ascii="Verdana" w:eastAsia="Times New Roman" w:hAnsi="Verdana" w:cs="Times New Roman"/>
          <w:color w:val="000000"/>
          <w:kern w:val="0"/>
          <w:sz w:val="24"/>
          <w:szCs w:val="24"/>
          <w:lang w:eastAsia="ru-RU"/>
        </w:rPr>
        <w:t>...50</w:t>
      </w:r>
    </w:p>
    <w:p w:rsidR="00FA1DE1" w:rsidRPr="00FA1DE1" w:rsidRDefault="00FA1DE1" w:rsidP="00FA1DE1">
      <w:pPr>
        <w:rPr>
          <w:rFonts w:ascii="Verdana" w:eastAsia="Times New Roman" w:hAnsi="Verdana" w:cs="Times New Roman"/>
          <w:color w:val="000000"/>
          <w:kern w:val="0"/>
          <w:sz w:val="24"/>
          <w:szCs w:val="24"/>
          <w:lang w:eastAsia="ru-RU"/>
        </w:rPr>
      </w:pPr>
      <w:r w:rsidRPr="00FA1DE1">
        <w:rPr>
          <w:rFonts w:ascii="Verdana" w:eastAsia="Times New Roman" w:hAnsi="Verdana" w:cs="Times New Roman"/>
          <w:color w:val="000000"/>
          <w:kern w:val="0"/>
          <w:sz w:val="24"/>
          <w:szCs w:val="24"/>
          <w:lang w:eastAsia="ru-RU"/>
        </w:rPr>
        <w:t xml:space="preserve">3.2 </w:t>
      </w:r>
      <w:r w:rsidRPr="00FA1DE1">
        <w:rPr>
          <w:rFonts w:ascii="Verdana" w:eastAsia="Times New Roman" w:hAnsi="Verdana" w:cs="Times New Roman" w:hint="eastAsia"/>
          <w:color w:val="000000"/>
          <w:kern w:val="0"/>
          <w:sz w:val="24"/>
          <w:szCs w:val="24"/>
          <w:lang w:eastAsia="ru-RU"/>
        </w:rPr>
        <w:t>Морфологічні</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особливості</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генеративних</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органів</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w:t>
      </w:r>
      <w:r w:rsidRPr="00FA1DE1">
        <w:rPr>
          <w:rFonts w:ascii="Verdana" w:eastAsia="Times New Roman" w:hAnsi="Verdana" w:cs="Times New Roman"/>
          <w:color w:val="000000"/>
          <w:kern w:val="0"/>
          <w:sz w:val="24"/>
          <w:szCs w:val="24"/>
          <w:lang w:eastAsia="ru-RU"/>
        </w:rPr>
        <w:t>..52</w:t>
      </w:r>
    </w:p>
    <w:p w:rsidR="00FA1DE1" w:rsidRPr="00FA1DE1" w:rsidRDefault="00FA1DE1" w:rsidP="00FA1DE1">
      <w:pPr>
        <w:rPr>
          <w:rFonts w:ascii="Verdana" w:eastAsia="Times New Roman" w:hAnsi="Verdana" w:cs="Times New Roman"/>
          <w:color w:val="000000"/>
          <w:kern w:val="0"/>
          <w:sz w:val="24"/>
          <w:szCs w:val="24"/>
          <w:lang w:eastAsia="ru-RU"/>
        </w:rPr>
      </w:pPr>
      <w:r w:rsidRPr="00FA1DE1">
        <w:rPr>
          <w:rFonts w:ascii="Verdana" w:eastAsia="Times New Roman" w:hAnsi="Verdana" w:cs="Times New Roman"/>
          <w:color w:val="000000"/>
          <w:kern w:val="0"/>
          <w:sz w:val="24"/>
          <w:szCs w:val="24"/>
          <w:lang w:eastAsia="ru-RU"/>
        </w:rPr>
        <w:t xml:space="preserve">3.3 </w:t>
      </w:r>
      <w:r w:rsidRPr="00FA1DE1">
        <w:rPr>
          <w:rFonts w:ascii="Verdana" w:eastAsia="Times New Roman" w:hAnsi="Verdana" w:cs="Times New Roman" w:hint="eastAsia"/>
          <w:color w:val="000000"/>
          <w:kern w:val="0"/>
          <w:sz w:val="24"/>
          <w:szCs w:val="24"/>
          <w:lang w:eastAsia="ru-RU"/>
        </w:rPr>
        <w:t>Порівняльно</w:t>
      </w:r>
      <w:r w:rsidRPr="00FA1DE1">
        <w:rPr>
          <w:rFonts w:ascii="Verdana" w:eastAsia="Times New Roman" w:hAnsi="Verdana" w:cs="Times New Roman"/>
          <w:color w:val="000000"/>
          <w:kern w:val="0"/>
          <w:sz w:val="24"/>
          <w:szCs w:val="24"/>
          <w:lang w:eastAsia="ru-RU"/>
        </w:rPr>
        <w:t>-</w:t>
      </w:r>
      <w:r w:rsidRPr="00FA1DE1">
        <w:rPr>
          <w:rFonts w:ascii="Verdana" w:eastAsia="Times New Roman" w:hAnsi="Verdana" w:cs="Times New Roman" w:hint="eastAsia"/>
          <w:color w:val="000000"/>
          <w:kern w:val="0"/>
          <w:sz w:val="24"/>
          <w:szCs w:val="24"/>
          <w:lang w:eastAsia="ru-RU"/>
        </w:rPr>
        <w:t>анатомічна</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характеристика</w:t>
      </w:r>
    </w:p>
    <w:p w:rsidR="00FA1DE1" w:rsidRPr="00FA1DE1" w:rsidRDefault="00FA1DE1" w:rsidP="00FA1DE1">
      <w:pPr>
        <w:rPr>
          <w:rFonts w:ascii="Verdana" w:eastAsia="Times New Roman" w:hAnsi="Verdana" w:cs="Times New Roman"/>
          <w:color w:val="000000"/>
          <w:kern w:val="0"/>
          <w:sz w:val="24"/>
          <w:szCs w:val="24"/>
          <w:lang w:eastAsia="ru-RU"/>
        </w:rPr>
      </w:pPr>
      <w:r w:rsidRPr="00FA1DE1">
        <w:rPr>
          <w:rFonts w:ascii="Verdana" w:eastAsia="Times New Roman" w:hAnsi="Verdana" w:cs="Times New Roman" w:hint="eastAsia"/>
          <w:color w:val="000000"/>
          <w:kern w:val="0"/>
          <w:sz w:val="24"/>
          <w:szCs w:val="24"/>
          <w:lang w:eastAsia="ru-RU"/>
        </w:rPr>
        <w:t>черешків</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листків</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аборигенних</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видів</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роду</w:t>
      </w:r>
      <w:r w:rsidRPr="00FA1DE1">
        <w:rPr>
          <w:rFonts w:ascii="Verdana" w:eastAsia="Times New Roman" w:hAnsi="Verdana" w:cs="Times New Roman"/>
          <w:color w:val="000000"/>
          <w:kern w:val="0"/>
          <w:sz w:val="24"/>
          <w:szCs w:val="24"/>
          <w:lang w:eastAsia="ru-RU"/>
        </w:rPr>
        <w:t xml:space="preserve"> Spiraea</w:t>
      </w:r>
      <w:r w:rsidRPr="00FA1DE1">
        <w:rPr>
          <w:rFonts w:ascii="Verdana" w:eastAsia="Times New Roman" w:hAnsi="Verdana" w:cs="Times New Roman" w:hint="eastAsia"/>
          <w:color w:val="000000"/>
          <w:kern w:val="0"/>
          <w:sz w:val="24"/>
          <w:szCs w:val="24"/>
          <w:lang w:eastAsia="ru-RU"/>
        </w:rPr>
        <w:t>…………………</w:t>
      </w:r>
      <w:r w:rsidRPr="00FA1DE1">
        <w:rPr>
          <w:rFonts w:ascii="Verdana" w:eastAsia="Times New Roman" w:hAnsi="Verdana" w:cs="Times New Roman"/>
          <w:color w:val="000000"/>
          <w:kern w:val="0"/>
          <w:sz w:val="24"/>
          <w:szCs w:val="24"/>
          <w:lang w:eastAsia="ru-RU"/>
        </w:rPr>
        <w:t>55</w:t>
      </w:r>
    </w:p>
    <w:p w:rsidR="00FA1DE1" w:rsidRPr="00FA1DE1" w:rsidRDefault="00FA1DE1" w:rsidP="00FA1DE1">
      <w:pPr>
        <w:rPr>
          <w:rFonts w:ascii="Verdana" w:eastAsia="Times New Roman" w:hAnsi="Verdana" w:cs="Times New Roman"/>
          <w:color w:val="000000"/>
          <w:kern w:val="0"/>
          <w:sz w:val="24"/>
          <w:szCs w:val="24"/>
          <w:lang w:eastAsia="ru-RU"/>
        </w:rPr>
      </w:pPr>
      <w:r w:rsidRPr="00FA1DE1">
        <w:rPr>
          <w:rFonts w:ascii="Verdana" w:eastAsia="Times New Roman" w:hAnsi="Verdana" w:cs="Times New Roman"/>
          <w:color w:val="000000"/>
          <w:kern w:val="0"/>
          <w:sz w:val="24"/>
          <w:szCs w:val="24"/>
          <w:lang w:eastAsia="ru-RU"/>
        </w:rPr>
        <w:t xml:space="preserve">3.4 </w:t>
      </w:r>
      <w:r w:rsidRPr="00FA1DE1">
        <w:rPr>
          <w:rFonts w:ascii="Verdana" w:eastAsia="Times New Roman" w:hAnsi="Verdana" w:cs="Times New Roman" w:hint="eastAsia"/>
          <w:color w:val="000000"/>
          <w:kern w:val="0"/>
          <w:sz w:val="24"/>
          <w:szCs w:val="24"/>
          <w:lang w:eastAsia="ru-RU"/>
        </w:rPr>
        <w:t>Морфологія</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пилкових</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зерен</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w:t>
      </w:r>
      <w:r w:rsidRPr="00FA1DE1">
        <w:rPr>
          <w:rFonts w:ascii="Verdana" w:eastAsia="Times New Roman" w:hAnsi="Verdana" w:cs="Times New Roman"/>
          <w:color w:val="000000"/>
          <w:kern w:val="0"/>
          <w:sz w:val="24"/>
          <w:szCs w:val="24"/>
          <w:lang w:eastAsia="ru-RU"/>
        </w:rPr>
        <w:t>.62</w:t>
      </w:r>
    </w:p>
    <w:p w:rsidR="00FA1DE1" w:rsidRPr="00FA1DE1" w:rsidRDefault="00FA1DE1" w:rsidP="00FA1DE1">
      <w:pPr>
        <w:rPr>
          <w:rFonts w:ascii="Verdana" w:eastAsia="Times New Roman" w:hAnsi="Verdana" w:cs="Times New Roman"/>
          <w:color w:val="000000"/>
          <w:kern w:val="0"/>
          <w:sz w:val="24"/>
          <w:szCs w:val="24"/>
          <w:lang w:eastAsia="ru-RU"/>
        </w:rPr>
      </w:pPr>
      <w:r w:rsidRPr="00FA1DE1">
        <w:rPr>
          <w:rFonts w:ascii="Verdana" w:eastAsia="Times New Roman" w:hAnsi="Verdana" w:cs="Times New Roman"/>
          <w:color w:val="000000"/>
          <w:kern w:val="0"/>
          <w:sz w:val="24"/>
          <w:szCs w:val="24"/>
          <w:lang w:eastAsia="ru-RU"/>
        </w:rPr>
        <w:t xml:space="preserve">3.5 </w:t>
      </w:r>
      <w:r w:rsidRPr="00FA1DE1">
        <w:rPr>
          <w:rFonts w:ascii="Verdana" w:eastAsia="Times New Roman" w:hAnsi="Verdana" w:cs="Times New Roman" w:hint="eastAsia"/>
          <w:color w:val="000000"/>
          <w:kern w:val="0"/>
          <w:sz w:val="24"/>
          <w:szCs w:val="24"/>
          <w:lang w:eastAsia="ru-RU"/>
        </w:rPr>
        <w:t>Таксономічна</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значущість</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морфологічних</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ознак</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w:t>
      </w:r>
      <w:r w:rsidRPr="00FA1DE1">
        <w:rPr>
          <w:rFonts w:ascii="Verdana" w:eastAsia="Times New Roman" w:hAnsi="Verdana" w:cs="Times New Roman"/>
          <w:color w:val="000000"/>
          <w:kern w:val="0"/>
          <w:sz w:val="24"/>
          <w:szCs w:val="24"/>
          <w:lang w:eastAsia="ru-RU"/>
        </w:rPr>
        <w:t>..</w:t>
      </w:r>
      <w:r w:rsidRPr="00FA1DE1">
        <w:rPr>
          <w:rFonts w:ascii="Verdana" w:eastAsia="Times New Roman" w:hAnsi="Verdana" w:cs="Times New Roman" w:hint="eastAsia"/>
          <w:color w:val="000000"/>
          <w:kern w:val="0"/>
          <w:sz w:val="24"/>
          <w:szCs w:val="24"/>
          <w:lang w:eastAsia="ru-RU"/>
        </w:rPr>
        <w:t>…………</w:t>
      </w:r>
      <w:r w:rsidRPr="00FA1DE1">
        <w:rPr>
          <w:rFonts w:ascii="Verdana" w:eastAsia="Times New Roman" w:hAnsi="Verdana" w:cs="Times New Roman"/>
          <w:color w:val="000000"/>
          <w:kern w:val="0"/>
          <w:sz w:val="24"/>
          <w:szCs w:val="24"/>
          <w:lang w:eastAsia="ru-RU"/>
        </w:rPr>
        <w:t>..67</w:t>
      </w:r>
    </w:p>
    <w:p w:rsidR="00FA1DE1" w:rsidRPr="00FA1DE1" w:rsidRDefault="00FA1DE1" w:rsidP="00FA1DE1">
      <w:pPr>
        <w:rPr>
          <w:rFonts w:ascii="Verdana" w:eastAsia="Times New Roman" w:hAnsi="Verdana" w:cs="Times New Roman"/>
          <w:color w:val="000000"/>
          <w:kern w:val="0"/>
          <w:sz w:val="24"/>
          <w:szCs w:val="24"/>
          <w:lang w:eastAsia="ru-RU"/>
        </w:rPr>
      </w:pPr>
      <w:r w:rsidRPr="00FA1DE1">
        <w:rPr>
          <w:rFonts w:ascii="Verdana" w:eastAsia="Times New Roman" w:hAnsi="Verdana" w:cs="Times New Roman" w:hint="eastAsia"/>
          <w:color w:val="000000"/>
          <w:kern w:val="0"/>
          <w:sz w:val="24"/>
          <w:szCs w:val="24"/>
          <w:lang w:eastAsia="ru-RU"/>
        </w:rPr>
        <w:t>РОЗДІЛ</w:t>
      </w:r>
      <w:r w:rsidRPr="00FA1DE1">
        <w:rPr>
          <w:rFonts w:ascii="Verdana" w:eastAsia="Times New Roman" w:hAnsi="Verdana" w:cs="Times New Roman"/>
          <w:color w:val="000000"/>
          <w:kern w:val="0"/>
          <w:sz w:val="24"/>
          <w:szCs w:val="24"/>
          <w:lang w:eastAsia="ru-RU"/>
        </w:rPr>
        <w:t xml:space="preserve"> 4. </w:t>
      </w:r>
      <w:r w:rsidRPr="00FA1DE1">
        <w:rPr>
          <w:rFonts w:ascii="Verdana" w:eastAsia="Times New Roman" w:hAnsi="Verdana" w:cs="Times New Roman" w:hint="eastAsia"/>
          <w:color w:val="000000"/>
          <w:kern w:val="0"/>
          <w:sz w:val="24"/>
          <w:szCs w:val="24"/>
          <w:lang w:eastAsia="ru-RU"/>
        </w:rPr>
        <w:t>АНАЛІЗ</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МЕТАБОЛІЧНИХ</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СПОЛУК</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ЛИСТКІВ</w:t>
      </w:r>
    </w:p>
    <w:p w:rsidR="00FA1DE1" w:rsidRPr="00FA1DE1" w:rsidRDefault="00FA1DE1" w:rsidP="00FA1DE1">
      <w:pPr>
        <w:rPr>
          <w:rFonts w:ascii="Verdana" w:eastAsia="Times New Roman" w:hAnsi="Verdana" w:cs="Times New Roman"/>
          <w:color w:val="000000"/>
          <w:kern w:val="0"/>
          <w:sz w:val="24"/>
          <w:szCs w:val="24"/>
          <w:lang w:eastAsia="ru-RU"/>
        </w:rPr>
      </w:pPr>
      <w:r w:rsidRPr="00FA1DE1">
        <w:rPr>
          <w:rFonts w:ascii="Verdana" w:eastAsia="Times New Roman" w:hAnsi="Verdana" w:cs="Times New Roman" w:hint="eastAsia"/>
          <w:color w:val="000000"/>
          <w:kern w:val="0"/>
          <w:sz w:val="24"/>
          <w:szCs w:val="24"/>
          <w:lang w:eastAsia="ru-RU"/>
        </w:rPr>
        <w:t>ПРЕДСТАВНИКІВ</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РОДУ</w:t>
      </w:r>
      <w:r w:rsidRPr="00FA1DE1">
        <w:rPr>
          <w:rFonts w:ascii="Verdana" w:eastAsia="Times New Roman" w:hAnsi="Verdana" w:cs="Times New Roman"/>
          <w:color w:val="000000"/>
          <w:kern w:val="0"/>
          <w:sz w:val="24"/>
          <w:szCs w:val="24"/>
          <w:lang w:eastAsia="ru-RU"/>
        </w:rPr>
        <w:t xml:space="preserve"> SPIRAEA L.</w:t>
      </w:r>
    </w:p>
    <w:p w:rsidR="00FA1DE1" w:rsidRPr="00FA1DE1" w:rsidRDefault="00FA1DE1" w:rsidP="00FA1DE1">
      <w:pPr>
        <w:rPr>
          <w:rFonts w:ascii="Verdana" w:eastAsia="Times New Roman" w:hAnsi="Verdana" w:cs="Times New Roman"/>
          <w:color w:val="000000"/>
          <w:kern w:val="0"/>
          <w:sz w:val="24"/>
          <w:szCs w:val="24"/>
          <w:lang w:eastAsia="ru-RU"/>
        </w:rPr>
      </w:pPr>
      <w:r w:rsidRPr="00FA1DE1">
        <w:rPr>
          <w:rFonts w:ascii="Verdana" w:eastAsia="Times New Roman" w:hAnsi="Verdana" w:cs="Times New Roman" w:hint="eastAsia"/>
          <w:color w:val="000000"/>
          <w:kern w:val="0"/>
          <w:sz w:val="24"/>
          <w:szCs w:val="24"/>
          <w:lang w:eastAsia="ru-RU"/>
        </w:rPr>
        <w:t>ПРИРОДНОЇ</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ФЛОРИ</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УКРАЇНИ</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w:t>
      </w:r>
    </w:p>
    <w:p w:rsidR="00FA1DE1" w:rsidRPr="00FA1DE1" w:rsidRDefault="00FA1DE1" w:rsidP="00FA1DE1">
      <w:pPr>
        <w:rPr>
          <w:rFonts w:ascii="Verdana" w:eastAsia="Times New Roman" w:hAnsi="Verdana" w:cs="Times New Roman"/>
          <w:color w:val="000000"/>
          <w:kern w:val="0"/>
          <w:sz w:val="24"/>
          <w:szCs w:val="24"/>
          <w:lang w:eastAsia="ru-RU"/>
        </w:rPr>
      </w:pPr>
      <w:r w:rsidRPr="00FA1DE1">
        <w:rPr>
          <w:rFonts w:ascii="Verdana" w:eastAsia="Times New Roman" w:hAnsi="Verdana" w:cs="Times New Roman" w:hint="eastAsia"/>
          <w:color w:val="000000"/>
          <w:kern w:val="0"/>
          <w:sz w:val="24"/>
          <w:szCs w:val="24"/>
          <w:lang w:eastAsia="ru-RU"/>
        </w:rPr>
        <w:t>ЯК</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ДОДАТКОВИЙ</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БІОХІМІЧНИЙ</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КРИТЕРІЙ</w:t>
      </w:r>
    </w:p>
    <w:p w:rsidR="00FA1DE1" w:rsidRPr="00FA1DE1" w:rsidRDefault="00FA1DE1" w:rsidP="00FA1DE1">
      <w:pPr>
        <w:rPr>
          <w:rFonts w:ascii="Verdana" w:eastAsia="Times New Roman" w:hAnsi="Verdana" w:cs="Times New Roman"/>
          <w:color w:val="000000"/>
          <w:kern w:val="0"/>
          <w:sz w:val="24"/>
          <w:szCs w:val="24"/>
          <w:lang w:eastAsia="ru-RU"/>
        </w:rPr>
      </w:pPr>
      <w:r w:rsidRPr="00FA1DE1">
        <w:rPr>
          <w:rFonts w:ascii="Verdana" w:eastAsia="Times New Roman" w:hAnsi="Verdana" w:cs="Times New Roman" w:hint="eastAsia"/>
          <w:color w:val="000000"/>
          <w:kern w:val="0"/>
          <w:sz w:val="24"/>
          <w:szCs w:val="24"/>
          <w:lang w:eastAsia="ru-RU"/>
        </w:rPr>
        <w:t>ДЛЯ</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ДІАГНОСТИКИ</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ВИДІВ</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w:t>
      </w:r>
      <w:r w:rsidRPr="00FA1DE1">
        <w:rPr>
          <w:rFonts w:ascii="Verdana" w:eastAsia="Times New Roman" w:hAnsi="Verdana" w:cs="Times New Roman"/>
          <w:color w:val="000000"/>
          <w:kern w:val="0"/>
          <w:sz w:val="24"/>
          <w:szCs w:val="24"/>
          <w:lang w:eastAsia="ru-RU"/>
        </w:rPr>
        <w:t>.70</w:t>
      </w:r>
    </w:p>
    <w:p w:rsidR="00FA1DE1" w:rsidRPr="00FA1DE1" w:rsidRDefault="00FA1DE1" w:rsidP="00FA1DE1">
      <w:pPr>
        <w:rPr>
          <w:rFonts w:ascii="Verdana" w:eastAsia="Times New Roman" w:hAnsi="Verdana" w:cs="Times New Roman"/>
          <w:color w:val="000000"/>
          <w:kern w:val="0"/>
          <w:sz w:val="24"/>
          <w:szCs w:val="24"/>
          <w:lang w:eastAsia="ru-RU"/>
        </w:rPr>
      </w:pPr>
      <w:r w:rsidRPr="00FA1DE1">
        <w:rPr>
          <w:rFonts w:ascii="Verdana" w:eastAsia="Times New Roman" w:hAnsi="Verdana" w:cs="Times New Roman" w:hint="eastAsia"/>
          <w:color w:val="000000"/>
          <w:kern w:val="0"/>
          <w:sz w:val="24"/>
          <w:szCs w:val="24"/>
          <w:lang w:eastAsia="ru-RU"/>
        </w:rPr>
        <w:t>РОЗДІЛ</w:t>
      </w:r>
      <w:r w:rsidRPr="00FA1DE1">
        <w:rPr>
          <w:rFonts w:ascii="Verdana" w:eastAsia="Times New Roman" w:hAnsi="Verdana" w:cs="Times New Roman"/>
          <w:color w:val="000000"/>
          <w:kern w:val="0"/>
          <w:sz w:val="24"/>
          <w:szCs w:val="24"/>
          <w:lang w:eastAsia="ru-RU"/>
        </w:rPr>
        <w:t xml:space="preserve"> 5. </w:t>
      </w:r>
      <w:r w:rsidRPr="00FA1DE1">
        <w:rPr>
          <w:rFonts w:ascii="Verdana" w:eastAsia="Times New Roman" w:hAnsi="Verdana" w:cs="Times New Roman" w:hint="eastAsia"/>
          <w:color w:val="000000"/>
          <w:kern w:val="0"/>
          <w:sz w:val="24"/>
          <w:szCs w:val="24"/>
          <w:lang w:eastAsia="ru-RU"/>
        </w:rPr>
        <w:t>ПОРІВНЯЛЬНИЙ</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АНАЛІЗ</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ВТОРИННИХ</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СТРУКТУР</w:t>
      </w:r>
    </w:p>
    <w:p w:rsidR="00FA1DE1" w:rsidRPr="00FA1DE1" w:rsidRDefault="00FA1DE1" w:rsidP="00FA1DE1">
      <w:pPr>
        <w:rPr>
          <w:rFonts w:ascii="Verdana" w:eastAsia="Times New Roman" w:hAnsi="Verdana" w:cs="Times New Roman"/>
          <w:color w:val="000000"/>
          <w:kern w:val="0"/>
          <w:sz w:val="24"/>
          <w:szCs w:val="24"/>
          <w:lang w:eastAsia="ru-RU"/>
        </w:rPr>
      </w:pPr>
      <w:r w:rsidRPr="00FA1DE1">
        <w:rPr>
          <w:rFonts w:ascii="Verdana" w:eastAsia="Times New Roman" w:hAnsi="Verdana" w:cs="Times New Roman"/>
          <w:color w:val="000000"/>
          <w:kern w:val="0"/>
          <w:sz w:val="24"/>
          <w:szCs w:val="24"/>
          <w:lang w:eastAsia="ru-RU"/>
        </w:rPr>
        <w:t>ITS2-</w:t>
      </w:r>
      <w:r w:rsidRPr="00FA1DE1">
        <w:rPr>
          <w:rFonts w:ascii="Verdana" w:eastAsia="Times New Roman" w:hAnsi="Verdana" w:cs="Times New Roman" w:hint="eastAsia"/>
          <w:color w:val="000000"/>
          <w:kern w:val="0"/>
          <w:sz w:val="24"/>
          <w:szCs w:val="24"/>
          <w:lang w:eastAsia="ru-RU"/>
        </w:rPr>
        <w:t>ПОСЛІДОВНОСТЕЙ</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КЛАСТЕРУ</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ГЕНІВ</w:t>
      </w:r>
    </w:p>
    <w:p w:rsidR="00FA1DE1" w:rsidRPr="00FA1DE1" w:rsidRDefault="00FA1DE1" w:rsidP="00FA1DE1">
      <w:pPr>
        <w:rPr>
          <w:rFonts w:ascii="Verdana" w:eastAsia="Times New Roman" w:hAnsi="Verdana" w:cs="Times New Roman"/>
          <w:color w:val="000000"/>
          <w:kern w:val="0"/>
          <w:sz w:val="24"/>
          <w:szCs w:val="24"/>
          <w:lang w:eastAsia="ru-RU"/>
        </w:rPr>
      </w:pPr>
      <w:r w:rsidRPr="00FA1DE1">
        <w:rPr>
          <w:rFonts w:ascii="Verdana" w:eastAsia="Times New Roman" w:hAnsi="Verdana" w:cs="Times New Roman" w:hint="eastAsia"/>
          <w:color w:val="000000"/>
          <w:kern w:val="0"/>
          <w:sz w:val="24"/>
          <w:szCs w:val="24"/>
          <w:lang w:eastAsia="ru-RU"/>
        </w:rPr>
        <w:t>РИБОСОМАЛЬНОЇ</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РНК</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ВИДІВ</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РОДУ</w:t>
      </w:r>
      <w:r w:rsidRPr="00FA1DE1">
        <w:rPr>
          <w:rFonts w:ascii="Verdana" w:eastAsia="Times New Roman" w:hAnsi="Verdana" w:cs="Times New Roman"/>
          <w:color w:val="000000"/>
          <w:kern w:val="0"/>
          <w:sz w:val="24"/>
          <w:szCs w:val="24"/>
          <w:lang w:eastAsia="ru-RU"/>
        </w:rPr>
        <w:t xml:space="preserve"> SPIRAEA L.</w:t>
      </w:r>
    </w:p>
    <w:p w:rsidR="00FA1DE1" w:rsidRPr="00FA1DE1" w:rsidRDefault="00FA1DE1" w:rsidP="00FA1DE1">
      <w:pPr>
        <w:rPr>
          <w:rFonts w:ascii="Verdana" w:eastAsia="Times New Roman" w:hAnsi="Verdana" w:cs="Times New Roman"/>
          <w:color w:val="000000"/>
          <w:kern w:val="0"/>
          <w:sz w:val="24"/>
          <w:szCs w:val="24"/>
          <w:lang w:eastAsia="ru-RU"/>
        </w:rPr>
      </w:pPr>
      <w:r w:rsidRPr="00FA1DE1">
        <w:rPr>
          <w:rFonts w:ascii="Verdana" w:eastAsia="Times New Roman" w:hAnsi="Verdana" w:cs="Times New Roman" w:hint="eastAsia"/>
          <w:color w:val="000000"/>
          <w:kern w:val="0"/>
          <w:sz w:val="24"/>
          <w:szCs w:val="24"/>
          <w:lang w:eastAsia="ru-RU"/>
        </w:rPr>
        <w:t>ПРИРОДНОЇ</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ФЛОРИ</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УКРАЇНИ</w:t>
      </w:r>
    </w:p>
    <w:p w:rsidR="00FA1DE1" w:rsidRPr="00FA1DE1" w:rsidRDefault="00FA1DE1" w:rsidP="00FA1DE1">
      <w:pPr>
        <w:rPr>
          <w:rFonts w:ascii="Verdana" w:eastAsia="Times New Roman" w:hAnsi="Verdana" w:cs="Times New Roman"/>
          <w:color w:val="000000"/>
          <w:kern w:val="0"/>
          <w:sz w:val="24"/>
          <w:szCs w:val="24"/>
          <w:lang w:eastAsia="ru-RU"/>
        </w:rPr>
      </w:pPr>
      <w:r w:rsidRPr="00FA1DE1">
        <w:rPr>
          <w:rFonts w:ascii="Verdana" w:eastAsia="Times New Roman" w:hAnsi="Verdana" w:cs="Times New Roman" w:hint="eastAsia"/>
          <w:color w:val="000000"/>
          <w:kern w:val="0"/>
          <w:sz w:val="24"/>
          <w:szCs w:val="24"/>
          <w:lang w:eastAsia="ru-RU"/>
        </w:rPr>
        <w:t>ТА</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ЇХНЯ</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ТАКСОНОМІЧНА</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ІНТЕРПРЕТАЦІЯ</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w:t>
      </w:r>
      <w:r w:rsidRPr="00FA1DE1">
        <w:rPr>
          <w:rFonts w:ascii="Verdana" w:eastAsia="Times New Roman" w:hAnsi="Verdana" w:cs="Times New Roman"/>
          <w:color w:val="000000"/>
          <w:kern w:val="0"/>
          <w:sz w:val="24"/>
          <w:szCs w:val="24"/>
          <w:lang w:eastAsia="ru-RU"/>
        </w:rPr>
        <w:t>.78</w:t>
      </w:r>
    </w:p>
    <w:p w:rsidR="00FA1DE1" w:rsidRPr="00FA1DE1" w:rsidRDefault="00FA1DE1" w:rsidP="00FA1DE1">
      <w:pPr>
        <w:rPr>
          <w:rFonts w:ascii="Verdana" w:eastAsia="Times New Roman" w:hAnsi="Verdana" w:cs="Times New Roman"/>
          <w:color w:val="000000"/>
          <w:kern w:val="0"/>
          <w:sz w:val="24"/>
          <w:szCs w:val="24"/>
          <w:lang w:eastAsia="ru-RU"/>
        </w:rPr>
      </w:pPr>
      <w:r w:rsidRPr="00FA1DE1">
        <w:rPr>
          <w:rFonts w:ascii="Verdana" w:eastAsia="Times New Roman" w:hAnsi="Verdana" w:cs="Times New Roman" w:hint="eastAsia"/>
          <w:color w:val="000000"/>
          <w:kern w:val="0"/>
          <w:sz w:val="24"/>
          <w:szCs w:val="24"/>
          <w:lang w:eastAsia="ru-RU"/>
        </w:rPr>
        <w:t>РОЗДІЛ</w:t>
      </w:r>
      <w:r w:rsidRPr="00FA1DE1">
        <w:rPr>
          <w:rFonts w:ascii="Verdana" w:eastAsia="Times New Roman" w:hAnsi="Verdana" w:cs="Times New Roman"/>
          <w:color w:val="000000"/>
          <w:kern w:val="0"/>
          <w:sz w:val="24"/>
          <w:szCs w:val="24"/>
          <w:lang w:eastAsia="ru-RU"/>
        </w:rPr>
        <w:t xml:space="preserve"> 6. </w:t>
      </w:r>
      <w:r w:rsidRPr="00FA1DE1">
        <w:rPr>
          <w:rFonts w:ascii="Verdana" w:eastAsia="Times New Roman" w:hAnsi="Verdana" w:cs="Times New Roman" w:hint="eastAsia"/>
          <w:color w:val="000000"/>
          <w:kern w:val="0"/>
          <w:sz w:val="24"/>
          <w:szCs w:val="24"/>
          <w:lang w:eastAsia="ru-RU"/>
        </w:rPr>
        <w:t>ТАКСОНОМІЧНИЙ</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АНАЛІЗ</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РОДУ</w:t>
      </w:r>
      <w:r w:rsidRPr="00FA1DE1">
        <w:rPr>
          <w:rFonts w:ascii="Verdana" w:eastAsia="Times New Roman" w:hAnsi="Verdana" w:cs="Times New Roman"/>
          <w:color w:val="000000"/>
          <w:kern w:val="0"/>
          <w:sz w:val="24"/>
          <w:szCs w:val="24"/>
          <w:lang w:eastAsia="ru-RU"/>
        </w:rPr>
        <w:t>SPIRAEA L.</w:t>
      </w:r>
    </w:p>
    <w:p w:rsidR="00FA1DE1" w:rsidRPr="00FA1DE1" w:rsidRDefault="00FA1DE1" w:rsidP="00FA1DE1">
      <w:pPr>
        <w:rPr>
          <w:rFonts w:ascii="Verdana" w:eastAsia="Times New Roman" w:hAnsi="Verdana" w:cs="Times New Roman"/>
          <w:color w:val="000000"/>
          <w:kern w:val="0"/>
          <w:sz w:val="24"/>
          <w:szCs w:val="24"/>
          <w:lang w:eastAsia="ru-RU"/>
        </w:rPr>
      </w:pPr>
      <w:r w:rsidRPr="00FA1DE1">
        <w:rPr>
          <w:rFonts w:ascii="Verdana" w:eastAsia="Times New Roman" w:hAnsi="Verdana" w:cs="Times New Roman" w:hint="eastAsia"/>
          <w:color w:val="000000"/>
          <w:kern w:val="0"/>
          <w:sz w:val="24"/>
          <w:szCs w:val="24"/>
          <w:lang w:eastAsia="ru-RU"/>
        </w:rPr>
        <w:t>ПРИРОДНОЇ</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ФЛОРИ</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УКРАЇНИ</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w:t>
      </w:r>
      <w:r w:rsidRPr="00FA1DE1">
        <w:rPr>
          <w:rFonts w:ascii="Verdana" w:eastAsia="Times New Roman" w:hAnsi="Verdana" w:cs="Times New Roman"/>
          <w:color w:val="000000"/>
          <w:kern w:val="0"/>
          <w:sz w:val="24"/>
          <w:szCs w:val="24"/>
          <w:lang w:eastAsia="ru-RU"/>
        </w:rPr>
        <w:t>...88</w:t>
      </w:r>
    </w:p>
    <w:p w:rsidR="00FA1DE1" w:rsidRPr="00FA1DE1" w:rsidRDefault="00FA1DE1" w:rsidP="00FA1DE1">
      <w:pPr>
        <w:rPr>
          <w:rFonts w:ascii="Verdana" w:eastAsia="Times New Roman" w:hAnsi="Verdana" w:cs="Times New Roman"/>
          <w:color w:val="000000"/>
          <w:kern w:val="0"/>
          <w:sz w:val="24"/>
          <w:szCs w:val="24"/>
          <w:lang w:eastAsia="ru-RU"/>
        </w:rPr>
      </w:pPr>
      <w:r w:rsidRPr="00FA1DE1">
        <w:rPr>
          <w:rFonts w:ascii="Verdana" w:eastAsia="Times New Roman" w:hAnsi="Verdana" w:cs="Times New Roman"/>
          <w:color w:val="000000"/>
          <w:kern w:val="0"/>
          <w:sz w:val="24"/>
          <w:szCs w:val="24"/>
          <w:lang w:eastAsia="ru-RU"/>
        </w:rPr>
        <w:t>19</w:t>
      </w:r>
    </w:p>
    <w:p w:rsidR="00FA1DE1" w:rsidRPr="00FA1DE1" w:rsidRDefault="00FA1DE1" w:rsidP="00FA1DE1">
      <w:pPr>
        <w:rPr>
          <w:rFonts w:ascii="Verdana" w:eastAsia="Times New Roman" w:hAnsi="Verdana" w:cs="Times New Roman"/>
          <w:color w:val="000000"/>
          <w:kern w:val="0"/>
          <w:sz w:val="24"/>
          <w:szCs w:val="24"/>
          <w:lang w:eastAsia="ru-RU"/>
        </w:rPr>
      </w:pPr>
      <w:r w:rsidRPr="00FA1DE1">
        <w:rPr>
          <w:rFonts w:ascii="Verdana" w:eastAsia="Times New Roman" w:hAnsi="Verdana" w:cs="Times New Roman" w:hint="eastAsia"/>
          <w:color w:val="000000"/>
          <w:kern w:val="0"/>
          <w:sz w:val="24"/>
          <w:szCs w:val="24"/>
          <w:lang w:eastAsia="ru-RU"/>
        </w:rPr>
        <w:t>РОЗДІЛ</w:t>
      </w:r>
      <w:r w:rsidRPr="00FA1DE1">
        <w:rPr>
          <w:rFonts w:ascii="Verdana" w:eastAsia="Times New Roman" w:hAnsi="Verdana" w:cs="Times New Roman"/>
          <w:color w:val="000000"/>
          <w:kern w:val="0"/>
          <w:sz w:val="24"/>
          <w:szCs w:val="24"/>
          <w:lang w:eastAsia="ru-RU"/>
        </w:rPr>
        <w:t xml:space="preserve"> 7. </w:t>
      </w:r>
      <w:r w:rsidRPr="00FA1DE1">
        <w:rPr>
          <w:rFonts w:ascii="Verdana" w:eastAsia="Times New Roman" w:hAnsi="Verdana" w:cs="Times New Roman" w:hint="eastAsia"/>
          <w:color w:val="000000"/>
          <w:kern w:val="0"/>
          <w:sz w:val="24"/>
          <w:szCs w:val="24"/>
          <w:lang w:eastAsia="ru-RU"/>
        </w:rPr>
        <w:t>ОСОБЛИВОСТІ</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ПОШИРЕННЯ</w:t>
      </w:r>
    </w:p>
    <w:p w:rsidR="00FA1DE1" w:rsidRPr="00FA1DE1" w:rsidRDefault="00FA1DE1" w:rsidP="00FA1DE1">
      <w:pPr>
        <w:rPr>
          <w:rFonts w:ascii="Verdana" w:eastAsia="Times New Roman" w:hAnsi="Verdana" w:cs="Times New Roman"/>
          <w:color w:val="000000"/>
          <w:kern w:val="0"/>
          <w:sz w:val="24"/>
          <w:szCs w:val="24"/>
          <w:lang w:eastAsia="ru-RU"/>
        </w:rPr>
      </w:pPr>
      <w:r w:rsidRPr="00FA1DE1">
        <w:rPr>
          <w:rFonts w:ascii="Verdana" w:eastAsia="Times New Roman" w:hAnsi="Verdana" w:cs="Times New Roman" w:hint="eastAsia"/>
          <w:color w:val="000000"/>
          <w:kern w:val="0"/>
          <w:sz w:val="24"/>
          <w:szCs w:val="24"/>
          <w:lang w:eastAsia="ru-RU"/>
        </w:rPr>
        <w:t>ВИДІВ</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РОДУ</w:t>
      </w:r>
      <w:r w:rsidRPr="00FA1DE1">
        <w:rPr>
          <w:rFonts w:ascii="Verdana" w:eastAsia="Times New Roman" w:hAnsi="Verdana" w:cs="Times New Roman"/>
          <w:color w:val="000000"/>
          <w:kern w:val="0"/>
          <w:sz w:val="24"/>
          <w:szCs w:val="24"/>
          <w:lang w:eastAsia="ru-RU"/>
        </w:rPr>
        <w:t xml:space="preserve"> SPIRAEA L. </w:t>
      </w:r>
      <w:r w:rsidRPr="00FA1DE1">
        <w:rPr>
          <w:rFonts w:ascii="Verdana" w:eastAsia="Times New Roman" w:hAnsi="Verdana" w:cs="Times New Roman" w:hint="eastAsia"/>
          <w:color w:val="000000"/>
          <w:kern w:val="0"/>
          <w:sz w:val="24"/>
          <w:szCs w:val="24"/>
          <w:lang w:eastAsia="ru-RU"/>
        </w:rPr>
        <w:t>…………………………………………</w:t>
      </w:r>
      <w:r w:rsidRPr="00FA1DE1">
        <w:rPr>
          <w:rFonts w:ascii="Verdana" w:eastAsia="Times New Roman" w:hAnsi="Verdana" w:cs="Times New Roman"/>
          <w:color w:val="000000"/>
          <w:kern w:val="0"/>
          <w:sz w:val="24"/>
          <w:szCs w:val="24"/>
          <w:lang w:eastAsia="ru-RU"/>
        </w:rPr>
        <w:t>.112</w:t>
      </w:r>
    </w:p>
    <w:p w:rsidR="00FA1DE1" w:rsidRPr="00FA1DE1" w:rsidRDefault="00FA1DE1" w:rsidP="00FA1DE1">
      <w:pPr>
        <w:rPr>
          <w:rFonts w:ascii="Verdana" w:eastAsia="Times New Roman" w:hAnsi="Verdana" w:cs="Times New Roman"/>
          <w:color w:val="000000"/>
          <w:kern w:val="0"/>
          <w:sz w:val="24"/>
          <w:szCs w:val="24"/>
          <w:lang w:eastAsia="ru-RU"/>
        </w:rPr>
      </w:pPr>
      <w:r w:rsidRPr="00FA1DE1">
        <w:rPr>
          <w:rFonts w:ascii="Verdana" w:eastAsia="Times New Roman" w:hAnsi="Verdana" w:cs="Times New Roman"/>
          <w:color w:val="000000"/>
          <w:kern w:val="0"/>
          <w:sz w:val="24"/>
          <w:szCs w:val="24"/>
          <w:lang w:eastAsia="ru-RU"/>
        </w:rPr>
        <w:t xml:space="preserve">7.1 </w:t>
      </w:r>
      <w:r w:rsidRPr="00FA1DE1">
        <w:rPr>
          <w:rFonts w:ascii="Verdana" w:eastAsia="Times New Roman" w:hAnsi="Verdana" w:cs="Times New Roman" w:hint="eastAsia"/>
          <w:color w:val="000000"/>
          <w:kern w:val="0"/>
          <w:sz w:val="24"/>
          <w:szCs w:val="24"/>
          <w:lang w:eastAsia="ru-RU"/>
        </w:rPr>
        <w:t>Значення</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палеонтологічних</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даних</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для</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реконструкції</w:t>
      </w:r>
    </w:p>
    <w:p w:rsidR="00FA1DE1" w:rsidRPr="00FA1DE1" w:rsidRDefault="00FA1DE1" w:rsidP="00FA1DE1">
      <w:pPr>
        <w:rPr>
          <w:rFonts w:ascii="Verdana" w:eastAsia="Times New Roman" w:hAnsi="Verdana" w:cs="Times New Roman"/>
          <w:color w:val="000000"/>
          <w:kern w:val="0"/>
          <w:sz w:val="24"/>
          <w:szCs w:val="24"/>
          <w:lang w:eastAsia="ru-RU"/>
        </w:rPr>
      </w:pPr>
      <w:r w:rsidRPr="00FA1DE1">
        <w:rPr>
          <w:rFonts w:ascii="Verdana" w:eastAsia="Times New Roman" w:hAnsi="Verdana" w:cs="Times New Roman" w:hint="eastAsia"/>
          <w:color w:val="000000"/>
          <w:kern w:val="0"/>
          <w:sz w:val="24"/>
          <w:szCs w:val="24"/>
          <w:lang w:eastAsia="ru-RU"/>
        </w:rPr>
        <w:t>історії</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розвитку</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роду</w:t>
      </w:r>
      <w:r w:rsidRPr="00FA1DE1">
        <w:rPr>
          <w:rFonts w:ascii="Verdana" w:eastAsia="Times New Roman" w:hAnsi="Verdana" w:cs="Times New Roman"/>
          <w:color w:val="000000"/>
          <w:kern w:val="0"/>
          <w:sz w:val="24"/>
          <w:szCs w:val="24"/>
          <w:lang w:eastAsia="ru-RU"/>
        </w:rPr>
        <w:t xml:space="preserve"> Spiraea (</w:t>
      </w:r>
      <w:r w:rsidRPr="00FA1DE1">
        <w:rPr>
          <w:rFonts w:ascii="Verdana" w:eastAsia="Times New Roman" w:hAnsi="Verdana" w:cs="Times New Roman" w:hint="eastAsia"/>
          <w:color w:val="000000"/>
          <w:kern w:val="0"/>
          <w:sz w:val="24"/>
          <w:szCs w:val="24"/>
          <w:lang w:eastAsia="ru-RU"/>
        </w:rPr>
        <w:t>літературний</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огляд</w:t>
      </w:r>
      <w:r w:rsidRPr="00FA1DE1">
        <w:rPr>
          <w:rFonts w:ascii="Verdana" w:eastAsia="Times New Roman" w:hAnsi="Verdana" w:cs="Times New Roman"/>
          <w:color w:val="000000"/>
          <w:kern w:val="0"/>
          <w:sz w:val="24"/>
          <w:szCs w:val="24"/>
          <w:lang w:eastAsia="ru-RU"/>
        </w:rPr>
        <w:t>)</w:t>
      </w:r>
      <w:r w:rsidRPr="00FA1DE1">
        <w:rPr>
          <w:rFonts w:ascii="Verdana" w:eastAsia="Times New Roman" w:hAnsi="Verdana" w:cs="Times New Roman" w:hint="eastAsia"/>
          <w:color w:val="000000"/>
          <w:kern w:val="0"/>
          <w:sz w:val="24"/>
          <w:szCs w:val="24"/>
          <w:lang w:eastAsia="ru-RU"/>
        </w:rPr>
        <w:t>………………</w:t>
      </w:r>
      <w:r w:rsidRPr="00FA1DE1">
        <w:rPr>
          <w:rFonts w:ascii="Verdana" w:eastAsia="Times New Roman" w:hAnsi="Verdana" w:cs="Times New Roman"/>
          <w:color w:val="000000"/>
          <w:kern w:val="0"/>
          <w:sz w:val="24"/>
          <w:szCs w:val="24"/>
          <w:lang w:eastAsia="ru-RU"/>
        </w:rPr>
        <w:t>112</w:t>
      </w:r>
    </w:p>
    <w:p w:rsidR="00FA1DE1" w:rsidRPr="00FA1DE1" w:rsidRDefault="00FA1DE1" w:rsidP="00FA1DE1">
      <w:pPr>
        <w:rPr>
          <w:rFonts w:ascii="Verdana" w:eastAsia="Times New Roman" w:hAnsi="Verdana" w:cs="Times New Roman"/>
          <w:color w:val="000000"/>
          <w:kern w:val="0"/>
          <w:sz w:val="24"/>
          <w:szCs w:val="24"/>
          <w:lang w:eastAsia="ru-RU"/>
        </w:rPr>
      </w:pPr>
      <w:r w:rsidRPr="00FA1DE1">
        <w:rPr>
          <w:rFonts w:ascii="Verdana" w:eastAsia="Times New Roman" w:hAnsi="Verdana" w:cs="Times New Roman"/>
          <w:color w:val="000000"/>
          <w:kern w:val="0"/>
          <w:sz w:val="24"/>
          <w:szCs w:val="24"/>
          <w:lang w:eastAsia="ru-RU"/>
        </w:rPr>
        <w:t xml:space="preserve">7.2 </w:t>
      </w:r>
      <w:r w:rsidRPr="00FA1DE1">
        <w:rPr>
          <w:rFonts w:ascii="Verdana" w:eastAsia="Times New Roman" w:hAnsi="Verdana" w:cs="Times New Roman" w:hint="eastAsia"/>
          <w:color w:val="000000"/>
          <w:kern w:val="0"/>
          <w:sz w:val="24"/>
          <w:szCs w:val="24"/>
          <w:lang w:eastAsia="ru-RU"/>
        </w:rPr>
        <w:t>Поширення</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та</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географічний</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аналіз</w:t>
      </w:r>
    </w:p>
    <w:p w:rsidR="00FA1DE1" w:rsidRPr="00FA1DE1" w:rsidRDefault="00FA1DE1" w:rsidP="00FA1DE1">
      <w:pPr>
        <w:rPr>
          <w:rFonts w:ascii="Verdana" w:eastAsia="Times New Roman" w:hAnsi="Verdana" w:cs="Times New Roman"/>
          <w:color w:val="000000"/>
          <w:kern w:val="0"/>
          <w:sz w:val="24"/>
          <w:szCs w:val="24"/>
          <w:lang w:eastAsia="ru-RU"/>
        </w:rPr>
      </w:pPr>
      <w:r w:rsidRPr="00FA1DE1">
        <w:rPr>
          <w:rFonts w:ascii="Verdana" w:eastAsia="Times New Roman" w:hAnsi="Verdana" w:cs="Times New Roman" w:hint="eastAsia"/>
          <w:color w:val="000000"/>
          <w:kern w:val="0"/>
          <w:sz w:val="24"/>
          <w:szCs w:val="24"/>
          <w:lang w:eastAsia="ru-RU"/>
        </w:rPr>
        <w:t>аборигенних</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видів</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роду</w:t>
      </w:r>
      <w:r w:rsidRPr="00FA1DE1">
        <w:rPr>
          <w:rFonts w:ascii="Verdana" w:eastAsia="Times New Roman" w:hAnsi="Verdana" w:cs="Times New Roman"/>
          <w:color w:val="000000"/>
          <w:kern w:val="0"/>
          <w:sz w:val="24"/>
          <w:szCs w:val="24"/>
          <w:lang w:eastAsia="ru-RU"/>
        </w:rPr>
        <w:t xml:space="preserve"> Spiraea</w:t>
      </w:r>
      <w:r w:rsidRPr="00FA1DE1">
        <w:rPr>
          <w:rFonts w:ascii="Verdana" w:eastAsia="Times New Roman" w:hAnsi="Verdana" w:cs="Times New Roman" w:hint="eastAsia"/>
          <w:color w:val="000000"/>
          <w:kern w:val="0"/>
          <w:sz w:val="24"/>
          <w:szCs w:val="24"/>
          <w:lang w:eastAsia="ru-RU"/>
        </w:rPr>
        <w:t>……………………………………</w:t>
      </w:r>
      <w:r w:rsidRPr="00FA1DE1">
        <w:rPr>
          <w:rFonts w:ascii="Verdana" w:eastAsia="Times New Roman" w:hAnsi="Verdana" w:cs="Times New Roman"/>
          <w:color w:val="000000"/>
          <w:kern w:val="0"/>
          <w:sz w:val="24"/>
          <w:szCs w:val="24"/>
          <w:lang w:eastAsia="ru-RU"/>
        </w:rPr>
        <w:t>117</w:t>
      </w:r>
    </w:p>
    <w:p w:rsidR="00FA1DE1" w:rsidRPr="00FA1DE1" w:rsidRDefault="00FA1DE1" w:rsidP="00FA1DE1">
      <w:pPr>
        <w:rPr>
          <w:rFonts w:ascii="Verdana" w:eastAsia="Times New Roman" w:hAnsi="Verdana" w:cs="Times New Roman"/>
          <w:color w:val="000000"/>
          <w:kern w:val="0"/>
          <w:sz w:val="24"/>
          <w:szCs w:val="24"/>
          <w:lang w:eastAsia="ru-RU"/>
        </w:rPr>
      </w:pPr>
      <w:r w:rsidRPr="00FA1DE1">
        <w:rPr>
          <w:rFonts w:ascii="Verdana" w:eastAsia="Times New Roman" w:hAnsi="Verdana" w:cs="Times New Roman"/>
          <w:color w:val="000000"/>
          <w:kern w:val="0"/>
          <w:sz w:val="24"/>
          <w:szCs w:val="24"/>
          <w:lang w:eastAsia="ru-RU"/>
        </w:rPr>
        <w:t xml:space="preserve">7.3 </w:t>
      </w:r>
      <w:r w:rsidRPr="00FA1DE1">
        <w:rPr>
          <w:rFonts w:ascii="Verdana" w:eastAsia="Times New Roman" w:hAnsi="Verdana" w:cs="Times New Roman" w:hint="eastAsia"/>
          <w:color w:val="000000"/>
          <w:kern w:val="0"/>
          <w:sz w:val="24"/>
          <w:szCs w:val="24"/>
          <w:lang w:eastAsia="ru-RU"/>
        </w:rPr>
        <w:t>Еколого</w:t>
      </w:r>
      <w:r w:rsidRPr="00FA1DE1">
        <w:rPr>
          <w:rFonts w:ascii="Verdana" w:eastAsia="Times New Roman" w:hAnsi="Verdana" w:cs="Times New Roman"/>
          <w:color w:val="000000"/>
          <w:kern w:val="0"/>
          <w:sz w:val="24"/>
          <w:szCs w:val="24"/>
          <w:lang w:eastAsia="ru-RU"/>
        </w:rPr>
        <w:t>-</w:t>
      </w:r>
      <w:r w:rsidRPr="00FA1DE1">
        <w:rPr>
          <w:rFonts w:ascii="Verdana" w:eastAsia="Times New Roman" w:hAnsi="Verdana" w:cs="Times New Roman" w:hint="eastAsia"/>
          <w:color w:val="000000"/>
          <w:kern w:val="0"/>
          <w:sz w:val="24"/>
          <w:szCs w:val="24"/>
          <w:lang w:eastAsia="ru-RU"/>
        </w:rPr>
        <w:t>ценотична</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характеристика</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популяцій</w:t>
      </w:r>
    </w:p>
    <w:p w:rsidR="00FA1DE1" w:rsidRPr="00FA1DE1" w:rsidRDefault="00FA1DE1" w:rsidP="00FA1DE1">
      <w:pPr>
        <w:rPr>
          <w:rFonts w:ascii="Verdana" w:eastAsia="Times New Roman" w:hAnsi="Verdana" w:cs="Times New Roman"/>
          <w:color w:val="000000"/>
          <w:kern w:val="0"/>
          <w:sz w:val="24"/>
          <w:szCs w:val="24"/>
          <w:lang w:eastAsia="ru-RU"/>
        </w:rPr>
      </w:pPr>
      <w:r w:rsidRPr="00FA1DE1">
        <w:rPr>
          <w:rFonts w:ascii="Verdana" w:eastAsia="Times New Roman" w:hAnsi="Verdana" w:cs="Times New Roman" w:hint="eastAsia"/>
          <w:color w:val="000000"/>
          <w:kern w:val="0"/>
          <w:sz w:val="24"/>
          <w:szCs w:val="24"/>
          <w:lang w:eastAsia="ru-RU"/>
        </w:rPr>
        <w:t>рідкісних</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ендемічних</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таксонів</w:t>
      </w:r>
      <w:r w:rsidRPr="00FA1DE1">
        <w:rPr>
          <w:rFonts w:ascii="Verdana" w:eastAsia="Times New Roman" w:hAnsi="Verdana" w:cs="Times New Roman"/>
          <w:color w:val="000000"/>
          <w:kern w:val="0"/>
          <w:sz w:val="24"/>
          <w:szCs w:val="24"/>
          <w:lang w:eastAsia="ru-RU"/>
        </w:rPr>
        <w:t xml:space="preserve"> Spiraea media subsp. polonica</w:t>
      </w:r>
    </w:p>
    <w:p w:rsidR="00FA1DE1" w:rsidRPr="00FA1DE1" w:rsidRDefault="00FA1DE1" w:rsidP="00FA1DE1">
      <w:pPr>
        <w:rPr>
          <w:rFonts w:ascii="Verdana" w:eastAsia="Times New Roman" w:hAnsi="Verdana" w:cs="Times New Roman"/>
          <w:color w:val="000000"/>
          <w:kern w:val="0"/>
          <w:sz w:val="24"/>
          <w:szCs w:val="24"/>
          <w:lang w:eastAsia="ru-RU"/>
        </w:rPr>
      </w:pPr>
      <w:r w:rsidRPr="00FA1DE1">
        <w:rPr>
          <w:rFonts w:ascii="Verdana" w:eastAsia="Times New Roman" w:hAnsi="Verdana" w:cs="Times New Roman" w:hint="eastAsia"/>
          <w:color w:val="000000"/>
          <w:kern w:val="0"/>
          <w:sz w:val="24"/>
          <w:szCs w:val="24"/>
          <w:lang w:eastAsia="ru-RU"/>
        </w:rPr>
        <w:t>і</w:t>
      </w:r>
      <w:r w:rsidRPr="00FA1DE1">
        <w:rPr>
          <w:rFonts w:ascii="Verdana" w:eastAsia="Times New Roman" w:hAnsi="Verdana" w:cs="Times New Roman"/>
          <w:color w:val="000000"/>
          <w:kern w:val="0"/>
          <w:sz w:val="24"/>
          <w:szCs w:val="24"/>
          <w:lang w:eastAsia="ru-RU"/>
        </w:rPr>
        <w:t xml:space="preserve"> S. pikoviensis </w:t>
      </w:r>
      <w:r w:rsidRPr="00FA1DE1">
        <w:rPr>
          <w:rFonts w:ascii="Verdana" w:eastAsia="Times New Roman" w:hAnsi="Verdana" w:cs="Times New Roman" w:hint="eastAsia"/>
          <w:color w:val="000000"/>
          <w:kern w:val="0"/>
          <w:sz w:val="24"/>
          <w:szCs w:val="24"/>
          <w:lang w:eastAsia="ru-RU"/>
        </w:rPr>
        <w:t>та</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їхня</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охорона</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w:t>
      </w:r>
      <w:r w:rsidRPr="00FA1DE1">
        <w:rPr>
          <w:rFonts w:ascii="Verdana" w:eastAsia="Times New Roman" w:hAnsi="Verdana" w:cs="Times New Roman"/>
          <w:color w:val="000000"/>
          <w:kern w:val="0"/>
          <w:sz w:val="24"/>
          <w:szCs w:val="24"/>
          <w:lang w:eastAsia="ru-RU"/>
        </w:rPr>
        <w:t>..</w:t>
      </w:r>
      <w:r w:rsidRPr="00FA1DE1">
        <w:rPr>
          <w:rFonts w:ascii="Verdana" w:eastAsia="Times New Roman" w:hAnsi="Verdana" w:cs="Times New Roman" w:hint="eastAsia"/>
          <w:color w:val="000000"/>
          <w:kern w:val="0"/>
          <w:sz w:val="24"/>
          <w:szCs w:val="24"/>
          <w:lang w:eastAsia="ru-RU"/>
        </w:rPr>
        <w:t>…………………………………</w:t>
      </w:r>
      <w:r w:rsidRPr="00FA1DE1">
        <w:rPr>
          <w:rFonts w:ascii="Verdana" w:eastAsia="Times New Roman" w:hAnsi="Verdana" w:cs="Times New Roman"/>
          <w:color w:val="000000"/>
          <w:kern w:val="0"/>
          <w:sz w:val="24"/>
          <w:szCs w:val="24"/>
          <w:lang w:eastAsia="ru-RU"/>
        </w:rPr>
        <w:t>130</w:t>
      </w:r>
    </w:p>
    <w:p w:rsidR="00FA1DE1" w:rsidRPr="00FA1DE1" w:rsidRDefault="00FA1DE1" w:rsidP="00FA1DE1">
      <w:pPr>
        <w:rPr>
          <w:rFonts w:ascii="Verdana" w:eastAsia="Times New Roman" w:hAnsi="Verdana" w:cs="Times New Roman"/>
          <w:color w:val="000000"/>
          <w:kern w:val="0"/>
          <w:sz w:val="24"/>
          <w:szCs w:val="24"/>
          <w:lang w:eastAsia="ru-RU"/>
        </w:rPr>
      </w:pPr>
      <w:r w:rsidRPr="00FA1DE1">
        <w:rPr>
          <w:rFonts w:ascii="Verdana" w:eastAsia="Times New Roman" w:hAnsi="Verdana" w:cs="Times New Roman" w:hint="eastAsia"/>
          <w:color w:val="000000"/>
          <w:kern w:val="0"/>
          <w:sz w:val="24"/>
          <w:szCs w:val="24"/>
          <w:lang w:eastAsia="ru-RU"/>
        </w:rPr>
        <w:t>РОЗДІЛ</w:t>
      </w:r>
      <w:r w:rsidRPr="00FA1DE1">
        <w:rPr>
          <w:rFonts w:ascii="Verdana" w:eastAsia="Times New Roman" w:hAnsi="Verdana" w:cs="Times New Roman"/>
          <w:color w:val="000000"/>
          <w:kern w:val="0"/>
          <w:sz w:val="24"/>
          <w:szCs w:val="24"/>
          <w:lang w:eastAsia="ru-RU"/>
        </w:rPr>
        <w:t xml:space="preserve"> 8. </w:t>
      </w:r>
      <w:r w:rsidRPr="00FA1DE1">
        <w:rPr>
          <w:rFonts w:ascii="Verdana" w:eastAsia="Times New Roman" w:hAnsi="Verdana" w:cs="Times New Roman" w:hint="eastAsia"/>
          <w:color w:val="000000"/>
          <w:kern w:val="0"/>
          <w:sz w:val="24"/>
          <w:szCs w:val="24"/>
          <w:lang w:eastAsia="ru-RU"/>
        </w:rPr>
        <w:t>БІОЛОГІЧНІ</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ОСОБЛИВОСТІ</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ТА</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ПРАКТИЧНЕ</w:t>
      </w:r>
    </w:p>
    <w:p w:rsidR="00FA1DE1" w:rsidRPr="00FA1DE1" w:rsidRDefault="00FA1DE1" w:rsidP="00FA1DE1">
      <w:pPr>
        <w:rPr>
          <w:rFonts w:ascii="Verdana" w:eastAsia="Times New Roman" w:hAnsi="Verdana" w:cs="Times New Roman"/>
          <w:color w:val="000000"/>
          <w:kern w:val="0"/>
          <w:sz w:val="24"/>
          <w:szCs w:val="24"/>
          <w:lang w:eastAsia="ru-RU"/>
        </w:rPr>
      </w:pPr>
      <w:r w:rsidRPr="00FA1DE1">
        <w:rPr>
          <w:rFonts w:ascii="Verdana" w:eastAsia="Times New Roman" w:hAnsi="Verdana" w:cs="Times New Roman" w:hint="eastAsia"/>
          <w:color w:val="000000"/>
          <w:kern w:val="0"/>
          <w:sz w:val="24"/>
          <w:szCs w:val="24"/>
          <w:lang w:eastAsia="ru-RU"/>
        </w:rPr>
        <w:t>ЗНАЧЕННЯ</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ВИДІВ</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РОДУ</w:t>
      </w:r>
      <w:r w:rsidRPr="00FA1DE1">
        <w:rPr>
          <w:rFonts w:ascii="Verdana" w:eastAsia="Times New Roman" w:hAnsi="Verdana" w:cs="Times New Roman"/>
          <w:color w:val="000000"/>
          <w:kern w:val="0"/>
          <w:sz w:val="24"/>
          <w:szCs w:val="24"/>
          <w:lang w:eastAsia="ru-RU"/>
        </w:rPr>
        <w:t xml:space="preserve"> SPIRAEA L.</w:t>
      </w:r>
    </w:p>
    <w:p w:rsidR="00FA1DE1" w:rsidRPr="00FA1DE1" w:rsidRDefault="00FA1DE1" w:rsidP="00FA1DE1">
      <w:pPr>
        <w:rPr>
          <w:rFonts w:ascii="Verdana" w:eastAsia="Times New Roman" w:hAnsi="Verdana" w:cs="Times New Roman"/>
          <w:color w:val="000000"/>
          <w:kern w:val="0"/>
          <w:sz w:val="24"/>
          <w:szCs w:val="24"/>
          <w:lang w:eastAsia="ru-RU"/>
        </w:rPr>
      </w:pPr>
      <w:r w:rsidRPr="00FA1DE1">
        <w:rPr>
          <w:rFonts w:ascii="Verdana" w:eastAsia="Times New Roman" w:hAnsi="Verdana" w:cs="Times New Roman" w:hint="eastAsia"/>
          <w:color w:val="000000"/>
          <w:kern w:val="0"/>
          <w:sz w:val="24"/>
          <w:szCs w:val="24"/>
          <w:lang w:eastAsia="ru-RU"/>
        </w:rPr>
        <w:t>ПРИРОДНОЇ</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ФЛОРИ</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УКРАЇНИ</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w:t>
      </w:r>
      <w:r w:rsidRPr="00FA1DE1">
        <w:rPr>
          <w:rFonts w:ascii="Verdana" w:eastAsia="Times New Roman" w:hAnsi="Verdana" w:cs="Times New Roman"/>
          <w:color w:val="000000"/>
          <w:kern w:val="0"/>
          <w:sz w:val="24"/>
          <w:szCs w:val="24"/>
          <w:lang w:eastAsia="ru-RU"/>
        </w:rPr>
        <w:t>.145</w:t>
      </w:r>
    </w:p>
    <w:p w:rsidR="00FA1DE1" w:rsidRPr="00FA1DE1" w:rsidRDefault="00FA1DE1" w:rsidP="00FA1DE1">
      <w:pPr>
        <w:rPr>
          <w:rFonts w:ascii="Verdana" w:eastAsia="Times New Roman" w:hAnsi="Verdana" w:cs="Times New Roman"/>
          <w:color w:val="000000"/>
          <w:kern w:val="0"/>
          <w:sz w:val="24"/>
          <w:szCs w:val="24"/>
          <w:lang w:eastAsia="ru-RU"/>
        </w:rPr>
      </w:pPr>
      <w:r w:rsidRPr="00FA1DE1">
        <w:rPr>
          <w:rFonts w:ascii="Verdana" w:eastAsia="Times New Roman" w:hAnsi="Verdana" w:cs="Times New Roman"/>
          <w:color w:val="000000"/>
          <w:kern w:val="0"/>
          <w:sz w:val="24"/>
          <w:szCs w:val="24"/>
          <w:lang w:eastAsia="ru-RU"/>
        </w:rPr>
        <w:t xml:space="preserve">8.1 </w:t>
      </w:r>
      <w:r w:rsidRPr="00FA1DE1">
        <w:rPr>
          <w:rFonts w:ascii="Verdana" w:eastAsia="Times New Roman" w:hAnsi="Verdana" w:cs="Times New Roman" w:hint="eastAsia"/>
          <w:color w:val="000000"/>
          <w:kern w:val="0"/>
          <w:sz w:val="24"/>
          <w:szCs w:val="24"/>
          <w:lang w:eastAsia="ru-RU"/>
        </w:rPr>
        <w:t>Фенологія</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w:t>
      </w:r>
      <w:r w:rsidRPr="00FA1DE1">
        <w:rPr>
          <w:rFonts w:ascii="Verdana" w:eastAsia="Times New Roman" w:hAnsi="Verdana" w:cs="Times New Roman"/>
          <w:color w:val="000000"/>
          <w:kern w:val="0"/>
          <w:sz w:val="24"/>
          <w:szCs w:val="24"/>
          <w:lang w:eastAsia="ru-RU"/>
        </w:rPr>
        <w:t>..</w:t>
      </w:r>
      <w:r w:rsidRPr="00FA1DE1">
        <w:rPr>
          <w:rFonts w:ascii="Verdana" w:eastAsia="Times New Roman" w:hAnsi="Verdana" w:cs="Times New Roman" w:hint="eastAsia"/>
          <w:color w:val="000000"/>
          <w:kern w:val="0"/>
          <w:sz w:val="24"/>
          <w:szCs w:val="24"/>
          <w:lang w:eastAsia="ru-RU"/>
        </w:rPr>
        <w:t>…………………</w:t>
      </w:r>
      <w:r w:rsidRPr="00FA1DE1">
        <w:rPr>
          <w:rFonts w:ascii="Verdana" w:eastAsia="Times New Roman" w:hAnsi="Verdana" w:cs="Times New Roman"/>
          <w:color w:val="000000"/>
          <w:kern w:val="0"/>
          <w:sz w:val="24"/>
          <w:szCs w:val="24"/>
          <w:lang w:eastAsia="ru-RU"/>
        </w:rPr>
        <w:t>....145</w:t>
      </w:r>
    </w:p>
    <w:p w:rsidR="00FA1DE1" w:rsidRPr="00FA1DE1" w:rsidRDefault="00FA1DE1" w:rsidP="00FA1DE1">
      <w:pPr>
        <w:rPr>
          <w:rFonts w:ascii="Verdana" w:eastAsia="Times New Roman" w:hAnsi="Verdana" w:cs="Times New Roman"/>
          <w:color w:val="000000"/>
          <w:kern w:val="0"/>
          <w:sz w:val="24"/>
          <w:szCs w:val="24"/>
          <w:lang w:eastAsia="ru-RU"/>
        </w:rPr>
      </w:pPr>
      <w:r w:rsidRPr="00FA1DE1">
        <w:rPr>
          <w:rFonts w:ascii="Verdana" w:eastAsia="Times New Roman" w:hAnsi="Verdana" w:cs="Times New Roman"/>
          <w:color w:val="000000"/>
          <w:kern w:val="0"/>
          <w:sz w:val="24"/>
          <w:szCs w:val="24"/>
          <w:lang w:eastAsia="ru-RU"/>
        </w:rPr>
        <w:t xml:space="preserve">8.2 </w:t>
      </w:r>
      <w:r w:rsidRPr="00FA1DE1">
        <w:rPr>
          <w:rFonts w:ascii="Verdana" w:eastAsia="Times New Roman" w:hAnsi="Verdana" w:cs="Times New Roman" w:hint="eastAsia"/>
          <w:color w:val="000000"/>
          <w:kern w:val="0"/>
          <w:sz w:val="24"/>
          <w:szCs w:val="24"/>
          <w:lang w:eastAsia="ru-RU"/>
        </w:rPr>
        <w:t>Біологічна</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характеристика</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екологічні</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особливості…………</w:t>
      </w:r>
      <w:r w:rsidRPr="00FA1DE1">
        <w:rPr>
          <w:rFonts w:ascii="Verdana" w:eastAsia="Times New Roman" w:hAnsi="Verdana" w:cs="Times New Roman"/>
          <w:color w:val="000000"/>
          <w:kern w:val="0"/>
          <w:sz w:val="24"/>
          <w:szCs w:val="24"/>
          <w:lang w:eastAsia="ru-RU"/>
        </w:rPr>
        <w:t>..148</w:t>
      </w:r>
    </w:p>
    <w:p w:rsidR="00FA1DE1" w:rsidRPr="00FA1DE1" w:rsidRDefault="00FA1DE1" w:rsidP="00FA1DE1">
      <w:pPr>
        <w:rPr>
          <w:rFonts w:ascii="Verdana" w:eastAsia="Times New Roman" w:hAnsi="Verdana" w:cs="Times New Roman"/>
          <w:color w:val="000000"/>
          <w:kern w:val="0"/>
          <w:sz w:val="24"/>
          <w:szCs w:val="24"/>
          <w:lang w:eastAsia="ru-RU"/>
        </w:rPr>
      </w:pPr>
      <w:r w:rsidRPr="00FA1DE1">
        <w:rPr>
          <w:rFonts w:ascii="Verdana" w:eastAsia="Times New Roman" w:hAnsi="Verdana" w:cs="Times New Roman"/>
          <w:color w:val="000000"/>
          <w:kern w:val="0"/>
          <w:sz w:val="24"/>
          <w:szCs w:val="24"/>
          <w:lang w:eastAsia="ru-RU"/>
        </w:rPr>
        <w:t xml:space="preserve">8.3 </w:t>
      </w:r>
      <w:r w:rsidRPr="00FA1DE1">
        <w:rPr>
          <w:rFonts w:ascii="Verdana" w:eastAsia="Times New Roman" w:hAnsi="Verdana" w:cs="Times New Roman" w:hint="eastAsia"/>
          <w:color w:val="000000"/>
          <w:kern w:val="0"/>
          <w:sz w:val="24"/>
          <w:szCs w:val="24"/>
          <w:lang w:eastAsia="ru-RU"/>
        </w:rPr>
        <w:t>Особливості</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розмноження………………………</w:t>
      </w:r>
      <w:r w:rsidRPr="00FA1DE1">
        <w:rPr>
          <w:rFonts w:ascii="Verdana" w:eastAsia="Times New Roman" w:hAnsi="Verdana" w:cs="Times New Roman"/>
          <w:color w:val="000000"/>
          <w:kern w:val="0"/>
          <w:sz w:val="24"/>
          <w:szCs w:val="24"/>
          <w:lang w:eastAsia="ru-RU"/>
        </w:rPr>
        <w:t>.</w:t>
      </w:r>
      <w:r w:rsidRPr="00FA1DE1">
        <w:rPr>
          <w:rFonts w:ascii="Verdana" w:eastAsia="Times New Roman" w:hAnsi="Verdana" w:cs="Times New Roman" w:hint="eastAsia"/>
          <w:color w:val="000000"/>
          <w:kern w:val="0"/>
          <w:sz w:val="24"/>
          <w:szCs w:val="24"/>
          <w:lang w:eastAsia="ru-RU"/>
        </w:rPr>
        <w:t>……………</w:t>
      </w:r>
      <w:r w:rsidRPr="00FA1DE1">
        <w:rPr>
          <w:rFonts w:ascii="Verdana" w:eastAsia="Times New Roman" w:hAnsi="Verdana" w:cs="Times New Roman"/>
          <w:color w:val="000000"/>
          <w:kern w:val="0"/>
          <w:sz w:val="24"/>
          <w:szCs w:val="24"/>
          <w:lang w:eastAsia="ru-RU"/>
        </w:rPr>
        <w:t>..153</w:t>
      </w:r>
    </w:p>
    <w:p w:rsidR="00FA1DE1" w:rsidRPr="00FA1DE1" w:rsidRDefault="00FA1DE1" w:rsidP="00FA1DE1">
      <w:pPr>
        <w:rPr>
          <w:rFonts w:ascii="Verdana" w:eastAsia="Times New Roman" w:hAnsi="Verdana" w:cs="Times New Roman"/>
          <w:color w:val="000000"/>
          <w:kern w:val="0"/>
          <w:sz w:val="24"/>
          <w:szCs w:val="24"/>
          <w:lang w:eastAsia="ru-RU"/>
        </w:rPr>
      </w:pPr>
      <w:r w:rsidRPr="00FA1DE1">
        <w:rPr>
          <w:rFonts w:ascii="Verdana" w:eastAsia="Times New Roman" w:hAnsi="Verdana" w:cs="Times New Roman"/>
          <w:color w:val="000000"/>
          <w:kern w:val="0"/>
          <w:sz w:val="24"/>
          <w:szCs w:val="24"/>
          <w:lang w:eastAsia="ru-RU"/>
        </w:rPr>
        <w:t xml:space="preserve">8.4 </w:t>
      </w:r>
      <w:r w:rsidRPr="00FA1DE1">
        <w:rPr>
          <w:rFonts w:ascii="Verdana" w:eastAsia="Times New Roman" w:hAnsi="Verdana" w:cs="Times New Roman" w:hint="eastAsia"/>
          <w:color w:val="000000"/>
          <w:kern w:val="0"/>
          <w:sz w:val="24"/>
          <w:szCs w:val="24"/>
          <w:lang w:eastAsia="ru-RU"/>
        </w:rPr>
        <w:t>Практичне</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значення</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інтродукція</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та</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озеленення</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w:t>
      </w:r>
      <w:r w:rsidRPr="00FA1DE1">
        <w:rPr>
          <w:rFonts w:ascii="Verdana" w:eastAsia="Times New Roman" w:hAnsi="Verdana" w:cs="Times New Roman"/>
          <w:color w:val="000000"/>
          <w:kern w:val="0"/>
          <w:sz w:val="24"/>
          <w:szCs w:val="24"/>
          <w:lang w:eastAsia="ru-RU"/>
        </w:rPr>
        <w:t>....160</w:t>
      </w:r>
    </w:p>
    <w:p w:rsidR="00FA1DE1" w:rsidRPr="00FA1DE1" w:rsidRDefault="00FA1DE1" w:rsidP="00FA1DE1">
      <w:pPr>
        <w:rPr>
          <w:rFonts w:ascii="Verdana" w:eastAsia="Times New Roman" w:hAnsi="Verdana" w:cs="Times New Roman"/>
          <w:color w:val="000000"/>
          <w:kern w:val="0"/>
          <w:sz w:val="24"/>
          <w:szCs w:val="24"/>
          <w:lang w:eastAsia="ru-RU"/>
        </w:rPr>
      </w:pPr>
      <w:r w:rsidRPr="00FA1DE1">
        <w:rPr>
          <w:rFonts w:ascii="Verdana" w:eastAsia="Times New Roman" w:hAnsi="Verdana" w:cs="Times New Roman" w:hint="eastAsia"/>
          <w:color w:val="000000"/>
          <w:kern w:val="0"/>
          <w:sz w:val="24"/>
          <w:szCs w:val="24"/>
          <w:lang w:eastAsia="ru-RU"/>
        </w:rPr>
        <w:t>ВИСНОВКИ</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w:t>
      </w:r>
      <w:r w:rsidRPr="00FA1DE1">
        <w:rPr>
          <w:rFonts w:ascii="Verdana" w:eastAsia="Times New Roman" w:hAnsi="Verdana" w:cs="Times New Roman"/>
          <w:color w:val="000000"/>
          <w:kern w:val="0"/>
          <w:sz w:val="24"/>
          <w:szCs w:val="24"/>
          <w:lang w:eastAsia="ru-RU"/>
        </w:rPr>
        <w:t>174</w:t>
      </w:r>
    </w:p>
    <w:p w:rsidR="00FA1DE1" w:rsidRPr="00FA1DE1" w:rsidRDefault="00FA1DE1" w:rsidP="00FA1DE1">
      <w:pPr>
        <w:rPr>
          <w:rFonts w:ascii="Verdana" w:eastAsia="Times New Roman" w:hAnsi="Verdana" w:cs="Times New Roman"/>
          <w:color w:val="000000"/>
          <w:kern w:val="0"/>
          <w:sz w:val="24"/>
          <w:szCs w:val="24"/>
          <w:lang w:eastAsia="ru-RU"/>
        </w:rPr>
      </w:pPr>
      <w:r w:rsidRPr="00FA1DE1">
        <w:rPr>
          <w:rFonts w:ascii="Verdana" w:eastAsia="Times New Roman" w:hAnsi="Verdana" w:cs="Times New Roman" w:hint="eastAsia"/>
          <w:color w:val="000000"/>
          <w:kern w:val="0"/>
          <w:sz w:val="24"/>
          <w:szCs w:val="24"/>
          <w:lang w:eastAsia="ru-RU"/>
        </w:rPr>
        <w:t>СПИСОК</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ВИКОРИСТАНИХ</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ДЖЕРЕЛ………………………………………</w:t>
      </w:r>
      <w:r w:rsidRPr="00FA1DE1">
        <w:rPr>
          <w:rFonts w:ascii="Verdana" w:eastAsia="Times New Roman" w:hAnsi="Verdana" w:cs="Times New Roman"/>
          <w:color w:val="000000"/>
          <w:kern w:val="0"/>
          <w:sz w:val="24"/>
          <w:szCs w:val="24"/>
          <w:lang w:eastAsia="ru-RU"/>
        </w:rPr>
        <w:t>...177</w:t>
      </w:r>
    </w:p>
    <w:p w:rsidR="00FA1DE1" w:rsidRPr="00FA1DE1" w:rsidRDefault="00FA1DE1" w:rsidP="00FA1DE1">
      <w:pPr>
        <w:rPr>
          <w:rFonts w:ascii="Verdana" w:eastAsia="Times New Roman" w:hAnsi="Verdana" w:cs="Times New Roman"/>
          <w:color w:val="000000"/>
          <w:kern w:val="0"/>
          <w:sz w:val="24"/>
          <w:szCs w:val="24"/>
          <w:lang w:eastAsia="ru-RU"/>
        </w:rPr>
      </w:pPr>
      <w:r w:rsidRPr="00FA1DE1">
        <w:rPr>
          <w:rFonts w:ascii="Verdana" w:eastAsia="Times New Roman" w:hAnsi="Verdana" w:cs="Times New Roman" w:hint="eastAsia"/>
          <w:color w:val="000000"/>
          <w:kern w:val="0"/>
          <w:sz w:val="24"/>
          <w:szCs w:val="24"/>
          <w:lang w:eastAsia="ru-RU"/>
        </w:rPr>
        <w:t>Додаток</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А</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Зображення</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представників</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роду</w:t>
      </w:r>
      <w:r w:rsidRPr="00FA1DE1">
        <w:rPr>
          <w:rFonts w:ascii="Verdana" w:eastAsia="Times New Roman" w:hAnsi="Verdana" w:cs="Times New Roman"/>
          <w:color w:val="000000"/>
          <w:kern w:val="0"/>
          <w:sz w:val="24"/>
          <w:szCs w:val="24"/>
          <w:lang w:eastAsia="ru-RU"/>
        </w:rPr>
        <w:t xml:space="preserve"> Spiraea L.</w:t>
      </w:r>
    </w:p>
    <w:p w:rsidR="00FA1DE1" w:rsidRPr="00FA1DE1" w:rsidRDefault="00FA1DE1" w:rsidP="00FA1DE1">
      <w:pPr>
        <w:rPr>
          <w:rFonts w:ascii="Verdana" w:eastAsia="Times New Roman" w:hAnsi="Verdana" w:cs="Times New Roman"/>
          <w:color w:val="000000"/>
          <w:kern w:val="0"/>
          <w:sz w:val="24"/>
          <w:szCs w:val="24"/>
          <w:lang w:eastAsia="ru-RU"/>
        </w:rPr>
      </w:pPr>
      <w:r w:rsidRPr="00FA1DE1">
        <w:rPr>
          <w:rFonts w:ascii="Verdana" w:eastAsia="Times New Roman" w:hAnsi="Verdana" w:cs="Times New Roman" w:hint="eastAsia"/>
          <w:color w:val="000000"/>
          <w:kern w:val="0"/>
          <w:sz w:val="24"/>
          <w:szCs w:val="24"/>
          <w:lang w:eastAsia="ru-RU"/>
        </w:rPr>
        <w:t>природної</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флори</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України</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в</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експозиції</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Ботанічного</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саду</w:t>
      </w:r>
    </w:p>
    <w:p w:rsidR="00FA1DE1" w:rsidRPr="00FA1DE1" w:rsidRDefault="00FA1DE1" w:rsidP="00FA1DE1">
      <w:pPr>
        <w:rPr>
          <w:rFonts w:ascii="Verdana" w:eastAsia="Times New Roman" w:hAnsi="Verdana" w:cs="Times New Roman"/>
          <w:color w:val="000000"/>
          <w:kern w:val="0"/>
          <w:sz w:val="24"/>
          <w:szCs w:val="24"/>
          <w:lang w:eastAsia="ru-RU"/>
        </w:rPr>
      </w:pPr>
      <w:r w:rsidRPr="00FA1DE1">
        <w:rPr>
          <w:rFonts w:ascii="Verdana" w:eastAsia="Times New Roman" w:hAnsi="Verdana" w:cs="Times New Roman" w:hint="eastAsia"/>
          <w:color w:val="000000"/>
          <w:kern w:val="0"/>
          <w:sz w:val="24"/>
          <w:szCs w:val="24"/>
          <w:lang w:eastAsia="ru-RU"/>
        </w:rPr>
        <w:t>ім</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акад</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О</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В</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Фоміна</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w:t>
      </w:r>
      <w:r w:rsidRPr="00FA1DE1">
        <w:rPr>
          <w:rFonts w:ascii="Verdana" w:eastAsia="Times New Roman" w:hAnsi="Verdana" w:cs="Times New Roman"/>
          <w:color w:val="000000"/>
          <w:kern w:val="0"/>
          <w:sz w:val="24"/>
          <w:szCs w:val="24"/>
          <w:lang w:eastAsia="ru-RU"/>
        </w:rPr>
        <w:t>208</w:t>
      </w:r>
    </w:p>
    <w:p w:rsidR="00FA1DE1" w:rsidRPr="00FA1DE1" w:rsidRDefault="00FA1DE1" w:rsidP="00FA1DE1">
      <w:pPr>
        <w:rPr>
          <w:rFonts w:ascii="Verdana" w:eastAsia="Times New Roman" w:hAnsi="Verdana" w:cs="Times New Roman"/>
          <w:color w:val="000000"/>
          <w:kern w:val="0"/>
          <w:sz w:val="24"/>
          <w:szCs w:val="24"/>
          <w:lang w:eastAsia="ru-RU"/>
        </w:rPr>
      </w:pPr>
      <w:r w:rsidRPr="00FA1DE1">
        <w:rPr>
          <w:rFonts w:ascii="Verdana" w:eastAsia="Times New Roman" w:hAnsi="Verdana" w:cs="Times New Roman" w:hint="eastAsia"/>
          <w:color w:val="000000"/>
          <w:kern w:val="0"/>
          <w:sz w:val="24"/>
          <w:szCs w:val="24"/>
          <w:lang w:eastAsia="ru-RU"/>
        </w:rPr>
        <w:t>Додаток</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Б</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Список</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публікацій</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за</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темою</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дисертації</w:t>
      </w:r>
      <w:r w:rsidRPr="00FA1DE1">
        <w:rPr>
          <w:rFonts w:ascii="Verdana" w:eastAsia="Times New Roman" w:hAnsi="Verdana" w:cs="Times New Roman"/>
          <w:color w:val="000000"/>
          <w:kern w:val="0"/>
          <w:sz w:val="24"/>
          <w:szCs w:val="24"/>
          <w:lang w:eastAsia="ru-RU"/>
        </w:rPr>
        <w:t xml:space="preserve"> </w:t>
      </w:r>
      <w:r w:rsidRPr="00FA1DE1">
        <w:rPr>
          <w:rFonts w:ascii="Verdana" w:eastAsia="Times New Roman" w:hAnsi="Verdana" w:cs="Times New Roman" w:hint="eastAsia"/>
          <w:color w:val="000000"/>
          <w:kern w:val="0"/>
          <w:sz w:val="24"/>
          <w:szCs w:val="24"/>
          <w:lang w:eastAsia="ru-RU"/>
        </w:rPr>
        <w:t>…………………………</w:t>
      </w:r>
      <w:r w:rsidRPr="00FA1DE1">
        <w:rPr>
          <w:rFonts w:ascii="Verdana" w:eastAsia="Times New Roman" w:hAnsi="Verdana" w:cs="Times New Roman"/>
          <w:color w:val="000000"/>
          <w:kern w:val="0"/>
          <w:sz w:val="24"/>
          <w:szCs w:val="24"/>
          <w:lang w:eastAsia="ru-RU"/>
        </w:rPr>
        <w:t>...212</w:t>
      </w:r>
    </w:p>
    <w:p w:rsidR="00FA1DE1" w:rsidRPr="00FA1DE1" w:rsidRDefault="00FA1DE1" w:rsidP="00FA1DE1">
      <w:pPr>
        <w:rPr>
          <w:rFonts w:ascii="Verdana" w:eastAsia="Times New Roman" w:hAnsi="Verdana" w:cs="Times New Roman"/>
          <w:color w:val="000000"/>
          <w:kern w:val="0"/>
          <w:sz w:val="24"/>
          <w:szCs w:val="24"/>
          <w:lang w:eastAsia="ru-RU"/>
        </w:rPr>
      </w:pPr>
    </w:p>
    <w:p w:rsidR="00FA1DE1" w:rsidRPr="00FA1DE1" w:rsidRDefault="00FA1DE1" w:rsidP="00FA1DE1">
      <w:pPr>
        <w:rPr>
          <w:rFonts w:ascii="Verdana" w:eastAsia="Times New Roman" w:hAnsi="Verdana" w:cs="Times New Roman"/>
          <w:color w:val="000000"/>
          <w:kern w:val="0"/>
          <w:sz w:val="24"/>
          <w:szCs w:val="24"/>
          <w:lang w:eastAsia="ru-RU"/>
        </w:rPr>
      </w:pPr>
    </w:p>
    <w:p w:rsidR="00873BC5" w:rsidRDefault="00873BC5" w:rsidP="00FA1DE1"/>
    <w:p w:rsidR="00FA1DE1" w:rsidRDefault="00FA1DE1" w:rsidP="00FA1DE1"/>
    <w:p w:rsidR="00FA1DE1" w:rsidRDefault="00FA1DE1" w:rsidP="00FA1DE1"/>
    <w:p w:rsidR="00FA1DE1" w:rsidRDefault="00FA1DE1" w:rsidP="00FA1DE1"/>
    <w:p w:rsidR="00FA1DE1" w:rsidRDefault="00FA1DE1" w:rsidP="00FA1DE1">
      <w:r>
        <w:rPr>
          <w:rFonts w:hint="eastAsia"/>
        </w:rPr>
        <w:t>ВИСНОВКИ</w:t>
      </w:r>
    </w:p>
    <w:p w:rsidR="00FA1DE1" w:rsidRDefault="00FA1DE1" w:rsidP="00FA1DE1">
      <w:r>
        <w:rPr>
          <w:rFonts w:hint="eastAsia"/>
        </w:rPr>
        <w:t>У</w:t>
      </w:r>
      <w:r>
        <w:t></w:t>
      </w:r>
      <w:r>
        <w:rPr>
          <w:rFonts w:hint="eastAsia"/>
        </w:rPr>
        <w:t>дисертації</w:t>
      </w:r>
      <w:r>
        <w:t></w:t>
      </w:r>
      <w:r>
        <w:rPr>
          <w:rFonts w:hint="eastAsia"/>
        </w:rPr>
        <w:t>наведені</w:t>
      </w:r>
      <w:r>
        <w:t></w:t>
      </w:r>
      <w:r>
        <w:rPr>
          <w:rFonts w:hint="eastAsia"/>
        </w:rPr>
        <w:t>результати</w:t>
      </w:r>
      <w:r>
        <w:t></w:t>
      </w:r>
      <w:r>
        <w:rPr>
          <w:rFonts w:hint="eastAsia"/>
        </w:rPr>
        <w:t>комплексного</w:t>
      </w:r>
      <w:r>
        <w:t></w:t>
      </w:r>
      <w:r>
        <w:rPr>
          <w:rFonts w:hint="eastAsia"/>
        </w:rPr>
        <w:t>аналізу</w:t>
      </w:r>
      <w:r>
        <w:t></w:t>
      </w:r>
      <w:r>
        <w:rPr>
          <w:rFonts w:hint="eastAsia"/>
        </w:rPr>
        <w:t>таксономічного</w:t>
      </w:r>
    </w:p>
    <w:p w:rsidR="00FA1DE1" w:rsidRDefault="00FA1DE1" w:rsidP="00FA1DE1">
      <w:r>
        <w:rPr>
          <w:rFonts w:hint="eastAsia"/>
        </w:rPr>
        <w:t>складу</w:t>
      </w:r>
      <w:r>
        <w:t></w:t>
      </w:r>
      <w:r>
        <w:rPr>
          <w:rFonts w:hint="eastAsia"/>
        </w:rPr>
        <w:t>роду</w:t>
      </w:r>
      <w:r>
        <w:t></w:t>
      </w:r>
      <w:r>
        <w:t></w:t>
      </w:r>
      <w:r>
        <w:t></w:t>
      </w:r>
      <w:r>
        <w:t></w:t>
      </w:r>
      <w:r>
        <w:t></w:t>
      </w:r>
      <w:r>
        <w:t></w:t>
      </w:r>
      <w:r>
        <w:t></w:t>
      </w:r>
      <w:r>
        <w:t></w:t>
      </w:r>
      <w:r>
        <w:t></w:t>
      </w:r>
      <w:r>
        <w:t></w:t>
      </w:r>
      <w:r>
        <w:t></w:t>
      </w:r>
      <w:r>
        <w:t></w:t>
      </w:r>
      <w:r>
        <w:rPr>
          <w:rFonts w:hint="eastAsia"/>
        </w:rPr>
        <w:t>природної</w:t>
      </w:r>
      <w:r>
        <w:t></w:t>
      </w:r>
      <w:r>
        <w:rPr>
          <w:rFonts w:hint="eastAsia"/>
        </w:rPr>
        <w:t>флори</w:t>
      </w:r>
      <w:r>
        <w:t></w:t>
      </w:r>
      <w:r>
        <w:rPr>
          <w:rFonts w:hint="eastAsia"/>
        </w:rPr>
        <w:t>України</w:t>
      </w:r>
      <w:r>
        <w:t></w:t>
      </w:r>
      <w:r>
        <w:t></w:t>
      </w:r>
      <w:r>
        <w:rPr>
          <w:rFonts w:hint="eastAsia"/>
        </w:rPr>
        <w:t>Уточнено</w:t>
      </w:r>
      <w:r>
        <w:t></w:t>
      </w:r>
      <w:r>
        <w:rPr>
          <w:rFonts w:hint="eastAsia"/>
        </w:rPr>
        <w:t>біологічні</w:t>
      </w:r>
    </w:p>
    <w:p w:rsidR="00FA1DE1" w:rsidRDefault="00FA1DE1" w:rsidP="00FA1DE1">
      <w:r>
        <w:rPr>
          <w:rFonts w:hint="eastAsia"/>
        </w:rPr>
        <w:t>характеристики</w:t>
      </w:r>
      <w:r>
        <w:t></w:t>
      </w:r>
      <w:r>
        <w:t></w:t>
      </w:r>
      <w:r>
        <w:rPr>
          <w:rFonts w:hint="eastAsia"/>
        </w:rPr>
        <w:t>екологічні</w:t>
      </w:r>
      <w:r>
        <w:t></w:t>
      </w:r>
      <w:r>
        <w:rPr>
          <w:rFonts w:hint="eastAsia"/>
        </w:rPr>
        <w:t>особливості</w:t>
      </w:r>
      <w:r>
        <w:t></w:t>
      </w:r>
      <w:r>
        <w:rPr>
          <w:rFonts w:hint="eastAsia"/>
        </w:rPr>
        <w:t>аборигенних</w:t>
      </w:r>
      <w:r>
        <w:t></w:t>
      </w:r>
      <w:r>
        <w:rPr>
          <w:rFonts w:hint="eastAsia"/>
        </w:rPr>
        <w:t>видів</w:t>
      </w:r>
      <w:r>
        <w:t></w:t>
      </w:r>
      <w:r>
        <w:t></w:t>
      </w:r>
      <w:r>
        <w:rPr>
          <w:rFonts w:hint="eastAsia"/>
        </w:rPr>
        <w:t>їхнє</w:t>
      </w:r>
      <w:r>
        <w:t></w:t>
      </w:r>
      <w:r>
        <w:rPr>
          <w:rFonts w:hint="eastAsia"/>
        </w:rPr>
        <w:t>поширення</w:t>
      </w:r>
      <w:r>
        <w:t></w:t>
      </w:r>
    </w:p>
    <w:p w:rsidR="00FA1DE1" w:rsidRDefault="00FA1DE1" w:rsidP="00FA1DE1">
      <w:r>
        <w:rPr>
          <w:rFonts w:hint="eastAsia"/>
        </w:rPr>
        <w:t>проаналізовано</w:t>
      </w:r>
      <w:r>
        <w:t></w:t>
      </w:r>
      <w:r>
        <w:rPr>
          <w:rFonts w:hint="eastAsia"/>
        </w:rPr>
        <w:t>результати</w:t>
      </w:r>
      <w:r>
        <w:t></w:t>
      </w:r>
      <w:r>
        <w:rPr>
          <w:rFonts w:hint="eastAsia"/>
        </w:rPr>
        <w:t>інтродукції</w:t>
      </w:r>
      <w:r>
        <w:t></w:t>
      </w:r>
      <w:r>
        <w:rPr>
          <w:rFonts w:hint="eastAsia"/>
        </w:rPr>
        <w:t>та</w:t>
      </w:r>
      <w:r>
        <w:t></w:t>
      </w:r>
      <w:r>
        <w:rPr>
          <w:rFonts w:hint="eastAsia"/>
        </w:rPr>
        <w:t>перспективи</w:t>
      </w:r>
      <w:r>
        <w:t></w:t>
      </w:r>
      <w:r>
        <w:rPr>
          <w:rFonts w:hint="eastAsia"/>
        </w:rPr>
        <w:t>використання</w:t>
      </w:r>
      <w:r>
        <w:t></w:t>
      </w:r>
    </w:p>
    <w:p w:rsidR="00FA1DE1" w:rsidRDefault="00FA1DE1" w:rsidP="00FA1DE1">
      <w:r>
        <w:t></w:t>
      </w:r>
      <w:r>
        <w:t></w:t>
      </w:r>
      <w:r>
        <w:t></w:t>
      </w:r>
      <w:r>
        <w:rPr>
          <w:rFonts w:hint="eastAsia"/>
        </w:rPr>
        <w:t>На</w:t>
      </w:r>
      <w:r>
        <w:t></w:t>
      </w:r>
      <w:r>
        <w:rPr>
          <w:rFonts w:hint="eastAsia"/>
        </w:rPr>
        <w:t>підставі</w:t>
      </w:r>
      <w:r>
        <w:t></w:t>
      </w:r>
      <w:r>
        <w:rPr>
          <w:rFonts w:hint="eastAsia"/>
        </w:rPr>
        <w:t>комплексного</w:t>
      </w:r>
      <w:r>
        <w:t></w:t>
      </w:r>
      <w:r>
        <w:rPr>
          <w:rFonts w:hint="eastAsia"/>
        </w:rPr>
        <w:t>критико</w:t>
      </w:r>
      <w:r>
        <w:t></w:t>
      </w:r>
      <w:r>
        <w:rPr>
          <w:rFonts w:hint="eastAsia"/>
        </w:rPr>
        <w:t>таксономічного</w:t>
      </w:r>
      <w:r>
        <w:t></w:t>
      </w:r>
      <w:r>
        <w:rPr>
          <w:rFonts w:hint="eastAsia"/>
        </w:rPr>
        <w:t>дослідження</w:t>
      </w:r>
    </w:p>
    <w:p w:rsidR="00FA1DE1" w:rsidRDefault="00FA1DE1" w:rsidP="00FA1DE1">
      <w:r>
        <w:rPr>
          <w:rFonts w:hint="eastAsia"/>
        </w:rPr>
        <w:t>встановлено</w:t>
      </w:r>
      <w:r>
        <w:t></w:t>
      </w:r>
      <w:r>
        <w:t></w:t>
      </w:r>
      <w:r>
        <w:rPr>
          <w:rFonts w:hint="eastAsia"/>
        </w:rPr>
        <w:t>що</w:t>
      </w:r>
      <w:r>
        <w:t></w:t>
      </w:r>
      <w:r>
        <w:rPr>
          <w:rFonts w:hint="eastAsia"/>
        </w:rPr>
        <w:t>рід</w:t>
      </w:r>
      <w:r>
        <w:t></w:t>
      </w:r>
      <w:r>
        <w:t></w:t>
      </w:r>
      <w:r>
        <w:t></w:t>
      </w:r>
      <w:r>
        <w:t></w:t>
      </w:r>
      <w:r>
        <w:t></w:t>
      </w:r>
      <w:r>
        <w:t></w:t>
      </w:r>
      <w:r>
        <w:t></w:t>
      </w:r>
      <w:r>
        <w:t></w:t>
      </w:r>
      <w:r>
        <w:t></w:t>
      </w:r>
      <w:r>
        <w:rPr>
          <w:rFonts w:hint="eastAsia"/>
        </w:rPr>
        <w:t>у</w:t>
      </w:r>
      <w:r>
        <w:t></w:t>
      </w:r>
      <w:r>
        <w:rPr>
          <w:rFonts w:hint="eastAsia"/>
        </w:rPr>
        <w:t>природній</w:t>
      </w:r>
      <w:r>
        <w:t></w:t>
      </w:r>
      <w:r>
        <w:rPr>
          <w:rFonts w:hint="eastAsia"/>
        </w:rPr>
        <w:t>флорі</w:t>
      </w:r>
      <w:r>
        <w:t></w:t>
      </w:r>
      <w:r>
        <w:rPr>
          <w:rFonts w:hint="eastAsia"/>
        </w:rPr>
        <w:t>України</w:t>
      </w:r>
      <w:r>
        <w:t></w:t>
      </w:r>
      <w:r>
        <w:rPr>
          <w:rFonts w:hint="eastAsia"/>
        </w:rPr>
        <w:t>представлений</w:t>
      </w:r>
      <w:r>
        <w:t></w:t>
      </w:r>
      <w:r>
        <w:rPr>
          <w:rFonts w:hint="eastAsia"/>
        </w:rPr>
        <w:t>шістьма</w:t>
      </w:r>
    </w:p>
    <w:p w:rsidR="00FA1DE1" w:rsidRDefault="00FA1DE1" w:rsidP="00FA1DE1">
      <w:r>
        <w:rPr>
          <w:rFonts w:hint="eastAsia"/>
        </w:rPr>
        <w:t>природними</w:t>
      </w:r>
      <w:r>
        <w:t></w:t>
      </w:r>
      <w:r>
        <w:rPr>
          <w:rFonts w:hint="eastAsia"/>
        </w:rPr>
        <w:t>видами</w:t>
      </w:r>
      <w:r>
        <w:t></w:t>
      </w:r>
      <w:r>
        <w:rPr>
          <w:rFonts w:hint="eastAsia"/>
        </w:rPr>
        <w:t>і</w:t>
      </w:r>
      <w:r>
        <w:t></w:t>
      </w:r>
      <w:r>
        <w:rPr>
          <w:rFonts w:hint="eastAsia"/>
        </w:rPr>
        <w:t>одним</w:t>
      </w:r>
      <w:r>
        <w:t></w:t>
      </w:r>
      <w:r>
        <w:rPr>
          <w:rFonts w:hint="eastAsia"/>
        </w:rPr>
        <w:t>підвидом</w:t>
      </w:r>
      <w:r>
        <w:t></w:t>
      </w:r>
      <w:r>
        <w:t></w:t>
      </w:r>
      <w:r>
        <w:rPr>
          <w:rFonts w:hint="eastAsia"/>
        </w:rPr>
        <w:t>які</w:t>
      </w:r>
      <w:r>
        <w:t></w:t>
      </w:r>
      <w:r>
        <w:rPr>
          <w:rFonts w:hint="eastAsia"/>
        </w:rPr>
        <w:t>належать</w:t>
      </w:r>
      <w:r>
        <w:t></w:t>
      </w:r>
      <w:r>
        <w:rPr>
          <w:rFonts w:hint="eastAsia"/>
        </w:rPr>
        <w:t>до</w:t>
      </w:r>
      <w:r>
        <w:t></w:t>
      </w:r>
      <w:r>
        <w:rPr>
          <w:rFonts w:hint="eastAsia"/>
        </w:rPr>
        <w:t>складу</w:t>
      </w:r>
      <w:r>
        <w:t></w:t>
      </w:r>
      <w:r>
        <w:rPr>
          <w:rFonts w:hint="eastAsia"/>
        </w:rPr>
        <w:t>секції</w:t>
      </w:r>
    </w:p>
    <w:p w:rsidR="00FA1DE1" w:rsidRDefault="00FA1DE1" w:rsidP="00FA1DE1">
      <w:r>
        <w:t></w:t>
      </w:r>
      <w:r>
        <w:t></w:t>
      </w:r>
      <w:r>
        <w:t></w:t>
      </w:r>
      <w:r>
        <w:t></w:t>
      </w:r>
      <w:r>
        <w:t></w:t>
      </w:r>
      <w:r>
        <w:t></w:t>
      </w:r>
      <w:r>
        <w:t></w:t>
      </w:r>
      <w:r>
        <w:t></w:t>
      </w:r>
      <w:r>
        <w:t></w:t>
      </w:r>
      <w:r>
        <w:t></w:t>
      </w:r>
      <w:r>
        <w:t></w:t>
      </w:r>
      <w:r>
        <w:t></w:t>
      </w:r>
      <w:r>
        <w:t></w:t>
      </w:r>
      <w:r>
        <w:t></w:t>
      </w:r>
      <w:r>
        <w:t></w:t>
      </w:r>
      <w:r>
        <w:t></w:t>
      </w:r>
      <w:r>
        <w:t></w:t>
      </w:r>
      <w:r>
        <w:rPr>
          <w:rFonts w:hint="eastAsia"/>
        </w:rPr>
        <w:t>е</w:t>
      </w:r>
      <w:r>
        <w:t></w:t>
      </w:r>
      <w:r>
        <w:t></w:t>
      </w:r>
      <w:r>
        <w:t></w:t>
      </w:r>
      <w:r>
        <w:t></w:t>
      </w:r>
      <w:r>
        <w:t></w:t>
      </w:r>
    </w:p>
    <w:p w:rsidR="00FA1DE1" w:rsidRDefault="00FA1DE1" w:rsidP="00FA1DE1">
      <w:r>
        <w:t></w:t>
      </w:r>
      <w:r>
        <w:t></w:t>
      </w:r>
      <w:r>
        <w:t></w:t>
      </w:r>
      <w:r>
        <w:rPr>
          <w:rFonts w:hint="eastAsia"/>
        </w:rPr>
        <w:t>У</w:t>
      </w:r>
      <w:r>
        <w:t></w:t>
      </w:r>
      <w:r>
        <w:rPr>
          <w:rFonts w:hint="eastAsia"/>
        </w:rPr>
        <w:t>результаті</w:t>
      </w:r>
      <w:r>
        <w:t></w:t>
      </w:r>
      <w:r>
        <w:rPr>
          <w:rFonts w:hint="eastAsia"/>
        </w:rPr>
        <w:t>проведеної</w:t>
      </w:r>
      <w:r>
        <w:t></w:t>
      </w:r>
      <w:r>
        <w:rPr>
          <w:rFonts w:hint="eastAsia"/>
        </w:rPr>
        <w:t>таксономічної</w:t>
      </w:r>
      <w:r>
        <w:t></w:t>
      </w:r>
      <w:r>
        <w:rPr>
          <w:rFonts w:hint="eastAsia"/>
        </w:rPr>
        <w:t>оцінки</w:t>
      </w:r>
      <w:r>
        <w:t></w:t>
      </w:r>
      <w:r>
        <w:rPr>
          <w:rFonts w:hint="eastAsia"/>
        </w:rPr>
        <w:t>морфологічних</w:t>
      </w:r>
      <w:r>
        <w:t></w:t>
      </w:r>
      <w:r>
        <w:rPr>
          <w:rFonts w:hint="eastAsia"/>
        </w:rPr>
        <w:t>ознак</w:t>
      </w:r>
    </w:p>
    <w:p w:rsidR="00FA1DE1" w:rsidRDefault="00FA1DE1" w:rsidP="00FA1DE1">
      <w:r>
        <w:rPr>
          <w:rFonts w:hint="eastAsia"/>
        </w:rPr>
        <w:t>з’ясовано</w:t>
      </w:r>
      <w:r>
        <w:t></w:t>
      </w:r>
      <w:r>
        <w:t></w:t>
      </w:r>
      <w:r>
        <w:rPr>
          <w:rFonts w:hint="eastAsia"/>
        </w:rPr>
        <w:t>що</w:t>
      </w:r>
      <w:r>
        <w:t></w:t>
      </w:r>
      <w:r>
        <w:rPr>
          <w:rFonts w:hint="eastAsia"/>
        </w:rPr>
        <w:t>для</w:t>
      </w:r>
      <w:r>
        <w:t></w:t>
      </w:r>
      <w:r>
        <w:rPr>
          <w:rFonts w:hint="eastAsia"/>
        </w:rPr>
        <w:t>діагностики</w:t>
      </w:r>
      <w:r>
        <w:t></w:t>
      </w:r>
      <w:r>
        <w:rPr>
          <w:rFonts w:hint="eastAsia"/>
        </w:rPr>
        <w:t>видів</w:t>
      </w:r>
      <w:r>
        <w:t></w:t>
      </w:r>
      <w:r>
        <w:rPr>
          <w:rFonts w:hint="eastAsia"/>
        </w:rPr>
        <w:t>роду</w:t>
      </w:r>
      <w:r>
        <w:t></w:t>
      </w:r>
      <w:r>
        <w:t></w:t>
      </w:r>
      <w:r>
        <w:t></w:t>
      </w:r>
      <w:r>
        <w:t></w:t>
      </w:r>
      <w:r>
        <w:t></w:t>
      </w:r>
      <w:r>
        <w:t></w:t>
      </w:r>
      <w:r>
        <w:t></w:t>
      </w:r>
      <w:r>
        <w:t></w:t>
      </w:r>
      <w:r>
        <w:t></w:t>
      </w:r>
      <w:r>
        <w:rPr>
          <w:rFonts w:hint="eastAsia"/>
        </w:rPr>
        <w:t>можуть</w:t>
      </w:r>
      <w:r>
        <w:t></w:t>
      </w:r>
      <w:r>
        <w:rPr>
          <w:rFonts w:hint="eastAsia"/>
        </w:rPr>
        <w:t>бути</w:t>
      </w:r>
      <w:r>
        <w:t></w:t>
      </w:r>
      <w:r>
        <w:rPr>
          <w:rFonts w:hint="eastAsia"/>
        </w:rPr>
        <w:t>використані</w:t>
      </w:r>
      <w:r>
        <w:t></w:t>
      </w:r>
      <w:r>
        <w:rPr>
          <w:rFonts w:hint="eastAsia"/>
        </w:rPr>
        <w:t>всі</w:t>
      </w:r>
    </w:p>
    <w:p w:rsidR="00FA1DE1" w:rsidRDefault="00FA1DE1" w:rsidP="00FA1DE1">
      <w:r>
        <w:rPr>
          <w:rFonts w:hint="eastAsia"/>
        </w:rPr>
        <w:t>ознаки</w:t>
      </w:r>
      <w:r>
        <w:t></w:t>
      </w:r>
      <w:r>
        <w:rPr>
          <w:rFonts w:hint="eastAsia"/>
        </w:rPr>
        <w:t>вегетативних</w:t>
      </w:r>
      <w:r>
        <w:t></w:t>
      </w:r>
      <w:r>
        <w:rPr>
          <w:rFonts w:hint="eastAsia"/>
        </w:rPr>
        <w:t>і</w:t>
      </w:r>
      <w:r>
        <w:t></w:t>
      </w:r>
      <w:r>
        <w:rPr>
          <w:rFonts w:hint="eastAsia"/>
        </w:rPr>
        <w:t>генеративних</w:t>
      </w:r>
      <w:r>
        <w:t></w:t>
      </w:r>
      <w:r>
        <w:rPr>
          <w:rFonts w:hint="eastAsia"/>
        </w:rPr>
        <w:t>органів</w:t>
      </w:r>
      <w:r>
        <w:t></w:t>
      </w:r>
      <w:r>
        <w:t></w:t>
      </w:r>
      <w:r>
        <w:rPr>
          <w:rFonts w:hint="eastAsia"/>
        </w:rPr>
        <w:t>які</w:t>
      </w:r>
      <w:r>
        <w:t></w:t>
      </w:r>
      <w:r>
        <w:rPr>
          <w:rFonts w:hint="eastAsia"/>
        </w:rPr>
        <w:t>є</w:t>
      </w:r>
      <w:r>
        <w:t></w:t>
      </w:r>
      <w:r>
        <w:rPr>
          <w:rFonts w:hint="eastAsia"/>
        </w:rPr>
        <w:t>константними</w:t>
      </w:r>
      <w:r>
        <w:t></w:t>
      </w:r>
      <w:r>
        <w:rPr>
          <w:rFonts w:hint="eastAsia"/>
        </w:rPr>
        <w:t>в</w:t>
      </w:r>
      <w:r>
        <w:t></w:t>
      </w:r>
      <w:r>
        <w:rPr>
          <w:rFonts w:hint="eastAsia"/>
        </w:rPr>
        <w:t>межах</w:t>
      </w:r>
      <w:r>
        <w:t></w:t>
      </w:r>
      <w:r>
        <w:rPr>
          <w:rFonts w:hint="eastAsia"/>
        </w:rPr>
        <w:t>його</w:t>
      </w:r>
    </w:p>
    <w:p w:rsidR="00FA1DE1" w:rsidRDefault="00FA1DE1" w:rsidP="00FA1DE1">
      <w:r>
        <w:rPr>
          <w:rFonts w:hint="eastAsia"/>
        </w:rPr>
        <w:t>ареалу</w:t>
      </w:r>
      <w:r>
        <w:t></w:t>
      </w:r>
      <w:r>
        <w:t></w:t>
      </w:r>
      <w:r>
        <w:rPr>
          <w:rFonts w:hint="eastAsia"/>
        </w:rPr>
        <w:t>Кількісні</w:t>
      </w:r>
      <w:r>
        <w:t></w:t>
      </w:r>
      <w:r>
        <w:rPr>
          <w:rFonts w:hint="eastAsia"/>
        </w:rPr>
        <w:t>параметри</w:t>
      </w:r>
      <w:r>
        <w:t></w:t>
      </w:r>
      <w:r>
        <w:rPr>
          <w:rFonts w:hint="eastAsia"/>
        </w:rPr>
        <w:t>морфологічних</w:t>
      </w:r>
      <w:r>
        <w:t></w:t>
      </w:r>
      <w:r>
        <w:rPr>
          <w:rFonts w:hint="eastAsia"/>
        </w:rPr>
        <w:t>ознак</w:t>
      </w:r>
      <w:r>
        <w:t></w:t>
      </w:r>
      <w:r>
        <w:rPr>
          <w:rFonts w:hint="eastAsia"/>
        </w:rPr>
        <w:t>можуть</w:t>
      </w:r>
      <w:r>
        <w:t></w:t>
      </w:r>
      <w:r>
        <w:rPr>
          <w:rFonts w:hint="eastAsia"/>
        </w:rPr>
        <w:t>бути</w:t>
      </w:r>
      <w:r>
        <w:t></w:t>
      </w:r>
      <w:r>
        <w:rPr>
          <w:rFonts w:hint="eastAsia"/>
        </w:rPr>
        <w:t>діагностичними</w:t>
      </w:r>
    </w:p>
    <w:p w:rsidR="00FA1DE1" w:rsidRDefault="00FA1DE1" w:rsidP="00FA1DE1">
      <w:r>
        <w:rPr>
          <w:rFonts w:hint="eastAsia"/>
        </w:rPr>
        <w:t>для</w:t>
      </w:r>
      <w:r>
        <w:t></w:t>
      </w:r>
      <w:r>
        <w:rPr>
          <w:rFonts w:hint="eastAsia"/>
        </w:rPr>
        <w:t>близьких</w:t>
      </w:r>
      <w:r>
        <w:t></w:t>
      </w:r>
      <w:r>
        <w:rPr>
          <w:rFonts w:hint="eastAsia"/>
        </w:rPr>
        <w:t>видів</w:t>
      </w:r>
      <w:r>
        <w:t></w:t>
      </w:r>
      <w:r>
        <w:rPr>
          <w:rFonts w:hint="eastAsia"/>
        </w:rPr>
        <w:t>і</w:t>
      </w:r>
      <w:r>
        <w:t></w:t>
      </w:r>
      <w:r>
        <w:rPr>
          <w:rFonts w:hint="eastAsia"/>
        </w:rPr>
        <w:t>підвидів</w:t>
      </w:r>
      <w:r>
        <w:t></w:t>
      </w:r>
      <w:r>
        <w:t></w:t>
      </w:r>
      <w:r>
        <w:rPr>
          <w:rFonts w:hint="eastAsia"/>
        </w:rPr>
        <w:t>Діагностичними</w:t>
      </w:r>
      <w:r>
        <w:t></w:t>
      </w:r>
      <w:r>
        <w:rPr>
          <w:rFonts w:hint="eastAsia"/>
        </w:rPr>
        <w:t>ознаками</w:t>
      </w:r>
      <w:r>
        <w:t></w:t>
      </w:r>
      <w:r>
        <w:rPr>
          <w:rFonts w:hint="eastAsia"/>
        </w:rPr>
        <w:t>на</w:t>
      </w:r>
      <w:r>
        <w:t></w:t>
      </w:r>
      <w:r>
        <w:rPr>
          <w:rFonts w:hint="eastAsia"/>
        </w:rPr>
        <w:t>рівні</w:t>
      </w:r>
      <w:r>
        <w:t></w:t>
      </w:r>
      <w:r>
        <w:rPr>
          <w:rFonts w:hint="eastAsia"/>
        </w:rPr>
        <w:t>рядів</w:t>
      </w:r>
      <w:r>
        <w:t></w:t>
      </w:r>
      <w:r>
        <w:t></w:t>
      </w:r>
      <w:r>
        <w:t></w:t>
      </w:r>
      <w:r>
        <w:t></w:t>
      </w:r>
      <w:r>
        <w:t></w:t>
      </w:r>
      <w:r>
        <w:t></w:t>
      </w:r>
      <w:r>
        <w:t></w:t>
      </w:r>
      <w:r>
        <w:t></w:t>
      </w:r>
      <w:r>
        <w:t></w:t>
      </w:r>
      <w:r>
        <w:t></w:t>
      </w:r>
      <w:r>
        <w:rPr>
          <w:rFonts w:hint="eastAsia"/>
        </w:rPr>
        <w:t>є</w:t>
      </w:r>
    </w:p>
    <w:p w:rsidR="00FA1DE1" w:rsidRDefault="00FA1DE1" w:rsidP="00FA1DE1">
      <w:r>
        <w:rPr>
          <w:rFonts w:hint="eastAsia"/>
        </w:rPr>
        <w:t>особливості</w:t>
      </w:r>
      <w:r>
        <w:t></w:t>
      </w:r>
      <w:r>
        <w:rPr>
          <w:rFonts w:hint="eastAsia"/>
        </w:rPr>
        <w:t>морфології</w:t>
      </w:r>
      <w:r>
        <w:t></w:t>
      </w:r>
      <w:r>
        <w:rPr>
          <w:rFonts w:hint="eastAsia"/>
        </w:rPr>
        <w:t>листків</w:t>
      </w:r>
      <w:r>
        <w:t></w:t>
      </w:r>
      <w:r>
        <w:rPr>
          <w:rFonts w:hint="eastAsia"/>
        </w:rPr>
        <w:t>та</w:t>
      </w:r>
      <w:r>
        <w:t></w:t>
      </w:r>
      <w:r>
        <w:rPr>
          <w:rFonts w:hint="eastAsia"/>
        </w:rPr>
        <w:t>пагонів</w:t>
      </w:r>
      <w:r>
        <w:t></w:t>
      </w:r>
      <w:r>
        <w:t></w:t>
      </w:r>
      <w:r>
        <w:rPr>
          <w:rFonts w:hint="eastAsia"/>
        </w:rPr>
        <w:t>тип</w:t>
      </w:r>
      <w:r>
        <w:t></w:t>
      </w:r>
      <w:r>
        <w:rPr>
          <w:rFonts w:hint="eastAsia"/>
        </w:rPr>
        <w:t>та</w:t>
      </w:r>
      <w:r>
        <w:t></w:t>
      </w:r>
      <w:r>
        <w:rPr>
          <w:rFonts w:hint="eastAsia"/>
        </w:rPr>
        <w:t>характер</w:t>
      </w:r>
      <w:r>
        <w:t></w:t>
      </w:r>
      <w:r>
        <w:rPr>
          <w:rFonts w:hint="eastAsia"/>
        </w:rPr>
        <w:t>розміщення</w:t>
      </w:r>
    </w:p>
    <w:p w:rsidR="00FA1DE1" w:rsidRDefault="00FA1DE1" w:rsidP="00FA1DE1">
      <w:r>
        <w:rPr>
          <w:rFonts w:hint="eastAsia"/>
        </w:rPr>
        <w:t>суцвіття</w:t>
      </w:r>
      <w:r>
        <w:t></w:t>
      </w:r>
      <w:r>
        <w:t></w:t>
      </w:r>
      <w:r>
        <w:rPr>
          <w:rFonts w:hint="eastAsia"/>
        </w:rPr>
        <w:t>співвідношення</w:t>
      </w:r>
      <w:r>
        <w:t></w:t>
      </w:r>
      <w:r>
        <w:rPr>
          <w:rFonts w:hint="eastAsia"/>
        </w:rPr>
        <w:t>розмірів</w:t>
      </w:r>
      <w:r>
        <w:t></w:t>
      </w:r>
      <w:r>
        <w:rPr>
          <w:rFonts w:hint="eastAsia"/>
        </w:rPr>
        <w:t>пелюсток</w:t>
      </w:r>
      <w:r>
        <w:t></w:t>
      </w:r>
      <w:r>
        <w:rPr>
          <w:rFonts w:hint="eastAsia"/>
        </w:rPr>
        <w:t>і</w:t>
      </w:r>
      <w:r>
        <w:t></w:t>
      </w:r>
      <w:r>
        <w:rPr>
          <w:rFonts w:hint="eastAsia"/>
        </w:rPr>
        <w:t>тичинок</w:t>
      </w:r>
      <w:r>
        <w:t></w:t>
      </w:r>
      <w:r>
        <w:t></w:t>
      </w:r>
      <w:r>
        <w:rPr>
          <w:rFonts w:hint="eastAsia"/>
        </w:rPr>
        <w:t>форма</w:t>
      </w:r>
      <w:r>
        <w:t></w:t>
      </w:r>
      <w:r>
        <w:rPr>
          <w:rFonts w:hint="eastAsia"/>
        </w:rPr>
        <w:t>чашолистків</w:t>
      </w:r>
      <w:r>
        <w:t></w:t>
      </w:r>
    </w:p>
    <w:p w:rsidR="00FA1DE1" w:rsidRDefault="00FA1DE1" w:rsidP="00FA1DE1">
      <w:r>
        <w:rPr>
          <w:rFonts w:hint="eastAsia"/>
        </w:rPr>
        <w:t>особливості</w:t>
      </w:r>
      <w:r>
        <w:t></w:t>
      </w:r>
      <w:r>
        <w:rPr>
          <w:rFonts w:hint="eastAsia"/>
        </w:rPr>
        <w:t>розміщення</w:t>
      </w:r>
      <w:r>
        <w:t></w:t>
      </w:r>
      <w:r>
        <w:rPr>
          <w:rFonts w:hint="eastAsia"/>
        </w:rPr>
        <w:t>стилодія</w:t>
      </w:r>
      <w:r>
        <w:t></w:t>
      </w:r>
      <w:r>
        <w:rPr>
          <w:rFonts w:hint="eastAsia"/>
        </w:rPr>
        <w:t>на</w:t>
      </w:r>
      <w:r>
        <w:t></w:t>
      </w:r>
      <w:r>
        <w:rPr>
          <w:rFonts w:hint="eastAsia"/>
        </w:rPr>
        <w:t>зав’язі</w:t>
      </w:r>
      <w:r>
        <w:t></w:t>
      </w:r>
      <w:r>
        <w:rPr>
          <w:rFonts w:hint="eastAsia"/>
        </w:rPr>
        <w:t>листянці</w:t>
      </w:r>
      <w:r>
        <w:t></w:t>
      </w:r>
      <w:r>
        <w:t></w:t>
      </w:r>
      <w:r>
        <w:rPr>
          <w:rFonts w:hint="eastAsia"/>
        </w:rPr>
        <w:t>На</w:t>
      </w:r>
      <w:r>
        <w:t></w:t>
      </w:r>
      <w:r>
        <w:rPr>
          <w:rFonts w:hint="eastAsia"/>
        </w:rPr>
        <w:t>рівні</w:t>
      </w:r>
      <w:r>
        <w:t></w:t>
      </w:r>
      <w:r>
        <w:rPr>
          <w:rFonts w:hint="eastAsia"/>
        </w:rPr>
        <w:t>секцій</w:t>
      </w:r>
      <w:r>
        <w:t></w:t>
      </w:r>
      <w:r>
        <w:t></w:t>
      </w:r>
      <w:r>
        <w:rPr>
          <w:rFonts w:hint="eastAsia"/>
        </w:rPr>
        <w:t>тип</w:t>
      </w:r>
    </w:p>
    <w:p w:rsidR="00FA1DE1" w:rsidRDefault="00FA1DE1" w:rsidP="00FA1DE1">
      <w:r>
        <w:rPr>
          <w:rFonts w:hint="eastAsia"/>
        </w:rPr>
        <w:t>суцвіття</w:t>
      </w:r>
      <w:r>
        <w:t></w:t>
      </w:r>
      <w:r>
        <w:rPr>
          <w:rFonts w:hint="eastAsia"/>
        </w:rPr>
        <w:t>та</w:t>
      </w:r>
      <w:r>
        <w:t></w:t>
      </w:r>
      <w:r>
        <w:rPr>
          <w:rFonts w:hint="eastAsia"/>
        </w:rPr>
        <w:t>характер</w:t>
      </w:r>
      <w:r>
        <w:t></w:t>
      </w:r>
      <w:r>
        <w:rPr>
          <w:rFonts w:hint="eastAsia"/>
        </w:rPr>
        <w:t>його</w:t>
      </w:r>
      <w:r>
        <w:t></w:t>
      </w:r>
      <w:r>
        <w:rPr>
          <w:rFonts w:hint="eastAsia"/>
        </w:rPr>
        <w:t>розміщення</w:t>
      </w:r>
      <w:r>
        <w:t></w:t>
      </w:r>
      <w:r>
        <w:t></w:t>
      </w:r>
      <w:r>
        <w:rPr>
          <w:rFonts w:hint="eastAsia"/>
        </w:rPr>
        <w:t>наявність</w:t>
      </w:r>
      <w:r>
        <w:t></w:t>
      </w:r>
      <w:r>
        <w:rPr>
          <w:rFonts w:hint="eastAsia"/>
        </w:rPr>
        <w:t>відсутність</w:t>
      </w:r>
      <w:r>
        <w:t></w:t>
      </w:r>
      <w:r>
        <w:rPr>
          <w:rFonts w:hint="eastAsia"/>
        </w:rPr>
        <w:t>розетки</w:t>
      </w:r>
      <w:r>
        <w:t></w:t>
      </w:r>
      <w:r>
        <w:rPr>
          <w:rFonts w:hint="eastAsia"/>
        </w:rPr>
        <w:t>листочків</w:t>
      </w:r>
    </w:p>
    <w:p w:rsidR="00FA1DE1" w:rsidRDefault="00FA1DE1" w:rsidP="00FA1DE1">
      <w:r>
        <w:rPr>
          <w:rFonts w:hint="eastAsia"/>
        </w:rPr>
        <w:t>при</w:t>
      </w:r>
      <w:r>
        <w:t></w:t>
      </w:r>
      <w:r>
        <w:rPr>
          <w:rFonts w:hint="eastAsia"/>
        </w:rPr>
        <w:t>основі</w:t>
      </w:r>
      <w:r>
        <w:t></w:t>
      </w:r>
      <w:r>
        <w:rPr>
          <w:rFonts w:hint="eastAsia"/>
        </w:rPr>
        <w:t>суцвіття</w:t>
      </w:r>
      <w:r>
        <w:t></w:t>
      </w:r>
      <w:r>
        <w:t></w:t>
      </w:r>
      <w:r>
        <w:rPr>
          <w:rFonts w:hint="eastAsia"/>
        </w:rPr>
        <w:t>колір</w:t>
      </w:r>
      <w:r>
        <w:t></w:t>
      </w:r>
      <w:r>
        <w:rPr>
          <w:rFonts w:hint="eastAsia"/>
        </w:rPr>
        <w:t>пелюсток</w:t>
      </w:r>
      <w:r>
        <w:t></w:t>
      </w:r>
      <w:r>
        <w:rPr>
          <w:rFonts w:hint="eastAsia"/>
        </w:rPr>
        <w:t>квіток</w:t>
      </w:r>
      <w:r>
        <w:t></w:t>
      </w:r>
      <w:r>
        <w:t></w:t>
      </w:r>
      <w:r>
        <w:rPr>
          <w:rFonts w:hint="eastAsia"/>
        </w:rPr>
        <w:t>Запропоновано</w:t>
      </w:r>
      <w:r>
        <w:t></w:t>
      </w:r>
      <w:r>
        <w:rPr>
          <w:rFonts w:hint="eastAsia"/>
        </w:rPr>
        <w:t>нову</w:t>
      </w:r>
      <w:r>
        <w:t></w:t>
      </w:r>
      <w:r>
        <w:rPr>
          <w:rFonts w:hint="eastAsia"/>
        </w:rPr>
        <w:t>номенклатурну</w:t>
      </w:r>
    </w:p>
    <w:p w:rsidR="00FA1DE1" w:rsidRDefault="00FA1DE1" w:rsidP="00FA1DE1">
      <w:r>
        <w:rPr>
          <w:rFonts w:hint="eastAsia"/>
        </w:rPr>
        <w:t>комбінацію</w:t>
      </w:r>
      <w:r>
        <w:t></w:t>
      </w:r>
      <w:r>
        <w:rPr>
          <w:rFonts w:hint="eastAsia"/>
        </w:rPr>
        <w:t>в</w:t>
      </w:r>
      <w:r>
        <w:t></w:t>
      </w:r>
      <w:r>
        <w:rPr>
          <w:rFonts w:hint="eastAsia"/>
        </w:rPr>
        <w:t>ранзі</w:t>
      </w:r>
      <w:r>
        <w:t></w:t>
      </w:r>
      <w:r>
        <w:rPr>
          <w:rFonts w:hint="eastAsia"/>
        </w:rPr>
        <w:t>ряду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FA1DE1" w:rsidRDefault="00FA1DE1" w:rsidP="00FA1DE1">
      <w:r>
        <w:t></w:t>
      </w:r>
      <w:r>
        <w:t></w:t>
      </w:r>
      <w:r>
        <w:t></w:t>
      </w:r>
      <w:r>
        <w:t></w:t>
      </w:r>
      <w:r>
        <w:t></w:t>
      </w:r>
      <w:r>
        <w:t></w:t>
      </w:r>
      <w:r>
        <w:t></w:t>
      </w:r>
      <w:r>
        <w:t></w:t>
      </w:r>
      <w:r>
        <w:t></w:t>
      </w:r>
      <w:r>
        <w:t></w:t>
      </w:r>
      <w:r>
        <w:t></w:t>
      </w:r>
      <w:r>
        <w:t></w:t>
      </w:r>
      <w:r>
        <w:t></w:t>
      </w:r>
      <w:r>
        <w:t></w:t>
      </w:r>
    </w:p>
    <w:p w:rsidR="00FA1DE1" w:rsidRDefault="00FA1DE1" w:rsidP="00FA1DE1">
      <w:r>
        <w:t></w:t>
      </w:r>
      <w:r>
        <w:t></w:t>
      </w:r>
      <w:r>
        <w:t></w:t>
      </w:r>
      <w:r>
        <w:rPr>
          <w:rFonts w:hint="eastAsia"/>
        </w:rPr>
        <w:t>Вперше</w:t>
      </w:r>
      <w:r>
        <w:t></w:t>
      </w:r>
      <w:r>
        <w:rPr>
          <w:rFonts w:hint="eastAsia"/>
        </w:rPr>
        <w:t>отримано</w:t>
      </w:r>
      <w:r>
        <w:t></w:t>
      </w:r>
      <w:r>
        <w:rPr>
          <w:rFonts w:hint="eastAsia"/>
        </w:rPr>
        <w:t>дев’ять</w:t>
      </w:r>
      <w:r>
        <w:t></w:t>
      </w:r>
      <w:r>
        <w:rPr>
          <w:rFonts w:hint="eastAsia"/>
        </w:rPr>
        <w:t>маркерних</w:t>
      </w:r>
      <w:r>
        <w:t></w:t>
      </w:r>
      <w:r>
        <w:rPr>
          <w:rFonts w:hint="eastAsia"/>
        </w:rPr>
        <w:t>послідовностей</w:t>
      </w:r>
      <w:r>
        <w:t></w:t>
      </w:r>
      <w:r>
        <w:t></w:t>
      </w:r>
      <w:r>
        <w:t></w:t>
      </w:r>
      <w:r>
        <w:t></w:t>
      </w:r>
      <w:r>
        <w:t></w:t>
      </w:r>
      <w:r>
        <w:t></w:t>
      </w:r>
      <w:r>
        <w:t></w:t>
      </w:r>
      <w:r>
        <w:t></w:t>
      </w:r>
      <w:r>
        <w:t></w:t>
      </w:r>
      <w:r>
        <w:t></w:t>
      </w:r>
      <w:r>
        <w:t></w:t>
      </w:r>
      <w:r>
        <w:t></w:t>
      </w:r>
      <w:r>
        <w:t></w:t>
      </w:r>
      <w:r>
        <w:t></w:t>
      </w:r>
      <w:r>
        <w:t></w:t>
      </w:r>
    </w:p>
    <w:p w:rsidR="00FA1DE1" w:rsidRDefault="00FA1DE1" w:rsidP="00FA1DE1">
      <w:r>
        <w:rPr>
          <w:rFonts w:hint="eastAsia"/>
        </w:rPr>
        <w:t>кластеру</w:t>
      </w:r>
      <w:r>
        <w:t></w:t>
      </w:r>
      <w:r>
        <w:rPr>
          <w:rFonts w:hint="eastAsia"/>
        </w:rPr>
        <w:t>ядерних</w:t>
      </w:r>
      <w:r>
        <w:t></w:t>
      </w:r>
      <w:r>
        <w:rPr>
          <w:rFonts w:hint="eastAsia"/>
        </w:rPr>
        <w:t>рибосомальних</w:t>
      </w:r>
      <w:r>
        <w:t></w:t>
      </w:r>
      <w:r>
        <w:rPr>
          <w:rFonts w:hint="eastAsia"/>
        </w:rPr>
        <w:t>генів</w:t>
      </w:r>
      <w:r>
        <w:t></w:t>
      </w:r>
      <w:r>
        <w:rPr>
          <w:rFonts w:hint="eastAsia"/>
        </w:rPr>
        <w:t>представників</w:t>
      </w:r>
      <w:r>
        <w:t></w:t>
      </w:r>
      <w:r>
        <w:rPr>
          <w:rFonts w:hint="eastAsia"/>
        </w:rPr>
        <w:t>роду</w:t>
      </w:r>
      <w:r>
        <w:t></w:t>
      </w:r>
      <w:r>
        <w:t></w:t>
      </w:r>
      <w:r>
        <w:t></w:t>
      </w:r>
      <w:r>
        <w:t></w:t>
      </w:r>
      <w:r>
        <w:t></w:t>
      </w:r>
      <w:r>
        <w:t></w:t>
      </w:r>
      <w:r>
        <w:t></w:t>
      </w:r>
      <w:r>
        <w:t></w:t>
      </w:r>
      <w:r>
        <w:t></w:t>
      </w:r>
      <w:r>
        <w:rPr>
          <w:rFonts w:hint="eastAsia"/>
        </w:rPr>
        <w:t>природної</w:t>
      </w:r>
    </w:p>
    <w:p w:rsidR="00FA1DE1" w:rsidRDefault="00FA1DE1" w:rsidP="00FA1DE1">
      <w:r>
        <w:rPr>
          <w:rFonts w:hint="eastAsia"/>
        </w:rPr>
        <w:t>флори</w:t>
      </w:r>
      <w:r>
        <w:t></w:t>
      </w:r>
      <w:r>
        <w:rPr>
          <w:rFonts w:hint="eastAsia"/>
        </w:rPr>
        <w:t>України</w:t>
      </w:r>
      <w:r>
        <w:t></w:t>
      </w:r>
      <w:r>
        <w:t></w:t>
      </w:r>
      <w:r>
        <w:rPr>
          <w:rFonts w:hint="eastAsia"/>
        </w:rPr>
        <w:t>Задепоновані</w:t>
      </w:r>
      <w:r>
        <w:t></w:t>
      </w:r>
      <w:r>
        <w:rPr>
          <w:rFonts w:hint="eastAsia"/>
        </w:rPr>
        <w:t>нами</w:t>
      </w:r>
      <w:r>
        <w:t></w:t>
      </w:r>
      <w:r>
        <w:rPr>
          <w:rFonts w:hint="eastAsia"/>
        </w:rPr>
        <w:t>послідовності</w:t>
      </w:r>
      <w:r>
        <w:t></w:t>
      </w:r>
      <w:r>
        <w:t></w:t>
      </w:r>
      <w:r>
        <w:t></w:t>
      </w:r>
      <w:r>
        <w:t></w:t>
      </w:r>
      <w:r>
        <w:t></w:t>
      </w:r>
      <w:r>
        <w:t></w:t>
      </w:r>
      <w:r>
        <w:t></w:t>
      </w:r>
      <w:r>
        <w:t></w:t>
      </w:r>
      <w:r>
        <w:t></w:t>
      </w:r>
      <w:r>
        <w:t></w:t>
      </w:r>
      <w:r>
        <w:t></w:t>
      </w:r>
      <w:r>
        <w:t></w:t>
      </w:r>
      <w:r>
        <w:t></w:t>
      </w:r>
      <w:r>
        <w:t></w:t>
      </w:r>
      <w:r>
        <w:t></w:t>
      </w:r>
      <w:r>
        <w:t></w:t>
      </w:r>
      <w:r>
        <w:rPr>
          <w:rFonts w:hint="eastAsia"/>
        </w:rPr>
        <w:t>МН</w:t>
      </w:r>
      <w:r>
        <w:t></w:t>
      </w:r>
      <w:r>
        <w:t></w:t>
      </w:r>
      <w:r>
        <w:t></w:t>
      </w:r>
      <w:r>
        <w:t></w:t>
      </w:r>
      <w:r>
        <w:t></w:t>
      </w:r>
      <w:r>
        <w:t></w:t>
      </w:r>
      <w:r>
        <w:t></w:t>
      </w:r>
      <w:r>
        <w:t></w:t>
      </w:r>
    </w:p>
    <w:p w:rsidR="00FA1DE1" w:rsidRDefault="00FA1DE1" w:rsidP="00FA1DE1">
      <w:r>
        <w:t></w:t>
      </w:r>
      <w:r>
        <w:t></w:t>
      </w:r>
      <w:r>
        <w:t></w:t>
      </w:r>
      <w:r>
        <w:t></w:t>
      </w:r>
      <w:r>
        <w:t></w:t>
      </w:r>
      <w:r>
        <w:t></w:t>
      </w:r>
      <w:r>
        <w:t></w:t>
      </w:r>
      <w:r>
        <w:t></w:t>
      </w:r>
      <w:r>
        <w:t></w:t>
      </w:r>
      <w:r>
        <w:t></w:t>
      </w:r>
      <w:r>
        <w:t></w:t>
      </w:r>
      <w:r>
        <w:t></w:t>
      </w:r>
      <w:r>
        <w:t></w:t>
      </w:r>
      <w:r>
        <w:rPr>
          <w:rFonts w:hint="eastAsia"/>
        </w:rPr>
        <w:t>МН</w:t>
      </w:r>
      <w:r>
        <w:t></w:t>
      </w:r>
      <w:r>
        <w:t></w:t>
      </w:r>
      <w:r>
        <w:t></w:t>
      </w:r>
      <w:r>
        <w:t></w:t>
      </w:r>
      <w:r>
        <w:t></w:t>
      </w:r>
      <w:r>
        <w:t></w:t>
      </w:r>
      <w:r>
        <w:t></w:t>
      </w:r>
      <w:r>
        <w:t></w:t>
      </w:r>
      <w:r>
        <w:rPr>
          <w:rFonts w:hint="eastAsia"/>
        </w:rPr>
        <w:t>МН</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МН</w:t>
      </w:r>
      <w:r>
        <w:t></w:t>
      </w:r>
      <w:r>
        <w:t></w:t>
      </w:r>
      <w:r>
        <w:t></w:t>
      </w:r>
      <w:r>
        <w:t></w:t>
      </w:r>
      <w:r>
        <w:t></w:t>
      </w:r>
      <w:r>
        <w:t></w:t>
      </w:r>
      <w:r>
        <w:t></w:t>
      </w:r>
      <w:r>
        <w:t></w:t>
      </w:r>
      <w:r>
        <w:rPr>
          <w:rFonts w:hint="eastAsia"/>
        </w:rPr>
        <w:t>МН</w:t>
      </w:r>
      <w:r>
        <w:t></w:t>
      </w:r>
      <w:r>
        <w:t></w:t>
      </w:r>
      <w:r>
        <w:t></w:t>
      </w:r>
      <w:r>
        <w:t></w:t>
      </w:r>
      <w:r>
        <w:t></w:t>
      </w:r>
      <w:r>
        <w:t></w:t>
      </w:r>
      <w:r>
        <w:t></w:t>
      </w:r>
      <w:r>
        <w:t></w:t>
      </w:r>
      <w:r>
        <w:rPr>
          <w:rFonts w:hint="eastAsia"/>
        </w:rPr>
        <w:t>у</w:t>
      </w:r>
    </w:p>
    <w:p w:rsidR="00FA1DE1" w:rsidRDefault="00FA1DE1" w:rsidP="00FA1DE1">
      <w:r>
        <w:t></w:t>
      </w:r>
      <w:r>
        <w:t></w:t>
      </w:r>
      <w:r>
        <w:t></w:t>
      </w:r>
      <w:r>
        <w:t></w:t>
      </w:r>
      <w:r>
        <w:t></w:t>
      </w:r>
      <w:r>
        <w:t></w:t>
      </w:r>
      <w:r>
        <w:t></w:t>
      </w:r>
      <w:r>
        <w:t></w:t>
      </w:r>
      <w:r>
        <w:rPr>
          <w:rFonts w:hint="eastAsia"/>
        </w:rPr>
        <w:t>представлені</w:t>
      </w:r>
      <w:r>
        <w:t></w:t>
      </w:r>
      <w:r>
        <w:rPr>
          <w:rFonts w:hint="eastAsia"/>
        </w:rPr>
        <w:t>вперше</w:t>
      </w:r>
      <w:r>
        <w:t></w:t>
      </w:r>
    </w:p>
    <w:p w:rsidR="00FA1DE1" w:rsidRDefault="00FA1DE1" w:rsidP="00FA1DE1">
      <w:r>
        <w:t></w:t>
      </w:r>
      <w:r>
        <w:t></w:t>
      </w:r>
      <w:r>
        <w:t></w:t>
      </w:r>
      <w:r>
        <w:rPr>
          <w:rFonts w:hint="eastAsia"/>
        </w:rPr>
        <w:t>На</w:t>
      </w:r>
      <w:r>
        <w:t></w:t>
      </w:r>
      <w:r>
        <w:rPr>
          <w:rFonts w:hint="eastAsia"/>
        </w:rPr>
        <w:t>підставі</w:t>
      </w:r>
      <w:r>
        <w:t></w:t>
      </w:r>
      <w:r>
        <w:rPr>
          <w:rFonts w:hint="eastAsia"/>
        </w:rPr>
        <w:t>порівняльного</w:t>
      </w:r>
      <w:r>
        <w:t></w:t>
      </w:r>
      <w:r>
        <w:rPr>
          <w:rFonts w:hint="eastAsia"/>
        </w:rPr>
        <w:t>аналізу</w:t>
      </w:r>
      <w:r>
        <w:t></w:t>
      </w:r>
      <w:r>
        <w:rPr>
          <w:rFonts w:hint="eastAsia"/>
        </w:rPr>
        <w:t>вторинних</w:t>
      </w:r>
      <w:r>
        <w:t></w:t>
      </w:r>
      <w:r>
        <w:rPr>
          <w:rFonts w:hint="eastAsia"/>
        </w:rPr>
        <w:t>структур</w:t>
      </w:r>
      <w:r>
        <w:t></w:t>
      </w:r>
      <w:r>
        <w:rPr>
          <w:rFonts w:hint="eastAsia"/>
        </w:rPr>
        <w:t>нуклеотидних</w:t>
      </w:r>
    </w:p>
    <w:p w:rsidR="00FA1DE1" w:rsidRDefault="00FA1DE1" w:rsidP="00FA1DE1">
      <w:r>
        <w:rPr>
          <w:rFonts w:hint="eastAsia"/>
        </w:rPr>
        <w:t>послідовностей</w:t>
      </w:r>
      <w:r>
        <w:t></w:t>
      </w:r>
      <w:r>
        <w:t></w:t>
      </w:r>
      <w:r>
        <w:t></w:t>
      </w:r>
      <w:r>
        <w:t></w:t>
      </w:r>
      <w:r>
        <w:t></w:t>
      </w:r>
      <w:r>
        <w:t></w:t>
      </w:r>
      <w:r>
        <w:rPr>
          <w:rFonts w:hint="eastAsia"/>
        </w:rPr>
        <w:t>підтверджено</w:t>
      </w:r>
      <w:r>
        <w:t></w:t>
      </w:r>
      <w:r>
        <w:rPr>
          <w:rFonts w:hint="eastAsia"/>
        </w:rPr>
        <w:t>видовий</w:t>
      </w:r>
      <w:r>
        <w:t></w:t>
      </w:r>
      <w:r>
        <w:rPr>
          <w:rFonts w:hint="eastAsia"/>
        </w:rPr>
        <w:t>статус</w:t>
      </w:r>
      <w:r>
        <w:t></w:t>
      </w:r>
      <w:r>
        <w:t></w:t>
      </w:r>
      <w:r>
        <w:t></w:t>
      </w:r>
      <w:r>
        <w:t></w:t>
      </w:r>
      <w:r>
        <w:t></w:t>
      </w:r>
      <w:r>
        <w:t></w:t>
      </w:r>
      <w:r>
        <w:t></w:t>
      </w:r>
      <w:r>
        <w:t></w:t>
      </w:r>
      <w:r>
        <w:t></w:t>
      </w:r>
      <w:r>
        <w:t></w:t>
      </w:r>
      <w:r>
        <w:t></w:t>
      </w:r>
      <w:r>
        <w:t></w:t>
      </w:r>
      <w:r>
        <w:t></w:t>
      </w:r>
      <w:r>
        <w:t></w:t>
      </w:r>
      <w:r>
        <w:t></w:t>
      </w:r>
      <w:r>
        <w:t></w:t>
      </w:r>
      <w:r>
        <w:rPr>
          <w:rFonts w:hint="eastAsia"/>
        </w:rPr>
        <w:t>тоді</w:t>
      </w:r>
      <w:r>
        <w:t></w:t>
      </w:r>
      <w:r>
        <w:rPr>
          <w:rFonts w:hint="eastAsia"/>
        </w:rPr>
        <w:t>як</w:t>
      </w:r>
    </w:p>
    <w:p w:rsidR="00FA1DE1" w:rsidRDefault="00FA1DE1" w:rsidP="00FA1DE1">
      <w:r>
        <w:t></w:t>
      </w:r>
      <w:r>
        <w:t></w:t>
      </w:r>
      <w:r>
        <w:t></w:t>
      </w:r>
      <w:r>
        <w:t></w:t>
      </w:r>
      <w:r>
        <w:t></w:t>
      </w:r>
      <w:r>
        <w:t></w:t>
      </w:r>
      <w:r>
        <w:t></w:t>
      </w:r>
      <w:r>
        <w:t></w:t>
      </w:r>
      <w:r>
        <w:t></w:t>
      </w:r>
      <w:r>
        <w:t></w:t>
      </w:r>
      <w:r>
        <w:t></w:t>
      </w:r>
      <w:r>
        <w:t></w:t>
      </w:r>
      <w:r>
        <w:rPr>
          <w:rFonts w:hint="eastAsia"/>
        </w:rPr>
        <w:t>потрібно</w:t>
      </w:r>
      <w:r>
        <w:t></w:t>
      </w:r>
      <w:r>
        <w:rPr>
          <w:rFonts w:hint="eastAsia"/>
        </w:rPr>
        <w:t>розглядати</w:t>
      </w:r>
      <w:r>
        <w:t></w:t>
      </w:r>
      <w:r>
        <w:rPr>
          <w:rFonts w:hint="eastAsia"/>
        </w:rPr>
        <w:t>на</w:t>
      </w:r>
      <w:r>
        <w:t></w:t>
      </w:r>
      <w:r>
        <w:rPr>
          <w:rFonts w:hint="eastAsia"/>
        </w:rPr>
        <w:t>рівні</w:t>
      </w:r>
      <w:r>
        <w:t></w:t>
      </w:r>
      <w:r>
        <w:rPr>
          <w:rFonts w:hint="eastAsia"/>
        </w:rPr>
        <w:t>підвиду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FA1DE1" w:rsidRDefault="00FA1DE1" w:rsidP="00FA1DE1">
      <w:r>
        <w:t></w:t>
      </w:r>
      <w:r>
        <w:t></w:t>
      </w:r>
      <w:r>
        <w:t></w:t>
      </w:r>
    </w:p>
    <w:p w:rsidR="00FA1DE1" w:rsidRDefault="00FA1DE1" w:rsidP="00FA1DE1">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послідовності</w:t>
      </w:r>
      <w:r>
        <w:t></w:t>
      </w:r>
      <w:r>
        <w:rPr>
          <w:rFonts w:hint="eastAsia"/>
        </w:rPr>
        <w:t>критичного</w:t>
      </w:r>
      <w:r>
        <w:t></w:t>
      </w:r>
      <w:r>
        <w:rPr>
          <w:rFonts w:hint="eastAsia"/>
        </w:rPr>
        <w:t>таксону</w:t>
      </w:r>
      <w:r>
        <w:t></w:t>
      </w:r>
      <w:r>
        <w:t></w:t>
      </w:r>
      <w:r>
        <w:t></w:t>
      </w:r>
      <w:r>
        <w:t></w:t>
      </w:r>
      <w:r>
        <w:t></w:t>
      </w:r>
      <w:r>
        <w:t></w:t>
      </w:r>
      <w:r>
        <w:t></w:t>
      </w:r>
      <w:r>
        <w:t></w:t>
      </w:r>
      <w:r>
        <w:t></w:t>
      </w:r>
      <w:r>
        <w:t></w:t>
      </w:r>
      <w:r>
        <w:t></w:t>
      </w:r>
      <w:r>
        <w:t></w:t>
      </w:r>
      <w:r>
        <w:t></w:t>
      </w:r>
    </w:p>
    <w:p w:rsidR="00FA1DE1" w:rsidRDefault="00FA1DE1" w:rsidP="00FA1DE1">
      <w:r>
        <w:rPr>
          <w:rFonts w:hint="eastAsia"/>
        </w:rPr>
        <w:t>відрізняється</w:t>
      </w:r>
      <w:r>
        <w:t></w:t>
      </w:r>
      <w:r>
        <w:rPr>
          <w:rFonts w:hint="eastAsia"/>
        </w:rPr>
        <w:t>від</w:t>
      </w:r>
      <w:r>
        <w:t></w:t>
      </w:r>
      <w:r>
        <w:t></w:t>
      </w:r>
      <w:r>
        <w:t></w:t>
      </w:r>
      <w:r>
        <w:t></w:t>
      </w:r>
      <w:r>
        <w:t></w:t>
      </w:r>
      <w:r>
        <w:t></w:t>
      </w:r>
      <w:r>
        <w:t></w:t>
      </w:r>
      <w:r>
        <w:t></w:t>
      </w:r>
      <w:r>
        <w:t></w:t>
      </w:r>
      <w:r>
        <w:t></w:t>
      </w:r>
      <w:r>
        <w:t></w:t>
      </w:r>
      <w:r>
        <w:t></w:t>
      </w:r>
      <w:r>
        <w:t></w:t>
      </w:r>
      <w:r>
        <w:t></w:t>
      </w:r>
      <w:r>
        <w:t></w:t>
      </w:r>
      <w:r>
        <w:t></w:t>
      </w:r>
      <w:r>
        <w:t></w:t>
      </w:r>
      <w:r>
        <w:t></w:t>
      </w:r>
      <w:r>
        <w:t></w:t>
      </w:r>
      <w:r>
        <w:rPr>
          <w:rFonts w:hint="eastAsia"/>
        </w:rPr>
        <w:t>лише</w:t>
      </w:r>
      <w:r>
        <w:t></w:t>
      </w:r>
      <w:r>
        <w:rPr>
          <w:rFonts w:hint="eastAsia"/>
        </w:rPr>
        <w:t>двома</w:t>
      </w:r>
      <w:r>
        <w:t></w:t>
      </w:r>
      <w:r>
        <w:rPr>
          <w:rFonts w:hint="eastAsia"/>
        </w:rPr>
        <w:t>поліморфними</w:t>
      </w:r>
      <w:r>
        <w:t></w:t>
      </w:r>
      <w:r>
        <w:rPr>
          <w:rFonts w:hint="eastAsia"/>
        </w:rPr>
        <w:t>позиціями</w:t>
      </w:r>
      <w:r>
        <w:t></w:t>
      </w:r>
      <w:r>
        <w:t></w:t>
      </w:r>
      <w:r>
        <w:rPr>
          <w:rFonts w:hint="eastAsia"/>
        </w:rPr>
        <w:t>що</w:t>
      </w:r>
      <w:r>
        <w:t></w:t>
      </w:r>
      <w:r>
        <w:rPr>
          <w:rFonts w:hint="eastAsia"/>
        </w:rPr>
        <w:t>не</w:t>
      </w:r>
    </w:p>
    <w:p w:rsidR="00FA1DE1" w:rsidRDefault="00FA1DE1" w:rsidP="00FA1DE1">
      <w:r>
        <w:rPr>
          <w:rFonts w:hint="eastAsia"/>
        </w:rPr>
        <w:t>дозволяє</w:t>
      </w:r>
      <w:r>
        <w:t></w:t>
      </w:r>
      <w:r>
        <w:rPr>
          <w:rFonts w:hint="eastAsia"/>
        </w:rPr>
        <w:t>розмежувати</w:t>
      </w:r>
      <w:r>
        <w:t></w:t>
      </w:r>
      <w:r>
        <w:rPr>
          <w:rFonts w:hint="eastAsia"/>
        </w:rPr>
        <w:t>таксони</w:t>
      </w:r>
      <w:r>
        <w:t></w:t>
      </w:r>
      <w:r>
        <w:rPr>
          <w:rFonts w:hint="eastAsia"/>
        </w:rPr>
        <w:t>на</w:t>
      </w:r>
      <w:r>
        <w:t></w:t>
      </w:r>
      <w:r>
        <w:rPr>
          <w:rFonts w:hint="eastAsia"/>
        </w:rPr>
        <w:t>видовому</w:t>
      </w:r>
      <w:r>
        <w:t></w:t>
      </w:r>
      <w:r>
        <w:rPr>
          <w:rFonts w:hint="eastAsia"/>
        </w:rPr>
        <w:t>рівні</w:t>
      </w:r>
      <w:r>
        <w:t></w:t>
      </w:r>
      <w:r>
        <w:rPr>
          <w:rFonts w:hint="eastAsia"/>
        </w:rPr>
        <w:t>та</w:t>
      </w:r>
      <w:r>
        <w:t></w:t>
      </w:r>
      <w:r>
        <w:rPr>
          <w:rFonts w:hint="eastAsia"/>
        </w:rPr>
        <w:t>розглядати</w:t>
      </w:r>
      <w:r>
        <w:t></w:t>
      </w:r>
      <w:r>
        <w:t></w:t>
      </w:r>
      <w:r>
        <w:t></w:t>
      </w:r>
      <w:r>
        <w:t></w:t>
      </w:r>
      <w:r>
        <w:t></w:t>
      </w:r>
      <w:r>
        <w:t></w:t>
      </w:r>
      <w:r>
        <w:t></w:t>
      </w:r>
      <w:r>
        <w:t></w:t>
      </w:r>
      <w:r>
        <w:t></w:t>
      </w:r>
      <w:r>
        <w:t></w:t>
      </w:r>
      <w:r>
        <w:t></w:t>
      </w:r>
      <w:r>
        <w:t></w:t>
      </w:r>
      <w:r>
        <w:t></w:t>
      </w:r>
      <w:r>
        <w:t></w:t>
      </w:r>
      <w:r>
        <w:rPr>
          <w:rFonts w:hint="eastAsia"/>
        </w:rPr>
        <w:t>у</w:t>
      </w:r>
    </w:p>
    <w:p w:rsidR="00FA1DE1" w:rsidRDefault="00FA1DE1" w:rsidP="00FA1DE1">
      <w:r>
        <w:rPr>
          <w:rFonts w:hint="eastAsia"/>
        </w:rPr>
        <w:t>ранзі</w:t>
      </w:r>
      <w:r>
        <w:t></w:t>
      </w:r>
      <w:r>
        <w:rPr>
          <w:rFonts w:hint="eastAsia"/>
        </w:rPr>
        <w:t>виду</w:t>
      </w:r>
      <w:r>
        <w:t></w:t>
      </w:r>
    </w:p>
    <w:p w:rsidR="00FA1DE1" w:rsidRDefault="00FA1DE1" w:rsidP="00FA1DE1">
      <w:r>
        <w:t></w:t>
      </w:r>
      <w:r>
        <w:t></w:t>
      </w:r>
      <w:r>
        <w:t></w:t>
      </w:r>
      <w:r>
        <w:rPr>
          <w:rFonts w:hint="eastAsia"/>
        </w:rPr>
        <w:t>Встановлено</w:t>
      </w:r>
      <w:r>
        <w:t></w:t>
      </w:r>
      <w:r>
        <w:t></w:t>
      </w:r>
      <w:r>
        <w:rPr>
          <w:rFonts w:hint="eastAsia"/>
        </w:rPr>
        <w:t>що</w:t>
      </w:r>
      <w:r>
        <w:t></w:t>
      </w:r>
      <w:r>
        <w:rPr>
          <w:rFonts w:hint="eastAsia"/>
        </w:rPr>
        <w:t>фізіологічно</w:t>
      </w:r>
      <w:r>
        <w:t></w:t>
      </w:r>
      <w:r>
        <w:rPr>
          <w:rFonts w:hint="eastAsia"/>
        </w:rPr>
        <w:t>сформовані</w:t>
      </w:r>
      <w:r>
        <w:t></w:t>
      </w:r>
      <w:r>
        <w:rPr>
          <w:rFonts w:hint="eastAsia"/>
        </w:rPr>
        <w:t>листки</w:t>
      </w:r>
      <w:r>
        <w:t></w:t>
      </w:r>
      <w:r>
        <w:rPr>
          <w:rFonts w:hint="eastAsia"/>
        </w:rPr>
        <w:t>досліджуваних</w:t>
      </w:r>
    </w:p>
    <w:p w:rsidR="00FA1DE1" w:rsidRDefault="00FA1DE1" w:rsidP="00FA1DE1">
      <w:r>
        <w:rPr>
          <w:rFonts w:hint="eastAsia"/>
        </w:rPr>
        <w:t>представників</w:t>
      </w:r>
      <w:r>
        <w:t></w:t>
      </w:r>
      <w:r>
        <w:rPr>
          <w:rFonts w:hint="eastAsia"/>
        </w:rPr>
        <w:t>роду</w:t>
      </w:r>
      <w:r>
        <w:t></w:t>
      </w:r>
      <w:r>
        <w:t></w:t>
      </w:r>
      <w:r>
        <w:t></w:t>
      </w:r>
      <w:r>
        <w:t></w:t>
      </w:r>
      <w:r>
        <w:t></w:t>
      </w:r>
      <w:r>
        <w:t></w:t>
      </w:r>
      <w:r>
        <w:t></w:t>
      </w:r>
      <w:r>
        <w:t></w:t>
      </w:r>
      <w:r>
        <w:t></w:t>
      </w:r>
      <w:r>
        <w:t></w:t>
      </w:r>
      <w:r>
        <w:rPr>
          <w:rFonts w:hint="eastAsia"/>
        </w:rPr>
        <w:t>окрім</w:t>
      </w:r>
      <w:r>
        <w:t></w:t>
      </w:r>
      <w:r>
        <w:rPr>
          <w:rFonts w:hint="eastAsia"/>
        </w:rPr>
        <w:t>типових</w:t>
      </w:r>
      <w:r>
        <w:t></w:t>
      </w:r>
      <w:r>
        <w:rPr>
          <w:rFonts w:hint="eastAsia"/>
        </w:rPr>
        <w:t>речовин</w:t>
      </w:r>
      <w:r>
        <w:t></w:t>
      </w:r>
      <w:r>
        <w:rPr>
          <w:rFonts w:hint="eastAsia"/>
        </w:rPr>
        <w:t>–</w:t>
      </w:r>
      <w:r>
        <w:t></w:t>
      </w:r>
      <w:r>
        <w:rPr>
          <w:rFonts w:hint="eastAsia"/>
        </w:rPr>
        <w:t>водорозчинних</w:t>
      </w:r>
    </w:p>
    <w:p w:rsidR="00FA1DE1" w:rsidRDefault="00FA1DE1" w:rsidP="00FA1DE1">
      <w:r>
        <w:rPr>
          <w:rFonts w:hint="eastAsia"/>
        </w:rPr>
        <w:t>органічних</w:t>
      </w:r>
      <w:r>
        <w:t></w:t>
      </w:r>
      <w:r>
        <w:rPr>
          <w:rFonts w:hint="eastAsia"/>
        </w:rPr>
        <w:t>і</w:t>
      </w:r>
      <w:r>
        <w:t></w:t>
      </w:r>
      <w:r>
        <w:rPr>
          <w:rFonts w:hint="eastAsia"/>
        </w:rPr>
        <w:t>амінокислот</w:t>
      </w:r>
      <w:r>
        <w:t></w:t>
      </w:r>
      <w:r>
        <w:rPr>
          <w:rFonts w:hint="eastAsia"/>
        </w:rPr>
        <w:t>з</w:t>
      </w:r>
      <w:r>
        <w:t></w:t>
      </w:r>
      <w:r>
        <w:rPr>
          <w:rFonts w:hint="eastAsia"/>
        </w:rPr>
        <w:t>одного</w:t>
      </w:r>
      <w:r>
        <w:t></w:t>
      </w:r>
      <w:r>
        <w:rPr>
          <w:rFonts w:hint="eastAsia"/>
        </w:rPr>
        <w:t>боку</w:t>
      </w:r>
      <w:r>
        <w:t></w:t>
      </w:r>
      <w:r>
        <w:t></w:t>
      </w:r>
      <w:r>
        <w:rPr>
          <w:rFonts w:hint="eastAsia"/>
        </w:rPr>
        <w:t>та</w:t>
      </w:r>
      <w:r>
        <w:t></w:t>
      </w:r>
      <w:r>
        <w:rPr>
          <w:rFonts w:hint="eastAsia"/>
        </w:rPr>
        <w:t>хлорофілів</w:t>
      </w:r>
      <w:r>
        <w:t></w:t>
      </w:r>
      <w:r>
        <w:t></w:t>
      </w:r>
      <w:r>
        <w:rPr>
          <w:rFonts w:hint="eastAsia"/>
        </w:rPr>
        <w:t>каротиноїдів</w:t>
      </w:r>
      <w:r>
        <w:t></w:t>
      </w:r>
      <w:r>
        <w:rPr>
          <w:rFonts w:hint="eastAsia"/>
        </w:rPr>
        <w:t>та</w:t>
      </w:r>
    </w:p>
    <w:p w:rsidR="00FA1DE1" w:rsidRDefault="00FA1DE1" w:rsidP="00FA1DE1">
      <w:r>
        <w:rPr>
          <w:rFonts w:hint="eastAsia"/>
        </w:rPr>
        <w:t>фосфоліпідів</w:t>
      </w:r>
      <w:r>
        <w:t></w:t>
      </w:r>
      <w:r>
        <w:rPr>
          <w:rFonts w:hint="eastAsia"/>
        </w:rPr>
        <w:t>з</w:t>
      </w:r>
      <w:r>
        <w:t></w:t>
      </w:r>
      <w:r>
        <w:rPr>
          <w:rFonts w:hint="eastAsia"/>
        </w:rPr>
        <w:t>іншого</w:t>
      </w:r>
      <w:r>
        <w:t></w:t>
      </w:r>
      <w:r>
        <w:t></w:t>
      </w:r>
      <w:r>
        <w:rPr>
          <w:rFonts w:hint="eastAsia"/>
        </w:rPr>
        <w:t>–</w:t>
      </w:r>
      <w:r>
        <w:t></w:t>
      </w:r>
      <w:r>
        <w:rPr>
          <w:rFonts w:hint="eastAsia"/>
        </w:rPr>
        <w:t>містять</w:t>
      </w:r>
      <w:r>
        <w:t></w:t>
      </w:r>
      <w:r>
        <w:rPr>
          <w:rFonts w:hint="eastAsia"/>
        </w:rPr>
        <w:t>великий</w:t>
      </w:r>
      <w:r>
        <w:t></w:t>
      </w:r>
      <w:r>
        <w:rPr>
          <w:rFonts w:hint="eastAsia"/>
        </w:rPr>
        <w:t>пул</w:t>
      </w:r>
      <w:r>
        <w:t></w:t>
      </w:r>
      <w:r>
        <w:rPr>
          <w:rFonts w:hint="eastAsia"/>
        </w:rPr>
        <w:t>середньополярних</w:t>
      </w:r>
      <w:r>
        <w:t></w:t>
      </w:r>
      <w:r>
        <w:rPr>
          <w:rFonts w:hint="eastAsia"/>
        </w:rPr>
        <w:t>вторинних</w:t>
      </w:r>
    </w:p>
    <w:p w:rsidR="00FA1DE1" w:rsidRDefault="00FA1DE1" w:rsidP="00FA1DE1">
      <w:r>
        <w:rPr>
          <w:rFonts w:hint="eastAsia"/>
        </w:rPr>
        <w:t>метаболітів</w:t>
      </w:r>
      <w:r>
        <w:t></w:t>
      </w:r>
      <w:r>
        <w:rPr>
          <w:rFonts w:hint="eastAsia"/>
        </w:rPr>
        <w:t>фенольної</w:t>
      </w:r>
      <w:r>
        <w:t></w:t>
      </w:r>
      <w:r>
        <w:rPr>
          <w:rFonts w:hint="eastAsia"/>
        </w:rPr>
        <w:t>природи</w:t>
      </w:r>
      <w:r>
        <w:t></w:t>
      </w:r>
      <w:r>
        <w:t></w:t>
      </w:r>
      <w:r>
        <w:rPr>
          <w:rFonts w:hint="eastAsia"/>
        </w:rPr>
        <w:t>похідні</w:t>
      </w:r>
      <w:r>
        <w:t></w:t>
      </w:r>
      <w:r>
        <w:rPr>
          <w:rFonts w:hint="eastAsia"/>
        </w:rPr>
        <w:t>коричної</w:t>
      </w:r>
      <w:r>
        <w:t></w:t>
      </w:r>
      <w:r>
        <w:rPr>
          <w:rFonts w:hint="eastAsia"/>
        </w:rPr>
        <w:t>та</w:t>
      </w:r>
      <w:r>
        <w:t></w:t>
      </w:r>
      <w:r>
        <w:rPr>
          <w:rFonts w:hint="eastAsia"/>
        </w:rPr>
        <w:t>оксикоричних</w:t>
      </w:r>
      <w:r>
        <w:t></w:t>
      </w:r>
      <w:r>
        <w:rPr>
          <w:rFonts w:hint="eastAsia"/>
        </w:rPr>
        <w:t>кислот</w:t>
      </w:r>
      <w:r>
        <w:t></w:t>
      </w:r>
    </w:p>
    <w:p w:rsidR="00FA1DE1" w:rsidRDefault="00FA1DE1" w:rsidP="00FA1DE1">
      <w:r>
        <w:rPr>
          <w:rFonts w:hint="eastAsia"/>
        </w:rPr>
        <w:t>катехіни</w:t>
      </w:r>
      <w:r>
        <w:t></w:t>
      </w:r>
      <w:r>
        <w:rPr>
          <w:rFonts w:hint="eastAsia"/>
        </w:rPr>
        <w:t>й</w:t>
      </w:r>
      <w:r>
        <w:t></w:t>
      </w:r>
      <w:r>
        <w:rPr>
          <w:rFonts w:hint="eastAsia"/>
        </w:rPr>
        <w:t>проантоцианіди</w:t>
      </w:r>
      <w:r>
        <w:t></w:t>
      </w:r>
      <w:r>
        <w:t></w:t>
      </w:r>
      <w:r>
        <w:rPr>
          <w:rFonts w:hint="eastAsia"/>
        </w:rPr>
        <w:t>флавонол</w:t>
      </w:r>
      <w:r>
        <w:t></w:t>
      </w:r>
      <w:r>
        <w:rPr>
          <w:rFonts w:hint="eastAsia"/>
        </w:rPr>
        <w:t>глікозиди</w:t>
      </w:r>
      <w:r>
        <w:t></w:t>
      </w:r>
      <w:r>
        <w:t></w:t>
      </w:r>
    </w:p>
    <w:p w:rsidR="00FA1DE1" w:rsidRDefault="00FA1DE1" w:rsidP="00FA1DE1">
      <w:r>
        <w:t></w:t>
      </w:r>
      <w:r>
        <w:t></w:t>
      </w:r>
      <w:r>
        <w:t></w:t>
      </w:r>
      <w:r>
        <w:rPr>
          <w:rFonts w:hint="eastAsia"/>
        </w:rPr>
        <w:t>Результати</w:t>
      </w:r>
      <w:r>
        <w:t></w:t>
      </w:r>
      <w:r>
        <w:rPr>
          <w:rFonts w:hint="eastAsia"/>
        </w:rPr>
        <w:t>порівняння</w:t>
      </w:r>
      <w:r>
        <w:t></w:t>
      </w:r>
      <w:r>
        <w:rPr>
          <w:rFonts w:hint="eastAsia"/>
        </w:rPr>
        <w:t>якісного</w:t>
      </w:r>
      <w:r>
        <w:t></w:t>
      </w:r>
      <w:r>
        <w:rPr>
          <w:rFonts w:hint="eastAsia"/>
        </w:rPr>
        <w:t>складу</w:t>
      </w:r>
      <w:r>
        <w:t></w:t>
      </w:r>
      <w:r>
        <w:rPr>
          <w:rFonts w:hint="eastAsia"/>
        </w:rPr>
        <w:t>флавонолів</w:t>
      </w:r>
      <w:r>
        <w:t></w:t>
      </w:r>
      <w:r>
        <w:rPr>
          <w:rFonts w:hint="eastAsia"/>
        </w:rPr>
        <w:t>виявили</w:t>
      </w:r>
      <w:r>
        <w:t></w:t>
      </w:r>
      <w:r>
        <w:t></w:t>
      </w:r>
      <w:r>
        <w:rPr>
          <w:rFonts w:hint="eastAsia"/>
        </w:rPr>
        <w:t>що</w:t>
      </w:r>
    </w:p>
    <w:p w:rsidR="00FA1DE1" w:rsidRDefault="00FA1DE1" w:rsidP="00FA1DE1">
      <w:r>
        <w:t></w:t>
      </w:r>
      <w:r>
        <w:t></w:t>
      </w:r>
      <w:r>
        <w:t></w:t>
      </w:r>
      <w:r>
        <w:t></w:t>
      </w:r>
      <w:r>
        <w:t></w:t>
      </w:r>
      <w:r>
        <w:t></w:t>
      </w:r>
      <w:r>
        <w:t></w:t>
      </w:r>
      <w:r>
        <w:t></w:t>
      </w:r>
      <w:r>
        <w:t></w:t>
      </w:r>
      <w:r>
        <w:rPr>
          <w:rFonts w:hint="eastAsia"/>
        </w:rPr>
        <w:t>містить</w:t>
      </w:r>
      <w:r>
        <w:t></w:t>
      </w:r>
      <w:r>
        <w:rPr>
          <w:rFonts w:hint="eastAsia"/>
        </w:rPr>
        <w:t>глікозиди</w:t>
      </w:r>
      <w:r>
        <w:t></w:t>
      </w:r>
      <w:r>
        <w:rPr>
          <w:rFonts w:hint="eastAsia"/>
        </w:rPr>
        <w:t>кверцетину</w:t>
      </w:r>
      <w:r>
        <w:t></w:t>
      </w:r>
      <w:r>
        <w:t></w:t>
      </w:r>
      <w:r>
        <w:rPr>
          <w:rFonts w:hint="eastAsia"/>
        </w:rPr>
        <w:t>для</w:t>
      </w:r>
      <w:r>
        <w:t></w:t>
      </w:r>
      <w:r>
        <w:t></w:t>
      </w:r>
      <w:r>
        <w:t></w:t>
      </w:r>
      <w:r>
        <w:t></w:t>
      </w:r>
      <w:r>
        <w:t></w:t>
      </w:r>
      <w:r>
        <w:t></w:t>
      </w:r>
      <w:r>
        <w:t></w:t>
      </w:r>
      <w:r>
        <w:t></w:t>
      </w:r>
      <w:r>
        <w:t></w:t>
      </w:r>
      <w:r>
        <w:t></w:t>
      </w:r>
      <w:r>
        <w:t></w:t>
      </w:r>
      <w:r>
        <w:t></w:t>
      </w:r>
      <w:r>
        <w:t></w:t>
      </w:r>
      <w:r>
        <w:rPr>
          <w:rFonts w:hint="eastAsia"/>
        </w:rPr>
        <w:t>характерні</w:t>
      </w:r>
      <w:r>
        <w:t></w:t>
      </w:r>
      <w:r>
        <w:rPr>
          <w:rFonts w:hint="eastAsia"/>
        </w:rPr>
        <w:t>глікозиди</w:t>
      </w:r>
    </w:p>
    <w:p w:rsidR="00FA1DE1" w:rsidRDefault="00FA1DE1" w:rsidP="00FA1DE1">
      <w:r>
        <w:rPr>
          <w:rFonts w:hint="eastAsia"/>
        </w:rPr>
        <w:t>кемпферолу</w:t>
      </w:r>
      <w:r>
        <w:t></w:t>
      </w:r>
      <w:r>
        <w:t></w:t>
      </w:r>
      <w:r>
        <w:rPr>
          <w:rFonts w:hint="eastAsia"/>
        </w:rPr>
        <w:t>що</w:t>
      </w:r>
      <w:r>
        <w:t></w:t>
      </w:r>
      <w:r>
        <w:rPr>
          <w:rFonts w:hint="eastAsia"/>
        </w:rPr>
        <w:t>свідчить</w:t>
      </w:r>
      <w:r>
        <w:t></w:t>
      </w:r>
      <w:r>
        <w:rPr>
          <w:rFonts w:hint="eastAsia"/>
        </w:rPr>
        <w:t>про</w:t>
      </w:r>
      <w:r>
        <w:t></w:t>
      </w:r>
      <w:r>
        <w:rPr>
          <w:rFonts w:hint="eastAsia"/>
        </w:rPr>
        <w:t>недоцільність</w:t>
      </w:r>
      <w:r>
        <w:t></w:t>
      </w:r>
      <w:r>
        <w:rPr>
          <w:rFonts w:hint="eastAsia"/>
        </w:rPr>
        <w:t>об’єднувати</w:t>
      </w:r>
      <w:r>
        <w:t></w:t>
      </w:r>
      <w:r>
        <w:rPr>
          <w:rFonts w:hint="eastAsia"/>
        </w:rPr>
        <w:t>таксони</w:t>
      </w:r>
      <w:r>
        <w:t></w:t>
      </w:r>
      <w:r>
        <w:rPr>
          <w:rFonts w:hint="eastAsia"/>
        </w:rPr>
        <w:t>в</w:t>
      </w:r>
      <w:r>
        <w:t></w:t>
      </w:r>
      <w:r>
        <w:rPr>
          <w:rFonts w:hint="eastAsia"/>
        </w:rPr>
        <w:t>один</w:t>
      </w:r>
      <w:r>
        <w:t></w:t>
      </w:r>
      <w:r>
        <w:rPr>
          <w:rFonts w:hint="eastAsia"/>
        </w:rPr>
        <w:t>вид</w:t>
      </w:r>
    </w:p>
    <w:p w:rsidR="00FA1DE1" w:rsidRDefault="00FA1DE1" w:rsidP="00FA1DE1">
      <w:r>
        <w:t></w:t>
      </w:r>
      <w:r>
        <w:t></w:t>
      </w:r>
      <w:r>
        <w:t></w:t>
      </w:r>
      <w:r>
        <w:t></w:t>
      </w:r>
      <w:r>
        <w:t></w:t>
      </w:r>
      <w:r>
        <w:t></w:t>
      </w:r>
      <w:r>
        <w:t></w:t>
      </w:r>
      <w:r>
        <w:t></w:t>
      </w:r>
      <w:r>
        <w:t></w:t>
      </w:r>
      <w:r>
        <w:t></w:t>
      </w:r>
      <w:r>
        <w:t></w:t>
      </w:r>
      <w:r>
        <w:t></w:t>
      </w:r>
      <w:r>
        <w:rPr>
          <w:rFonts w:hint="eastAsia"/>
        </w:rPr>
        <w:t>тому</w:t>
      </w:r>
      <w:r>
        <w:t></w:t>
      </w:r>
      <w:r>
        <w:rPr>
          <w:rFonts w:hint="eastAsia"/>
        </w:rPr>
        <w:t>ми</w:t>
      </w:r>
      <w:r>
        <w:t></w:t>
      </w:r>
      <w:r>
        <w:rPr>
          <w:rFonts w:hint="eastAsia"/>
        </w:rPr>
        <w:t>розглядаємо</w:t>
      </w:r>
      <w:r>
        <w:t></w:t>
      </w:r>
      <w:r>
        <w:rPr>
          <w:rFonts w:hint="eastAsia"/>
        </w:rPr>
        <w:t>їх</w:t>
      </w:r>
      <w:r>
        <w:t></w:t>
      </w:r>
      <w:r>
        <w:rPr>
          <w:rFonts w:hint="eastAsia"/>
        </w:rPr>
        <w:t>на</w:t>
      </w:r>
      <w:r>
        <w:t></w:t>
      </w:r>
      <w:r>
        <w:rPr>
          <w:rFonts w:hint="eastAsia"/>
        </w:rPr>
        <w:t>рівні</w:t>
      </w:r>
      <w:r>
        <w:t></w:t>
      </w:r>
      <w:r>
        <w:rPr>
          <w:rFonts w:hint="eastAsia"/>
        </w:rPr>
        <w:t>підвидів</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і</w:t>
      </w:r>
    </w:p>
    <w:p w:rsidR="00FA1DE1" w:rsidRDefault="00FA1DE1" w:rsidP="00FA1DE1">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FA1DE1" w:rsidRDefault="00FA1DE1" w:rsidP="00FA1DE1">
      <w:r>
        <w:t></w:t>
      </w:r>
      <w:r>
        <w:t></w:t>
      </w:r>
      <w:r>
        <w:t></w:t>
      </w:r>
      <w:r>
        <w:rPr>
          <w:rFonts w:hint="eastAsia"/>
        </w:rPr>
        <w:t>Встановлено</w:t>
      </w:r>
      <w:r>
        <w:t></w:t>
      </w:r>
      <w:r>
        <w:t></w:t>
      </w:r>
      <w:r>
        <w:rPr>
          <w:rFonts w:hint="eastAsia"/>
        </w:rPr>
        <w:t>що</w:t>
      </w:r>
      <w:r>
        <w:t></w:t>
      </w:r>
      <w:r>
        <w:rPr>
          <w:rFonts w:hint="eastAsia"/>
        </w:rPr>
        <w:t>ареали</w:t>
      </w:r>
      <w:r>
        <w:t></w:t>
      </w:r>
      <w:r>
        <w:rPr>
          <w:rFonts w:hint="eastAsia"/>
        </w:rPr>
        <w:t>аборигенних</w:t>
      </w:r>
      <w:r>
        <w:t></w:t>
      </w:r>
      <w:r>
        <w:rPr>
          <w:rFonts w:hint="eastAsia"/>
        </w:rPr>
        <w:t>представників</w:t>
      </w:r>
      <w:r>
        <w:t></w:t>
      </w:r>
      <w:r>
        <w:rPr>
          <w:rFonts w:hint="eastAsia"/>
        </w:rPr>
        <w:t>роду</w:t>
      </w:r>
      <w:r>
        <w:t></w:t>
      </w:r>
      <w:r>
        <w:t></w:t>
      </w:r>
      <w:r>
        <w:t></w:t>
      </w:r>
      <w:r>
        <w:t></w:t>
      </w:r>
      <w:r>
        <w:t></w:t>
      </w:r>
      <w:r>
        <w:t></w:t>
      </w:r>
      <w:r>
        <w:t></w:t>
      </w:r>
      <w:r>
        <w:t></w:t>
      </w:r>
    </w:p>
    <w:p w:rsidR="00FA1DE1" w:rsidRDefault="00FA1DE1" w:rsidP="00FA1DE1">
      <w:r>
        <w:rPr>
          <w:rFonts w:hint="eastAsia"/>
        </w:rPr>
        <w:t>належать</w:t>
      </w:r>
      <w:r>
        <w:t></w:t>
      </w:r>
      <w:r>
        <w:rPr>
          <w:rFonts w:hint="eastAsia"/>
        </w:rPr>
        <w:t>до</w:t>
      </w:r>
      <w:r>
        <w:t></w:t>
      </w:r>
      <w:r>
        <w:rPr>
          <w:rFonts w:hint="eastAsia"/>
        </w:rPr>
        <w:t>євразійського</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FA1DE1" w:rsidRDefault="00FA1DE1" w:rsidP="00FA1DE1">
      <w:r>
        <w:t></w:t>
      </w:r>
      <w:r>
        <w:t></w:t>
      </w:r>
      <w:r>
        <w:t></w:t>
      </w:r>
      <w:r>
        <w:t></w:t>
      </w:r>
      <w:r>
        <w:t></w:t>
      </w:r>
      <w:r>
        <w:t></w:t>
      </w:r>
      <w:r>
        <w:t></w:t>
      </w:r>
      <w:r>
        <w:t></w:t>
      </w:r>
      <w:r>
        <w:rPr>
          <w:rFonts w:hint="eastAsia"/>
        </w:rPr>
        <w:t>та</w:t>
      </w:r>
      <w:r>
        <w:t></w:t>
      </w:r>
      <w:r>
        <w:rPr>
          <w:rFonts w:hint="eastAsia"/>
        </w:rPr>
        <w:t>євразійсько</w:t>
      </w:r>
      <w:r>
        <w:t></w:t>
      </w:r>
      <w:r>
        <w:rPr>
          <w:rFonts w:hint="eastAsia"/>
        </w:rPr>
        <w:t>степового</w:t>
      </w:r>
      <w:r>
        <w:t></w:t>
      </w:r>
      <w:r>
        <w:t></w:t>
      </w:r>
      <w:r>
        <w:rPr>
          <w:rFonts w:hint="eastAsia"/>
        </w:rPr>
        <w:t>номадійського</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FA1DE1" w:rsidRDefault="00FA1DE1" w:rsidP="00FA1DE1">
      <w:r>
        <w:t></w:t>
      </w:r>
      <w:r>
        <w:t></w:t>
      </w:r>
      <w:r>
        <w:t></w:t>
      </w:r>
      <w:r>
        <w:t></w:t>
      </w:r>
      <w:r>
        <w:t></w:t>
      </w:r>
      <w:r>
        <w:t></w:t>
      </w:r>
      <w:r>
        <w:t></w:t>
      </w:r>
      <w:r>
        <w:t></w:t>
      </w:r>
      <w:r>
        <w:t></w:t>
      </w:r>
      <w:r>
        <w:t></w:t>
      </w:r>
      <w:r>
        <w:t></w:t>
      </w:r>
      <w:r>
        <w:t></w:t>
      </w:r>
      <w:r>
        <w:t></w:t>
      </w:r>
      <w:r>
        <w:t></w:t>
      </w:r>
      <w:r>
        <w:t></w:t>
      </w:r>
      <w:r>
        <w:t></w:t>
      </w:r>
      <w:r>
        <w:t></w:t>
      </w:r>
      <w:r>
        <w:t></w:t>
      </w:r>
      <w:r>
        <w:rPr>
          <w:rFonts w:hint="eastAsia"/>
        </w:rPr>
        <w:t>р</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типів</w:t>
      </w:r>
      <w:r>
        <w:t></w:t>
      </w:r>
      <w:r>
        <w:t></w:t>
      </w:r>
      <w:r>
        <w:rPr>
          <w:rFonts w:hint="eastAsia"/>
        </w:rPr>
        <w:t>Еколого</w:t>
      </w:r>
      <w:r>
        <w:t></w:t>
      </w:r>
      <w:r>
        <w:rPr>
          <w:rFonts w:hint="eastAsia"/>
        </w:rPr>
        <w:t>ценотичні</w:t>
      </w:r>
    </w:p>
    <w:p w:rsidR="00FA1DE1" w:rsidRDefault="00FA1DE1" w:rsidP="00FA1DE1">
      <w:r>
        <w:rPr>
          <w:rFonts w:hint="eastAsia"/>
        </w:rPr>
        <w:t>вимоги</w:t>
      </w:r>
      <w:r>
        <w:t></w:t>
      </w:r>
      <w:r>
        <w:rPr>
          <w:rFonts w:hint="eastAsia"/>
        </w:rPr>
        <w:t>зумовлюють</w:t>
      </w:r>
      <w:r>
        <w:t></w:t>
      </w:r>
      <w:r>
        <w:rPr>
          <w:rFonts w:hint="eastAsia"/>
        </w:rPr>
        <w:t>характер</w:t>
      </w:r>
      <w:r>
        <w:t></w:t>
      </w:r>
      <w:r>
        <w:rPr>
          <w:rFonts w:hint="eastAsia"/>
        </w:rPr>
        <w:t>поширення</w:t>
      </w:r>
      <w:r>
        <w:t></w:t>
      </w:r>
      <w:r>
        <w:rPr>
          <w:rFonts w:hint="eastAsia"/>
        </w:rPr>
        <w:t>видів</w:t>
      </w:r>
      <w:r>
        <w:t></w:t>
      </w:r>
      <w:r>
        <w:rPr>
          <w:rFonts w:hint="eastAsia"/>
        </w:rPr>
        <w:t>на</w:t>
      </w:r>
      <w:r>
        <w:t></w:t>
      </w:r>
      <w:r>
        <w:rPr>
          <w:rFonts w:hint="eastAsia"/>
        </w:rPr>
        <w:t>території</w:t>
      </w:r>
      <w:r>
        <w:t></w:t>
      </w:r>
      <w:r>
        <w:rPr>
          <w:rFonts w:hint="eastAsia"/>
        </w:rPr>
        <w:t>України</w:t>
      </w:r>
      <w:r>
        <w:t></w:t>
      </w:r>
    </w:p>
    <w:p w:rsidR="00FA1DE1" w:rsidRDefault="00FA1DE1" w:rsidP="00FA1DE1">
      <w:r>
        <w:rPr>
          <w:rFonts w:hint="eastAsia"/>
        </w:rPr>
        <w:t>Найбільше</w:t>
      </w:r>
      <w:r>
        <w:t></w:t>
      </w:r>
      <w:r>
        <w:rPr>
          <w:rFonts w:hint="eastAsia"/>
        </w:rPr>
        <w:t>видів</w:t>
      </w:r>
      <w:r>
        <w:t></w:t>
      </w:r>
      <w:r>
        <w:rPr>
          <w:rFonts w:hint="eastAsia"/>
        </w:rPr>
        <w:t>представлено</w:t>
      </w:r>
      <w:r>
        <w:t></w:t>
      </w:r>
      <w:r>
        <w:rPr>
          <w:rFonts w:hint="eastAsia"/>
        </w:rPr>
        <w:t>в</w:t>
      </w:r>
      <w:r>
        <w:t></w:t>
      </w:r>
      <w:r>
        <w:rPr>
          <w:rFonts w:hint="eastAsia"/>
        </w:rPr>
        <w:t>Лісостепу</w:t>
      </w:r>
      <w:r>
        <w:t></w:t>
      </w:r>
      <w:r>
        <w:t></w:t>
      </w:r>
      <w:r>
        <w:rPr>
          <w:rFonts w:hint="eastAsia"/>
        </w:rPr>
        <w:t>зокрема</w:t>
      </w:r>
      <w:r>
        <w:t></w:t>
      </w:r>
      <w:r>
        <w:rPr>
          <w:rFonts w:hint="eastAsia"/>
        </w:rPr>
        <w:t>в</w:t>
      </w:r>
      <w:r>
        <w:t></w:t>
      </w:r>
      <w:r>
        <w:rPr>
          <w:rFonts w:hint="eastAsia"/>
        </w:rPr>
        <w:t>Західному</w:t>
      </w:r>
      <w:r>
        <w:t></w:t>
      </w:r>
      <w:r>
        <w:rPr>
          <w:rFonts w:hint="eastAsia"/>
        </w:rPr>
        <w:t>та</w:t>
      </w:r>
    </w:p>
    <w:p w:rsidR="00FA1DE1" w:rsidRDefault="00FA1DE1" w:rsidP="00FA1DE1">
      <w:r>
        <w:rPr>
          <w:rFonts w:hint="eastAsia"/>
        </w:rPr>
        <w:t>Правобережному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FA1DE1" w:rsidRDefault="00FA1DE1" w:rsidP="00FA1DE1">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р</w:t>
      </w:r>
      <w:r>
        <w:t></w:t>
      </w:r>
      <w:r>
        <w:t></w:t>
      </w:r>
      <w:r>
        <w:t></w:t>
      </w:r>
      <w:r>
        <w:t></w:t>
      </w:r>
      <w:r>
        <w:rPr>
          <w:rFonts w:hint="eastAsia"/>
        </w:rPr>
        <w:t>і</w:t>
      </w:r>
      <w:r>
        <w:t></w:t>
      </w:r>
      <w:r>
        <w:t></w:t>
      </w:r>
      <w:r>
        <w:t></w:t>
      </w:r>
      <w:r>
        <w:t></w:t>
      </w:r>
      <w:r>
        <w:t></w:t>
      </w:r>
      <w:r>
        <w:rPr>
          <w:rFonts w:hint="eastAsia"/>
        </w:rPr>
        <w:t>в</w:t>
      </w:r>
      <w:r>
        <w:t></w:t>
      </w:r>
      <w:r>
        <w:rPr>
          <w:rFonts w:hint="eastAsia"/>
        </w:rPr>
        <w:t>Степу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FA1DE1" w:rsidRDefault="00FA1DE1" w:rsidP="00FA1DE1">
      <w:r>
        <w:t></w:t>
      </w:r>
      <w:r>
        <w:t></w:t>
      </w:r>
      <w:r>
        <w:t></w:t>
      </w:r>
      <w:r>
        <w:t></w:t>
      </w:r>
      <w:r>
        <w:t></w:t>
      </w:r>
      <w:r>
        <w:t></w:t>
      </w:r>
      <w:r>
        <w:t></w:t>
      </w:r>
      <w:r>
        <w:t></w:t>
      </w:r>
      <w:r>
        <w:t></w:t>
      </w:r>
      <w:r>
        <w:t></w:t>
      </w:r>
      <w:r>
        <w:t></w:t>
      </w:r>
      <w:r>
        <w:t></w:t>
      </w:r>
      <w:r>
        <w:rPr>
          <w:rFonts w:hint="eastAsia"/>
        </w:rPr>
        <w:t>та</w:t>
      </w:r>
      <w:r>
        <w:t></w:t>
      </w:r>
      <w:r>
        <w:rPr>
          <w:rFonts w:hint="eastAsia"/>
        </w:rPr>
        <w:t>в</w:t>
      </w:r>
      <w:r>
        <w:t></w:t>
      </w:r>
      <w:r>
        <w:rPr>
          <w:rFonts w:hint="eastAsia"/>
        </w:rPr>
        <w:t>Карпатських</w:t>
      </w:r>
      <w:r>
        <w:t></w:t>
      </w:r>
      <w:r>
        <w:rPr>
          <w:rFonts w:hint="eastAsia"/>
        </w:rPr>
        <w:t>і</w:t>
      </w:r>
      <w:r>
        <w:t></w:t>
      </w:r>
      <w:r>
        <w:rPr>
          <w:rFonts w:hint="eastAsia"/>
        </w:rPr>
        <w:t>Прикарпатських</w:t>
      </w:r>
      <w:r>
        <w:t></w:t>
      </w:r>
      <w:r>
        <w:rPr>
          <w:rFonts w:hint="eastAsia"/>
        </w:rPr>
        <w:t>лісах</w:t>
      </w:r>
      <w:r>
        <w:t></w:t>
      </w:r>
      <w:r>
        <w:t></w:t>
      </w:r>
      <w:r>
        <w:t></w:t>
      </w:r>
      <w:r>
        <w:t></w:t>
      </w:r>
      <w:r>
        <w:t></w:t>
      </w:r>
      <w:r>
        <w:t></w:t>
      </w:r>
      <w:r>
        <w:t></w:t>
      </w:r>
      <w:r>
        <w:t></w:t>
      </w:r>
      <w:r>
        <w:t></w:t>
      </w:r>
      <w:r>
        <w:t></w:t>
      </w:r>
      <w:r>
        <w:t></w:t>
      </w:r>
      <w:r>
        <w:t></w:t>
      </w:r>
      <w:r>
        <w:t></w:t>
      </w:r>
    </w:p>
    <w:p w:rsidR="00FA1DE1" w:rsidRDefault="00FA1DE1" w:rsidP="00FA1DE1">
      <w:r>
        <w:t></w:t>
      </w:r>
      <w:r>
        <w:t></w:t>
      </w:r>
      <w:r>
        <w:t></w:t>
      </w:r>
      <w:r>
        <w:rPr>
          <w:rFonts w:hint="eastAsia"/>
        </w:rPr>
        <w:t>с</w:t>
      </w:r>
      <w:r>
        <w:t></w:t>
      </w:r>
      <w:r>
        <w:t></w:t>
      </w:r>
      <w:r>
        <w:t></w:t>
      </w:r>
      <w:r>
        <w:t></w:t>
      </w:r>
      <w:r>
        <w:t></w:t>
      </w:r>
      <w:r>
        <w:t></w:t>
      </w:r>
      <w:r>
        <w:t></w:t>
      </w:r>
      <w:r>
        <w:t></w:t>
      </w:r>
      <w:r>
        <w:t></w:t>
      </w:r>
      <w:r>
        <w:t></w:t>
      </w:r>
      <w:r>
        <w:t></w:t>
      </w:r>
      <w:r>
        <w:t></w:t>
      </w:r>
      <w:r>
        <w:t></w:t>
      </w:r>
      <w:r>
        <w:t></w:t>
      </w:r>
      <w:r>
        <w:t></w:t>
      </w:r>
      <w:r>
        <w:t></w:t>
      </w:r>
      <w:r>
        <w:rPr>
          <w:rFonts w:hint="eastAsia"/>
        </w:rPr>
        <w:t>відсутні</w:t>
      </w:r>
      <w:r>
        <w:t></w:t>
      </w:r>
      <w:r>
        <w:rPr>
          <w:rFonts w:hint="eastAsia"/>
        </w:rPr>
        <w:t>на</w:t>
      </w:r>
      <w:r>
        <w:t></w:t>
      </w:r>
      <w:r>
        <w:rPr>
          <w:rFonts w:hint="eastAsia"/>
        </w:rPr>
        <w:t>Лівобережному</w:t>
      </w:r>
      <w:r>
        <w:t></w:t>
      </w:r>
      <w:r>
        <w:rPr>
          <w:rFonts w:hint="eastAsia"/>
        </w:rPr>
        <w:t>Поліссі</w:t>
      </w:r>
      <w:r>
        <w:t></w:t>
      </w:r>
      <w:r>
        <w:rPr>
          <w:rFonts w:hint="eastAsia"/>
        </w:rPr>
        <w:t>та</w:t>
      </w:r>
      <w:r>
        <w:t></w:t>
      </w:r>
      <w:r>
        <w:rPr>
          <w:rFonts w:hint="eastAsia"/>
        </w:rPr>
        <w:t>крайньому</w:t>
      </w:r>
      <w:r>
        <w:t></w:t>
      </w:r>
      <w:r>
        <w:rPr>
          <w:rFonts w:hint="eastAsia"/>
        </w:rPr>
        <w:t>півдні</w:t>
      </w:r>
    </w:p>
    <w:p w:rsidR="00FA1DE1" w:rsidRDefault="00FA1DE1" w:rsidP="00FA1DE1">
      <w:r>
        <w:rPr>
          <w:rFonts w:hint="eastAsia"/>
        </w:rPr>
        <w:t>Степу</w:t>
      </w:r>
      <w:r>
        <w:t></w:t>
      </w:r>
      <w:r>
        <w:t></w:t>
      </w:r>
      <w:r>
        <w:rPr>
          <w:rFonts w:hint="eastAsia"/>
        </w:rPr>
        <w:t>В</w:t>
      </w:r>
      <w:r>
        <w:t></w:t>
      </w:r>
      <w:r>
        <w:rPr>
          <w:rFonts w:hint="eastAsia"/>
        </w:rPr>
        <w:t>Гірському</w:t>
      </w:r>
      <w:r>
        <w:t></w:t>
      </w:r>
      <w:r>
        <w:rPr>
          <w:rFonts w:hint="eastAsia"/>
        </w:rPr>
        <w:t>Криму</w:t>
      </w:r>
      <w:r>
        <w:t></w:t>
      </w:r>
      <w:r>
        <w:rPr>
          <w:rFonts w:hint="eastAsia"/>
        </w:rPr>
        <w:t>трапляється</w:t>
      </w:r>
      <w:r>
        <w:t></w:t>
      </w:r>
      <w:r>
        <w:rPr>
          <w:rFonts w:hint="eastAsia"/>
        </w:rPr>
        <w:t>лише</w:t>
      </w:r>
      <w:r>
        <w:t></w:t>
      </w:r>
      <w:r>
        <w:t></w:t>
      </w:r>
      <w:r>
        <w:t></w:t>
      </w:r>
      <w:r>
        <w:t></w:t>
      </w:r>
      <w:r>
        <w:t></w:t>
      </w:r>
      <w:r>
        <w:t></w:t>
      </w:r>
      <w:r>
        <w:t></w:t>
      </w:r>
      <w:r>
        <w:t></w:t>
      </w:r>
      <w:r>
        <w:t></w:t>
      </w:r>
      <w:r>
        <w:t></w:t>
      </w:r>
      <w:r>
        <w:t></w:t>
      </w:r>
      <w:r>
        <w:t></w:t>
      </w:r>
      <w:r>
        <w:t></w:t>
      </w:r>
      <w:r>
        <w:t></w:t>
      </w:r>
      <w:r>
        <w:t></w:t>
      </w:r>
      <w:r>
        <w:t></w:t>
      </w:r>
      <w:r>
        <w:t></w:t>
      </w:r>
      <w:r>
        <w:t></w:t>
      </w:r>
    </w:p>
    <w:p w:rsidR="00FA1DE1" w:rsidRDefault="00FA1DE1" w:rsidP="00FA1DE1">
      <w:r>
        <w:t></w:t>
      </w:r>
      <w:r>
        <w:t></w:t>
      </w:r>
      <w:r>
        <w:t></w:t>
      </w:r>
      <w:r>
        <w:rPr>
          <w:rFonts w:hint="eastAsia"/>
        </w:rPr>
        <w:t>Оцінка</w:t>
      </w:r>
      <w:r>
        <w:t></w:t>
      </w:r>
      <w:r>
        <w:rPr>
          <w:rFonts w:hint="eastAsia"/>
        </w:rPr>
        <w:t>кількісних</w:t>
      </w:r>
      <w:r>
        <w:t></w:t>
      </w:r>
      <w:r>
        <w:rPr>
          <w:rFonts w:hint="eastAsia"/>
        </w:rPr>
        <w:t>показників</w:t>
      </w:r>
      <w:r>
        <w:t></w:t>
      </w:r>
      <w:r>
        <w:rPr>
          <w:rFonts w:hint="eastAsia"/>
        </w:rPr>
        <w:t>екофакторів</w:t>
      </w:r>
      <w:r>
        <w:t></w:t>
      </w:r>
      <w:r>
        <w:rPr>
          <w:rFonts w:hint="eastAsia"/>
        </w:rPr>
        <w:t>та</w:t>
      </w:r>
      <w:r>
        <w:t></w:t>
      </w:r>
      <w:r>
        <w:rPr>
          <w:rFonts w:hint="eastAsia"/>
        </w:rPr>
        <w:t>еколого</w:t>
      </w:r>
      <w:r>
        <w:t></w:t>
      </w:r>
      <w:r>
        <w:rPr>
          <w:rFonts w:hint="eastAsia"/>
        </w:rPr>
        <w:t>ценотичних</w:t>
      </w:r>
    </w:p>
    <w:p w:rsidR="00FA1DE1" w:rsidRDefault="00FA1DE1" w:rsidP="00FA1DE1">
      <w:r>
        <w:rPr>
          <w:rFonts w:hint="eastAsia"/>
        </w:rPr>
        <w:t>характеристик</w:t>
      </w:r>
      <w:r>
        <w:t></w:t>
      </w:r>
      <w:r>
        <w:rPr>
          <w:rFonts w:hint="eastAsia"/>
        </w:rPr>
        <w:t>свідчить</w:t>
      </w:r>
      <w:r>
        <w:t></w:t>
      </w:r>
      <w:r>
        <w:rPr>
          <w:rFonts w:hint="eastAsia"/>
        </w:rPr>
        <w:t>про</w:t>
      </w:r>
      <w:r>
        <w:t></w:t>
      </w:r>
      <w:r>
        <w:rPr>
          <w:rFonts w:hint="eastAsia"/>
        </w:rPr>
        <w:t>те</w:t>
      </w:r>
      <w:r>
        <w:t></w:t>
      </w:r>
      <w:r>
        <w:t></w:t>
      </w:r>
      <w:r>
        <w:rPr>
          <w:rFonts w:hint="eastAsia"/>
        </w:rPr>
        <w:t>що</w:t>
      </w:r>
      <w:r>
        <w:t></w:t>
      </w:r>
      <w:r>
        <w:rPr>
          <w:rFonts w:hint="eastAsia"/>
        </w:rPr>
        <w:t>рідкісні</w:t>
      </w:r>
      <w:r>
        <w:t></w:t>
      </w:r>
      <w:r>
        <w:rPr>
          <w:rFonts w:hint="eastAsia"/>
        </w:rPr>
        <w:t>ендемічні</w:t>
      </w:r>
      <w:r>
        <w:t></w:t>
      </w:r>
      <w:r>
        <w:rPr>
          <w:rFonts w:hint="eastAsia"/>
        </w:rPr>
        <w:t>таксони</w:t>
      </w:r>
      <w:r>
        <w:t></w:t>
      </w:r>
      <w:r>
        <w:t></w:t>
      </w:r>
      <w:r>
        <w:t></w:t>
      </w:r>
      <w:r>
        <w:t></w:t>
      </w:r>
      <w:r>
        <w:rPr>
          <w:rFonts w:hint="eastAsia"/>
        </w:rPr>
        <w:t>р</w:t>
      </w:r>
      <w:r>
        <w:t></w:t>
      </w:r>
      <w:r>
        <w:t></w:t>
      </w:r>
      <w:r>
        <w:t></w:t>
      </w:r>
      <w:r>
        <w:t></w:t>
      </w:r>
      <w:r>
        <w:t></w:t>
      </w:r>
      <w:r>
        <w:t></w:t>
      </w:r>
      <w:r>
        <w:t></w:t>
      </w:r>
      <w:r>
        <w:t></w:t>
      </w:r>
      <w:r>
        <w:t></w:t>
      </w:r>
      <w:r>
        <w:t></w:t>
      </w:r>
      <w:r>
        <w:t></w:t>
      </w:r>
      <w:r>
        <w:rPr>
          <w:rFonts w:hint="eastAsia"/>
        </w:rPr>
        <w:t>та</w:t>
      </w:r>
    </w:p>
    <w:p w:rsidR="00FA1DE1" w:rsidRDefault="00FA1DE1" w:rsidP="00FA1DE1">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ростуть</w:t>
      </w:r>
      <w:r>
        <w:t></w:t>
      </w:r>
      <w:r>
        <w:rPr>
          <w:rFonts w:hint="eastAsia"/>
        </w:rPr>
        <w:t>в</w:t>
      </w:r>
      <w:r>
        <w:t></w:t>
      </w:r>
      <w:r>
        <w:rPr>
          <w:rFonts w:hint="eastAsia"/>
        </w:rPr>
        <w:t>екотонних</w:t>
      </w:r>
      <w:r>
        <w:t></w:t>
      </w:r>
      <w:r>
        <w:rPr>
          <w:rFonts w:hint="eastAsia"/>
        </w:rPr>
        <w:t>умовах</w:t>
      </w:r>
      <w:r>
        <w:t></w:t>
      </w:r>
      <w:r>
        <w:rPr>
          <w:rFonts w:hint="eastAsia"/>
        </w:rPr>
        <w:t>узлісь</w:t>
      </w:r>
      <w:r>
        <w:t></w:t>
      </w:r>
      <w:r>
        <w:rPr>
          <w:rFonts w:hint="eastAsia"/>
        </w:rPr>
        <w:t>та</w:t>
      </w:r>
      <w:r>
        <w:t></w:t>
      </w:r>
      <w:r>
        <w:rPr>
          <w:rFonts w:hint="eastAsia"/>
        </w:rPr>
        <w:t>характеризуються</w:t>
      </w:r>
    </w:p>
    <w:p w:rsidR="00FA1DE1" w:rsidRDefault="00FA1DE1" w:rsidP="00FA1DE1">
      <w:r>
        <w:rPr>
          <w:rFonts w:hint="eastAsia"/>
        </w:rPr>
        <w:t>вузькою</w:t>
      </w:r>
      <w:r>
        <w:t></w:t>
      </w:r>
      <w:r>
        <w:rPr>
          <w:rFonts w:hint="eastAsia"/>
        </w:rPr>
        <w:t>еколого</w:t>
      </w:r>
      <w:r>
        <w:t></w:t>
      </w:r>
      <w:r>
        <w:rPr>
          <w:rFonts w:hint="eastAsia"/>
        </w:rPr>
        <w:t>ценотичною</w:t>
      </w:r>
      <w:r>
        <w:t></w:t>
      </w:r>
      <w:r>
        <w:rPr>
          <w:rFonts w:hint="eastAsia"/>
        </w:rPr>
        <w:t>амплітудою</w:t>
      </w:r>
      <w:r>
        <w:t></w:t>
      </w:r>
      <w:r>
        <w:t></w:t>
      </w:r>
      <w:r>
        <w:rPr>
          <w:rFonts w:hint="eastAsia"/>
        </w:rPr>
        <w:t>Екологічні</w:t>
      </w:r>
      <w:r>
        <w:t></w:t>
      </w:r>
      <w:r>
        <w:rPr>
          <w:rFonts w:hint="eastAsia"/>
        </w:rPr>
        <w:t>ніші</w:t>
      </w:r>
      <w:r>
        <w:t></w:t>
      </w:r>
      <w:r>
        <w:rPr>
          <w:rFonts w:hint="eastAsia"/>
        </w:rPr>
        <w:t>цих</w:t>
      </w:r>
      <w:r>
        <w:t></w:t>
      </w:r>
      <w:r>
        <w:rPr>
          <w:rFonts w:hint="eastAsia"/>
        </w:rPr>
        <w:t>таксонів</w:t>
      </w:r>
      <w:r>
        <w:t></w:t>
      </w:r>
      <w:r>
        <w:rPr>
          <w:rFonts w:hint="eastAsia"/>
        </w:rPr>
        <w:t>досить</w:t>
      </w:r>
      <w:r>
        <w:t></w:t>
      </w:r>
    </w:p>
    <w:p w:rsidR="00FA1DE1" w:rsidRDefault="00FA1DE1" w:rsidP="00FA1DE1">
      <w:r>
        <w:t></w:t>
      </w:r>
      <w:r>
        <w:t></w:t>
      </w:r>
      <w:r>
        <w:t></w:t>
      </w:r>
    </w:p>
    <w:p w:rsidR="00FA1DE1" w:rsidRDefault="00FA1DE1" w:rsidP="00FA1DE1">
      <w:r>
        <w:rPr>
          <w:rFonts w:hint="eastAsia"/>
        </w:rPr>
        <w:t>подібні</w:t>
      </w:r>
      <w:r>
        <w:t></w:t>
      </w:r>
      <w:r>
        <w:t></w:t>
      </w:r>
      <w:r>
        <w:rPr>
          <w:rFonts w:hint="eastAsia"/>
        </w:rPr>
        <w:t>проте</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росте</w:t>
      </w:r>
      <w:r>
        <w:t></w:t>
      </w:r>
      <w:r>
        <w:rPr>
          <w:rFonts w:hint="eastAsia"/>
        </w:rPr>
        <w:t>в</w:t>
      </w:r>
      <w:r>
        <w:t></w:t>
      </w:r>
      <w:r>
        <w:rPr>
          <w:rFonts w:hint="eastAsia"/>
        </w:rPr>
        <w:t>умовах</w:t>
      </w:r>
      <w:r>
        <w:t></w:t>
      </w:r>
      <w:r>
        <w:rPr>
          <w:rFonts w:hint="eastAsia"/>
        </w:rPr>
        <w:t>дещо</w:t>
      </w:r>
      <w:r>
        <w:t></w:t>
      </w:r>
      <w:r>
        <w:rPr>
          <w:rFonts w:hint="eastAsia"/>
        </w:rPr>
        <w:t>нижчих</w:t>
      </w:r>
      <w:r>
        <w:t></w:t>
      </w:r>
      <w:r>
        <w:rPr>
          <w:rFonts w:hint="eastAsia"/>
        </w:rPr>
        <w:t>показників</w:t>
      </w:r>
    </w:p>
    <w:p w:rsidR="00FA1DE1" w:rsidRDefault="00FA1DE1" w:rsidP="00FA1DE1">
      <w:r>
        <w:rPr>
          <w:rFonts w:hint="eastAsia"/>
        </w:rPr>
        <w:t>зволоження</w:t>
      </w:r>
      <w:r>
        <w:t></w:t>
      </w:r>
      <w:r>
        <w:rPr>
          <w:rFonts w:hint="eastAsia"/>
        </w:rPr>
        <w:t>і</w:t>
      </w:r>
      <w:r>
        <w:t></w:t>
      </w:r>
      <w:r>
        <w:rPr>
          <w:rFonts w:hint="eastAsia"/>
        </w:rPr>
        <w:t>оброклімату</w:t>
      </w:r>
      <w:r>
        <w:t></w:t>
      </w:r>
      <w:r>
        <w:rPr>
          <w:rFonts w:hint="eastAsia"/>
        </w:rPr>
        <w:t>та</w:t>
      </w:r>
      <w:r>
        <w:t></w:t>
      </w:r>
      <w:r>
        <w:rPr>
          <w:rFonts w:hint="eastAsia"/>
        </w:rPr>
        <w:t>підвищеного</w:t>
      </w:r>
      <w:r>
        <w:t></w:t>
      </w:r>
      <w:r>
        <w:rPr>
          <w:rFonts w:hint="eastAsia"/>
        </w:rPr>
        <w:t>термоклімату</w:t>
      </w:r>
      <w:r>
        <w:t></w:t>
      </w:r>
      <w:r>
        <w:rPr>
          <w:rFonts w:hint="eastAsia"/>
        </w:rPr>
        <w:t>і</w:t>
      </w:r>
      <w:r>
        <w:t></w:t>
      </w:r>
      <w:r>
        <w:rPr>
          <w:rFonts w:hint="eastAsia"/>
        </w:rPr>
        <w:t>вмісту</w:t>
      </w:r>
      <w:r>
        <w:t></w:t>
      </w:r>
      <w:r>
        <w:rPr>
          <w:rFonts w:hint="eastAsia"/>
        </w:rPr>
        <w:t>карбонатів</w:t>
      </w:r>
      <w:r>
        <w:t></w:t>
      </w:r>
    </w:p>
    <w:p w:rsidR="00FA1DE1" w:rsidRDefault="00FA1DE1" w:rsidP="00FA1DE1">
      <w:r>
        <w:t></w:t>
      </w:r>
      <w:r>
        <w:t></w:t>
      </w:r>
      <w:r>
        <w:t></w:t>
      </w:r>
      <w:r>
        <w:rPr>
          <w:rFonts w:hint="eastAsia"/>
        </w:rPr>
        <w:t>З’ясовано</w:t>
      </w:r>
      <w:r>
        <w:t></w:t>
      </w:r>
      <w:r>
        <w:t></w:t>
      </w:r>
      <w:r>
        <w:rPr>
          <w:rFonts w:hint="eastAsia"/>
        </w:rPr>
        <w:t>що</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і</w:t>
      </w:r>
      <w:r>
        <w:t></w:t>
      </w:r>
      <w:r>
        <w:t></w:t>
      </w:r>
      <w:r>
        <w:t></w:t>
      </w:r>
      <w:r>
        <w:t></w:t>
      </w:r>
      <w:r>
        <w:t></w:t>
      </w:r>
      <w:r>
        <w:t></w:t>
      </w:r>
      <w:r>
        <w:t></w:t>
      </w:r>
      <w:r>
        <w:t></w:t>
      </w:r>
      <w:r>
        <w:t></w:t>
      </w:r>
      <w:r>
        <w:t></w:t>
      </w:r>
      <w:r>
        <w:t></w:t>
      </w:r>
      <w:r>
        <w:t></w:t>
      </w:r>
      <w:r>
        <w:t></w:t>
      </w:r>
      <w:r>
        <w:t></w:t>
      </w:r>
      <w:r>
        <w:t></w:t>
      </w:r>
      <w:r>
        <w:t></w:t>
      </w:r>
      <w:r>
        <w:rPr>
          <w:rFonts w:hint="eastAsia"/>
        </w:rPr>
        <w:t>представлені</w:t>
      </w:r>
    </w:p>
    <w:p w:rsidR="00FA1DE1" w:rsidRDefault="00FA1DE1" w:rsidP="00FA1DE1">
      <w:r>
        <w:rPr>
          <w:rFonts w:hint="eastAsia"/>
        </w:rPr>
        <w:t>невеликими</w:t>
      </w:r>
      <w:r>
        <w:t></w:t>
      </w:r>
      <w:r>
        <w:rPr>
          <w:rFonts w:hint="eastAsia"/>
        </w:rPr>
        <w:t>популяціями</w:t>
      </w:r>
      <w:r>
        <w:t></w:t>
      </w:r>
      <w:r>
        <w:t></w:t>
      </w:r>
      <w:r>
        <w:t></w:t>
      </w:r>
      <w:r>
        <w:t></w:t>
      </w:r>
      <w:r>
        <w:t></w:t>
      </w:r>
      <w:r>
        <w:t></w:t>
      </w:r>
      <w:r>
        <w:t></w:t>
      </w:r>
      <w:r>
        <w:t></w:t>
      </w:r>
      <w:r>
        <w:t></w:t>
      </w:r>
      <w:r>
        <w:t></w:t>
      </w:r>
      <w:r>
        <w:t></w:t>
      </w:r>
      <w:r>
        <w:t></w:t>
      </w:r>
      <w:r>
        <w:t></w:t>
      </w:r>
      <w:r>
        <w:t></w:t>
      </w:r>
      <w:r>
        <w:t></w:t>
      </w:r>
      <w:r>
        <w:t></w:t>
      </w:r>
      <w:r>
        <w:t></w:t>
      </w:r>
      <w:r>
        <w:rPr>
          <w:rFonts w:hint="eastAsia"/>
        </w:rPr>
        <w:t>–</w:t>
      </w:r>
      <w:r>
        <w:t></w:t>
      </w:r>
      <w:r>
        <w:rPr>
          <w:rFonts w:hint="eastAsia"/>
        </w:rPr>
        <w:t>лише</w:t>
      </w:r>
      <w:r>
        <w:t></w:t>
      </w:r>
      <w:r>
        <w:rPr>
          <w:rFonts w:hint="eastAsia"/>
        </w:rPr>
        <w:t>однією</w:t>
      </w:r>
      <w:r>
        <w:t></w:t>
      </w:r>
      <w:r>
        <w:t></w:t>
      </w:r>
      <w:r>
        <w:t></w:t>
      </w:r>
      <w:r>
        <w:rPr>
          <w:rFonts w:hint="eastAsia"/>
        </w:rPr>
        <w:t>які</w:t>
      </w:r>
      <w:r>
        <w:t></w:t>
      </w:r>
      <w:r>
        <w:rPr>
          <w:rFonts w:hint="eastAsia"/>
        </w:rPr>
        <w:t>знаходяться</w:t>
      </w:r>
      <w:r>
        <w:t></w:t>
      </w:r>
      <w:r>
        <w:rPr>
          <w:rFonts w:hint="eastAsia"/>
        </w:rPr>
        <w:t>під</w:t>
      </w:r>
    </w:p>
    <w:p w:rsidR="00FA1DE1" w:rsidRDefault="00FA1DE1" w:rsidP="00FA1DE1">
      <w:r>
        <w:rPr>
          <w:rFonts w:hint="eastAsia"/>
        </w:rPr>
        <w:t>загрозою</w:t>
      </w:r>
      <w:r>
        <w:t></w:t>
      </w:r>
      <w:r>
        <w:rPr>
          <w:rFonts w:hint="eastAsia"/>
        </w:rPr>
        <w:t>зникнення</w:t>
      </w:r>
      <w:r>
        <w:t></w:t>
      </w:r>
      <w:r>
        <w:rPr>
          <w:rFonts w:hint="eastAsia"/>
        </w:rPr>
        <w:t>та</w:t>
      </w:r>
      <w:r>
        <w:t></w:t>
      </w:r>
      <w:r>
        <w:rPr>
          <w:rFonts w:hint="eastAsia"/>
        </w:rPr>
        <w:t>потребують</w:t>
      </w:r>
      <w:r>
        <w:t></w:t>
      </w:r>
      <w:r>
        <w:rPr>
          <w:rFonts w:hint="eastAsia"/>
        </w:rPr>
        <w:t>комплексних</w:t>
      </w:r>
      <w:r>
        <w:t></w:t>
      </w:r>
      <w:r>
        <w:rPr>
          <w:rFonts w:hint="eastAsia"/>
        </w:rPr>
        <w:t>заходів</w:t>
      </w:r>
      <w:r>
        <w:t></w:t>
      </w:r>
      <w:r>
        <w:rPr>
          <w:rFonts w:hint="eastAsia"/>
        </w:rPr>
        <w:t>охорони</w:t>
      </w:r>
      <w:r>
        <w:t></w:t>
      </w:r>
    </w:p>
    <w:p w:rsidR="00FA1DE1" w:rsidRDefault="00FA1DE1" w:rsidP="00FA1DE1">
      <w:r>
        <w:rPr>
          <w:rFonts w:hint="eastAsia"/>
        </w:rPr>
        <w:t>Культивування</w:t>
      </w:r>
      <w:r>
        <w:t></w:t>
      </w:r>
      <w:r>
        <w:rPr>
          <w:rFonts w:hint="eastAsia"/>
        </w:rPr>
        <w:t>і</w:t>
      </w:r>
      <w:r>
        <w:t></w:t>
      </w:r>
      <w:r>
        <w:rPr>
          <w:rFonts w:hint="eastAsia"/>
        </w:rPr>
        <w:t>реінтродукція</w:t>
      </w:r>
      <w:r>
        <w:t></w:t>
      </w:r>
      <w:r>
        <w:rPr>
          <w:rFonts w:hint="eastAsia"/>
        </w:rPr>
        <w:t>є</w:t>
      </w:r>
      <w:r>
        <w:t></w:t>
      </w:r>
      <w:r>
        <w:rPr>
          <w:rFonts w:hint="eastAsia"/>
        </w:rPr>
        <w:t>важливими</w:t>
      </w:r>
      <w:r>
        <w:t></w:t>
      </w:r>
      <w:r>
        <w:rPr>
          <w:rFonts w:hint="eastAsia"/>
        </w:rPr>
        <w:t>дієвими</w:t>
      </w:r>
      <w:r>
        <w:t></w:t>
      </w:r>
      <w:r>
        <w:rPr>
          <w:rFonts w:hint="eastAsia"/>
        </w:rPr>
        <w:t>чинниками</w:t>
      </w:r>
      <w:r>
        <w:t></w:t>
      </w:r>
      <w:r>
        <w:rPr>
          <w:rFonts w:hint="eastAsia"/>
        </w:rPr>
        <w:t>в</w:t>
      </w:r>
      <w:r>
        <w:t></w:t>
      </w:r>
      <w:r>
        <w:rPr>
          <w:rFonts w:hint="eastAsia"/>
        </w:rPr>
        <w:t>системі</w:t>
      </w:r>
    </w:p>
    <w:p w:rsidR="00FA1DE1" w:rsidRDefault="00FA1DE1" w:rsidP="00FA1DE1">
      <w:r>
        <w:rPr>
          <w:rFonts w:hint="eastAsia"/>
        </w:rPr>
        <w:t>охорони</w:t>
      </w:r>
      <w:r>
        <w:t></w:t>
      </w:r>
      <w:r>
        <w:rPr>
          <w:rFonts w:hint="eastAsia"/>
        </w:rPr>
        <w:t>цих</w:t>
      </w:r>
      <w:r>
        <w:t></w:t>
      </w:r>
      <w:r>
        <w:rPr>
          <w:rFonts w:hint="eastAsia"/>
        </w:rPr>
        <w:t>раритетних</w:t>
      </w:r>
      <w:r>
        <w:t></w:t>
      </w:r>
      <w:r>
        <w:rPr>
          <w:rFonts w:hint="eastAsia"/>
        </w:rPr>
        <w:t>видів</w:t>
      </w:r>
      <w:r>
        <w:t></w:t>
      </w:r>
    </w:p>
    <w:p w:rsidR="00FA1DE1" w:rsidRDefault="00FA1DE1" w:rsidP="00FA1DE1">
      <w:r>
        <w:t></w:t>
      </w:r>
      <w:r>
        <w:t></w:t>
      </w:r>
      <w:r>
        <w:t></w:t>
      </w:r>
      <w:r>
        <w:t></w:t>
      </w:r>
      <w:r>
        <w:rPr>
          <w:rFonts w:hint="eastAsia"/>
        </w:rPr>
        <w:t>Встановлено</w:t>
      </w:r>
      <w:r>
        <w:t></w:t>
      </w:r>
      <w:r>
        <w:t></w:t>
      </w:r>
      <w:r>
        <w:rPr>
          <w:rFonts w:hint="eastAsia"/>
        </w:rPr>
        <w:t>що</w:t>
      </w:r>
      <w:r>
        <w:t></w:t>
      </w:r>
      <w:r>
        <w:rPr>
          <w:rFonts w:hint="eastAsia"/>
        </w:rPr>
        <w:t>представники</w:t>
      </w:r>
      <w:r>
        <w:t></w:t>
      </w:r>
      <w:r>
        <w:rPr>
          <w:rFonts w:hint="eastAsia"/>
        </w:rPr>
        <w:t>роду</w:t>
      </w:r>
      <w:r>
        <w:t></w:t>
      </w:r>
      <w:r>
        <w:t></w:t>
      </w:r>
      <w:r>
        <w:t></w:t>
      </w:r>
      <w:r>
        <w:t></w:t>
      </w:r>
      <w:r>
        <w:t></w:t>
      </w:r>
      <w:r>
        <w:t></w:t>
      </w:r>
      <w:r>
        <w:t></w:t>
      </w:r>
      <w:r>
        <w:t></w:t>
      </w:r>
      <w:r>
        <w:t></w:t>
      </w:r>
      <w:r>
        <w:rPr>
          <w:rFonts w:hint="eastAsia"/>
        </w:rPr>
        <w:t>природної</w:t>
      </w:r>
      <w:r>
        <w:t></w:t>
      </w:r>
      <w:r>
        <w:rPr>
          <w:rFonts w:hint="eastAsia"/>
        </w:rPr>
        <w:t>флори</w:t>
      </w:r>
      <w:r>
        <w:t></w:t>
      </w:r>
      <w:r>
        <w:rPr>
          <w:rFonts w:hint="eastAsia"/>
        </w:rPr>
        <w:t>України</w:t>
      </w:r>
    </w:p>
    <w:p w:rsidR="00FA1DE1" w:rsidRDefault="00FA1DE1" w:rsidP="00FA1DE1">
      <w:r>
        <w:rPr>
          <w:rFonts w:hint="eastAsia"/>
        </w:rPr>
        <w:t>у</w:t>
      </w:r>
      <w:r>
        <w:t></w:t>
      </w:r>
      <w:r>
        <w:rPr>
          <w:rFonts w:hint="eastAsia"/>
        </w:rPr>
        <w:t>Ботанічному</w:t>
      </w:r>
      <w:r>
        <w:t></w:t>
      </w:r>
      <w:r>
        <w:rPr>
          <w:rFonts w:hint="eastAsia"/>
        </w:rPr>
        <w:t>саду</w:t>
      </w:r>
      <w:r>
        <w:t></w:t>
      </w:r>
      <w:r>
        <w:rPr>
          <w:rFonts w:hint="eastAsia"/>
        </w:rPr>
        <w:t>ім</w:t>
      </w:r>
      <w:r>
        <w:t></w:t>
      </w:r>
      <w:r>
        <w:t></w:t>
      </w:r>
      <w:r>
        <w:rPr>
          <w:rFonts w:hint="eastAsia"/>
        </w:rPr>
        <w:t>акад</w:t>
      </w:r>
      <w:r>
        <w:t></w:t>
      </w:r>
      <w:r>
        <w:t></w:t>
      </w:r>
      <w:r>
        <w:rPr>
          <w:rFonts w:hint="eastAsia"/>
        </w:rPr>
        <w:t>О</w:t>
      </w:r>
      <w:r>
        <w:t></w:t>
      </w:r>
      <w:r>
        <w:t></w:t>
      </w:r>
      <w:r>
        <w:rPr>
          <w:rFonts w:hint="eastAsia"/>
        </w:rPr>
        <w:t>В</w:t>
      </w:r>
      <w:r>
        <w:t></w:t>
      </w:r>
      <w:r>
        <w:t></w:t>
      </w:r>
      <w:r>
        <w:rPr>
          <w:rFonts w:hint="eastAsia"/>
        </w:rPr>
        <w:t>Фоміна</w:t>
      </w:r>
      <w:r>
        <w:t></w:t>
      </w:r>
      <w:r>
        <w:rPr>
          <w:rFonts w:hint="eastAsia"/>
        </w:rPr>
        <w:t>успішно</w:t>
      </w:r>
      <w:r>
        <w:t></w:t>
      </w:r>
      <w:r>
        <w:rPr>
          <w:rFonts w:hint="eastAsia"/>
        </w:rPr>
        <w:t>проходять</w:t>
      </w:r>
      <w:r>
        <w:t></w:t>
      </w:r>
      <w:r>
        <w:rPr>
          <w:rFonts w:hint="eastAsia"/>
        </w:rPr>
        <w:t>інтродукційні</w:t>
      </w:r>
    </w:p>
    <w:p w:rsidR="00FA1DE1" w:rsidRDefault="00FA1DE1" w:rsidP="00FA1DE1">
      <w:r>
        <w:rPr>
          <w:rFonts w:hint="eastAsia"/>
        </w:rPr>
        <w:t>випробування</w:t>
      </w:r>
      <w:r>
        <w:t></w:t>
      </w:r>
      <w:r>
        <w:t></w:t>
      </w:r>
      <w:r>
        <w:rPr>
          <w:rFonts w:hint="eastAsia"/>
        </w:rPr>
        <w:t>мають</w:t>
      </w:r>
      <w:r>
        <w:t></w:t>
      </w:r>
      <w:r>
        <w:rPr>
          <w:rFonts w:hint="eastAsia"/>
        </w:rPr>
        <w:t>високий</w:t>
      </w:r>
      <w:r>
        <w:t></w:t>
      </w:r>
      <w:r>
        <w:rPr>
          <w:rFonts w:hint="eastAsia"/>
        </w:rPr>
        <w:t>потенціал</w:t>
      </w:r>
      <w:r>
        <w:t></w:t>
      </w:r>
      <w:r>
        <w:rPr>
          <w:rFonts w:hint="eastAsia"/>
        </w:rPr>
        <w:t>адаптаційних</w:t>
      </w:r>
      <w:r>
        <w:t></w:t>
      </w:r>
      <w:r>
        <w:rPr>
          <w:rFonts w:hint="eastAsia"/>
        </w:rPr>
        <w:t>можливостей</w:t>
      </w:r>
      <w:r>
        <w:t></w:t>
      </w:r>
      <w:r>
        <w:t></w:t>
      </w:r>
      <w:r>
        <w:t></w:t>
      </w:r>
      <w:r>
        <w:t></w:t>
      </w:r>
      <w:r>
        <w:t></w:t>
      </w:r>
      <w:r>
        <w:rPr>
          <w:rFonts w:hint="eastAsia"/>
        </w:rPr>
        <w:t>та</w:t>
      </w:r>
      <w:r>
        <w:t></w:t>
      </w:r>
      <w:r>
        <w:t></w:t>
      </w:r>
      <w:r>
        <w:t></w:t>
      </w:r>
      <w:r>
        <w:t></w:t>
      </w:r>
    </w:p>
    <w:p w:rsidR="00FA1DE1" w:rsidRDefault="00FA1DE1" w:rsidP="00FA1DE1">
      <w:r>
        <w:rPr>
          <w:rFonts w:hint="eastAsia"/>
        </w:rPr>
        <w:t>рівень</w:t>
      </w:r>
      <w:r>
        <w:t></w:t>
      </w:r>
      <w:r>
        <w:rPr>
          <w:rFonts w:hint="eastAsia"/>
        </w:rPr>
        <w:t>адаптації</w:t>
      </w:r>
      <w:r>
        <w:t></w:t>
      </w:r>
      <w:r>
        <w:t></w:t>
      </w:r>
      <w:r>
        <w:t></w:t>
      </w:r>
      <w:r>
        <w:rPr>
          <w:rFonts w:hint="eastAsia"/>
        </w:rPr>
        <w:t>добре</w:t>
      </w:r>
      <w:r>
        <w:t></w:t>
      </w:r>
      <w:r>
        <w:rPr>
          <w:rFonts w:hint="eastAsia"/>
        </w:rPr>
        <w:t>акліматизувалися</w:t>
      </w:r>
      <w:r>
        <w:t></w:t>
      </w:r>
      <w:r>
        <w:rPr>
          <w:rFonts w:hint="eastAsia"/>
        </w:rPr>
        <w:t>в</w:t>
      </w:r>
      <w:r>
        <w:t></w:t>
      </w:r>
      <w:r>
        <w:rPr>
          <w:rFonts w:hint="eastAsia"/>
        </w:rPr>
        <w:t>умовах</w:t>
      </w:r>
      <w:r>
        <w:t></w:t>
      </w:r>
      <w:r>
        <w:rPr>
          <w:rFonts w:hint="eastAsia"/>
        </w:rPr>
        <w:t>Правобережного</w:t>
      </w:r>
      <w:r>
        <w:t></w:t>
      </w:r>
      <w:r>
        <w:rPr>
          <w:rFonts w:hint="eastAsia"/>
        </w:rPr>
        <w:t>Лісостепу</w:t>
      </w:r>
    </w:p>
    <w:p w:rsidR="00FA1DE1" w:rsidRDefault="00FA1DE1" w:rsidP="00FA1DE1">
      <w:r>
        <w:rPr>
          <w:rFonts w:hint="eastAsia"/>
        </w:rPr>
        <w:t>України</w:t>
      </w:r>
      <w:r>
        <w:t></w:t>
      </w:r>
      <w:r>
        <w:t></w:t>
      </w:r>
      <w:r>
        <w:rPr>
          <w:rFonts w:hint="eastAsia"/>
        </w:rPr>
        <w:t>акліматизаційне</w:t>
      </w:r>
      <w:r>
        <w:t></w:t>
      </w:r>
      <w:r>
        <w:rPr>
          <w:rFonts w:hint="eastAsia"/>
        </w:rPr>
        <w:t>число</w:t>
      </w:r>
      <w:r>
        <w:t></w:t>
      </w:r>
      <w:r>
        <w:t></w:t>
      </w:r>
      <w:r>
        <w:t></w:t>
      </w:r>
      <w:r>
        <w:t></w:t>
      </w:r>
      <w:r>
        <w:t></w:t>
      </w:r>
      <w:r>
        <w:rPr>
          <w:rFonts w:hint="eastAsia"/>
        </w:rPr>
        <w:t>–</w:t>
      </w:r>
      <w:r>
        <w:t></w:t>
      </w:r>
      <w:r>
        <w:t></w:t>
      </w:r>
      <w:r>
        <w:t></w:t>
      </w:r>
      <w:r>
        <w:t></w:t>
      </w:r>
    </w:p>
    <w:p w:rsidR="00FA1DE1" w:rsidRDefault="00FA1DE1" w:rsidP="00FA1DE1">
      <w:r>
        <w:t></w:t>
      </w:r>
      <w:r>
        <w:t></w:t>
      </w:r>
      <w:r>
        <w:t></w:t>
      </w:r>
      <w:r>
        <w:t></w:t>
      </w:r>
      <w:r>
        <w:rPr>
          <w:rFonts w:hint="eastAsia"/>
        </w:rPr>
        <w:t>Доведено</w:t>
      </w:r>
      <w:r>
        <w:t></w:t>
      </w:r>
      <w:r>
        <w:t></w:t>
      </w:r>
      <w:r>
        <w:rPr>
          <w:rFonts w:hint="eastAsia"/>
        </w:rPr>
        <w:t>що</w:t>
      </w:r>
      <w:r>
        <w:t></w:t>
      </w:r>
      <w:r>
        <w:rPr>
          <w:rFonts w:hint="eastAsia"/>
        </w:rPr>
        <w:t>при</w:t>
      </w:r>
      <w:r>
        <w:t></w:t>
      </w:r>
      <w:r>
        <w:rPr>
          <w:rFonts w:hint="eastAsia"/>
        </w:rPr>
        <w:t>розмноженні</w:t>
      </w:r>
      <w:r>
        <w:t></w:t>
      </w:r>
      <w:r>
        <w:rPr>
          <w:rFonts w:hint="eastAsia"/>
        </w:rPr>
        <w:t>рідкісних</w:t>
      </w:r>
      <w:r>
        <w:t></w:t>
      </w:r>
      <w:r>
        <w:rPr>
          <w:rFonts w:hint="eastAsia"/>
        </w:rPr>
        <w:t>і</w:t>
      </w:r>
      <w:r>
        <w:t></w:t>
      </w:r>
      <w:r>
        <w:rPr>
          <w:rFonts w:hint="eastAsia"/>
        </w:rPr>
        <w:t>зникаючих</w:t>
      </w:r>
      <w:r>
        <w:t></w:t>
      </w:r>
      <w:r>
        <w:rPr>
          <w:rFonts w:hint="eastAsia"/>
        </w:rPr>
        <w:t>видів</w:t>
      </w:r>
      <w:r>
        <w:t></w:t>
      </w:r>
      <w:r>
        <w:rPr>
          <w:rFonts w:hint="eastAsia"/>
        </w:rPr>
        <w:t>роду</w:t>
      </w:r>
    </w:p>
    <w:p w:rsidR="00FA1DE1" w:rsidRDefault="00FA1DE1" w:rsidP="00FA1DE1">
      <w:r>
        <w:t></w:t>
      </w:r>
      <w:r>
        <w:t></w:t>
      </w:r>
      <w:r>
        <w:t></w:t>
      </w:r>
      <w:r>
        <w:t></w:t>
      </w:r>
      <w:r>
        <w:t></w:t>
      </w:r>
      <w:r>
        <w:t></w:t>
      </w:r>
      <w:r>
        <w:t></w:t>
      </w:r>
      <w:r>
        <w:t></w:t>
      </w:r>
      <w:r>
        <w:rPr>
          <w:rFonts w:hint="eastAsia"/>
        </w:rPr>
        <w:t>особливого</w:t>
      </w:r>
      <w:r>
        <w:t></w:t>
      </w:r>
      <w:r>
        <w:rPr>
          <w:rFonts w:hint="eastAsia"/>
        </w:rPr>
        <w:t>значення</w:t>
      </w:r>
      <w:r>
        <w:t></w:t>
      </w:r>
      <w:r>
        <w:rPr>
          <w:rFonts w:hint="eastAsia"/>
        </w:rPr>
        <w:t>набуває</w:t>
      </w:r>
      <w:r>
        <w:t></w:t>
      </w:r>
      <w:r>
        <w:rPr>
          <w:rFonts w:hint="eastAsia"/>
        </w:rPr>
        <w:t>вегетативний</w:t>
      </w:r>
      <w:r>
        <w:t></w:t>
      </w:r>
      <w:r>
        <w:rPr>
          <w:rFonts w:hint="eastAsia"/>
        </w:rPr>
        <w:t>спосіб</w:t>
      </w:r>
      <w:r>
        <w:t></w:t>
      </w:r>
      <w:r>
        <w:rPr>
          <w:rFonts w:hint="eastAsia"/>
        </w:rPr>
        <w:t>розмноження</w:t>
      </w:r>
      <w:r>
        <w:t></w:t>
      </w:r>
    </w:p>
    <w:p w:rsidR="00FA1DE1" w:rsidRDefault="00FA1DE1" w:rsidP="00FA1DE1">
      <w:r>
        <w:rPr>
          <w:rFonts w:hint="eastAsia"/>
        </w:rPr>
        <w:t>завдяки</w:t>
      </w:r>
      <w:r>
        <w:t></w:t>
      </w:r>
      <w:r>
        <w:rPr>
          <w:rFonts w:hint="eastAsia"/>
        </w:rPr>
        <w:t>якому</w:t>
      </w:r>
      <w:r>
        <w:t></w:t>
      </w:r>
      <w:r>
        <w:rPr>
          <w:rFonts w:hint="eastAsia"/>
        </w:rPr>
        <w:t>є</w:t>
      </w:r>
      <w:r>
        <w:t></w:t>
      </w:r>
      <w:r>
        <w:rPr>
          <w:rFonts w:hint="eastAsia"/>
        </w:rPr>
        <w:t>можливість</w:t>
      </w:r>
      <w:r>
        <w:t></w:t>
      </w:r>
      <w:r>
        <w:rPr>
          <w:rFonts w:hint="eastAsia"/>
        </w:rPr>
        <w:t>масово</w:t>
      </w:r>
      <w:r>
        <w:t></w:t>
      </w:r>
      <w:r>
        <w:rPr>
          <w:rFonts w:hint="eastAsia"/>
        </w:rPr>
        <w:t>отримувати</w:t>
      </w:r>
      <w:r>
        <w:t></w:t>
      </w:r>
      <w:r>
        <w:rPr>
          <w:rFonts w:hint="eastAsia"/>
        </w:rPr>
        <w:t>посадковий</w:t>
      </w:r>
      <w:r>
        <w:t></w:t>
      </w:r>
      <w:r>
        <w:rPr>
          <w:rFonts w:hint="eastAsia"/>
        </w:rPr>
        <w:t>матеріал</w:t>
      </w:r>
      <w:r>
        <w:t></w:t>
      </w:r>
      <w:r>
        <w:rPr>
          <w:rFonts w:hint="eastAsia"/>
        </w:rPr>
        <w:t>з</w:t>
      </w:r>
    </w:p>
    <w:p w:rsidR="00FA1DE1" w:rsidRDefault="00FA1DE1" w:rsidP="00FA1DE1">
      <w:r>
        <w:rPr>
          <w:rFonts w:hint="eastAsia"/>
        </w:rPr>
        <w:t>успадкованими</w:t>
      </w:r>
      <w:r>
        <w:t></w:t>
      </w:r>
      <w:r>
        <w:rPr>
          <w:rFonts w:hint="eastAsia"/>
        </w:rPr>
        <w:t>ознаками</w:t>
      </w:r>
      <w:r>
        <w:t></w:t>
      </w:r>
      <w:r>
        <w:rPr>
          <w:rFonts w:hint="eastAsia"/>
        </w:rPr>
        <w:t>материнської</w:t>
      </w:r>
      <w:r>
        <w:t></w:t>
      </w:r>
      <w:r>
        <w:rPr>
          <w:rFonts w:hint="eastAsia"/>
        </w:rPr>
        <w:t>особини</w:t>
      </w:r>
      <w:r>
        <w:t></w:t>
      </w:r>
    </w:p>
    <w:p w:rsidR="00FA1DE1" w:rsidRDefault="00FA1DE1" w:rsidP="00FA1DE1">
      <w:r>
        <w:t></w:t>
      </w:r>
      <w:r>
        <w:t></w:t>
      </w:r>
      <w:r>
        <w:t></w:t>
      </w:r>
      <w:r>
        <w:t></w:t>
      </w:r>
      <w:r>
        <w:rPr>
          <w:rFonts w:hint="eastAsia"/>
        </w:rPr>
        <w:t>Представники</w:t>
      </w:r>
      <w:r>
        <w:t></w:t>
      </w:r>
      <w:r>
        <w:rPr>
          <w:rFonts w:hint="eastAsia"/>
        </w:rPr>
        <w:t>роду</w:t>
      </w:r>
      <w:r>
        <w:t></w:t>
      </w:r>
      <w:r>
        <w:t></w:t>
      </w:r>
      <w:r>
        <w:t></w:t>
      </w:r>
      <w:r>
        <w:t></w:t>
      </w:r>
      <w:r>
        <w:t></w:t>
      </w:r>
      <w:r>
        <w:t></w:t>
      </w:r>
      <w:r>
        <w:t></w:t>
      </w:r>
      <w:r>
        <w:t></w:t>
      </w:r>
      <w:r>
        <w:t></w:t>
      </w:r>
      <w:r>
        <w:rPr>
          <w:rFonts w:hint="eastAsia"/>
        </w:rPr>
        <w:t>природної</w:t>
      </w:r>
      <w:r>
        <w:t></w:t>
      </w:r>
      <w:r>
        <w:rPr>
          <w:rFonts w:hint="eastAsia"/>
        </w:rPr>
        <w:t>флори</w:t>
      </w:r>
      <w:r>
        <w:t></w:t>
      </w:r>
      <w:r>
        <w:rPr>
          <w:rFonts w:hint="eastAsia"/>
        </w:rPr>
        <w:t>України</w:t>
      </w:r>
      <w:r>
        <w:t></w:t>
      </w:r>
      <w:r>
        <w:rPr>
          <w:rFonts w:hint="eastAsia"/>
        </w:rPr>
        <w:t>відзначаються</w:t>
      </w:r>
    </w:p>
    <w:p w:rsidR="00FA1DE1" w:rsidRDefault="00FA1DE1" w:rsidP="00FA1DE1">
      <w:r>
        <w:rPr>
          <w:rFonts w:hint="eastAsia"/>
        </w:rPr>
        <w:t>декоративними</w:t>
      </w:r>
      <w:r>
        <w:t></w:t>
      </w:r>
      <w:r>
        <w:rPr>
          <w:rFonts w:hint="eastAsia"/>
        </w:rPr>
        <w:t>властивостями</w:t>
      </w:r>
      <w:r>
        <w:t></w:t>
      </w:r>
      <w:r>
        <w:t></w:t>
      </w:r>
      <w:r>
        <w:rPr>
          <w:rFonts w:hint="eastAsia"/>
        </w:rPr>
        <w:t>придатні</w:t>
      </w:r>
      <w:r>
        <w:t></w:t>
      </w:r>
      <w:r>
        <w:rPr>
          <w:rFonts w:hint="eastAsia"/>
        </w:rPr>
        <w:t>для</w:t>
      </w:r>
      <w:r>
        <w:t></w:t>
      </w:r>
      <w:r>
        <w:rPr>
          <w:rFonts w:hint="eastAsia"/>
        </w:rPr>
        <w:t>широкого</w:t>
      </w:r>
      <w:r>
        <w:t></w:t>
      </w:r>
      <w:r>
        <w:rPr>
          <w:rFonts w:hint="eastAsia"/>
        </w:rPr>
        <w:t>впровадження</w:t>
      </w:r>
      <w:r>
        <w:t></w:t>
      </w:r>
      <w:r>
        <w:rPr>
          <w:rFonts w:hint="eastAsia"/>
        </w:rPr>
        <w:t>і</w:t>
      </w:r>
    </w:p>
    <w:p w:rsidR="00FA1DE1" w:rsidRDefault="00FA1DE1" w:rsidP="00FA1DE1">
      <w:r>
        <w:rPr>
          <w:rFonts w:hint="eastAsia"/>
        </w:rPr>
        <w:t>використання</w:t>
      </w:r>
      <w:r>
        <w:t></w:t>
      </w:r>
      <w:r>
        <w:rPr>
          <w:rFonts w:hint="eastAsia"/>
        </w:rPr>
        <w:t>в</w:t>
      </w:r>
      <w:r>
        <w:t></w:t>
      </w:r>
      <w:r>
        <w:rPr>
          <w:rFonts w:hint="eastAsia"/>
        </w:rPr>
        <w:t>зеленому</w:t>
      </w:r>
      <w:r>
        <w:t></w:t>
      </w:r>
      <w:r>
        <w:rPr>
          <w:rFonts w:hint="eastAsia"/>
        </w:rPr>
        <w:t>будівництві</w:t>
      </w:r>
      <w:r>
        <w:t></w:t>
      </w:r>
      <w:r>
        <w:t></w:t>
      </w:r>
      <w:r>
        <w:rPr>
          <w:rFonts w:hint="eastAsia"/>
        </w:rPr>
        <w:t>при</w:t>
      </w:r>
      <w:r>
        <w:t></w:t>
      </w:r>
      <w:r>
        <w:rPr>
          <w:rFonts w:hint="eastAsia"/>
        </w:rPr>
        <w:t>створенні</w:t>
      </w:r>
      <w:r>
        <w:t></w:t>
      </w:r>
      <w:r>
        <w:rPr>
          <w:rFonts w:hint="eastAsia"/>
        </w:rPr>
        <w:t>групових</w:t>
      </w:r>
      <w:r>
        <w:t></w:t>
      </w:r>
      <w:r>
        <w:rPr>
          <w:rFonts w:hint="eastAsia"/>
        </w:rPr>
        <w:t>посадок</w:t>
      </w:r>
    </w:p>
    <w:p w:rsidR="00FA1DE1" w:rsidRDefault="00FA1DE1" w:rsidP="00FA1DE1">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у</w:t>
      </w:r>
      <w:r>
        <w:t></w:t>
      </w:r>
      <w:r>
        <w:rPr>
          <w:rFonts w:hint="eastAsia"/>
        </w:rPr>
        <w:t>вигляді</w:t>
      </w:r>
      <w:r>
        <w:t></w:t>
      </w:r>
      <w:r>
        <w:rPr>
          <w:rFonts w:hint="eastAsia"/>
        </w:rPr>
        <w:t>ординарів</w:t>
      </w:r>
      <w:r>
        <w:t></w:t>
      </w:r>
      <w:r>
        <w:t></w:t>
      </w:r>
      <w:r>
        <w:t></w:t>
      </w:r>
      <w:r>
        <w:t></w:t>
      </w:r>
      <w:r>
        <w:t></w:t>
      </w:r>
      <w:r>
        <w:t></w:t>
      </w:r>
      <w:r>
        <w:t></w:t>
      </w:r>
      <w:r>
        <w:t></w:t>
      </w:r>
      <w:r>
        <w:t></w:t>
      </w:r>
      <w:r>
        <w:t></w:t>
      </w:r>
      <w:r>
        <w:t></w:t>
      </w:r>
      <w:r>
        <w:t></w:t>
      </w:r>
      <w:r>
        <w:t></w:t>
      </w:r>
      <w:r>
        <w:t></w:t>
      </w:r>
      <w:r>
        <w:t></w:t>
      </w:r>
      <w:r>
        <w:t></w:t>
      </w:r>
    </w:p>
    <w:p w:rsidR="00FA1DE1" w:rsidRPr="00FA1DE1" w:rsidRDefault="00FA1DE1" w:rsidP="00FA1DE1">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у</w:t>
      </w:r>
      <w:r>
        <w:t></w:t>
      </w:r>
      <w:r>
        <w:rPr>
          <w:rFonts w:hint="eastAsia"/>
        </w:rPr>
        <w:t>фітомеліорації</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sectPr w:rsidR="00FA1DE1" w:rsidRPr="00FA1DE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36CF" w:rsidRDefault="00A636CF">
      <w:pPr>
        <w:spacing w:after="0" w:line="240" w:lineRule="auto"/>
      </w:pPr>
      <w:r>
        <w:separator/>
      </w:r>
    </w:p>
  </w:endnote>
  <w:endnote w:type="continuationSeparator" w:id="0">
    <w:p w:rsidR="00A636CF" w:rsidRDefault="00A636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6CF" w:rsidRDefault="00170E2F">
    <w:pPr>
      <w:rPr>
        <w:sz w:val="2"/>
        <w:szCs w:val="2"/>
      </w:rPr>
    </w:pPr>
    <w:r w:rsidRPr="00170E2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636CF" w:rsidRDefault="00170E2F">
                <w:pPr>
                  <w:spacing w:line="240" w:lineRule="auto"/>
                </w:pPr>
                <w:fldSimple w:instr=" PAGE \* MERGEFORMAT ">
                  <w:r w:rsidR="00A636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6CF" w:rsidRDefault="00170E2F">
    <w:pPr>
      <w:rPr>
        <w:sz w:val="2"/>
        <w:szCs w:val="2"/>
      </w:rPr>
    </w:pPr>
    <w:r w:rsidRPr="00170E2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636CF" w:rsidRDefault="00170E2F">
                <w:pPr>
                  <w:spacing w:line="240" w:lineRule="auto"/>
                </w:pPr>
                <w:fldSimple w:instr=" PAGE \* MERGEFORMAT ">
                  <w:r w:rsidR="00FA1DE1" w:rsidRPr="00FA1DE1">
                    <w:rPr>
                      <w:rStyle w:val="afffff9"/>
                      <w:noProof/>
                    </w:rPr>
                    <w:t>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36CF" w:rsidRDefault="00A636CF"/>
    <w:p w:rsidR="00A636CF" w:rsidRDefault="00A636CF"/>
    <w:p w:rsidR="00A636CF" w:rsidRDefault="00A636CF"/>
    <w:p w:rsidR="00A636CF" w:rsidRDefault="00A636CF"/>
    <w:p w:rsidR="00A636CF" w:rsidRDefault="00A636CF"/>
    <w:p w:rsidR="00A636CF" w:rsidRDefault="00A636CF"/>
    <w:p w:rsidR="00A636CF" w:rsidRDefault="00170E2F">
      <w:pPr>
        <w:rPr>
          <w:sz w:val="2"/>
          <w:szCs w:val="2"/>
        </w:rPr>
      </w:pPr>
      <w:r w:rsidRPr="00170E2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636CF" w:rsidRDefault="00170E2F">
                  <w:pPr>
                    <w:spacing w:line="240" w:lineRule="auto"/>
                  </w:pPr>
                  <w:fldSimple w:instr=" PAGE \* MERGEFORMAT ">
                    <w:r w:rsidR="00A636CF" w:rsidRPr="004F4EC5">
                      <w:rPr>
                        <w:rStyle w:val="afffff9"/>
                        <w:b w:val="0"/>
                        <w:bCs w:val="0"/>
                        <w:noProof/>
                      </w:rPr>
                      <w:t>15</w:t>
                    </w:r>
                  </w:fldSimple>
                </w:p>
              </w:txbxContent>
            </v:textbox>
            <w10:wrap anchorx="page" anchory="page"/>
          </v:shape>
        </w:pict>
      </w:r>
    </w:p>
    <w:p w:rsidR="00A636CF" w:rsidRDefault="00A636CF"/>
    <w:p w:rsidR="00A636CF" w:rsidRDefault="00A636CF"/>
    <w:p w:rsidR="00A636CF" w:rsidRDefault="00170E2F">
      <w:pPr>
        <w:rPr>
          <w:sz w:val="2"/>
          <w:szCs w:val="2"/>
        </w:rPr>
      </w:pPr>
      <w:r w:rsidRPr="00170E2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636CF" w:rsidRDefault="00A636CF"/>
                <w:p w:rsidR="00A636CF" w:rsidRDefault="00170E2F">
                  <w:pPr>
                    <w:pStyle w:val="1ffffff7"/>
                    <w:spacing w:line="240" w:lineRule="auto"/>
                  </w:pPr>
                  <w:fldSimple w:instr=" PAGE \* MERGEFORMAT ">
                    <w:r w:rsidR="00A636CF" w:rsidRPr="004F4EC5">
                      <w:rPr>
                        <w:rStyle w:val="3b"/>
                        <w:noProof/>
                      </w:rPr>
                      <w:t>15</w:t>
                    </w:r>
                  </w:fldSimple>
                </w:p>
              </w:txbxContent>
            </v:textbox>
            <w10:wrap anchorx="page" anchory="page"/>
          </v:shape>
        </w:pict>
      </w:r>
    </w:p>
    <w:p w:rsidR="00A636CF" w:rsidRDefault="00A636CF"/>
    <w:p w:rsidR="00A636CF" w:rsidRDefault="00A636CF">
      <w:pPr>
        <w:rPr>
          <w:sz w:val="2"/>
          <w:szCs w:val="2"/>
        </w:rPr>
      </w:pPr>
    </w:p>
    <w:p w:rsidR="00A636CF" w:rsidRDefault="00A636CF"/>
    <w:p w:rsidR="00A636CF" w:rsidRDefault="00A636CF">
      <w:pPr>
        <w:spacing w:after="0" w:line="240" w:lineRule="auto"/>
      </w:pPr>
    </w:p>
  </w:footnote>
  <w:footnote w:type="continuationSeparator" w:id="0">
    <w:p w:rsidR="00A636CF" w:rsidRDefault="00A636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6CF" w:rsidRDefault="00A636CF"/>
  <w:p w:rsidR="00A636CF" w:rsidRDefault="00A636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6CF" w:rsidRPr="005856C0" w:rsidRDefault="00A636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8E"/>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7603F4-127E-49B9-A36F-E293A03A9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1702</TotalTime>
  <Pages>8</Pages>
  <Words>1328</Words>
  <Characters>7571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8882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cp:revision>
  <cp:lastPrinted>2009-02-06T05:36:00Z</cp:lastPrinted>
  <dcterms:created xsi:type="dcterms:W3CDTF">2021-09-28T18:51:00Z</dcterms:created>
  <dcterms:modified xsi:type="dcterms:W3CDTF">2021-10-02T07:41:00Z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