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34D882DA" w:rsidR="004F7911" w:rsidRPr="00244AE6" w:rsidRDefault="00244AE6" w:rsidP="00244AE6">
      <w:r w:rsidRPr="00244AE6">
        <w:rPr>
          <w:rFonts w:ascii="Helvetica" w:hAnsi="Helvetica" w:cs="Helvetica"/>
          <w:b/>
          <w:bCs/>
          <w:color w:val="222222"/>
          <w:sz w:val="21"/>
          <w:szCs w:val="21"/>
        </w:rPr>
        <w:t>Дворниченко Аліна Василівна, доцент кафедри прикладної математики та моделювання складних систем Сумського державного університету. Назва дисертації: «Самоорганізація адсорбату з формуванням нанорозмірних структур при конденсації та епітаксії». Шифр та назва спеціальності – 01.04.07 «Фізика твердого тіла». Докторська рада Д 55.051.02 Сумського державного університету (вул. Харківська, 116, м. Суми, 40007, тел. (0542) 33-40-58). Науковий консультант: Борисюк Вадим Миколайович доктор фізико-математичних наук, доцент, доцент кафедри компʼютеризованих систем управління Сумського державного університету. Офіційні опоненти: Татаренко Валентин Андрійович, доктор фізикоматематичних наук, професор, директор Інституту металофізики ім. Г.В. Курдюмова НАН України, академік НАН України; Гусак Андрій Михайлович, доктор фізикоматематичних наук, професор кафедри фізики Черкаського національного університету імені Богдана Хмельницького; Ільницький Ярослав Миколайович, доктор фізико-математичних наук, професор, завідувач відділу комп'ютерного моделювання багаточастинкових систем Інституту фізики конденсованих систем ім. І.Р. Юхновського НАН України.</w:t>
      </w:r>
    </w:p>
    <w:sectPr w:rsidR="004F7911" w:rsidRPr="00244AE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F977C" w14:textId="77777777" w:rsidR="008F6B88" w:rsidRDefault="008F6B88">
      <w:pPr>
        <w:spacing w:after="0" w:line="240" w:lineRule="auto"/>
      </w:pPr>
      <w:r>
        <w:separator/>
      </w:r>
    </w:p>
  </w:endnote>
  <w:endnote w:type="continuationSeparator" w:id="0">
    <w:p w14:paraId="74C2EE55" w14:textId="77777777" w:rsidR="008F6B88" w:rsidRDefault="008F6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FC6D0" w14:textId="77777777" w:rsidR="008F6B88" w:rsidRDefault="008F6B88"/>
    <w:p w14:paraId="6A0ACF0F" w14:textId="77777777" w:rsidR="008F6B88" w:rsidRDefault="008F6B88"/>
    <w:p w14:paraId="3BB666D0" w14:textId="77777777" w:rsidR="008F6B88" w:rsidRDefault="008F6B88"/>
    <w:p w14:paraId="5F9316C6" w14:textId="77777777" w:rsidR="008F6B88" w:rsidRDefault="008F6B88"/>
    <w:p w14:paraId="28DD8246" w14:textId="77777777" w:rsidR="008F6B88" w:rsidRDefault="008F6B88"/>
    <w:p w14:paraId="54DB70D3" w14:textId="77777777" w:rsidR="008F6B88" w:rsidRDefault="008F6B88"/>
    <w:p w14:paraId="01842DBE" w14:textId="77777777" w:rsidR="008F6B88" w:rsidRDefault="008F6B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D3095B" wp14:editId="3A1A8E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78DA9" w14:textId="77777777" w:rsidR="008F6B88" w:rsidRDefault="008F6B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309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D78DA9" w14:textId="77777777" w:rsidR="008F6B88" w:rsidRDefault="008F6B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DB7264" w14:textId="77777777" w:rsidR="008F6B88" w:rsidRDefault="008F6B88"/>
    <w:p w14:paraId="6BC05226" w14:textId="77777777" w:rsidR="008F6B88" w:rsidRDefault="008F6B88"/>
    <w:p w14:paraId="4C1C6FB8" w14:textId="77777777" w:rsidR="008F6B88" w:rsidRDefault="008F6B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D69F13" wp14:editId="6FA16D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0AB95" w14:textId="77777777" w:rsidR="008F6B88" w:rsidRDefault="008F6B88"/>
                          <w:p w14:paraId="28334806" w14:textId="77777777" w:rsidR="008F6B88" w:rsidRDefault="008F6B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D69F1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30AB95" w14:textId="77777777" w:rsidR="008F6B88" w:rsidRDefault="008F6B88"/>
                    <w:p w14:paraId="28334806" w14:textId="77777777" w:rsidR="008F6B88" w:rsidRDefault="008F6B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F6BFAE" w14:textId="77777777" w:rsidR="008F6B88" w:rsidRDefault="008F6B88"/>
    <w:p w14:paraId="0A246E40" w14:textId="77777777" w:rsidR="008F6B88" w:rsidRDefault="008F6B88">
      <w:pPr>
        <w:rPr>
          <w:sz w:val="2"/>
          <w:szCs w:val="2"/>
        </w:rPr>
      </w:pPr>
    </w:p>
    <w:p w14:paraId="32A6406D" w14:textId="77777777" w:rsidR="008F6B88" w:rsidRDefault="008F6B88"/>
    <w:p w14:paraId="2F0271C3" w14:textId="77777777" w:rsidR="008F6B88" w:rsidRDefault="008F6B88">
      <w:pPr>
        <w:spacing w:after="0" w:line="240" w:lineRule="auto"/>
      </w:pPr>
    </w:p>
  </w:footnote>
  <w:footnote w:type="continuationSeparator" w:id="0">
    <w:p w14:paraId="4A4E2F0C" w14:textId="77777777" w:rsidR="008F6B88" w:rsidRDefault="008F6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88"/>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185573</TotalTime>
  <Pages>1</Pages>
  <Words>171</Words>
  <Characters>979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409</cp:revision>
  <cp:lastPrinted>2009-02-06T05:36:00Z</cp:lastPrinted>
  <dcterms:created xsi:type="dcterms:W3CDTF">2024-01-07T13:43:00Z</dcterms:created>
  <dcterms:modified xsi:type="dcterms:W3CDTF">2025-10-16T09:56:00Z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