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2ABB8" w14:textId="60C08941" w:rsidR="001D797E" w:rsidRDefault="00094367" w:rsidP="00094367">
      <w:r w:rsidRPr="00094367">
        <w:rPr>
          <w:rFonts w:hint="eastAsia"/>
        </w:rPr>
        <w:t>Тонзиллэктомия</w:t>
      </w:r>
      <w:r w:rsidRPr="00094367">
        <w:t xml:space="preserve"> </w:t>
      </w:r>
      <w:r w:rsidRPr="00094367">
        <w:rPr>
          <w:rFonts w:hint="eastAsia"/>
        </w:rPr>
        <w:t>с</w:t>
      </w:r>
      <w:r w:rsidRPr="00094367">
        <w:t xml:space="preserve"> </w:t>
      </w:r>
      <w:r w:rsidRPr="00094367">
        <w:rPr>
          <w:rFonts w:hint="eastAsia"/>
        </w:rPr>
        <w:t>использованием</w:t>
      </w:r>
      <w:r w:rsidRPr="00094367">
        <w:t xml:space="preserve"> </w:t>
      </w:r>
      <w:r w:rsidRPr="00094367">
        <w:rPr>
          <w:rFonts w:hint="eastAsia"/>
        </w:rPr>
        <w:t>полупроводникового</w:t>
      </w:r>
      <w:r w:rsidRPr="00094367">
        <w:t xml:space="preserve"> </w:t>
      </w:r>
      <w:r w:rsidRPr="00094367">
        <w:rPr>
          <w:rFonts w:hint="eastAsia"/>
        </w:rPr>
        <w:t>лазера</w:t>
      </w:r>
      <w:r w:rsidRPr="00094367">
        <w:t xml:space="preserve"> </w:t>
      </w:r>
      <w:r w:rsidRPr="00094367">
        <w:rPr>
          <w:rFonts w:hint="eastAsia"/>
        </w:rPr>
        <w:t>с</w:t>
      </w:r>
      <w:r w:rsidRPr="00094367">
        <w:t xml:space="preserve"> </w:t>
      </w:r>
      <w:r w:rsidRPr="00094367">
        <w:rPr>
          <w:rFonts w:hint="eastAsia"/>
        </w:rPr>
        <w:t>длиной</w:t>
      </w:r>
      <w:r w:rsidRPr="00094367">
        <w:t xml:space="preserve"> </w:t>
      </w:r>
      <w:r w:rsidRPr="00094367">
        <w:rPr>
          <w:rFonts w:hint="eastAsia"/>
        </w:rPr>
        <w:t>волны</w:t>
      </w:r>
      <w:r w:rsidRPr="00094367">
        <w:t xml:space="preserve"> 970 </w:t>
      </w:r>
      <w:r w:rsidRPr="00094367">
        <w:rPr>
          <w:rFonts w:hint="eastAsia"/>
        </w:rPr>
        <w:t>нм</w:t>
      </w:r>
      <w:r w:rsidRPr="00094367">
        <w:t xml:space="preserve">: </w:t>
      </w:r>
      <w:r w:rsidRPr="00094367">
        <w:rPr>
          <w:rFonts w:hint="eastAsia"/>
        </w:rPr>
        <w:t>техника</w:t>
      </w:r>
      <w:r w:rsidRPr="00094367">
        <w:t xml:space="preserve">, </w:t>
      </w:r>
      <w:r w:rsidRPr="00094367">
        <w:rPr>
          <w:rFonts w:hint="eastAsia"/>
        </w:rPr>
        <w:t>преимущества</w:t>
      </w:r>
      <w:r>
        <w:t xml:space="preserve"> </w:t>
      </w:r>
      <w:r w:rsidRPr="00094367">
        <w:rPr>
          <w:rFonts w:hint="eastAsia"/>
        </w:rPr>
        <w:t>Козырева</w:t>
      </w:r>
      <w:r w:rsidRPr="00094367">
        <w:t xml:space="preserve"> </w:t>
      </w:r>
      <w:r w:rsidRPr="00094367">
        <w:rPr>
          <w:rFonts w:hint="eastAsia"/>
        </w:rPr>
        <w:t>Екатерина</w:t>
      </w:r>
      <w:r w:rsidRPr="00094367">
        <w:t xml:space="preserve"> </w:t>
      </w:r>
      <w:r w:rsidRPr="00094367">
        <w:rPr>
          <w:rFonts w:hint="eastAsia"/>
        </w:rPr>
        <w:t>Евгеньевна</w:t>
      </w:r>
    </w:p>
    <w:p w14:paraId="2008E08A" w14:textId="77777777" w:rsidR="00094367" w:rsidRDefault="00094367" w:rsidP="00094367">
      <w:r>
        <w:rPr>
          <w:rFonts w:hint="eastAsia"/>
        </w:rPr>
        <w:t>ОГЛАВЛЕНИЕ</w:t>
      </w:r>
      <w:r>
        <w:t xml:space="preserve"> </w:t>
      </w:r>
      <w:r>
        <w:rPr>
          <w:rFonts w:hint="eastAsia"/>
        </w:rPr>
        <w:t>ДИССЕРТАЦИИ</w:t>
      </w:r>
    </w:p>
    <w:p w14:paraId="0F9ACD27" w14:textId="77777777" w:rsidR="00094367" w:rsidRDefault="00094367" w:rsidP="00094367">
      <w:r>
        <w:rPr>
          <w:rFonts w:hint="eastAsia"/>
        </w:rPr>
        <w:t>кандидат</w:t>
      </w:r>
      <w:r>
        <w:t xml:space="preserve"> </w:t>
      </w:r>
      <w:r>
        <w:rPr>
          <w:rFonts w:hint="eastAsia"/>
        </w:rPr>
        <w:t>наук</w:t>
      </w:r>
      <w:r>
        <w:t xml:space="preserve"> </w:t>
      </w:r>
      <w:r>
        <w:rPr>
          <w:rFonts w:hint="eastAsia"/>
        </w:rPr>
        <w:t>Козырева</w:t>
      </w:r>
      <w:r>
        <w:t xml:space="preserve"> </w:t>
      </w:r>
      <w:r>
        <w:rPr>
          <w:rFonts w:hint="eastAsia"/>
        </w:rPr>
        <w:t>Екатерина</w:t>
      </w:r>
      <w:r>
        <w:t xml:space="preserve"> </w:t>
      </w:r>
      <w:r>
        <w:rPr>
          <w:rFonts w:hint="eastAsia"/>
        </w:rPr>
        <w:t>Евгеньевна</w:t>
      </w:r>
    </w:p>
    <w:p w14:paraId="40BCFB6E" w14:textId="77777777" w:rsidR="00094367" w:rsidRDefault="00094367" w:rsidP="00094367">
      <w:r>
        <w:rPr>
          <w:rFonts w:hint="eastAsia"/>
        </w:rPr>
        <w:t>ВВЕДЕНИЕ</w:t>
      </w:r>
    </w:p>
    <w:p w14:paraId="2D066F86" w14:textId="77777777" w:rsidR="00094367" w:rsidRDefault="00094367" w:rsidP="00094367"/>
    <w:p w14:paraId="6AF122DF" w14:textId="77777777" w:rsidR="00094367" w:rsidRDefault="00094367" w:rsidP="00094367">
      <w:r>
        <w:rPr>
          <w:rFonts w:hint="eastAsia"/>
        </w:rPr>
        <w:t>ГЛАВА</w:t>
      </w:r>
      <w:r>
        <w:t xml:space="preserve"> 1. </w:t>
      </w:r>
      <w:r>
        <w:rPr>
          <w:rFonts w:hint="eastAsia"/>
        </w:rPr>
        <w:t>ИСТОРИЯ</w:t>
      </w:r>
      <w:r>
        <w:t xml:space="preserve"> </w:t>
      </w:r>
      <w:r>
        <w:rPr>
          <w:rFonts w:hint="eastAsia"/>
        </w:rPr>
        <w:t>РАЗВИТИЯ</w:t>
      </w:r>
      <w:r>
        <w:t xml:space="preserve"> </w:t>
      </w:r>
      <w:r>
        <w:rPr>
          <w:rFonts w:hint="eastAsia"/>
        </w:rPr>
        <w:t>И</w:t>
      </w:r>
      <w:r>
        <w:t xml:space="preserve"> </w:t>
      </w:r>
      <w:r>
        <w:rPr>
          <w:rFonts w:hint="eastAsia"/>
        </w:rPr>
        <w:t>СОВРЕМЕННОЕ</w:t>
      </w:r>
      <w:r>
        <w:t xml:space="preserve"> </w:t>
      </w:r>
      <w:r>
        <w:rPr>
          <w:rFonts w:hint="eastAsia"/>
        </w:rPr>
        <w:t>ПРЕДСТАВЛЕНИЕ</w:t>
      </w:r>
      <w:r>
        <w:t xml:space="preserve"> </w:t>
      </w:r>
      <w:r>
        <w:rPr>
          <w:rFonts w:hint="eastAsia"/>
        </w:rPr>
        <w:t>О</w:t>
      </w:r>
      <w:r>
        <w:t xml:space="preserve"> </w:t>
      </w:r>
      <w:r>
        <w:rPr>
          <w:rFonts w:hint="eastAsia"/>
        </w:rPr>
        <w:t>МЕТОДИКАХ</w:t>
      </w:r>
      <w:r>
        <w:t xml:space="preserve"> </w:t>
      </w:r>
      <w:r>
        <w:rPr>
          <w:rFonts w:hint="eastAsia"/>
        </w:rPr>
        <w:t>ТОНЗИЛЛЭКТОМИИ</w:t>
      </w:r>
      <w:r>
        <w:t xml:space="preserve">, </w:t>
      </w:r>
      <w:r>
        <w:rPr>
          <w:rFonts w:hint="eastAsia"/>
        </w:rPr>
        <w:t>ОСЛОЖНЕНИЯ</w:t>
      </w:r>
      <w:r>
        <w:t xml:space="preserve"> </w:t>
      </w:r>
      <w:r>
        <w:rPr>
          <w:rFonts w:hint="eastAsia"/>
        </w:rPr>
        <w:t>ТОНЗИЛЛЭКТОМИИ</w:t>
      </w:r>
      <w:r>
        <w:t xml:space="preserve"> (</w:t>
      </w:r>
      <w:r>
        <w:rPr>
          <w:rFonts w:hint="eastAsia"/>
        </w:rPr>
        <w:t>ОБЗОР</w:t>
      </w:r>
      <w:r>
        <w:t xml:space="preserve"> </w:t>
      </w:r>
      <w:r>
        <w:rPr>
          <w:rFonts w:hint="eastAsia"/>
        </w:rPr>
        <w:t>ЛИТЕРАТУРЫ</w:t>
      </w:r>
      <w:r>
        <w:t>)</w:t>
      </w:r>
    </w:p>
    <w:p w14:paraId="3FD3B1E2" w14:textId="77777777" w:rsidR="00094367" w:rsidRDefault="00094367" w:rsidP="00094367"/>
    <w:p w14:paraId="375C0218" w14:textId="77777777" w:rsidR="00094367" w:rsidRDefault="00094367" w:rsidP="00094367">
      <w:r>
        <w:t xml:space="preserve">1.1 </w:t>
      </w:r>
      <w:r>
        <w:rPr>
          <w:rFonts w:hint="eastAsia"/>
        </w:rPr>
        <w:t>История</w:t>
      </w:r>
      <w:r>
        <w:t xml:space="preserve"> </w:t>
      </w:r>
      <w:r>
        <w:rPr>
          <w:rFonts w:hint="eastAsia"/>
        </w:rPr>
        <w:t>развития</w:t>
      </w:r>
      <w:r>
        <w:t xml:space="preserve"> </w:t>
      </w:r>
      <w:r>
        <w:rPr>
          <w:rFonts w:hint="eastAsia"/>
        </w:rPr>
        <w:t>тонзиллэктомии</w:t>
      </w:r>
    </w:p>
    <w:p w14:paraId="5FC92823" w14:textId="77777777" w:rsidR="00094367" w:rsidRDefault="00094367" w:rsidP="00094367"/>
    <w:p w14:paraId="4315A340" w14:textId="77777777" w:rsidR="00094367" w:rsidRDefault="00094367" w:rsidP="00094367">
      <w:r>
        <w:t xml:space="preserve">1.2 </w:t>
      </w:r>
      <w:r>
        <w:rPr>
          <w:rFonts w:hint="eastAsia"/>
        </w:rPr>
        <w:t>Методики</w:t>
      </w:r>
      <w:r>
        <w:t xml:space="preserve"> </w:t>
      </w:r>
      <w:r>
        <w:rPr>
          <w:rFonts w:hint="eastAsia"/>
        </w:rPr>
        <w:t>тонзиллэктомии</w:t>
      </w:r>
    </w:p>
    <w:p w14:paraId="3024B49A" w14:textId="77777777" w:rsidR="00094367" w:rsidRDefault="00094367" w:rsidP="00094367"/>
    <w:p w14:paraId="0B31566F" w14:textId="77777777" w:rsidR="00094367" w:rsidRDefault="00094367" w:rsidP="00094367">
      <w:r>
        <w:t xml:space="preserve">1.3 </w:t>
      </w:r>
      <w:r>
        <w:rPr>
          <w:rFonts w:hint="eastAsia"/>
        </w:rPr>
        <w:t>Осложнения</w:t>
      </w:r>
      <w:r>
        <w:t xml:space="preserve"> </w:t>
      </w:r>
      <w:r>
        <w:rPr>
          <w:rFonts w:hint="eastAsia"/>
        </w:rPr>
        <w:t>тонзиллэктомии</w:t>
      </w:r>
    </w:p>
    <w:p w14:paraId="7ECD95AB" w14:textId="77777777" w:rsidR="00094367" w:rsidRDefault="00094367" w:rsidP="00094367"/>
    <w:p w14:paraId="2FF3CDEA" w14:textId="77777777" w:rsidR="00094367" w:rsidRDefault="00094367" w:rsidP="00094367">
      <w:r>
        <w:t xml:space="preserve">1.3.1 </w:t>
      </w:r>
      <w:r>
        <w:rPr>
          <w:rFonts w:hint="eastAsia"/>
        </w:rPr>
        <w:t>Интраоперационное</w:t>
      </w:r>
      <w:r>
        <w:t xml:space="preserve"> </w:t>
      </w:r>
      <w:r>
        <w:rPr>
          <w:rFonts w:hint="eastAsia"/>
        </w:rPr>
        <w:t>кровотечение</w:t>
      </w:r>
      <w:r>
        <w:t xml:space="preserve"> (</w:t>
      </w:r>
      <w:r>
        <w:rPr>
          <w:rFonts w:hint="eastAsia"/>
        </w:rPr>
        <w:t>первичное</w:t>
      </w:r>
      <w:r>
        <w:t xml:space="preserve"> </w:t>
      </w:r>
      <w:r>
        <w:rPr>
          <w:rFonts w:hint="eastAsia"/>
        </w:rPr>
        <w:t>кровотечение</w:t>
      </w:r>
      <w:r>
        <w:t>)</w:t>
      </w:r>
    </w:p>
    <w:p w14:paraId="372F492C" w14:textId="77777777" w:rsidR="00094367" w:rsidRDefault="00094367" w:rsidP="00094367"/>
    <w:p w14:paraId="2C16FB8C" w14:textId="77777777" w:rsidR="00094367" w:rsidRDefault="00094367" w:rsidP="00094367">
      <w:r>
        <w:t xml:space="preserve">1.3.2 </w:t>
      </w:r>
      <w:r>
        <w:rPr>
          <w:rFonts w:hint="eastAsia"/>
        </w:rPr>
        <w:t>Послеоперационное</w:t>
      </w:r>
      <w:r>
        <w:t xml:space="preserve"> </w:t>
      </w:r>
      <w:r>
        <w:rPr>
          <w:rFonts w:hint="eastAsia"/>
        </w:rPr>
        <w:t>кровотечение</w:t>
      </w:r>
      <w:r>
        <w:t xml:space="preserve"> (</w:t>
      </w:r>
      <w:r>
        <w:rPr>
          <w:rFonts w:hint="eastAsia"/>
        </w:rPr>
        <w:t>вторичное</w:t>
      </w:r>
      <w:r>
        <w:t xml:space="preserve"> </w:t>
      </w:r>
      <w:r>
        <w:rPr>
          <w:rFonts w:hint="eastAsia"/>
        </w:rPr>
        <w:t>кровотечение</w:t>
      </w:r>
      <w:r>
        <w:t>)</w:t>
      </w:r>
    </w:p>
    <w:p w14:paraId="08BCE62E" w14:textId="77777777" w:rsidR="00094367" w:rsidRDefault="00094367" w:rsidP="00094367"/>
    <w:p w14:paraId="51D72EA7" w14:textId="77777777" w:rsidR="00094367" w:rsidRDefault="00094367" w:rsidP="00094367">
      <w:r>
        <w:t xml:space="preserve">1.3.3 </w:t>
      </w:r>
      <w:r>
        <w:rPr>
          <w:rFonts w:hint="eastAsia"/>
        </w:rPr>
        <w:t>Боль</w:t>
      </w:r>
      <w:r>
        <w:t xml:space="preserve"> </w:t>
      </w:r>
      <w:r>
        <w:rPr>
          <w:rFonts w:hint="eastAsia"/>
        </w:rPr>
        <w:t>в</w:t>
      </w:r>
      <w:r>
        <w:t xml:space="preserve"> </w:t>
      </w:r>
      <w:r>
        <w:rPr>
          <w:rFonts w:hint="eastAsia"/>
        </w:rPr>
        <w:t>послеоперационном</w:t>
      </w:r>
      <w:r>
        <w:t xml:space="preserve"> </w:t>
      </w:r>
      <w:r>
        <w:rPr>
          <w:rFonts w:hint="eastAsia"/>
        </w:rPr>
        <w:t>периоде</w:t>
      </w:r>
    </w:p>
    <w:p w14:paraId="4725A27F" w14:textId="77777777" w:rsidR="00094367" w:rsidRDefault="00094367" w:rsidP="00094367"/>
    <w:p w14:paraId="09D7B636" w14:textId="77777777" w:rsidR="00094367" w:rsidRDefault="00094367" w:rsidP="00094367">
      <w:r>
        <w:t xml:space="preserve">1.3.4 </w:t>
      </w:r>
      <w:r>
        <w:rPr>
          <w:rFonts w:hint="eastAsia"/>
        </w:rPr>
        <w:t>Другие</w:t>
      </w:r>
      <w:r>
        <w:t xml:space="preserve"> </w:t>
      </w:r>
      <w:r>
        <w:rPr>
          <w:rFonts w:hint="eastAsia"/>
        </w:rPr>
        <w:t>осложнения</w:t>
      </w:r>
      <w:r>
        <w:t xml:space="preserve"> </w:t>
      </w:r>
      <w:r>
        <w:rPr>
          <w:rFonts w:hint="eastAsia"/>
        </w:rPr>
        <w:t>тонзиллэктомии</w:t>
      </w:r>
    </w:p>
    <w:p w14:paraId="3375E174" w14:textId="77777777" w:rsidR="00094367" w:rsidRDefault="00094367" w:rsidP="00094367"/>
    <w:p w14:paraId="4C56DC95" w14:textId="77777777" w:rsidR="00094367" w:rsidRDefault="00094367" w:rsidP="00094367">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3B5917DF" w14:textId="77777777" w:rsidR="00094367" w:rsidRDefault="00094367" w:rsidP="00094367"/>
    <w:p w14:paraId="63F59463" w14:textId="77777777" w:rsidR="00094367" w:rsidRDefault="00094367" w:rsidP="00094367">
      <w:r>
        <w:t xml:space="preserve">2.1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экспериментальной</w:t>
      </w:r>
      <w:r>
        <w:t xml:space="preserve"> </w:t>
      </w:r>
      <w:r>
        <w:rPr>
          <w:rFonts w:hint="eastAsia"/>
        </w:rPr>
        <w:t>части</w:t>
      </w:r>
      <w:r>
        <w:t xml:space="preserve"> </w:t>
      </w:r>
      <w:r>
        <w:rPr>
          <w:rFonts w:hint="eastAsia"/>
        </w:rPr>
        <w:t>исследования</w:t>
      </w:r>
    </w:p>
    <w:p w14:paraId="5F4A73A7" w14:textId="77777777" w:rsidR="00094367" w:rsidRDefault="00094367" w:rsidP="00094367"/>
    <w:p w14:paraId="4643B7C4" w14:textId="77777777" w:rsidR="00094367" w:rsidRDefault="00094367" w:rsidP="00094367">
      <w:r>
        <w:t xml:space="preserve">2.1.1 </w:t>
      </w:r>
      <w:r>
        <w:rPr>
          <w:rFonts w:hint="eastAsia"/>
        </w:rPr>
        <w:t>Лазерное</w:t>
      </w:r>
      <w:r>
        <w:t xml:space="preserve"> </w:t>
      </w:r>
      <w:r>
        <w:rPr>
          <w:rFonts w:hint="eastAsia"/>
        </w:rPr>
        <w:t>оборудование</w:t>
      </w:r>
    </w:p>
    <w:p w14:paraId="2EEDBBD6" w14:textId="77777777" w:rsidR="00094367" w:rsidRDefault="00094367" w:rsidP="00094367"/>
    <w:p w14:paraId="714BCE37" w14:textId="77777777" w:rsidR="00094367" w:rsidRDefault="00094367" w:rsidP="00094367">
      <w:r>
        <w:t xml:space="preserve">2.1.2 </w:t>
      </w:r>
      <w:r>
        <w:rPr>
          <w:rFonts w:hint="eastAsia"/>
        </w:rPr>
        <w:t>Биологические</w:t>
      </w:r>
      <w:r>
        <w:t xml:space="preserve"> </w:t>
      </w:r>
      <w:r>
        <w:rPr>
          <w:rFonts w:hint="eastAsia"/>
        </w:rPr>
        <w:t>объекты</w:t>
      </w:r>
      <w:r>
        <w:t xml:space="preserve"> </w:t>
      </w:r>
      <w:r>
        <w:rPr>
          <w:rFonts w:hint="eastAsia"/>
        </w:rPr>
        <w:t>экспериментального</w:t>
      </w:r>
      <w:r>
        <w:t xml:space="preserve"> </w:t>
      </w:r>
      <w:r>
        <w:rPr>
          <w:rFonts w:hint="eastAsia"/>
        </w:rPr>
        <w:t>ис</w:t>
      </w:r>
      <w:r>
        <w:rPr>
          <w:rFonts w:hint="eastAsia"/>
        </w:rPr>
        <w:lastRenderedPageBreak/>
        <w:t>следования</w:t>
      </w:r>
    </w:p>
    <w:p w14:paraId="04330D25" w14:textId="77777777" w:rsidR="00094367" w:rsidRDefault="00094367" w:rsidP="00094367"/>
    <w:p w14:paraId="358BECFB" w14:textId="77777777" w:rsidR="00094367" w:rsidRDefault="00094367" w:rsidP="00094367">
      <w:r>
        <w:t xml:space="preserve">2.1.3 </w:t>
      </w:r>
      <w:r>
        <w:rPr>
          <w:rFonts w:hint="eastAsia"/>
        </w:rPr>
        <w:t>Описание</w:t>
      </w:r>
      <w:r>
        <w:t xml:space="preserve"> </w:t>
      </w:r>
      <w:r>
        <w:rPr>
          <w:rFonts w:hint="eastAsia"/>
        </w:rPr>
        <w:t>модели</w:t>
      </w:r>
      <w:r>
        <w:t xml:space="preserve"> </w:t>
      </w:r>
      <w:r>
        <w:rPr>
          <w:rFonts w:hint="eastAsia"/>
        </w:rPr>
        <w:t>экспериментального</w:t>
      </w:r>
      <w:r>
        <w:t xml:space="preserve"> </w:t>
      </w:r>
      <w:r>
        <w:rPr>
          <w:rFonts w:hint="eastAsia"/>
        </w:rPr>
        <w:t>исследования</w:t>
      </w:r>
    </w:p>
    <w:p w14:paraId="540F16EC" w14:textId="77777777" w:rsidR="00094367" w:rsidRDefault="00094367" w:rsidP="00094367"/>
    <w:p w14:paraId="61EF4F59" w14:textId="77777777" w:rsidR="00094367" w:rsidRDefault="00094367" w:rsidP="00094367">
      <w:r>
        <w:t xml:space="preserve">2.1.4 </w:t>
      </w:r>
      <w:r>
        <w:rPr>
          <w:rFonts w:hint="eastAsia"/>
        </w:rPr>
        <w:t>Методы</w:t>
      </w:r>
      <w:r>
        <w:t xml:space="preserve"> </w:t>
      </w:r>
      <w:r>
        <w:rPr>
          <w:rFonts w:hint="eastAsia"/>
        </w:rPr>
        <w:t>статистической</w:t>
      </w:r>
      <w:r>
        <w:t xml:space="preserve"> </w:t>
      </w:r>
      <w:r>
        <w:rPr>
          <w:rFonts w:hint="eastAsia"/>
        </w:rPr>
        <w:t>обработки</w:t>
      </w:r>
    </w:p>
    <w:p w14:paraId="34C3ED96" w14:textId="77777777" w:rsidR="00094367" w:rsidRDefault="00094367" w:rsidP="00094367"/>
    <w:p w14:paraId="5B7E6EAE" w14:textId="77777777" w:rsidR="00094367" w:rsidRDefault="00094367" w:rsidP="00094367">
      <w:r>
        <w:t xml:space="preserve">2.2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клинической</w:t>
      </w:r>
      <w:r>
        <w:t xml:space="preserve"> </w:t>
      </w:r>
      <w:r>
        <w:rPr>
          <w:rFonts w:hint="eastAsia"/>
        </w:rPr>
        <w:t>части</w:t>
      </w:r>
      <w:r>
        <w:t xml:space="preserve"> </w:t>
      </w:r>
      <w:r>
        <w:rPr>
          <w:rFonts w:hint="eastAsia"/>
        </w:rPr>
        <w:t>исследования</w:t>
      </w:r>
    </w:p>
    <w:p w14:paraId="1C68E53A" w14:textId="77777777" w:rsidR="00094367" w:rsidRDefault="00094367" w:rsidP="00094367"/>
    <w:p w14:paraId="7F2E97A4" w14:textId="77777777" w:rsidR="00094367" w:rsidRDefault="00094367" w:rsidP="00094367">
      <w:r>
        <w:t xml:space="preserve">2.2.1 </w:t>
      </w:r>
      <w:r>
        <w:rPr>
          <w:rFonts w:hint="eastAsia"/>
        </w:rPr>
        <w:t>Модель</w:t>
      </w:r>
      <w:r>
        <w:t xml:space="preserve"> </w:t>
      </w:r>
      <w:r>
        <w:rPr>
          <w:rFonts w:hint="eastAsia"/>
        </w:rPr>
        <w:t>клинического</w:t>
      </w:r>
      <w:r>
        <w:t xml:space="preserve"> </w:t>
      </w:r>
      <w:r>
        <w:rPr>
          <w:rFonts w:hint="eastAsia"/>
        </w:rPr>
        <w:t>исследования</w:t>
      </w:r>
    </w:p>
    <w:p w14:paraId="397C69E9" w14:textId="77777777" w:rsidR="00094367" w:rsidRDefault="00094367" w:rsidP="00094367"/>
    <w:p w14:paraId="74F7E8E2" w14:textId="77777777" w:rsidR="00094367" w:rsidRDefault="00094367" w:rsidP="00094367">
      <w:r>
        <w:t xml:space="preserve">2.2.2 </w:t>
      </w:r>
      <w:r>
        <w:rPr>
          <w:rFonts w:hint="eastAsia"/>
        </w:rPr>
        <w:t>Методы</w:t>
      </w:r>
      <w:r>
        <w:t xml:space="preserve"> </w:t>
      </w:r>
      <w:r>
        <w:rPr>
          <w:rFonts w:hint="eastAsia"/>
        </w:rPr>
        <w:t>обследования</w:t>
      </w:r>
    </w:p>
    <w:p w14:paraId="65AE0CC0" w14:textId="77777777" w:rsidR="00094367" w:rsidRDefault="00094367" w:rsidP="00094367"/>
    <w:p w14:paraId="612C1C42" w14:textId="77777777" w:rsidR="00094367" w:rsidRDefault="00094367" w:rsidP="00094367">
      <w:r>
        <w:t xml:space="preserve">2.2.3 </w:t>
      </w:r>
      <w:r>
        <w:rPr>
          <w:rFonts w:hint="eastAsia"/>
        </w:rPr>
        <w:t>Объем</w:t>
      </w:r>
      <w:r>
        <w:t xml:space="preserve"> </w:t>
      </w:r>
      <w:r>
        <w:rPr>
          <w:rFonts w:hint="eastAsia"/>
        </w:rPr>
        <w:t>выборки</w:t>
      </w:r>
      <w:r>
        <w:t xml:space="preserve"> </w:t>
      </w:r>
      <w:r>
        <w:rPr>
          <w:rFonts w:hint="eastAsia"/>
        </w:rPr>
        <w:t>и</w:t>
      </w:r>
      <w:r>
        <w:t xml:space="preserve"> </w:t>
      </w:r>
      <w:r>
        <w:rPr>
          <w:rFonts w:hint="eastAsia"/>
        </w:rPr>
        <w:t>характеристика</w:t>
      </w:r>
      <w:r>
        <w:t xml:space="preserve"> </w:t>
      </w:r>
      <w:r>
        <w:rPr>
          <w:rFonts w:hint="eastAsia"/>
        </w:rPr>
        <w:t>групп</w:t>
      </w:r>
      <w:r>
        <w:t xml:space="preserve"> </w:t>
      </w:r>
      <w:r>
        <w:rPr>
          <w:rFonts w:hint="eastAsia"/>
        </w:rPr>
        <w:t>больных</w:t>
      </w:r>
    </w:p>
    <w:p w14:paraId="7444E923" w14:textId="77777777" w:rsidR="00094367" w:rsidRDefault="00094367" w:rsidP="00094367"/>
    <w:p w14:paraId="12B0E9C4" w14:textId="77777777" w:rsidR="00094367" w:rsidRDefault="00094367" w:rsidP="00094367">
      <w:r>
        <w:t xml:space="preserve">2.2.4 </w:t>
      </w:r>
      <w:r>
        <w:rPr>
          <w:rFonts w:hint="eastAsia"/>
        </w:rPr>
        <w:t>Рандомизация</w:t>
      </w:r>
      <w:r>
        <w:t xml:space="preserve"> </w:t>
      </w:r>
      <w:r>
        <w:rPr>
          <w:rFonts w:hint="eastAsia"/>
        </w:rPr>
        <w:t>больных</w:t>
      </w:r>
    </w:p>
    <w:p w14:paraId="2804B608" w14:textId="77777777" w:rsidR="00094367" w:rsidRDefault="00094367" w:rsidP="00094367"/>
    <w:p w14:paraId="57C822BA" w14:textId="77777777" w:rsidR="00094367" w:rsidRDefault="00094367" w:rsidP="00094367">
      <w:r>
        <w:t xml:space="preserve">2.2.5 </w:t>
      </w:r>
      <w:r>
        <w:rPr>
          <w:rFonts w:hint="eastAsia"/>
        </w:rPr>
        <w:t>Характеристика</w:t>
      </w:r>
      <w:r>
        <w:t xml:space="preserve"> </w:t>
      </w:r>
      <w:r>
        <w:rPr>
          <w:rFonts w:hint="eastAsia"/>
        </w:rPr>
        <w:t>лазерного</w:t>
      </w:r>
      <w:r>
        <w:t xml:space="preserve"> </w:t>
      </w:r>
      <w:r>
        <w:rPr>
          <w:rFonts w:hint="eastAsia"/>
        </w:rPr>
        <w:t>оборудования</w:t>
      </w:r>
    </w:p>
    <w:p w14:paraId="33E920E6" w14:textId="77777777" w:rsidR="00094367" w:rsidRDefault="00094367" w:rsidP="00094367"/>
    <w:p w14:paraId="119FDD8A" w14:textId="77777777" w:rsidR="00094367" w:rsidRDefault="00094367" w:rsidP="00094367">
      <w:r>
        <w:t xml:space="preserve">2.2.6 </w:t>
      </w:r>
      <w:r>
        <w:rPr>
          <w:rFonts w:hint="eastAsia"/>
        </w:rPr>
        <w:t>Способ</w:t>
      </w:r>
      <w:r>
        <w:t xml:space="preserve"> </w:t>
      </w:r>
      <w:r>
        <w:rPr>
          <w:rFonts w:hint="eastAsia"/>
        </w:rPr>
        <w:t>лазерной</w:t>
      </w:r>
      <w:r>
        <w:t xml:space="preserve"> </w:t>
      </w:r>
      <w:r>
        <w:rPr>
          <w:rFonts w:hint="eastAsia"/>
        </w:rPr>
        <w:t>тонзиллэктомии</w:t>
      </w:r>
    </w:p>
    <w:p w14:paraId="3D02C3A3" w14:textId="77777777" w:rsidR="00094367" w:rsidRDefault="00094367" w:rsidP="00094367"/>
    <w:p w14:paraId="2E180926" w14:textId="77777777" w:rsidR="00094367" w:rsidRDefault="00094367" w:rsidP="00094367">
      <w:r>
        <w:t xml:space="preserve">2.2.7 </w:t>
      </w:r>
      <w:r>
        <w:rPr>
          <w:rFonts w:hint="eastAsia"/>
        </w:rPr>
        <w:t>Методы</w:t>
      </w:r>
      <w:r>
        <w:t xml:space="preserve"> </w:t>
      </w:r>
      <w:r>
        <w:rPr>
          <w:rFonts w:hint="eastAsia"/>
        </w:rPr>
        <w:t>статистической</w:t>
      </w:r>
      <w:r>
        <w:t xml:space="preserve"> </w:t>
      </w:r>
      <w:r>
        <w:rPr>
          <w:rFonts w:hint="eastAsia"/>
        </w:rPr>
        <w:t>обработки</w:t>
      </w:r>
    </w:p>
    <w:p w14:paraId="6B23D4D6" w14:textId="77777777" w:rsidR="00094367" w:rsidRDefault="00094367" w:rsidP="00094367"/>
    <w:p w14:paraId="58A9145F" w14:textId="77777777" w:rsidR="00094367" w:rsidRDefault="00094367" w:rsidP="00094367">
      <w:r>
        <w:rPr>
          <w:rFonts w:hint="eastAsia"/>
        </w:rPr>
        <w:t>ГЛАВА</w:t>
      </w:r>
      <w:r>
        <w:t xml:space="preserve"> </w:t>
      </w:r>
      <w:r>
        <w:rPr>
          <w:rFonts w:hint="eastAsia"/>
        </w:rPr>
        <w:t>З</w:t>
      </w:r>
      <w:r>
        <w:t xml:space="preserve">. </w:t>
      </w:r>
      <w:r>
        <w:rPr>
          <w:rFonts w:hint="eastAsia"/>
        </w:rPr>
        <w:t>РЕЗУЛЬТАТЫ</w:t>
      </w:r>
      <w:r>
        <w:t xml:space="preserve"> </w:t>
      </w:r>
      <w:r>
        <w:rPr>
          <w:rFonts w:hint="eastAsia"/>
        </w:rPr>
        <w:t>ЭКСПЕРИМЕНТАЛЬНОЙ</w:t>
      </w:r>
      <w:r>
        <w:t xml:space="preserve"> </w:t>
      </w:r>
      <w:r>
        <w:rPr>
          <w:rFonts w:hint="eastAsia"/>
        </w:rPr>
        <w:t>ЧАСТИ</w:t>
      </w:r>
      <w:r>
        <w:t xml:space="preserve"> </w:t>
      </w:r>
      <w:r>
        <w:rPr>
          <w:rFonts w:hint="eastAsia"/>
        </w:rPr>
        <w:t>ИССЛЕДОВАНИЯ</w:t>
      </w:r>
    </w:p>
    <w:p w14:paraId="697F5973" w14:textId="77777777" w:rsidR="00094367" w:rsidRDefault="00094367" w:rsidP="00094367"/>
    <w:p w14:paraId="559781EB" w14:textId="77777777" w:rsidR="00094367" w:rsidRDefault="00094367" w:rsidP="00094367">
      <w:r>
        <w:t xml:space="preserve">3.1 </w:t>
      </w:r>
      <w:r>
        <w:rPr>
          <w:rFonts w:hint="eastAsia"/>
        </w:rPr>
        <w:t>Результаты</w:t>
      </w:r>
      <w:r>
        <w:t xml:space="preserve"> </w:t>
      </w:r>
      <w:r>
        <w:rPr>
          <w:rFonts w:hint="eastAsia"/>
        </w:rPr>
        <w:t>исследования</w:t>
      </w:r>
      <w:r>
        <w:t xml:space="preserve"> </w:t>
      </w:r>
      <w:r>
        <w:rPr>
          <w:rFonts w:hint="eastAsia"/>
        </w:rPr>
        <w:t>превентивной</w:t>
      </w:r>
      <w:r>
        <w:t xml:space="preserve"> </w:t>
      </w:r>
      <w:r>
        <w:rPr>
          <w:rFonts w:hint="eastAsia"/>
        </w:rPr>
        <w:t>коагуляции</w:t>
      </w:r>
      <w:r>
        <w:t xml:space="preserve"> </w:t>
      </w:r>
      <w:r>
        <w:rPr>
          <w:rFonts w:hint="eastAsia"/>
        </w:rPr>
        <w:t>сосудов</w:t>
      </w:r>
    </w:p>
    <w:p w14:paraId="305FF8DA" w14:textId="77777777" w:rsidR="00094367" w:rsidRDefault="00094367" w:rsidP="00094367"/>
    <w:p w14:paraId="6CDA8CEC" w14:textId="77777777" w:rsidR="00094367" w:rsidRDefault="00094367" w:rsidP="00094367">
      <w:r>
        <w:t xml:space="preserve">3.2 </w:t>
      </w:r>
      <w:r>
        <w:rPr>
          <w:rFonts w:hint="eastAsia"/>
        </w:rPr>
        <w:t>Результаты</w:t>
      </w:r>
      <w:r>
        <w:t xml:space="preserve"> </w:t>
      </w:r>
      <w:r>
        <w:rPr>
          <w:rFonts w:hint="eastAsia"/>
        </w:rPr>
        <w:t>применения</w:t>
      </w:r>
      <w:r>
        <w:t xml:space="preserve"> </w:t>
      </w:r>
      <w:r>
        <w:rPr>
          <w:rFonts w:hint="eastAsia"/>
        </w:rPr>
        <w:t>полупроводникового</w:t>
      </w:r>
      <w:r>
        <w:t xml:space="preserve"> </w:t>
      </w:r>
      <w:r>
        <w:rPr>
          <w:rFonts w:hint="eastAsia"/>
        </w:rPr>
        <w:t>лазера</w:t>
      </w:r>
      <w:r>
        <w:t xml:space="preserve"> </w:t>
      </w:r>
      <w:r>
        <w:rPr>
          <w:rFonts w:hint="eastAsia"/>
        </w:rPr>
        <w:t>с</w:t>
      </w:r>
      <w:r>
        <w:t xml:space="preserve"> </w:t>
      </w:r>
      <w:r>
        <w:rPr>
          <w:rFonts w:hint="eastAsia"/>
        </w:rPr>
        <w:t>длиной</w:t>
      </w:r>
      <w:r>
        <w:t xml:space="preserve"> </w:t>
      </w:r>
      <w:r>
        <w:rPr>
          <w:rFonts w:hint="eastAsia"/>
        </w:rPr>
        <w:t>волны</w:t>
      </w:r>
      <w:r>
        <w:t xml:space="preserve"> 970 </w:t>
      </w:r>
      <w:r>
        <w:rPr>
          <w:rFonts w:hint="eastAsia"/>
        </w:rPr>
        <w:t>нм</w:t>
      </w:r>
      <w:r>
        <w:t xml:space="preserve"> </w:t>
      </w:r>
      <w:r>
        <w:rPr>
          <w:rFonts w:hint="eastAsia"/>
        </w:rPr>
        <w:t>для</w:t>
      </w:r>
      <w:r>
        <w:t xml:space="preserve"> </w:t>
      </w:r>
      <w:r>
        <w:rPr>
          <w:rFonts w:hint="eastAsia"/>
        </w:rPr>
        <w:t>осуществления</w:t>
      </w:r>
      <w:r>
        <w:t xml:space="preserve"> </w:t>
      </w:r>
      <w:r>
        <w:rPr>
          <w:rFonts w:hint="eastAsia"/>
        </w:rPr>
        <w:t>разреза</w:t>
      </w:r>
      <w:r>
        <w:t xml:space="preserve"> </w:t>
      </w:r>
      <w:r>
        <w:rPr>
          <w:rFonts w:hint="eastAsia"/>
        </w:rPr>
        <w:t>ткани</w:t>
      </w:r>
      <w:r>
        <w:t xml:space="preserve"> </w:t>
      </w:r>
      <w:r>
        <w:rPr>
          <w:rFonts w:hint="eastAsia"/>
        </w:rPr>
        <w:t>и</w:t>
      </w:r>
      <w:r>
        <w:t xml:space="preserve"> </w:t>
      </w:r>
      <w:r>
        <w:rPr>
          <w:rFonts w:hint="eastAsia"/>
        </w:rPr>
        <w:t>отсепаровки</w:t>
      </w:r>
    </w:p>
    <w:p w14:paraId="175D2FC0" w14:textId="77777777" w:rsidR="00094367" w:rsidRDefault="00094367" w:rsidP="00094367"/>
    <w:p w14:paraId="6CFD8F85" w14:textId="77777777" w:rsidR="00094367" w:rsidRDefault="00094367" w:rsidP="00094367">
      <w:r>
        <w:lastRenderedPageBreak/>
        <w:t xml:space="preserve">3.3 </w:t>
      </w:r>
      <w:r>
        <w:rPr>
          <w:rFonts w:hint="eastAsia"/>
        </w:rPr>
        <w:t>Обоснование</w:t>
      </w:r>
      <w:r>
        <w:t xml:space="preserve"> </w:t>
      </w:r>
      <w:r>
        <w:rPr>
          <w:rFonts w:hint="eastAsia"/>
        </w:rPr>
        <w:t>использования</w:t>
      </w:r>
      <w:r>
        <w:t xml:space="preserve"> </w:t>
      </w:r>
      <w:r>
        <w:rPr>
          <w:rFonts w:hint="eastAsia"/>
        </w:rPr>
        <w:t>мощности</w:t>
      </w:r>
      <w:r>
        <w:t xml:space="preserve"> 7,0 </w:t>
      </w:r>
      <w:r>
        <w:rPr>
          <w:rFonts w:hint="eastAsia"/>
        </w:rPr>
        <w:t>Вт</w:t>
      </w:r>
      <w:r>
        <w:t xml:space="preserve"> </w:t>
      </w:r>
      <w:r>
        <w:rPr>
          <w:rFonts w:hint="eastAsia"/>
        </w:rPr>
        <w:t>для</w:t>
      </w:r>
      <w:r>
        <w:t xml:space="preserve"> </w:t>
      </w:r>
      <w:r>
        <w:rPr>
          <w:rFonts w:hint="eastAsia"/>
        </w:rPr>
        <w:t>лазерной</w:t>
      </w:r>
      <w:r>
        <w:t xml:space="preserve"> </w:t>
      </w:r>
      <w:r>
        <w:rPr>
          <w:rFonts w:hint="eastAsia"/>
        </w:rPr>
        <w:t>тонзиллэктомии</w:t>
      </w:r>
    </w:p>
    <w:p w14:paraId="5677D90D" w14:textId="77777777" w:rsidR="00094367" w:rsidRDefault="00094367" w:rsidP="00094367"/>
    <w:p w14:paraId="4ECEABC0" w14:textId="77777777" w:rsidR="00094367" w:rsidRDefault="00094367" w:rsidP="00094367">
      <w:r>
        <w:rPr>
          <w:rFonts w:hint="eastAsia"/>
        </w:rPr>
        <w:t>ГЛАВА</w:t>
      </w:r>
      <w:r>
        <w:t xml:space="preserve"> 4. </w:t>
      </w:r>
      <w:r>
        <w:rPr>
          <w:rFonts w:hint="eastAsia"/>
        </w:rPr>
        <w:t>РЕЗУЛЬТАТЫ</w:t>
      </w:r>
      <w:r>
        <w:t xml:space="preserve"> </w:t>
      </w:r>
      <w:r>
        <w:rPr>
          <w:rFonts w:hint="eastAsia"/>
        </w:rPr>
        <w:t>КЛИНИЧЕСКОЙ</w:t>
      </w:r>
      <w:r>
        <w:t xml:space="preserve"> </w:t>
      </w:r>
      <w:r>
        <w:rPr>
          <w:rFonts w:hint="eastAsia"/>
        </w:rPr>
        <w:t>ЧАСТИ</w:t>
      </w:r>
      <w:r>
        <w:t xml:space="preserve"> </w:t>
      </w:r>
      <w:r>
        <w:rPr>
          <w:rFonts w:hint="eastAsia"/>
        </w:rPr>
        <w:t>ИССЛЕДОВАНИЯ</w:t>
      </w:r>
    </w:p>
    <w:p w14:paraId="699FD165" w14:textId="77777777" w:rsidR="00094367" w:rsidRDefault="00094367" w:rsidP="00094367"/>
    <w:p w14:paraId="3330F811" w14:textId="77777777" w:rsidR="00094367" w:rsidRDefault="00094367" w:rsidP="00094367">
      <w:r>
        <w:t xml:space="preserve">4.1 </w:t>
      </w:r>
      <w:r>
        <w:rPr>
          <w:rFonts w:hint="eastAsia"/>
        </w:rPr>
        <w:t>Способ</w:t>
      </w:r>
      <w:r>
        <w:t xml:space="preserve"> </w:t>
      </w:r>
      <w:r>
        <w:rPr>
          <w:rFonts w:hint="eastAsia"/>
        </w:rPr>
        <w:t>лазерной</w:t>
      </w:r>
      <w:r>
        <w:t xml:space="preserve"> </w:t>
      </w:r>
      <w:r>
        <w:rPr>
          <w:rFonts w:hint="eastAsia"/>
        </w:rPr>
        <w:t>тонзиллэктомии</w:t>
      </w:r>
    </w:p>
    <w:p w14:paraId="78A97EFC" w14:textId="77777777" w:rsidR="00094367" w:rsidRDefault="00094367" w:rsidP="00094367"/>
    <w:p w14:paraId="19798F72" w14:textId="77777777" w:rsidR="00094367" w:rsidRDefault="00094367" w:rsidP="00094367">
      <w:r>
        <w:t xml:space="preserve">4.2 </w:t>
      </w:r>
      <w:r>
        <w:rPr>
          <w:rFonts w:hint="eastAsia"/>
        </w:rPr>
        <w:t>Результаты</w:t>
      </w:r>
      <w:r>
        <w:t xml:space="preserve"> </w:t>
      </w:r>
      <w:r>
        <w:rPr>
          <w:rFonts w:hint="eastAsia"/>
        </w:rPr>
        <w:t>исследования</w:t>
      </w:r>
      <w:r>
        <w:t xml:space="preserve"> </w:t>
      </w:r>
      <w:r>
        <w:rPr>
          <w:rFonts w:hint="eastAsia"/>
        </w:rPr>
        <w:t>в</w:t>
      </w:r>
      <w:r>
        <w:t xml:space="preserve"> </w:t>
      </w:r>
      <w:r>
        <w:rPr>
          <w:rFonts w:hint="eastAsia"/>
        </w:rPr>
        <w:t>первой</w:t>
      </w:r>
      <w:r>
        <w:t xml:space="preserve"> </w:t>
      </w:r>
      <w:r>
        <w:rPr>
          <w:rFonts w:hint="eastAsia"/>
        </w:rPr>
        <w:t>группе</w:t>
      </w:r>
    </w:p>
    <w:p w14:paraId="6780D2AA" w14:textId="77777777" w:rsidR="00094367" w:rsidRDefault="00094367" w:rsidP="00094367"/>
    <w:p w14:paraId="541EC42F" w14:textId="77777777" w:rsidR="00094367" w:rsidRDefault="00094367" w:rsidP="00094367">
      <w:r>
        <w:t xml:space="preserve">4.3 </w:t>
      </w:r>
      <w:r>
        <w:rPr>
          <w:rFonts w:hint="eastAsia"/>
        </w:rPr>
        <w:t>Результаты</w:t>
      </w:r>
      <w:r>
        <w:t xml:space="preserve"> </w:t>
      </w:r>
      <w:r>
        <w:rPr>
          <w:rFonts w:hint="eastAsia"/>
        </w:rPr>
        <w:t>исследования</w:t>
      </w:r>
      <w:r>
        <w:t xml:space="preserve"> </w:t>
      </w:r>
      <w:r>
        <w:rPr>
          <w:rFonts w:hint="eastAsia"/>
        </w:rPr>
        <w:t>во</w:t>
      </w:r>
      <w:r>
        <w:t xml:space="preserve"> </w:t>
      </w:r>
      <w:r>
        <w:rPr>
          <w:rFonts w:hint="eastAsia"/>
        </w:rPr>
        <w:t>второй</w:t>
      </w:r>
      <w:r>
        <w:t xml:space="preserve"> </w:t>
      </w:r>
      <w:r>
        <w:rPr>
          <w:rFonts w:hint="eastAsia"/>
        </w:rPr>
        <w:t>группе</w:t>
      </w:r>
    </w:p>
    <w:p w14:paraId="3B5925A7" w14:textId="77777777" w:rsidR="00094367" w:rsidRDefault="00094367" w:rsidP="00094367"/>
    <w:p w14:paraId="660644B1" w14:textId="77777777" w:rsidR="00094367" w:rsidRDefault="00094367" w:rsidP="00094367">
      <w:r>
        <w:t xml:space="preserve">4.4 </w:t>
      </w:r>
      <w:r>
        <w:rPr>
          <w:rFonts w:hint="eastAsia"/>
        </w:rPr>
        <w:t>Результаты</w:t>
      </w:r>
      <w:r>
        <w:t xml:space="preserve"> </w:t>
      </w:r>
      <w:r>
        <w:rPr>
          <w:rFonts w:hint="eastAsia"/>
        </w:rPr>
        <w:t>исследования</w:t>
      </w:r>
      <w:r>
        <w:t xml:space="preserve"> </w:t>
      </w:r>
      <w:r>
        <w:rPr>
          <w:rFonts w:hint="eastAsia"/>
        </w:rPr>
        <w:t>в</w:t>
      </w:r>
      <w:r>
        <w:t xml:space="preserve"> </w:t>
      </w:r>
      <w:r>
        <w:rPr>
          <w:rFonts w:hint="eastAsia"/>
        </w:rPr>
        <w:t>третьей</w:t>
      </w:r>
      <w:r>
        <w:t xml:space="preserve"> </w:t>
      </w:r>
      <w:r>
        <w:rPr>
          <w:rFonts w:hint="eastAsia"/>
        </w:rPr>
        <w:t>группе</w:t>
      </w:r>
    </w:p>
    <w:p w14:paraId="19863004" w14:textId="77777777" w:rsidR="00094367" w:rsidRDefault="00094367" w:rsidP="00094367"/>
    <w:p w14:paraId="4BECCAA4" w14:textId="77777777" w:rsidR="00094367" w:rsidRDefault="00094367" w:rsidP="00094367">
      <w:r>
        <w:t xml:space="preserve">4.5 </w:t>
      </w:r>
      <w:r>
        <w:rPr>
          <w:rFonts w:hint="eastAsia"/>
        </w:rPr>
        <w:t>Сравнение</w:t>
      </w:r>
      <w:r>
        <w:t xml:space="preserve"> </w:t>
      </w:r>
      <w:r>
        <w:rPr>
          <w:rFonts w:hint="eastAsia"/>
        </w:rPr>
        <w:t>результатов</w:t>
      </w:r>
      <w:r>
        <w:t xml:space="preserve"> </w:t>
      </w:r>
      <w:r>
        <w:rPr>
          <w:rFonts w:hint="eastAsia"/>
        </w:rPr>
        <w:t>клинической</w:t>
      </w:r>
      <w:r>
        <w:t xml:space="preserve"> </w:t>
      </w:r>
      <w:r>
        <w:rPr>
          <w:rFonts w:hint="eastAsia"/>
        </w:rPr>
        <w:t>части</w:t>
      </w:r>
      <w:r>
        <w:t xml:space="preserve"> </w:t>
      </w:r>
      <w:r>
        <w:rPr>
          <w:rFonts w:hint="eastAsia"/>
        </w:rPr>
        <w:t>исследования</w:t>
      </w:r>
    </w:p>
    <w:p w14:paraId="5626D077" w14:textId="77777777" w:rsidR="00094367" w:rsidRDefault="00094367" w:rsidP="00094367"/>
    <w:p w14:paraId="2A184BBC" w14:textId="77777777" w:rsidR="00094367" w:rsidRDefault="00094367" w:rsidP="00094367">
      <w:r>
        <w:t xml:space="preserve">4.5.1 </w:t>
      </w:r>
      <w:r>
        <w:rPr>
          <w:rFonts w:hint="eastAsia"/>
        </w:rPr>
        <w:t>Сравнение</w:t>
      </w:r>
      <w:r>
        <w:t xml:space="preserve"> </w:t>
      </w:r>
      <w:r>
        <w:rPr>
          <w:rFonts w:hint="eastAsia"/>
        </w:rPr>
        <w:t>возрастно</w:t>
      </w:r>
      <w:r>
        <w:t>-</w:t>
      </w:r>
      <w:r>
        <w:rPr>
          <w:rFonts w:hint="eastAsia"/>
        </w:rPr>
        <w:t>гендерных</w:t>
      </w:r>
      <w:r>
        <w:t xml:space="preserve"> </w:t>
      </w:r>
      <w:r>
        <w:rPr>
          <w:rFonts w:hint="eastAsia"/>
        </w:rPr>
        <w:t>различий</w:t>
      </w:r>
    </w:p>
    <w:p w14:paraId="011E315C" w14:textId="77777777" w:rsidR="00094367" w:rsidRDefault="00094367" w:rsidP="00094367"/>
    <w:p w14:paraId="7E584386" w14:textId="77777777" w:rsidR="00094367" w:rsidRDefault="00094367" w:rsidP="00094367">
      <w:r>
        <w:t xml:space="preserve">4.5.2 </w:t>
      </w:r>
      <w:r>
        <w:rPr>
          <w:rFonts w:hint="eastAsia"/>
        </w:rPr>
        <w:t>Сравнение</w:t>
      </w:r>
      <w:r>
        <w:t xml:space="preserve"> </w:t>
      </w:r>
      <w:r>
        <w:rPr>
          <w:rFonts w:hint="eastAsia"/>
        </w:rPr>
        <w:t>времени</w:t>
      </w:r>
      <w:r>
        <w:t xml:space="preserve"> </w:t>
      </w:r>
      <w:r>
        <w:rPr>
          <w:rFonts w:hint="eastAsia"/>
        </w:rPr>
        <w:t>оперативного</w:t>
      </w:r>
      <w:r>
        <w:t xml:space="preserve"> </w:t>
      </w:r>
      <w:r>
        <w:rPr>
          <w:rFonts w:hint="eastAsia"/>
        </w:rPr>
        <w:t>вмешательства</w:t>
      </w:r>
    </w:p>
    <w:p w14:paraId="1B237939" w14:textId="77777777" w:rsidR="00094367" w:rsidRDefault="00094367" w:rsidP="00094367"/>
    <w:p w14:paraId="3AEE435E" w14:textId="77777777" w:rsidR="00094367" w:rsidRDefault="00094367" w:rsidP="00094367">
      <w:r>
        <w:t xml:space="preserve">4.5.3 </w:t>
      </w:r>
      <w:r>
        <w:rPr>
          <w:rFonts w:hint="eastAsia"/>
        </w:rPr>
        <w:t>Сравнение</w:t>
      </w:r>
      <w:r>
        <w:t xml:space="preserve"> </w:t>
      </w:r>
      <w:r>
        <w:rPr>
          <w:rFonts w:hint="eastAsia"/>
        </w:rPr>
        <w:t>количества</w:t>
      </w:r>
      <w:r>
        <w:t xml:space="preserve"> </w:t>
      </w:r>
      <w:r>
        <w:rPr>
          <w:rFonts w:hint="eastAsia"/>
        </w:rPr>
        <w:t>использования</w:t>
      </w:r>
      <w:r>
        <w:t xml:space="preserve"> </w:t>
      </w:r>
      <w:r>
        <w:rPr>
          <w:rFonts w:hint="eastAsia"/>
        </w:rPr>
        <w:t>каутера</w:t>
      </w:r>
    </w:p>
    <w:p w14:paraId="619B47CF" w14:textId="77777777" w:rsidR="00094367" w:rsidRDefault="00094367" w:rsidP="00094367"/>
    <w:p w14:paraId="1D1EC829" w14:textId="77777777" w:rsidR="00094367" w:rsidRDefault="00094367" w:rsidP="00094367">
      <w:r>
        <w:t xml:space="preserve">4.5.4 </w:t>
      </w:r>
      <w:r>
        <w:rPr>
          <w:rFonts w:hint="eastAsia"/>
        </w:rPr>
        <w:t>Сравнение</w:t>
      </w:r>
      <w:r>
        <w:t xml:space="preserve"> </w:t>
      </w:r>
      <w:r>
        <w:rPr>
          <w:rFonts w:hint="eastAsia"/>
        </w:rPr>
        <w:t>интраоперационной</w:t>
      </w:r>
      <w:r>
        <w:t xml:space="preserve"> </w:t>
      </w:r>
      <w:r>
        <w:rPr>
          <w:rFonts w:hint="eastAsia"/>
        </w:rPr>
        <w:t>кровопотери</w:t>
      </w:r>
    </w:p>
    <w:p w14:paraId="40F19F51" w14:textId="77777777" w:rsidR="00094367" w:rsidRDefault="00094367" w:rsidP="00094367"/>
    <w:p w14:paraId="1079B8C6" w14:textId="77777777" w:rsidR="00094367" w:rsidRDefault="00094367" w:rsidP="00094367">
      <w:r>
        <w:t xml:space="preserve">4.5.5 </w:t>
      </w:r>
      <w:r>
        <w:rPr>
          <w:rFonts w:hint="eastAsia"/>
        </w:rPr>
        <w:t>Сравнение</w:t>
      </w:r>
      <w:r>
        <w:t xml:space="preserve"> </w:t>
      </w:r>
      <w:r>
        <w:rPr>
          <w:rFonts w:hint="eastAsia"/>
        </w:rPr>
        <w:t>интенсивности</w:t>
      </w:r>
      <w:r>
        <w:t xml:space="preserve"> </w:t>
      </w:r>
      <w:r>
        <w:rPr>
          <w:rFonts w:hint="eastAsia"/>
        </w:rPr>
        <w:t>боли</w:t>
      </w:r>
      <w:r>
        <w:t xml:space="preserve"> </w:t>
      </w:r>
      <w:r>
        <w:rPr>
          <w:rFonts w:hint="eastAsia"/>
        </w:rPr>
        <w:t>после</w:t>
      </w:r>
      <w:r>
        <w:t xml:space="preserve"> </w:t>
      </w:r>
      <w:r>
        <w:rPr>
          <w:rFonts w:hint="eastAsia"/>
        </w:rPr>
        <w:t>тонзиллэктомии</w:t>
      </w:r>
    </w:p>
    <w:p w14:paraId="28B24F4F" w14:textId="77777777" w:rsidR="00094367" w:rsidRDefault="00094367" w:rsidP="00094367"/>
    <w:p w14:paraId="5B995932" w14:textId="77777777" w:rsidR="00094367" w:rsidRDefault="00094367" w:rsidP="00094367">
      <w:r>
        <w:t xml:space="preserve">4.5.6 </w:t>
      </w:r>
      <w:r>
        <w:rPr>
          <w:rFonts w:hint="eastAsia"/>
        </w:rPr>
        <w:t>Сравнение</w:t>
      </w:r>
      <w:r>
        <w:t xml:space="preserve"> </w:t>
      </w:r>
      <w:r>
        <w:rPr>
          <w:rFonts w:hint="eastAsia"/>
        </w:rPr>
        <w:t>фарингоскопической</w:t>
      </w:r>
      <w:r>
        <w:t xml:space="preserve"> </w:t>
      </w:r>
      <w:r>
        <w:rPr>
          <w:rFonts w:hint="eastAsia"/>
        </w:rPr>
        <w:t>картины</w:t>
      </w:r>
      <w:r>
        <w:t xml:space="preserve"> </w:t>
      </w:r>
      <w:r>
        <w:rPr>
          <w:rFonts w:hint="eastAsia"/>
        </w:rPr>
        <w:t>после</w:t>
      </w:r>
      <w:r>
        <w:t xml:space="preserve"> </w:t>
      </w:r>
      <w:r>
        <w:rPr>
          <w:rFonts w:hint="eastAsia"/>
        </w:rPr>
        <w:t>тонзиллэктомии</w:t>
      </w:r>
    </w:p>
    <w:p w14:paraId="24FFC8A7" w14:textId="77777777" w:rsidR="00094367" w:rsidRDefault="00094367" w:rsidP="00094367"/>
    <w:p w14:paraId="03C18151" w14:textId="77777777" w:rsidR="00094367" w:rsidRDefault="00094367" w:rsidP="00094367">
      <w:r>
        <w:t xml:space="preserve">4.5.7 </w:t>
      </w:r>
      <w:r>
        <w:rPr>
          <w:rFonts w:hint="eastAsia"/>
        </w:rPr>
        <w:t>Сравнение</w:t>
      </w:r>
      <w:r>
        <w:t xml:space="preserve"> </w:t>
      </w:r>
      <w:r>
        <w:rPr>
          <w:rFonts w:hint="eastAsia"/>
        </w:rPr>
        <w:t>осложнений</w:t>
      </w:r>
      <w:r>
        <w:t xml:space="preserve"> </w:t>
      </w:r>
      <w:r>
        <w:rPr>
          <w:rFonts w:hint="eastAsia"/>
        </w:rPr>
        <w:t>после</w:t>
      </w:r>
      <w:r>
        <w:t xml:space="preserve"> </w:t>
      </w:r>
      <w:r>
        <w:rPr>
          <w:rFonts w:hint="eastAsia"/>
        </w:rPr>
        <w:t>тонзиллэктомии</w:t>
      </w:r>
    </w:p>
    <w:p w14:paraId="318AC151" w14:textId="77777777" w:rsidR="00094367" w:rsidRDefault="00094367" w:rsidP="00094367"/>
    <w:p w14:paraId="3326FF71" w14:textId="77777777" w:rsidR="00094367" w:rsidRDefault="00094367" w:rsidP="00094367">
      <w:r>
        <w:lastRenderedPageBreak/>
        <w:t xml:space="preserve">4.5.8 </w:t>
      </w:r>
      <w:r>
        <w:rPr>
          <w:rFonts w:hint="eastAsia"/>
        </w:rPr>
        <w:t>Отсутствие</w:t>
      </w:r>
      <w:r>
        <w:t xml:space="preserve"> </w:t>
      </w:r>
      <w:r>
        <w:rPr>
          <w:rFonts w:hint="eastAsia"/>
        </w:rPr>
        <w:t>различий</w:t>
      </w:r>
      <w:r>
        <w:t xml:space="preserve"> </w:t>
      </w:r>
      <w:r>
        <w:rPr>
          <w:rFonts w:hint="eastAsia"/>
        </w:rPr>
        <w:t>в</w:t>
      </w:r>
      <w:r>
        <w:t xml:space="preserve"> </w:t>
      </w:r>
      <w:r>
        <w:rPr>
          <w:rFonts w:hint="eastAsia"/>
        </w:rPr>
        <w:t>методике</w:t>
      </w:r>
      <w:r>
        <w:t xml:space="preserve"> </w:t>
      </w:r>
      <w:r>
        <w:rPr>
          <w:rFonts w:hint="eastAsia"/>
        </w:rPr>
        <w:t>между</w:t>
      </w:r>
      <w:r>
        <w:t xml:space="preserve"> </w:t>
      </w:r>
      <w:r>
        <w:rPr>
          <w:rFonts w:hint="eastAsia"/>
        </w:rPr>
        <w:t>лазерным</w:t>
      </w:r>
    </w:p>
    <w:p w14:paraId="7A2262AC" w14:textId="77777777" w:rsidR="00094367" w:rsidRDefault="00094367" w:rsidP="00094367"/>
    <w:p w14:paraId="14304B69" w14:textId="77777777" w:rsidR="00094367" w:rsidRDefault="00094367" w:rsidP="00094367">
      <w:r>
        <w:rPr>
          <w:rFonts w:hint="eastAsia"/>
        </w:rPr>
        <w:t>удалением</w:t>
      </w:r>
      <w:r>
        <w:t xml:space="preserve"> </w:t>
      </w:r>
      <w:r>
        <w:rPr>
          <w:rFonts w:hint="eastAsia"/>
        </w:rPr>
        <w:t>правой</w:t>
      </w:r>
      <w:r>
        <w:t xml:space="preserve"> </w:t>
      </w:r>
      <w:r>
        <w:rPr>
          <w:rFonts w:hint="eastAsia"/>
        </w:rPr>
        <w:t>и</w:t>
      </w:r>
      <w:r>
        <w:t xml:space="preserve"> </w:t>
      </w:r>
      <w:r>
        <w:rPr>
          <w:rFonts w:hint="eastAsia"/>
        </w:rPr>
        <w:t>левой</w:t>
      </w:r>
      <w:r>
        <w:t xml:space="preserve"> </w:t>
      </w:r>
      <w:r>
        <w:rPr>
          <w:rFonts w:hint="eastAsia"/>
        </w:rPr>
        <w:t>небных</w:t>
      </w:r>
      <w:r>
        <w:t xml:space="preserve"> </w:t>
      </w:r>
      <w:r>
        <w:rPr>
          <w:rFonts w:hint="eastAsia"/>
        </w:rPr>
        <w:t>миндалин</w:t>
      </w:r>
    </w:p>
    <w:p w14:paraId="1BC9B66A" w14:textId="77777777" w:rsidR="00094367" w:rsidRDefault="00094367" w:rsidP="00094367"/>
    <w:p w14:paraId="2467CDFC" w14:textId="77777777" w:rsidR="00094367" w:rsidRDefault="00094367" w:rsidP="00094367">
      <w:r>
        <w:rPr>
          <w:rFonts w:hint="eastAsia"/>
        </w:rPr>
        <w:t>ОБСУЖДЕНИЕ</w:t>
      </w:r>
      <w:r>
        <w:t xml:space="preserve"> </w:t>
      </w:r>
      <w:r>
        <w:rPr>
          <w:rFonts w:hint="eastAsia"/>
        </w:rPr>
        <w:t>РЕЗУЛЬТАТОВ</w:t>
      </w:r>
    </w:p>
    <w:p w14:paraId="3D560F58" w14:textId="77777777" w:rsidR="00094367" w:rsidRDefault="00094367" w:rsidP="00094367"/>
    <w:p w14:paraId="299771CC" w14:textId="77777777" w:rsidR="00094367" w:rsidRDefault="00094367" w:rsidP="00094367">
      <w:r>
        <w:rPr>
          <w:rFonts w:hint="eastAsia"/>
        </w:rPr>
        <w:t>ЗАКЛЮЧЕНИЕ</w:t>
      </w:r>
    </w:p>
    <w:p w14:paraId="31F555E2" w14:textId="77777777" w:rsidR="00094367" w:rsidRDefault="00094367" w:rsidP="00094367"/>
    <w:p w14:paraId="2BEC907A" w14:textId="77777777" w:rsidR="00094367" w:rsidRDefault="00094367" w:rsidP="00094367">
      <w:r>
        <w:rPr>
          <w:rFonts w:hint="eastAsia"/>
        </w:rPr>
        <w:t>ВЫВОДЫ</w:t>
      </w:r>
    </w:p>
    <w:p w14:paraId="2D6F55D7" w14:textId="77777777" w:rsidR="00094367" w:rsidRDefault="00094367" w:rsidP="00094367"/>
    <w:p w14:paraId="233CD174" w14:textId="77777777" w:rsidR="00094367" w:rsidRDefault="00094367" w:rsidP="00094367">
      <w:r>
        <w:rPr>
          <w:rFonts w:hint="eastAsia"/>
        </w:rPr>
        <w:t>ПРАКТИЧЕСКИЕ</w:t>
      </w:r>
      <w:r>
        <w:t xml:space="preserve"> </w:t>
      </w:r>
      <w:r>
        <w:rPr>
          <w:rFonts w:hint="eastAsia"/>
        </w:rPr>
        <w:t>РЕКОМЕНДАЦИИ</w:t>
      </w:r>
    </w:p>
    <w:p w14:paraId="6F3C1964" w14:textId="77777777" w:rsidR="00094367" w:rsidRDefault="00094367" w:rsidP="00094367"/>
    <w:p w14:paraId="6FA711C1" w14:textId="77777777" w:rsidR="00094367" w:rsidRDefault="00094367" w:rsidP="00094367">
      <w:r>
        <w:rPr>
          <w:rFonts w:hint="eastAsia"/>
        </w:rPr>
        <w:t>СПИСОК</w:t>
      </w:r>
      <w:r>
        <w:t xml:space="preserve"> </w:t>
      </w:r>
      <w:r>
        <w:rPr>
          <w:rFonts w:hint="eastAsia"/>
        </w:rPr>
        <w:t>СОКРАЩЕНИЙ</w:t>
      </w:r>
    </w:p>
    <w:p w14:paraId="7760FFD6" w14:textId="77777777" w:rsidR="00094367" w:rsidRDefault="00094367" w:rsidP="00094367"/>
    <w:p w14:paraId="5F43B624" w14:textId="77777777" w:rsidR="00094367" w:rsidRDefault="00094367" w:rsidP="00094367">
      <w:r>
        <w:rPr>
          <w:rFonts w:hint="eastAsia"/>
        </w:rPr>
        <w:t>УКАЗАТЕЛЬ</w:t>
      </w:r>
      <w:r>
        <w:t xml:space="preserve"> </w:t>
      </w:r>
      <w:r>
        <w:rPr>
          <w:rFonts w:hint="eastAsia"/>
        </w:rPr>
        <w:t>ЛИТЕРАТУРЫ</w:t>
      </w:r>
    </w:p>
    <w:p w14:paraId="43AF7797" w14:textId="77777777" w:rsidR="00094367" w:rsidRDefault="00094367" w:rsidP="00094367"/>
    <w:p w14:paraId="24FB870A" w14:textId="3D8BC701" w:rsidR="00094367" w:rsidRPr="00094367" w:rsidRDefault="00094367" w:rsidP="00094367">
      <w:r>
        <w:rPr>
          <w:rFonts w:hint="eastAsia"/>
        </w:rPr>
        <w:t>ПРИЛОЖЕНИЯ</w:t>
      </w:r>
    </w:p>
    <w:sectPr w:rsidR="00094367" w:rsidRPr="0009436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534EB" w14:textId="77777777" w:rsidR="000F4583" w:rsidRPr="008D1934" w:rsidRDefault="000F4583">
      <w:pPr>
        <w:spacing w:after="0" w:line="240" w:lineRule="auto"/>
      </w:pPr>
      <w:r w:rsidRPr="008D1934">
        <w:separator/>
      </w:r>
    </w:p>
  </w:endnote>
  <w:endnote w:type="continuationSeparator" w:id="0">
    <w:p w14:paraId="56C89D81" w14:textId="77777777" w:rsidR="000F4583" w:rsidRPr="008D1934" w:rsidRDefault="000F458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9C628" w14:textId="77777777" w:rsidR="000F4583" w:rsidRPr="008D1934" w:rsidRDefault="000F4583"/>
    <w:p w14:paraId="3CA3ED69" w14:textId="77777777" w:rsidR="000F4583" w:rsidRPr="008D1934" w:rsidRDefault="000F4583"/>
    <w:p w14:paraId="77D798CD" w14:textId="77777777" w:rsidR="000F4583" w:rsidRPr="008D1934" w:rsidRDefault="000F4583"/>
    <w:p w14:paraId="250DF180" w14:textId="77777777" w:rsidR="000F4583" w:rsidRPr="008D1934" w:rsidRDefault="000F4583"/>
    <w:p w14:paraId="22F68D40" w14:textId="77777777" w:rsidR="000F4583" w:rsidRPr="008D1934" w:rsidRDefault="000F4583"/>
    <w:p w14:paraId="67958A3E" w14:textId="77777777" w:rsidR="000F4583" w:rsidRPr="008D1934" w:rsidRDefault="000F4583"/>
    <w:p w14:paraId="6EE55CFD" w14:textId="77777777" w:rsidR="000F4583" w:rsidRPr="008D1934" w:rsidRDefault="000F4583">
      <w:pPr>
        <w:rPr>
          <w:sz w:val="2"/>
          <w:szCs w:val="2"/>
        </w:rPr>
      </w:pPr>
      <w:r>
        <w:rPr>
          <w:noProof/>
        </w:rPr>
        <mc:AlternateContent>
          <mc:Choice Requires="wps">
            <w:drawing>
              <wp:anchor distT="0" distB="0" distL="63500" distR="63500" simplePos="0" relativeHeight="251660288" behindDoc="1" locked="0" layoutInCell="1" allowOverlap="1" wp14:anchorId="4D3340A7" wp14:editId="4244300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36C7559" w14:textId="77777777" w:rsidR="000F4583" w:rsidRPr="008D1934" w:rsidRDefault="000F458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3340A7"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36C7559" w14:textId="77777777" w:rsidR="000F4583" w:rsidRPr="008D1934" w:rsidRDefault="000F458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02D4866" w14:textId="77777777" w:rsidR="000F4583" w:rsidRPr="008D1934" w:rsidRDefault="000F4583"/>
    <w:p w14:paraId="143F5FE0" w14:textId="77777777" w:rsidR="000F4583" w:rsidRPr="008D1934" w:rsidRDefault="000F4583"/>
    <w:p w14:paraId="5E4DE0BA" w14:textId="77777777" w:rsidR="000F4583" w:rsidRPr="008D1934" w:rsidRDefault="000F4583">
      <w:pPr>
        <w:rPr>
          <w:sz w:val="2"/>
          <w:szCs w:val="2"/>
        </w:rPr>
      </w:pPr>
      <w:r>
        <w:rPr>
          <w:noProof/>
        </w:rPr>
        <mc:AlternateContent>
          <mc:Choice Requires="wps">
            <w:drawing>
              <wp:anchor distT="0" distB="0" distL="63500" distR="63500" simplePos="0" relativeHeight="251659264" behindDoc="1" locked="0" layoutInCell="1" allowOverlap="1" wp14:anchorId="4CF2F221" wp14:editId="1F3FAC50">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647FF3F" w14:textId="77777777" w:rsidR="000F4583" w:rsidRPr="008D1934" w:rsidRDefault="000F458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F2F221"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647FF3F" w14:textId="77777777" w:rsidR="000F4583" w:rsidRPr="008D1934" w:rsidRDefault="000F458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CB31CEE" w14:textId="77777777" w:rsidR="000F4583" w:rsidRPr="008D1934" w:rsidRDefault="000F4583"/>
    <w:p w14:paraId="2E69BCBD" w14:textId="77777777" w:rsidR="000F4583" w:rsidRPr="008D1934" w:rsidRDefault="000F4583">
      <w:pPr>
        <w:rPr>
          <w:sz w:val="2"/>
          <w:szCs w:val="2"/>
        </w:rPr>
      </w:pPr>
    </w:p>
    <w:p w14:paraId="297A7641" w14:textId="77777777" w:rsidR="000F4583" w:rsidRPr="008D1934" w:rsidRDefault="000F4583"/>
    <w:p w14:paraId="5A175C0D" w14:textId="77777777" w:rsidR="000F4583" w:rsidRPr="008D1934" w:rsidRDefault="000F4583">
      <w:pPr>
        <w:spacing w:after="0" w:line="240" w:lineRule="auto"/>
      </w:pPr>
    </w:p>
  </w:footnote>
  <w:footnote w:type="continuationSeparator" w:id="0">
    <w:p w14:paraId="00554C38" w14:textId="77777777" w:rsidR="000F4583" w:rsidRPr="008D1934" w:rsidRDefault="000F458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583"/>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5692</TotalTime>
  <Pages>4</Pages>
  <Words>363</Words>
  <Characters>2071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948</cp:revision>
  <cp:lastPrinted>2024-05-12T14:21:00Z</cp:lastPrinted>
  <dcterms:created xsi:type="dcterms:W3CDTF">2024-05-12T14:37:00Z</dcterms:created>
  <dcterms:modified xsi:type="dcterms:W3CDTF">2024-05-19T15:14:00Z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