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8930BC" w:rsidRDefault="008930BC" w:rsidP="008930BC">
      <w:r w:rsidRPr="002E401C">
        <w:rPr>
          <w:rFonts w:ascii="Times New Roman" w:eastAsia="Times New Roman" w:hAnsi="Times New Roman" w:cs="Times New Roman"/>
          <w:b/>
          <w:sz w:val="24"/>
          <w:szCs w:val="24"/>
          <w:lang w:eastAsia="ru-RU"/>
        </w:rPr>
        <w:t>Станішевський Валентин Юрійович</w:t>
      </w:r>
      <w:r w:rsidRPr="002E401C">
        <w:rPr>
          <w:rFonts w:ascii="Times New Roman" w:eastAsia="Times New Roman" w:hAnsi="Times New Roman" w:cs="Times New Roman"/>
          <w:sz w:val="24"/>
          <w:szCs w:val="24"/>
          <w:lang w:eastAsia="ru-RU"/>
        </w:rPr>
        <w:t>, старший викладач кафедри публічного адміністрування Міжрегіональної Академії управління персоналом</w:t>
      </w:r>
      <w:r w:rsidRPr="002E401C">
        <w:rPr>
          <w:rFonts w:ascii="Times New Roman" w:eastAsia="Times New Roman" w:hAnsi="Times New Roman" w:cs="Times New Roman"/>
          <w:color w:val="000000"/>
          <w:sz w:val="24"/>
          <w:szCs w:val="24"/>
          <w:shd w:val="clear" w:color="auto" w:fill="FFFFFF"/>
          <w:lang w:eastAsia="ru-RU"/>
        </w:rPr>
        <w:t xml:space="preserve">. </w:t>
      </w:r>
      <w:r w:rsidRPr="002E401C">
        <w:rPr>
          <w:rFonts w:ascii="Times New Roman" w:eastAsia="Times New Roman" w:hAnsi="Times New Roman" w:cs="Times New Roman"/>
          <w:sz w:val="24"/>
          <w:szCs w:val="24"/>
          <w:lang w:eastAsia="ru-RU"/>
        </w:rPr>
        <w:t>Назва дисертації: «</w:t>
      </w:r>
      <w:r w:rsidRPr="002E401C">
        <w:rPr>
          <w:rFonts w:ascii="Times New Roman" w:eastAsia="Times New Roman" w:hAnsi="Times New Roman" w:cs="Times New Roman"/>
          <w:bCs/>
          <w:color w:val="000000"/>
          <w:sz w:val="24"/>
          <w:szCs w:val="24"/>
          <w:lang w:eastAsia="ru-RU"/>
        </w:rPr>
        <w:t>Формування та реалізація механізмів державно-приватного партнерства у сфері економіки (на прикладі країн ЄС та України</w:t>
      </w:r>
      <w:r w:rsidRPr="002E401C">
        <w:rPr>
          <w:rFonts w:ascii="Times New Roman" w:eastAsia="Times New Roman" w:hAnsi="Times New Roman" w:cs="Times New Roman"/>
          <w:b/>
          <w:bCs/>
          <w:color w:val="000000"/>
          <w:sz w:val="24"/>
          <w:szCs w:val="24"/>
          <w:lang w:eastAsia="ru-RU"/>
        </w:rPr>
        <w:t>)</w:t>
      </w:r>
      <w:r w:rsidRPr="002E401C">
        <w:rPr>
          <w:rFonts w:ascii="Times New Roman" w:eastAsia="Times New Roman" w:hAnsi="Times New Roman" w:cs="Times New Roman"/>
          <w:sz w:val="24"/>
          <w:szCs w:val="24"/>
          <w:lang w:eastAsia="ru-RU"/>
        </w:rPr>
        <w:t>». Шифр та назва спеціальності – 25.00.02 – механізми державного управління. Спецрада К 26.142.06 Міжрегіональна академія управління персоналом</w:t>
      </w:r>
    </w:p>
    <w:sectPr w:rsidR="00F95DD1" w:rsidRPr="008930B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8930BC" w:rsidRPr="008930B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726A4-CF77-4492-A0BB-C4D835B0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2021-03-09T13:27:00Z</dcterms:created>
  <dcterms:modified xsi:type="dcterms:W3CDTF">2021-03-11T13:52:00Z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