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hint="eastAsia"/>
          <w:color w:val="000000"/>
          <w:kern w:val="0"/>
          <w:sz w:val="18"/>
          <w:szCs w:val="18"/>
          <w:lang w:eastAsia="ru-RU"/>
        </w:rPr>
        <w:t>Марихина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Людмила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Васильевна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Клавирное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творчество</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Иоганна</w:t>
      </w:r>
      <w:r w:rsidRPr="00FC5D0D">
        <w:rPr>
          <w:rFonts w:ascii="Trebuchet MS" w:eastAsia="Times New Roman" w:hAnsi="Trebuchet MS" w:cs="Times New Roman"/>
          <w:color w:val="000000"/>
          <w:kern w:val="0"/>
          <w:sz w:val="18"/>
          <w:szCs w:val="18"/>
          <w:lang w:eastAsia="ru-RU"/>
        </w:rPr>
        <w:t xml:space="preserve"> </w:t>
      </w:r>
      <w:proofErr w:type="spellStart"/>
      <w:r w:rsidRPr="00FC5D0D">
        <w:rPr>
          <w:rFonts w:ascii="Trebuchet MS" w:eastAsia="Times New Roman" w:hAnsi="Trebuchet MS" w:cs="Times New Roman" w:hint="eastAsia"/>
          <w:color w:val="000000"/>
          <w:kern w:val="0"/>
          <w:sz w:val="18"/>
          <w:szCs w:val="18"/>
          <w:lang w:eastAsia="ru-RU"/>
        </w:rPr>
        <w:t>Кунау</w:t>
      </w:r>
      <w:proofErr w:type="spellEnd"/>
      <w:r w:rsidRPr="00FC5D0D">
        <w:rPr>
          <w:rFonts w:ascii="Trebuchet MS" w:eastAsia="Times New Roman" w:hAnsi="Trebuchet MS" w:cs="Times New Roman"/>
          <w:color w:val="000000"/>
          <w:kern w:val="0"/>
          <w:sz w:val="18"/>
          <w:szCs w:val="18"/>
          <w:lang w:eastAsia="ru-RU"/>
        </w:rPr>
        <w:t xml:space="preserve"> (1660-1722) </w:t>
      </w:r>
      <w:r w:rsidRPr="00FC5D0D">
        <w:rPr>
          <w:rFonts w:ascii="Trebuchet MS" w:eastAsia="Times New Roman" w:hAnsi="Trebuchet MS" w:cs="Times New Roman" w:hint="eastAsia"/>
          <w:color w:val="000000"/>
          <w:kern w:val="0"/>
          <w:sz w:val="18"/>
          <w:szCs w:val="18"/>
          <w:lang w:eastAsia="ru-RU"/>
        </w:rPr>
        <w:t>в</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контексте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его</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эстетических</w:t>
      </w:r>
      <w:r w:rsidRPr="00FC5D0D">
        <w:rPr>
          <w:rFonts w:ascii="Trebuchet MS" w:eastAsia="Times New Roman" w:hAnsi="Trebuchet MS" w:cs="Times New Roman"/>
          <w:color w:val="000000"/>
          <w:kern w:val="0"/>
          <w:sz w:val="18"/>
          <w:szCs w:val="18"/>
          <w:lang w:eastAsia="ru-RU"/>
        </w:rPr>
        <w:t xml:space="preserve"> </w:t>
      </w:r>
      <w:proofErr w:type="gramStart"/>
      <w:r w:rsidRPr="00FC5D0D">
        <w:rPr>
          <w:rFonts w:ascii="Trebuchet MS" w:eastAsia="Times New Roman" w:hAnsi="Trebuchet MS" w:cs="Times New Roman" w:hint="eastAsia"/>
          <w:color w:val="000000"/>
          <w:kern w:val="0"/>
          <w:sz w:val="18"/>
          <w:szCs w:val="18"/>
          <w:lang w:eastAsia="ru-RU"/>
        </w:rPr>
        <w:t>воззрений</w:t>
      </w:r>
      <w:r w:rsidRPr="00FC5D0D">
        <w:rPr>
          <w:rFonts w:ascii="Trebuchet MS" w:eastAsia="Times New Roman" w:hAnsi="Trebuchet MS" w:cs="Times New Roman"/>
          <w:color w:val="000000"/>
          <w:kern w:val="0"/>
          <w:sz w:val="18"/>
          <w:szCs w:val="18"/>
          <w:lang w:eastAsia="ru-RU"/>
        </w:rPr>
        <w:t xml:space="preserve"> :</w:t>
      </w:r>
      <w:proofErr w:type="gramEnd"/>
      <w:r w:rsidRPr="00FC5D0D">
        <w:rPr>
          <w:rFonts w:ascii="Trebuchet MS" w:eastAsia="Times New Roman" w:hAnsi="Trebuchet MS" w:cs="Times New Roman"/>
          <w:color w:val="000000"/>
          <w:kern w:val="0"/>
          <w:sz w:val="18"/>
          <w:szCs w:val="18"/>
          <w:lang w:eastAsia="ru-RU"/>
        </w:rPr>
        <w:t xml:space="preserve"> </w:t>
      </w:r>
      <w:proofErr w:type="spellStart"/>
      <w:r w:rsidRPr="00FC5D0D">
        <w:rPr>
          <w:rFonts w:ascii="Trebuchet MS" w:eastAsia="Times New Roman" w:hAnsi="Trebuchet MS" w:cs="Times New Roman" w:hint="eastAsia"/>
          <w:color w:val="000000"/>
          <w:kern w:val="0"/>
          <w:sz w:val="18"/>
          <w:szCs w:val="18"/>
          <w:lang w:eastAsia="ru-RU"/>
        </w:rPr>
        <w:t>Дис</w:t>
      </w:r>
      <w:proofErr w:type="spellEnd"/>
      <w:r w:rsidRPr="00FC5D0D">
        <w:rPr>
          <w:rFonts w:ascii="Trebuchet MS" w:eastAsia="Times New Roman" w:hAnsi="Trebuchet MS" w:cs="Times New Roman"/>
          <w:color w:val="000000"/>
          <w:kern w:val="0"/>
          <w:sz w:val="18"/>
          <w:szCs w:val="18"/>
          <w:lang w:eastAsia="ru-RU"/>
        </w:rPr>
        <w:t xml:space="preserve">. ... </w:t>
      </w:r>
      <w:r w:rsidRPr="00FC5D0D">
        <w:rPr>
          <w:rFonts w:ascii="Trebuchet MS" w:eastAsia="Times New Roman" w:hAnsi="Trebuchet MS" w:cs="Times New Roman" w:hint="eastAsia"/>
          <w:color w:val="000000"/>
          <w:kern w:val="0"/>
          <w:sz w:val="18"/>
          <w:szCs w:val="18"/>
          <w:lang w:eastAsia="ru-RU"/>
        </w:rPr>
        <w:t>канд</w:t>
      </w:r>
      <w:r w:rsidRPr="00FC5D0D">
        <w:rPr>
          <w:rFonts w:ascii="Trebuchet MS" w:eastAsia="Times New Roman" w:hAnsi="Trebuchet MS" w:cs="Times New Roman"/>
          <w:color w:val="000000"/>
          <w:kern w:val="0"/>
          <w:sz w:val="18"/>
          <w:szCs w:val="18"/>
          <w:lang w:eastAsia="ru-RU"/>
        </w:rPr>
        <w:t xml:space="preserve">. </w:t>
      </w:r>
      <w:proofErr w:type="gramStart"/>
      <w:r w:rsidRPr="00FC5D0D">
        <w:rPr>
          <w:rFonts w:ascii="Trebuchet MS" w:eastAsia="Times New Roman" w:hAnsi="Trebuchet MS" w:cs="Times New Roman" w:hint="eastAsia"/>
          <w:color w:val="000000"/>
          <w:kern w:val="0"/>
          <w:sz w:val="18"/>
          <w:szCs w:val="18"/>
          <w:lang w:eastAsia="ru-RU"/>
        </w:rPr>
        <w:t>искусствоведения</w:t>
      </w:r>
      <w:r w:rsidRPr="00FC5D0D">
        <w:rPr>
          <w:rFonts w:ascii="Trebuchet MS" w:eastAsia="Times New Roman" w:hAnsi="Trebuchet MS" w:cs="Times New Roman"/>
          <w:color w:val="000000"/>
          <w:kern w:val="0"/>
          <w:sz w:val="18"/>
          <w:szCs w:val="18"/>
          <w:lang w:eastAsia="ru-RU"/>
        </w:rPr>
        <w:t xml:space="preserve"> :</w:t>
      </w:r>
      <w:proofErr w:type="gramEnd"/>
      <w:r w:rsidRPr="00FC5D0D">
        <w:rPr>
          <w:rFonts w:ascii="Trebuchet MS" w:eastAsia="Times New Roman" w:hAnsi="Trebuchet MS" w:cs="Times New Roman"/>
          <w:color w:val="000000"/>
          <w:kern w:val="0"/>
          <w:sz w:val="18"/>
          <w:szCs w:val="18"/>
          <w:lang w:eastAsia="ru-RU"/>
        </w:rPr>
        <w:t xml:space="preserve"> 17.00.02 : </w:t>
      </w:r>
      <w:r w:rsidRPr="00FC5D0D">
        <w:rPr>
          <w:rFonts w:ascii="Trebuchet MS" w:eastAsia="Times New Roman" w:hAnsi="Trebuchet MS" w:cs="Times New Roman" w:hint="eastAsia"/>
          <w:color w:val="000000"/>
          <w:kern w:val="0"/>
          <w:sz w:val="18"/>
          <w:szCs w:val="18"/>
          <w:lang w:eastAsia="ru-RU"/>
        </w:rPr>
        <w:t>Санкт</w:t>
      </w:r>
      <w:r w:rsidRPr="00FC5D0D">
        <w:rPr>
          <w:rFonts w:ascii="Trebuchet MS" w:eastAsia="Times New Roman" w:hAnsi="Trebuchet MS" w:cs="Times New Roman"/>
          <w:color w:val="000000"/>
          <w:kern w:val="0"/>
          <w:sz w:val="18"/>
          <w:szCs w:val="18"/>
          <w:lang w:eastAsia="ru-RU"/>
        </w:rPr>
        <w:t>-</w:t>
      </w:r>
      <w:r w:rsidRPr="00FC5D0D">
        <w:rPr>
          <w:rFonts w:ascii="Trebuchet MS" w:eastAsia="Times New Roman" w:hAnsi="Trebuchet MS" w:cs="Times New Roman" w:hint="eastAsia"/>
          <w:color w:val="000000"/>
          <w:kern w:val="0"/>
          <w:sz w:val="18"/>
          <w:szCs w:val="18"/>
          <w:lang w:eastAsia="ru-RU"/>
        </w:rPr>
        <w:t>Петербург</w:t>
      </w:r>
      <w:r w:rsidRPr="00FC5D0D">
        <w:rPr>
          <w:rFonts w:ascii="Trebuchet MS" w:eastAsia="Times New Roman" w:hAnsi="Trebuchet MS" w:cs="Times New Roman"/>
          <w:color w:val="000000"/>
          <w:kern w:val="0"/>
          <w:sz w:val="18"/>
          <w:szCs w:val="18"/>
          <w:lang w:eastAsia="ru-RU"/>
        </w:rPr>
        <w:t xml:space="preserve">, 2004 194 c. </w:t>
      </w:r>
      <w:r w:rsidRPr="00FC5D0D">
        <w:rPr>
          <w:rFonts w:ascii="Trebuchet MS" w:eastAsia="Times New Roman" w:hAnsi="Trebuchet MS" w:cs="Times New Roman" w:hint="eastAsia"/>
          <w:color w:val="000000"/>
          <w:kern w:val="0"/>
          <w:sz w:val="18"/>
          <w:szCs w:val="18"/>
          <w:lang w:eastAsia="ru-RU"/>
        </w:rPr>
        <w:t>РГБ</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ОД</w:t>
      </w:r>
      <w:r w:rsidRPr="00FC5D0D">
        <w:rPr>
          <w:rFonts w:ascii="Trebuchet MS" w:eastAsia="Times New Roman" w:hAnsi="Trebuchet MS" w:cs="Times New Roman"/>
          <w:color w:val="000000"/>
          <w:kern w:val="0"/>
          <w:sz w:val="18"/>
          <w:szCs w:val="18"/>
          <w:lang w:eastAsia="ru-RU"/>
        </w:rPr>
        <w:t>, 61:04-17/127</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hint="eastAsia"/>
          <w:color w:val="000000"/>
          <w:kern w:val="0"/>
          <w:sz w:val="18"/>
          <w:szCs w:val="18"/>
          <w:lang w:eastAsia="ru-RU"/>
        </w:rPr>
        <w:t>Введение</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hint="eastAsia"/>
          <w:color w:val="000000"/>
          <w:kern w:val="0"/>
          <w:sz w:val="18"/>
          <w:szCs w:val="18"/>
          <w:lang w:eastAsia="ru-RU"/>
        </w:rPr>
        <w:t>Глава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первая</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Эстетические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воззрения</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Иоганна</w:t>
      </w:r>
      <w:r w:rsidRPr="00FC5D0D">
        <w:rPr>
          <w:rFonts w:ascii="Trebuchet MS" w:eastAsia="Times New Roman" w:hAnsi="Trebuchet MS" w:cs="Times New Roman"/>
          <w:color w:val="000000"/>
          <w:kern w:val="0"/>
          <w:sz w:val="18"/>
          <w:szCs w:val="18"/>
          <w:lang w:eastAsia="ru-RU"/>
        </w:rPr>
        <w:t xml:space="preserve"> </w:t>
      </w:r>
      <w:proofErr w:type="spellStart"/>
      <w:r w:rsidRPr="00FC5D0D">
        <w:rPr>
          <w:rFonts w:ascii="Trebuchet MS" w:eastAsia="Times New Roman" w:hAnsi="Trebuchet MS" w:cs="Times New Roman" w:hint="eastAsia"/>
          <w:color w:val="000000"/>
          <w:kern w:val="0"/>
          <w:sz w:val="18"/>
          <w:szCs w:val="18"/>
          <w:lang w:eastAsia="ru-RU"/>
        </w:rPr>
        <w:t>Кунау</w:t>
      </w:r>
      <w:proofErr w:type="spellEnd"/>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Вступление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 19</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color w:val="000000"/>
          <w:kern w:val="0"/>
          <w:sz w:val="18"/>
          <w:szCs w:val="18"/>
          <w:lang w:eastAsia="ru-RU"/>
        </w:rPr>
        <w:t xml:space="preserve">1. </w:t>
      </w:r>
      <w:r w:rsidRPr="00FC5D0D">
        <w:rPr>
          <w:rFonts w:ascii="Trebuchet MS" w:eastAsia="Times New Roman" w:hAnsi="Trebuchet MS" w:cs="Times New Roman" w:hint="eastAsia"/>
          <w:color w:val="000000"/>
          <w:kern w:val="0"/>
          <w:sz w:val="18"/>
          <w:szCs w:val="18"/>
          <w:lang w:eastAsia="ru-RU"/>
        </w:rPr>
        <w:t>Национальное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самосознание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как</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проблема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немецкого</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искусства</w:t>
      </w:r>
      <w:r w:rsidRPr="00FC5D0D">
        <w:rPr>
          <w:rFonts w:ascii="Trebuchet MS" w:eastAsia="Times New Roman" w:hAnsi="Trebuchet MS" w:cs="Times New Roman"/>
          <w:color w:val="000000"/>
          <w:kern w:val="0"/>
          <w:sz w:val="18"/>
          <w:szCs w:val="18"/>
          <w:lang w:eastAsia="ru-RU"/>
        </w:rPr>
        <w:t xml:space="preserve"> XVII </w:t>
      </w:r>
      <w:r w:rsidRPr="00FC5D0D">
        <w:rPr>
          <w:rFonts w:ascii="Trebuchet MS" w:eastAsia="Times New Roman" w:hAnsi="Trebuchet MS" w:cs="Times New Roman" w:hint="eastAsia"/>
          <w:color w:val="000000"/>
          <w:kern w:val="0"/>
          <w:sz w:val="18"/>
          <w:szCs w:val="18"/>
          <w:lang w:eastAsia="ru-RU"/>
        </w:rPr>
        <w:t>века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.20</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color w:val="000000"/>
          <w:kern w:val="0"/>
          <w:sz w:val="18"/>
          <w:szCs w:val="18"/>
          <w:lang w:eastAsia="ru-RU"/>
        </w:rPr>
        <w:t xml:space="preserve">2. </w:t>
      </w:r>
      <w:r w:rsidRPr="00FC5D0D">
        <w:rPr>
          <w:rFonts w:ascii="Trebuchet MS" w:eastAsia="Times New Roman" w:hAnsi="Trebuchet MS" w:cs="Times New Roman" w:hint="eastAsia"/>
          <w:color w:val="000000"/>
          <w:kern w:val="0"/>
          <w:sz w:val="18"/>
          <w:szCs w:val="18"/>
          <w:lang w:eastAsia="ru-RU"/>
        </w:rPr>
        <w:t>«Музыкальный</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шарлатан»</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.24</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color w:val="000000"/>
          <w:kern w:val="0"/>
          <w:sz w:val="18"/>
          <w:szCs w:val="18"/>
          <w:lang w:eastAsia="ru-RU"/>
        </w:rPr>
        <w:t xml:space="preserve">3. </w:t>
      </w:r>
      <w:r w:rsidRPr="00FC5D0D">
        <w:rPr>
          <w:rFonts w:ascii="Trebuchet MS" w:eastAsia="Times New Roman" w:hAnsi="Trebuchet MS" w:cs="Times New Roman" w:hint="eastAsia"/>
          <w:color w:val="000000"/>
          <w:kern w:val="0"/>
          <w:sz w:val="18"/>
          <w:szCs w:val="18"/>
          <w:lang w:eastAsia="ru-RU"/>
        </w:rPr>
        <w:t>«Символика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плодов»</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немецком</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искусстве</w:t>
      </w:r>
      <w:r w:rsidRPr="00FC5D0D">
        <w:rPr>
          <w:rFonts w:ascii="Trebuchet MS" w:eastAsia="Times New Roman" w:hAnsi="Trebuchet MS" w:cs="Times New Roman"/>
          <w:color w:val="000000"/>
          <w:kern w:val="0"/>
          <w:sz w:val="18"/>
          <w:szCs w:val="18"/>
          <w:lang w:eastAsia="ru-RU"/>
        </w:rPr>
        <w:t xml:space="preserve"> XVII </w:t>
      </w:r>
      <w:r w:rsidRPr="00FC5D0D">
        <w:rPr>
          <w:rFonts w:ascii="Trebuchet MS" w:eastAsia="Times New Roman" w:hAnsi="Trebuchet MS" w:cs="Times New Roman" w:hint="eastAsia"/>
          <w:color w:val="000000"/>
          <w:kern w:val="0"/>
          <w:sz w:val="18"/>
          <w:szCs w:val="18"/>
          <w:lang w:eastAsia="ru-RU"/>
        </w:rPr>
        <w:t>века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.29</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color w:val="000000"/>
          <w:kern w:val="0"/>
          <w:sz w:val="18"/>
          <w:szCs w:val="18"/>
          <w:lang w:eastAsia="ru-RU"/>
        </w:rPr>
        <w:t xml:space="preserve">4. </w:t>
      </w:r>
      <w:r w:rsidRPr="00FC5D0D">
        <w:rPr>
          <w:rFonts w:ascii="Trebuchet MS" w:eastAsia="Times New Roman" w:hAnsi="Trebuchet MS" w:cs="Times New Roman" w:hint="eastAsia"/>
          <w:color w:val="000000"/>
          <w:kern w:val="0"/>
          <w:sz w:val="18"/>
          <w:szCs w:val="18"/>
          <w:lang w:eastAsia="ru-RU"/>
        </w:rPr>
        <w:t>Аффекты</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риторика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музыкальной</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поэтике</w:t>
      </w:r>
      <w:r w:rsidRPr="00FC5D0D">
        <w:rPr>
          <w:rFonts w:ascii="Trebuchet MS" w:eastAsia="Times New Roman" w:hAnsi="Trebuchet MS" w:cs="Times New Roman"/>
          <w:color w:val="000000"/>
          <w:kern w:val="0"/>
          <w:sz w:val="18"/>
          <w:szCs w:val="18"/>
          <w:lang w:eastAsia="ru-RU"/>
        </w:rPr>
        <w:t xml:space="preserve"> </w:t>
      </w:r>
      <w:proofErr w:type="spellStart"/>
      <w:r w:rsidRPr="00FC5D0D">
        <w:rPr>
          <w:rFonts w:ascii="Trebuchet MS" w:eastAsia="Times New Roman" w:hAnsi="Trebuchet MS" w:cs="Times New Roman" w:hint="eastAsia"/>
          <w:color w:val="000000"/>
          <w:kern w:val="0"/>
          <w:sz w:val="18"/>
          <w:szCs w:val="18"/>
          <w:lang w:eastAsia="ru-RU"/>
        </w:rPr>
        <w:t>Кунау</w:t>
      </w:r>
      <w:proofErr w:type="spellEnd"/>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.43</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val="en-US" w:eastAsia="ru-RU"/>
        </w:rPr>
      </w:pPr>
      <w:r w:rsidRPr="00FC5D0D">
        <w:rPr>
          <w:rFonts w:ascii="Trebuchet MS" w:eastAsia="Times New Roman" w:hAnsi="Trebuchet MS" w:cs="Times New Roman" w:hint="eastAsia"/>
          <w:color w:val="000000"/>
          <w:kern w:val="0"/>
          <w:sz w:val="18"/>
          <w:szCs w:val="18"/>
          <w:lang w:eastAsia="ru-RU"/>
        </w:rPr>
        <w:t>Глава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вторая</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От</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сюиты</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к</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сонате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Вступление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К</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вопросу</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о</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возникновении</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развитии</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клавирной</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сюиты</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сонаты</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w:t>
      </w:r>
      <w:r w:rsidRPr="00FC5D0D">
        <w:rPr>
          <w:rFonts w:ascii="Trebuchet MS" w:eastAsia="Times New Roman" w:hAnsi="Trebuchet MS" w:cs="Times New Roman"/>
          <w:color w:val="000000"/>
          <w:kern w:val="0"/>
          <w:sz w:val="18"/>
          <w:szCs w:val="18"/>
          <w:lang w:eastAsia="ru-RU"/>
        </w:rPr>
        <w:t xml:space="preserve"> XVII - 1 </w:t>
      </w:r>
      <w:r w:rsidRPr="00FC5D0D">
        <w:rPr>
          <w:rFonts w:ascii="Trebuchet MS" w:eastAsia="Times New Roman" w:hAnsi="Trebuchet MS" w:cs="Times New Roman" w:hint="eastAsia"/>
          <w:color w:val="000000"/>
          <w:kern w:val="0"/>
          <w:sz w:val="18"/>
          <w:szCs w:val="18"/>
          <w:lang w:eastAsia="ru-RU"/>
        </w:rPr>
        <w:t>половине</w:t>
      </w:r>
      <w:r w:rsidRPr="00FC5D0D">
        <w:rPr>
          <w:rFonts w:ascii="Trebuchet MS" w:eastAsia="Times New Roman" w:hAnsi="Trebuchet MS" w:cs="Times New Roman"/>
          <w:color w:val="000000"/>
          <w:kern w:val="0"/>
          <w:sz w:val="18"/>
          <w:szCs w:val="18"/>
          <w:lang w:eastAsia="ru-RU"/>
        </w:rPr>
        <w:t xml:space="preserve"> XVIII </w:t>
      </w:r>
      <w:r w:rsidRPr="00FC5D0D">
        <w:rPr>
          <w:rFonts w:ascii="Trebuchet MS" w:eastAsia="Times New Roman" w:hAnsi="Trebuchet MS" w:cs="Times New Roman" w:hint="eastAsia"/>
          <w:color w:val="000000"/>
          <w:kern w:val="0"/>
          <w:sz w:val="18"/>
          <w:szCs w:val="18"/>
          <w:lang w:eastAsia="ru-RU"/>
        </w:rPr>
        <w:t>веков</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val="en-US" w:eastAsia="ru-RU"/>
        </w:rPr>
        <w:t>.60</w:t>
      </w:r>
    </w:p>
    <w:p w:rsidR="00FC5D0D" w:rsidRPr="00FC5D0D" w:rsidRDefault="00FC5D0D" w:rsidP="00FC5D0D">
      <w:pPr>
        <w:rPr>
          <w:rFonts w:ascii="Trebuchet MS" w:eastAsia="Times New Roman" w:hAnsi="Trebuchet MS" w:cs="Times New Roman"/>
          <w:color w:val="000000"/>
          <w:kern w:val="0"/>
          <w:sz w:val="18"/>
          <w:szCs w:val="18"/>
          <w:lang w:val="en-US" w:eastAsia="ru-RU"/>
        </w:rPr>
      </w:pPr>
    </w:p>
    <w:p w:rsidR="00FC5D0D" w:rsidRPr="00FC5D0D" w:rsidRDefault="00FC5D0D" w:rsidP="00FC5D0D">
      <w:pPr>
        <w:rPr>
          <w:rFonts w:ascii="Trebuchet MS" w:eastAsia="Times New Roman" w:hAnsi="Trebuchet MS" w:cs="Times New Roman"/>
          <w:color w:val="000000"/>
          <w:kern w:val="0"/>
          <w:sz w:val="18"/>
          <w:szCs w:val="18"/>
          <w:lang w:val="en-US" w:eastAsia="ru-RU"/>
        </w:rPr>
      </w:pPr>
      <w:r w:rsidRPr="00FC5D0D">
        <w:rPr>
          <w:rFonts w:ascii="Trebuchet MS" w:eastAsia="Times New Roman" w:hAnsi="Trebuchet MS" w:cs="Times New Roman"/>
          <w:color w:val="000000"/>
          <w:kern w:val="0"/>
          <w:sz w:val="18"/>
          <w:szCs w:val="18"/>
          <w:lang w:val="en-US" w:eastAsia="ru-RU"/>
        </w:rPr>
        <w:t xml:space="preserve">1. </w:t>
      </w:r>
      <w:r w:rsidRPr="00FC5D0D">
        <w:rPr>
          <w:rFonts w:ascii="Trebuchet MS" w:eastAsia="Times New Roman" w:hAnsi="Trebuchet MS" w:cs="Times New Roman" w:hint="eastAsia"/>
          <w:color w:val="000000"/>
          <w:kern w:val="0"/>
          <w:sz w:val="18"/>
          <w:szCs w:val="18"/>
          <w:lang w:val="en-US" w:eastAsia="ru-RU"/>
        </w:rPr>
        <w:t>„</w:t>
      </w:r>
      <w:r w:rsidRPr="00FC5D0D">
        <w:rPr>
          <w:rFonts w:ascii="Trebuchet MS" w:eastAsia="Times New Roman" w:hAnsi="Trebuchet MS" w:cs="Times New Roman"/>
          <w:color w:val="000000"/>
          <w:kern w:val="0"/>
          <w:sz w:val="18"/>
          <w:szCs w:val="18"/>
          <w:lang w:val="en-US" w:eastAsia="ru-RU"/>
        </w:rPr>
        <w:t xml:space="preserve">Neue Clavier-Ubung" .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val="en-US" w:eastAsia="ru-RU"/>
        </w:rPr>
        <w:t>.68</w:t>
      </w:r>
    </w:p>
    <w:p w:rsidR="00FC5D0D" w:rsidRPr="00FC5D0D" w:rsidRDefault="00FC5D0D" w:rsidP="00FC5D0D">
      <w:pPr>
        <w:rPr>
          <w:rFonts w:ascii="Trebuchet MS" w:eastAsia="Times New Roman" w:hAnsi="Trebuchet MS" w:cs="Times New Roman"/>
          <w:color w:val="000000"/>
          <w:kern w:val="0"/>
          <w:sz w:val="18"/>
          <w:szCs w:val="18"/>
          <w:lang w:val="en-US" w:eastAsia="ru-RU"/>
        </w:rPr>
      </w:pPr>
    </w:p>
    <w:p w:rsidR="00FC5D0D" w:rsidRPr="00FC5D0D" w:rsidRDefault="00FC5D0D" w:rsidP="00FC5D0D">
      <w:pPr>
        <w:rPr>
          <w:rFonts w:ascii="Trebuchet MS" w:eastAsia="Times New Roman" w:hAnsi="Trebuchet MS" w:cs="Times New Roman"/>
          <w:color w:val="000000"/>
          <w:kern w:val="0"/>
          <w:sz w:val="18"/>
          <w:szCs w:val="18"/>
          <w:lang w:val="en-US" w:eastAsia="ru-RU"/>
        </w:rPr>
      </w:pPr>
      <w:r w:rsidRPr="00FC5D0D">
        <w:rPr>
          <w:rFonts w:ascii="Trebuchet MS" w:eastAsia="Times New Roman" w:hAnsi="Trebuchet MS" w:cs="Times New Roman"/>
          <w:color w:val="000000"/>
          <w:kern w:val="0"/>
          <w:sz w:val="18"/>
          <w:szCs w:val="18"/>
          <w:lang w:val="en-US" w:eastAsia="ru-RU"/>
        </w:rPr>
        <w:t xml:space="preserve">2. </w:t>
      </w:r>
      <w:r w:rsidRPr="00FC5D0D">
        <w:rPr>
          <w:rFonts w:ascii="Trebuchet MS" w:eastAsia="Times New Roman" w:hAnsi="Trebuchet MS" w:cs="Times New Roman" w:hint="eastAsia"/>
          <w:color w:val="000000"/>
          <w:kern w:val="0"/>
          <w:sz w:val="18"/>
          <w:szCs w:val="18"/>
          <w:lang w:val="en-US" w:eastAsia="ru-RU"/>
        </w:rPr>
        <w:t>„</w:t>
      </w:r>
      <w:r w:rsidRPr="00FC5D0D">
        <w:rPr>
          <w:rFonts w:ascii="Trebuchet MS" w:eastAsia="Times New Roman" w:hAnsi="Trebuchet MS" w:cs="Times New Roman"/>
          <w:color w:val="000000"/>
          <w:kern w:val="0"/>
          <w:sz w:val="18"/>
          <w:szCs w:val="18"/>
          <w:lang w:val="en-US" w:eastAsia="ru-RU"/>
        </w:rPr>
        <w:t xml:space="preserve">Friesche Clavier-Fruchte".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val="en-US" w:eastAsia="ru-RU"/>
        </w:rPr>
        <w:t>.85</w:t>
      </w:r>
    </w:p>
    <w:p w:rsidR="00FC5D0D" w:rsidRPr="00FC5D0D" w:rsidRDefault="00FC5D0D" w:rsidP="00FC5D0D">
      <w:pPr>
        <w:rPr>
          <w:rFonts w:ascii="Trebuchet MS" w:eastAsia="Times New Roman" w:hAnsi="Trebuchet MS" w:cs="Times New Roman"/>
          <w:color w:val="000000"/>
          <w:kern w:val="0"/>
          <w:sz w:val="18"/>
          <w:szCs w:val="18"/>
          <w:lang w:val="en-US" w:eastAsia="ru-RU"/>
        </w:rPr>
      </w:pPr>
    </w:p>
    <w:p w:rsidR="00FC5D0D" w:rsidRPr="00FC5D0D" w:rsidRDefault="00FC5D0D" w:rsidP="00FC5D0D">
      <w:pPr>
        <w:rPr>
          <w:rFonts w:ascii="Trebuchet MS" w:eastAsia="Times New Roman" w:hAnsi="Trebuchet MS" w:cs="Times New Roman"/>
          <w:color w:val="000000"/>
          <w:kern w:val="0"/>
          <w:sz w:val="18"/>
          <w:szCs w:val="18"/>
          <w:lang w:val="en-US" w:eastAsia="ru-RU"/>
        </w:rPr>
      </w:pPr>
      <w:r w:rsidRPr="00FC5D0D">
        <w:rPr>
          <w:rFonts w:ascii="Trebuchet MS" w:eastAsia="Times New Roman" w:hAnsi="Trebuchet MS" w:cs="Times New Roman" w:hint="eastAsia"/>
          <w:color w:val="000000"/>
          <w:kern w:val="0"/>
          <w:sz w:val="18"/>
          <w:szCs w:val="18"/>
          <w:lang w:eastAsia="ru-RU"/>
        </w:rPr>
        <w:t>Глава</w:t>
      </w:r>
      <w:r w:rsidRPr="00FC5D0D">
        <w:rPr>
          <w:rFonts w:ascii="Trebuchet MS" w:eastAsia="Times New Roman" w:hAnsi="Trebuchet MS" w:cs="Times New Roman"/>
          <w:color w:val="000000"/>
          <w:kern w:val="0"/>
          <w:sz w:val="18"/>
          <w:szCs w:val="18"/>
          <w:lang w:val="en-US" w:eastAsia="ru-RU"/>
        </w:rPr>
        <w:t xml:space="preserve"> </w:t>
      </w:r>
      <w:r w:rsidRPr="00FC5D0D">
        <w:rPr>
          <w:rFonts w:ascii="Trebuchet MS" w:eastAsia="Times New Roman" w:hAnsi="Trebuchet MS" w:cs="Times New Roman" w:hint="eastAsia"/>
          <w:color w:val="000000"/>
          <w:kern w:val="0"/>
          <w:sz w:val="18"/>
          <w:szCs w:val="18"/>
          <w:lang w:eastAsia="ru-RU"/>
        </w:rPr>
        <w:t>третья</w:t>
      </w:r>
      <w:r w:rsidRPr="00FC5D0D">
        <w:rPr>
          <w:rFonts w:ascii="Trebuchet MS" w:eastAsia="Times New Roman" w:hAnsi="Trebuchet MS" w:cs="Times New Roman"/>
          <w:color w:val="000000"/>
          <w:kern w:val="0"/>
          <w:sz w:val="18"/>
          <w:szCs w:val="18"/>
          <w:lang w:val="en-US" w:eastAsia="ru-RU"/>
        </w:rPr>
        <w:t xml:space="preserve">. </w:t>
      </w:r>
      <w:r w:rsidRPr="00FC5D0D">
        <w:rPr>
          <w:rFonts w:ascii="Trebuchet MS" w:eastAsia="Times New Roman" w:hAnsi="Trebuchet MS" w:cs="Times New Roman" w:hint="eastAsia"/>
          <w:color w:val="000000"/>
          <w:kern w:val="0"/>
          <w:sz w:val="18"/>
          <w:szCs w:val="18"/>
          <w:lang w:eastAsia="ru-RU"/>
        </w:rPr>
        <w:t>Программная</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соната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творчестве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w:t>
      </w:r>
      <w:r w:rsidRPr="00FC5D0D">
        <w:rPr>
          <w:rFonts w:ascii="Trebuchet MS" w:eastAsia="Times New Roman" w:hAnsi="Trebuchet MS" w:cs="Times New Roman"/>
          <w:color w:val="000000"/>
          <w:kern w:val="0"/>
          <w:sz w:val="18"/>
          <w:szCs w:val="18"/>
          <w:lang w:eastAsia="ru-RU"/>
        </w:rPr>
        <w:t xml:space="preserve">. </w:t>
      </w:r>
      <w:proofErr w:type="spellStart"/>
      <w:r w:rsidRPr="00FC5D0D">
        <w:rPr>
          <w:rFonts w:ascii="Trebuchet MS" w:eastAsia="Times New Roman" w:hAnsi="Trebuchet MS" w:cs="Times New Roman" w:hint="eastAsia"/>
          <w:color w:val="000000"/>
          <w:kern w:val="0"/>
          <w:sz w:val="18"/>
          <w:szCs w:val="18"/>
          <w:lang w:eastAsia="ru-RU"/>
        </w:rPr>
        <w:t>Кунау</w:t>
      </w:r>
      <w:proofErr w:type="spellEnd"/>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val="en-US" w:eastAsia="ru-RU"/>
        </w:rPr>
        <w:t>„</w:t>
      </w:r>
      <w:r w:rsidRPr="00FC5D0D">
        <w:rPr>
          <w:rFonts w:ascii="Trebuchet MS" w:eastAsia="Times New Roman" w:hAnsi="Trebuchet MS" w:cs="Times New Roman"/>
          <w:color w:val="000000"/>
          <w:kern w:val="0"/>
          <w:sz w:val="18"/>
          <w:szCs w:val="18"/>
          <w:lang w:val="en-US" w:eastAsia="ru-RU"/>
        </w:rPr>
        <w:t>Musikalische Vorstellung einiger biblischer Historien".</w:t>
      </w:r>
    </w:p>
    <w:p w:rsidR="00FC5D0D" w:rsidRPr="00FC5D0D" w:rsidRDefault="00FC5D0D" w:rsidP="00FC5D0D">
      <w:pPr>
        <w:rPr>
          <w:rFonts w:ascii="Trebuchet MS" w:eastAsia="Times New Roman" w:hAnsi="Trebuchet MS" w:cs="Times New Roman"/>
          <w:color w:val="000000"/>
          <w:kern w:val="0"/>
          <w:sz w:val="18"/>
          <w:szCs w:val="18"/>
          <w:lang w:val="en-US"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color w:val="000000"/>
          <w:kern w:val="0"/>
          <w:sz w:val="18"/>
          <w:szCs w:val="18"/>
          <w:lang w:eastAsia="ru-RU"/>
        </w:rPr>
        <w:t xml:space="preserve">1. </w:t>
      </w:r>
      <w:r w:rsidRPr="00FC5D0D">
        <w:rPr>
          <w:rFonts w:ascii="Trebuchet MS" w:eastAsia="Times New Roman" w:hAnsi="Trebuchet MS" w:cs="Times New Roman" w:hint="eastAsia"/>
          <w:color w:val="000000"/>
          <w:kern w:val="0"/>
          <w:sz w:val="18"/>
          <w:szCs w:val="18"/>
          <w:lang w:eastAsia="ru-RU"/>
        </w:rPr>
        <w:t>О</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программе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«Библейских</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сонат»</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.102</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color w:val="000000"/>
          <w:kern w:val="0"/>
          <w:sz w:val="18"/>
          <w:szCs w:val="18"/>
          <w:lang w:eastAsia="ru-RU"/>
        </w:rPr>
        <w:t xml:space="preserve">2. </w:t>
      </w:r>
      <w:r w:rsidRPr="00FC5D0D">
        <w:rPr>
          <w:rFonts w:ascii="Trebuchet MS" w:eastAsia="Times New Roman" w:hAnsi="Trebuchet MS" w:cs="Times New Roman" w:hint="eastAsia"/>
          <w:color w:val="000000"/>
          <w:kern w:val="0"/>
          <w:sz w:val="18"/>
          <w:szCs w:val="18"/>
          <w:lang w:eastAsia="ru-RU"/>
        </w:rPr>
        <w:t>Аффекты</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риторика</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в</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музыкальной</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практике</w:t>
      </w:r>
      <w:r w:rsidRPr="00FC5D0D">
        <w:rPr>
          <w:rFonts w:ascii="Trebuchet MS" w:eastAsia="Times New Roman" w:hAnsi="Trebuchet MS" w:cs="Times New Roman"/>
          <w:color w:val="000000"/>
          <w:kern w:val="0"/>
          <w:sz w:val="18"/>
          <w:szCs w:val="18"/>
          <w:lang w:eastAsia="ru-RU"/>
        </w:rPr>
        <w:t xml:space="preserve"> </w:t>
      </w:r>
      <w:proofErr w:type="spellStart"/>
      <w:r w:rsidRPr="00FC5D0D">
        <w:rPr>
          <w:rFonts w:ascii="Trebuchet MS" w:eastAsia="Times New Roman" w:hAnsi="Trebuchet MS" w:cs="Times New Roman" w:hint="eastAsia"/>
          <w:color w:val="000000"/>
          <w:kern w:val="0"/>
          <w:sz w:val="18"/>
          <w:szCs w:val="18"/>
          <w:lang w:eastAsia="ru-RU"/>
        </w:rPr>
        <w:t>Кунау</w:t>
      </w:r>
      <w:proofErr w:type="spellEnd"/>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.104</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hint="eastAsia"/>
          <w:color w:val="000000"/>
          <w:kern w:val="0"/>
          <w:sz w:val="18"/>
          <w:szCs w:val="18"/>
          <w:lang w:eastAsia="ru-RU"/>
        </w:rPr>
        <w:t>Заключение</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143</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hint="eastAsia"/>
          <w:color w:val="000000"/>
          <w:kern w:val="0"/>
          <w:sz w:val="18"/>
          <w:szCs w:val="18"/>
          <w:lang w:eastAsia="ru-RU"/>
        </w:rPr>
        <w:t>Приложение</w:t>
      </w:r>
      <w:r w:rsidRPr="00FC5D0D">
        <w:rPr>
          <w:rFonts w:ascii="Trebuchet MS" w:eastAsia="Times New Roman" w:hAnsi="Trebuchet MS" w:cs="Times New Roman"/>
          <w:color w:val="000000"/>
          <w:kern w:val="0"/>
          <w:sz w:val="18"/>
          <w:szCs w:val="18"/>
          <w:lang w:eastAsia="ru-RU"/>
        </w:rPr>
        <w:t>:</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color w:val="000000"/>
          <w:kern w:val="0"/>
          <w:sz w:val="18"/>
          <w:szCs w:val="18"/>
          <w:lang w:eastAsia="ru-RU"/>
        </w:rPr>
        <w:t xml:space="preserve">I. </w:t>
      </w:r>
      <w:r w:rsidRPr="00FC5D0D">
        <w:rPr>
          <w:rFonts w:ascii="Trebuchet MS" w:eastAsia="Times New Roman" w:hAnsi="Trebuchet MS" w:cs="Times New Roman" w:hint="eastAsia"/>
          <w:color w:val="000000"/>
          <w:kern w:val="0"/>
          <w:sz w:val="18"/>
          <w:szCs w:val="18"/>
          <w:lang w:eastAsia="ru-RU"/>
        </w:rPr>
        <w:t>Биография</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Иоганна</w:t>
      </w:r>
      <w:r w:rsidRPr="00FC5D0D">
        <w:rPr>
          <w:rFonts w:ascii="Trebuchet MS" w:eastAsia="Times New Roman" w:hAnsi="Trebuchet MS" w:cs="Times New Roman"/>
          <w:color w:val="000000"/>
          <w:kern w:val="0"/>
          <w:sz w:val="18"/>
          <w:szCs w:val="18"/>
          <w:lang w:eastAsia="ru-RU"/>
        </w:rPr>
        <w:t xml:space="preserve"> </w:t>
      </w:r>
      <w:proofErr w:type="spellStart"/>
      <w:r w:rsidRPr="00FC5D0D">
        <w:rPr>
          <w:rFonts w:ascii="Trebuchet MS" w:eastAsia="Times New Roman" w:hAnsi="Trebuchet MS" w:cs="Times New Roman" w:hint="eastAsia"/>
          <w:color w:val="000000"/>
          <w:kern w:val="0"/>
          <w:sz w:val="18"/>
          <w:szCs w:val="18"/>
          <w:lang w:eastAsia="ru-RU"/>
        </w:rPr>
        <w:t>Кунау</w:t>
      </w:r>
      <w:proofErr w:type="spellEnd"/>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1151</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proofErr w:type="gramStart"/>
      <w:r w:rsidRPr="00FC5D0D">
        <w:rPr>
          <w:rFonts w:ascii="Trebuchet MS" w:eastAsia="Times New Roman" w:hAnsi="Trebuchet MS" w:cs="Times New Roman" w:hint="eastAsia"/>
          <w:color w:val="000000"/>
          <w:kern w:val="0"/>
          <w:sz w:val="18"/>
          <w:szCs w:val="18"/>
          <w:lang w:eastAsia="ru-RU"/>
        </w:rPr>
        <w:t>П</w:t>
      </w:r>
      <w:r w:rsidRPr="00FC5D0D">
        <w:rPr>
          <w:rFonts w:ascii="Trebuchet MS" w:eastAsia="Times New Roman" w:hAnsi="Trebuchet MS" w:cs="Times New Roman"/>
          <w:color w:val="000000"/>
          <w:kern w:val="0"/>
          <w:sz w:val="18"/>
          <w:szCs w:val="18"/>
          <w:lang w:eastAsia="ru-RU"/>
        </w:rPr>
        <w:t>..</w:t>
      </w:r>
      <w:proofErr w:type="gramEnd"/>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Канторы</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церкви</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св</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Фомы</w:t>
      </w:r>
      <w:r w:rsidRPr="00FC5D0D">
        <w:rPr>
          <w:rFonts w:ascii="Trebuchet MS" w:eastAsia="Times New Roman" w:hAnsi="Trebuchet MS" w:cs="Times New Roman"/>
          <w:color w:val="000000"/>
          <w:kern w:val="0"/>
          <w:sz w:val="18"/>
          <w:szCs w:val="18"/>
          <w:lang w:eastAsia="ru-RU"/>
        </w:rPr>
        <w:t xml:space="preserve"> (1549-2003)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170</w:t>
      </w:r>
    </w:p>
    <w:p w:rsidR="00FC5D0D" w:rsidRPr="00FC5D0D" w:rsidRDefault="00FC5D0D" w:rsidP="00FC5D0D">
      <w:pPr>
        <w:rPr>
          <w:rFonts w:ascii="Trebuchet MS" w:eastAsia="Times New Roman" w:hAnsi="Trebuchet MS" w:cs="Times New Roman"/>
          <w:color w:val="000000"/>
          <w:kern w:val="0"/>
          <w:sz w:val="18"/>
          <w:szCs w:val="18"/>
          <w:lang w:eastAsia="ru-RU"/>
        </w:rPr>
      </w:pPr>
    </w:p>
    <w:p w:rsidR="00FC5D0D" w:rsidRPr="00FC5D0D" w:rsidRDefault="00FC5D0D" w:rsidP="00FC5D0D">
      <w:pPr>
        <w:rPr>
          <w:rFonts w:ascii="Trebuchet MS" w:eastAsia="Times New Roman" w:hAnsi="Trebuchet MS" w:cs="Times New Roman"/>
          <w:color w:val="000000"/>
          <w:kern w:val="0"/>
          <w:sz w:val="18"/>
          <w:szCs w:val="18"/>
          <w:lang w:eastAsia="ru-RU"/>
        </w:rPr>
      </w:pPr>
      <w:r w:rsidRPr="00FC5D0D">
        <w:rPr>
          <w:rFonts w:ascii="Trebuchet MS" w:eastAsia="Times New Roman" w:hAnsi="Trebuchet MS" w:cs="Times New Roman" w:hint="eastAsia"/>
          <w:color w:val="000000"/>
          <w:kern w:val="0"/>
          <w:sz w:val="18"/>
          <w:szCs w:val="18"/>
          <w:lang w:eastAsia="ru-RU"/>
        </w:rPr>
        <w:t>Литература</w:t>
      </w:r>
      <w:r w:rsidRPr="00FC5D0D">
        <w:rPr>
          <w:rFonts w:ascii="Trebuchet MS" w:eastAsia="Times New Roman" w:hAnsi="Trebuchet MS" w:cs="Times New Roman"/>
          <w:color w:val="000000"/>
          <w:kern w:val="0"/>
          <w:sz w:val="18"/>
          <w:szCs w:val="18"/>
          <w:lang w:eastAsia="ru-RU"/>
        </w:rPr>
        <w:t>. G179</w:t>
      </w:r>
    </w:p>
    <w:p w:rsidR="00FC5D0D" w:rsidRPr="00FC5D0D" w:rsidRDefault="00FC5D0D" w:rsidP="00FC5D0D">
      <w:pPr>
        <w:rPr>
          <w:rFonts w:ascii="Trebuchet MS" w:eastAsia="Times New Roman" w:hAnsi="Trebuchet MS" w:cs="Times New Roman"/>
          <w:color w:val="000000"/>
          <w:kern w:val="0"/>
          <w:sz w:val="18"/>
          <w:szCs w:val="18"/>
          <w:lang w:eastAsia="ru-RU"/>
        </w:rPr>
      </w:pPr>
    </w:p>
    <w:p w:rsidR="00AE172C" w:rsidRPr="00FC5D0D" w:rsidRDefault="00FC5D0D" w:rsidP="00FC5D0D">
      <w:r w:rsidRPr="00FC5D0D">
        <w:rPr>
          <w:rFonts w:ascii="Trebuchet MS" w:eastAsia="Times New Roman" w:hAnsi="Trebuchet MS" w:cs="Times New Roman" w:hint="eastAsia"/>
          <w:color w:val="000000"/>
          <w:kern w:val="0"/>
          <w:sz w:val="18"/>
          <w:szCs w:val="18"/>
          <w:lang w:eastAsia="ru-RU"/>
        </w:rPr>
        <w:t>Иллюстрации</w:t>
      </w:r>
      <w:r w:rsidRPr="00FC5D0D">
        <w:rPr>
          <w:rFonts w:ascii="Trebuchet MS" w:eastAsia="Times New Roman" w:hAnsi="Trebuchet MS" w:cs="Times New Roman"/>
          <w:color w:val="000000"/>
          <w:kern w:val="0"/>
          <w:sz w:val="18"/>
          <w:szCs w:val="18"/>
          <w:lang w:eastAsia="ru-RU"/>
        </w:rPr>
        <w:t xml:space="preserve">. </w:t>
      </w:r>
      <w:r w:rsidRPr="00FC5D0D">
        <w:rPr>
          <w:rFonts w:ascii="Trebuchet MS" w:eastAsia="Times New Roman" w:hAnsi="Trebuchet MS" w:cs="Times New Roman" w:hint="eastAsia"/>
          <w:color w:val="000000"/>
          <w:kern w:val="0"/>
          <w:sz w:val="18"/>
          <w:szCs w:val="18"/>
          <w:lang w:eastAsia="ru-RU"/>
        </w:rPr>
        <w:t>С</w:t>
      </w:r>
      <w:r w:rsidRPr="00FC5D0D">
        <w:rPr>
          <w:rFonts w:ascii="Trebuchet MS" w:eastAsia="Times New Roman" w:hAnsi="Trebuchet MS" w:cs="Times New Roman"/>
          <w:color w:val="000000"/>
          <w:kern w:val="0"/>
          <w:sz w:val="18"/>
          <w:szCs w:val="18"/>
          <w:lang w:eastAsia="ru-RU"/>
        </w:rPr>
        <w:t>.191</w:t>
      </w:r>
      <w:bookmarkStart w:id="0" w:name="_GoBack"/>
      <w:bookmarkEnd w:id="0"/>
    </w:p>
    <w:sectPr w:rsidR="00AE172C" w:rsidRPr="00FC5D0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FBC" w:rsidRDefault="00EA2FBC">
      <w:pPr>
        <w:spacing w:after="0" w:line="240" w:lineRule="auto"/>
      </w:pPr>
      <w:r>
        <w:separator/>
      </w:r>
    </w:p>
  </w:endnote>
  <w:endnote w:type="continuationSeparator" w:id="0">
    <w:p w:rsidR="00EA2FBC" w:rsidRDefault="00EA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FBC" w:rsidRDefault="00EA2FBC"/>
    <w:p w:rsidR="00EA2FBC" w:rsidRDefault="00EA2FBC"/>
    <w:p w:rsidR="00EA2FBC" w:rsidRDefault="00EA2FBC"/>
    <w:p w:rsidR="00EA2FBC" w:rsidRDefault="00EA2FBC"/>
    <w:p w:rsidR="00EA2FBC" w:rsidRDefault="00EA2FBC"/>
    <w:p w:rsidR="00EA2FBC" w:rsidRDefault="00EA2FBC"/>
    <w:p w:rsidR="00EA2FBC" w:rsidRDefault="00EA2FB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FBC" w:rsidRDefault="00EA2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A2FBC" w:rsidRDefault="00EA2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A2FBC" w:rsidRDefault="00EA2FBC"/>
    <w:p w:rsidR="00EA2FBC" w:rsidRDefault="00EA2FBC"/>
    <w:p w:rsidR="00EA2FBC" w:rsidRDefault="00EA2FB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FBC" w:rsidRDefault="00EA2FBC"/>
                          <w:p w:rsidR="00EA2FBC" w:rsidRDefault="00EA2F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A2FBC" w:rsidRDefault="00EA2FBC"/>
                    <w:p w:rsidR="00EA2FBC" w:rsidRDefault="00EA2F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A2FBC" w:rsidRDefault="00EA2FBC"/>
    <w:p w:rsidR="00EA2FBC" w:rsidRDefault="00EA2FBC">
      <w:pPr>
        <w:rPr>
          <w:sz w:val="2"/>
          <w:szCs w:val="2"/>
        </w:rPr>
      </w:pPr>
    </w:p>
    <w:p w:rsidR="00EA2FBC" w:rsidRDefault="00EA2FBC"/>
    <w:p w:rsidR="00EA2FBC" w:rsidRDefault="00EA2FBC">
      <w:pPr>
        <w:spacing w:after="0" w:line="240" w:lineRule="auto"/>
      </w:pPr>
    </w:p>
  </w:footnote>
  <w:footnote w:type="continuationSeparator" w:id="0">
    <w:p w:rsidR="00EA2FBC" w:rsidRDefault="00EA2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BC"/>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F56E3-81DE-456F-87C8-20176D27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29186</TotalTime>
  <Pages>2</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2184</cp:revision>
  <cp:lastPrinted>2009-02-06T05:36:00Z</cp:lastPrinted>
  <dcterms:created xsi:type="dcterms:W3CDTF">2023-09-07T12:38:00Z</dcterms:created>
  <dcterms:modified xsi:type="dcterms:W3CDTF">2023-12-16T20:06:00Z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