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2232" w14:textId="24953892" w:rsidR="008F4E61" w:rsidRDefault="00D213C3" w:rsidP="00D213C3">
      <w:r w:rsidRPr="00D213C3">
        <w:rPr>
          <w:rFonts w:hint="eastAsia"/>
        </w:rPr>
        <w:t>Максимова</w:t>
      </w:r>
      <w:r w:rsidRPr="00D213C3">
        <w:t xml:space="preserve">, </w:t>
      </w:r>
      <w:r w:rsidRPr="00D213C3">
        <w:rPr>
          <w:rFonts w:hint="eastAsia"/>
        </w:rPr>
        <w:t>Арина</w:t>
      </w:r>
      <w:r w:rsidRPr="00D213C3">
        <w:t xml:space="preserve"> </w:t>
      </w:r>
      <w:r w:rsidRPr="00D213C3">
        <w:rPr>
          <w:rFonts w:hint="eastAsia"/>
        </w:rPr>
        <w:t>Михайловна</w:t>
      </w:r>
      <w:r>
        <w:t xml:space="preserve"> </w:t>
      </w:r>
      <w:r w:rsidRPr="00D213C3">
        <w:rPr>
          <w:rFonts w:hint="eastAsia"/>
        </w:rPr>
        <w:t>Организационно</w:t>
      </w:r>
      <w:r w:rsidRPr="00D213C3">
        <w:t>-</w:t>
      </w:r>
      <w:r w:rsidRPr="00D213C3">
        <w:rPr>
          <w:rFonts w:hint="eastAsia"/>
        </w:rPr>
        <w:t>экономический</w:t>
      </w:r>
      <w:r w:rsidRPr="00D213C3">
        <w:t xml:space="preserve"> </w:t>
      </w:r>
      <w:r w:rsidRPr="00D213C3">
        <w:rPr>
          <w:rFonts w:hint="eastAsia"/>
        </w:rPr>
        <w:t>механизм</w:t>
      </w:r>
      <w:r w:rsidRPr="00D213C3">
        <w:t xml:space="preserve"> </w:t>
      </w:r>
      <w:r w:rsidRPr="00D213C3">
        <w:rPr>
          <w:rFonts w:hint="eastAsia"/>
        </w:rPr>
        <w:t>извлечения</w:t>
      </w:r>
      <w:r w:rsidRPr="00D213C3">
        <w:t xml:space="preserve"> </w:t>
      </w:r>
      <w:r w:rsidRPr="00D213C3">
        <w:rPr>
          <w:rFonts w:hint="eastAsia"/>
        </w:rPr>
        <w:t>редких</w:t>
      </w:r>
      <w:r w:rsidRPr="00D213C3">
        <w:t xml:space="preserve"> </w:t>
      </w:r>
      <w:r w:rsidRPr="00D213C3">
        <w:rPr>
          <w:rFonts w:hint="eastAsia"/>
        </w:rPr>
        <w:t>и</w:t>
      </w:r>
      <w:r w:rsidRPr="00D213C3">
        <w:t xml:space="preserve"> </w:t>
      </w:r>
      <w:r w:rsidRPr="00D213C3">
        <w:rPr>
          <w:rFonts w:hint="eastAsia"/>
        </w:rPr>
        <w:t>редкоземельных</w:t>
      </w:r>
      <w:r w:rsidRPr="00D213C3">
        <w:t xml:space="preserve"> </w:t>
      </w:r>
      <w:r w:rsidRPr="00D213C3">
        <w:rPr>
          <w:rFonts w:hint="eastAsia"/>
        </w:rPr>
        <w:t>металлов</w:t>
      </w:r>
      <w:r w:rsidRPr="00D213C3">
        <w:t xml:space="preserve"> </w:t>
      </w:r>
      <w:r w:rsidRPr="00D213C3">
        <w:rPr>
          <w:rFonts w:hint="eastAsia"/>
        </w:rPr>
        <w:t>из</w:t>
      </w:r>
      <w:r w:rsidRPr="00D213C3">
        <w:t xml:space="preserve"> </w:t>
      </w:r>
      <w:r w:rsidRPr="00D213C3">
        <w:rPr>
          <w:rFonts w:hint="eastAsia"/>
        </w:rPr>
        <w:t>отходов</w:t>
      </w:r>
      <w:r w:rsidRPr="00D213C3">
        <w:t xml:space="preserve"> </w:t>
      </w:r>
      <w:r w:rsidRPr="00D213C3">
        <w:rPr>
          <w:rFonts w:hint="eastAsia"/>
        </w:rPr>
        <w:t>горнодобывающих</w:t>
      </w:r>
      <w:r w:rsidRPr="00D213C3">
        <w:t xml:space="preserve"> </w:t>
      </w:r>
      <w:r w:rsidRPr="00D213C3">
        <w:rPr>
          <w:rFonts w:hint="eastAsia"/>
        </w:rPr>
        <w:t>предприятий</w:t>
      </w:r>
    </w:p>
    <w:p w14:paraId="5F70EAF2" w14:textId="77777777" w:rsidR="00D213C3" w:rsidRDefault="00D213C3" w:rsidP="00D213C3">
      <w:r>
        <w:rPr>
          <w:rFonts w:hint="eastAsia"/>
        </w:rPr>
        <w:t>ОГЛАВЛЕНИЕ</w:t>
      </w:r>
      <w:r>
        <w:t xml:space="preserve"> </w:t>
      </w:r>
      <w:r>
        <w:rPr>
          <w:rFonts w:hint="eastAsia"/>
        </w:rPr>
        <w:t>ДИССЕРТАЦИИ</w:t>
      </w:r>
    </w:p>
    <w:p w14:paraId="09F21E1C" w14:textId="77777777" w:rsidR="00D213C3" w:rsidRDefault="00D213C3" w:rsidP="00D213C3">
      <w:r>
        <w:rPr>
          <w:rFonts w:hint="eastAsia"/>
        </w:rPr>
        <w:t>кандидат</w:t>
      </w:r>
      <w:r>
        <w:t xml:space="preserve"> </w:t>
      </w:r>
      <w:r>
        <w:rPr>
          <w:rFonts w:hint="eastAsia"/>
        </w:rPr>
        <w:t>наук</w:t>
      </w:r>
      <w:r>
        <w:t xml:space="preserve"> </w:t>
      </w:r>
      <w:r>
        <w:rPr>
          <w:rFonts w:hint="eastAsia"/>
        </w:rPr>
        <w:t>Максимова</w:t>
      </w:r>
      <w:r>
        <w:t xml:space="preserve">, </w:t>
      </w:r>
      <w:r>
        <w:rPr>
          <w:rFonts w:hint="eastAsia"/>
        </w:rPr>
        <w:t>Арина</w:t>
      </w:r>
      <w:r>
        <w:t xml:space="preserve"> </w:t>
      </w:r>
      <w:r>
        <w:rPr>
          <w:rFonts w:hint="eastAsia"/>
        </w:rPr>
        <w:t>Михайловна</w:t>
      </w:r>
    </w:p>
    <w:p w14:paraId="2879C3A2" w14:textId="77777777" w:rsidR="00D213C3" w:rsidRDefault="00D213C3" w:rsidP="00D213C3">
      <w:r>
        <w:rPr>
          <w:rFonts w:hint="eastAsia"/>
        </w:rPr>
        <w:t>Введение</w:t>
      </w:r>
    </w:p>
    <w:p w14:paraId="6252DED0" w14:textId="77777777" w:rsidR="00D213C3" w:rsidRDefault="00D213C3" w:rsidP="00D213C3"/>
    <w:p w14:paraId="203ABDE9" w14:textId="77777777" w:rsidR="00D213C3" w:rsidRDefault="00D213C3" w:rsidP="00D213C3">
      <w:r>
        <w:rPr>
          <w:rFonts w:hint="eastAsia"/>
        </w:rPr>
        <w:t>Глава</w:t>
      </w:r>
      <w:r>
        <w:t xml:space="preserve"> 1. </w:t>
      </w:r>
      <w:r>
        <w:rPr>
          <w:rFonts w:hint="eastAsia"/>
        </w:rPr>
        <w:t>Народно</w:t>
      </w:r>
      <w:r>
        <w:t>-</w:t>
      </w:r>
      <w:r>
        <w:rPr>
          <w:rFonts w:hint="eastAsia"/>
        </w:rPr>
        <w:t>хозяйственное</w:t>
      </w:r>
      <w:r>
        <w:t xml:space="preserve"> </w:t>
      </w:r>
      <w:r>
        <w:rPr>
          <w:rFonts w:hint="eastAsia"/>
        </w:rPr>
        <w:t>значение</w:t>
      </w:r>
      <w:r>
        <w:t xml:space="preserve"> </w:t>
      </w:r>
      <w:r>
        <w:rPr>
          <w:rFonts w:hint="eastAsia"/>
        </w:rPr>
        <w:t>редких</w:t>
      </w:r>
      <w:r>
        <w:t xml:space="preserve"> </w:t>
      </w:r>
      <w:r>
        <w:rPr>
          <w:rFonts w:hint="eastAsia"/>
        </w:rPr>
        <w:t>и</w:t>
      </w:r>
      <w:r>
        <w:t xml:space="preserve"> </w:t>
      </w:r>
      <w:r>
        <w:rPr>
          <w:rFonts w:hint="eastAsia"/>
        </w:rPr>
        <w:t>редкоземельных</w:t>
      </w:r>
      <w:r>
        <w:t xml:space="preserve"> </w:t>
      </w:r>
      <w:r>
        <w:rPr>
          <w:rFonts w:hint="eastAsia"/>
        </w:rPr>
        <w:t>металлов</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обеспечении</w:t>
      </w:r>
      <w:r>
        <w:t xml:space="preserve"> </w:t>
      </w:r>
      <w:r>
        <w:rPr>
          <w:rFonts w:hint="eastAsia"/>
        </w:rPr>
        <w:t>устойчивого</w:t>
      </w:r>
      <w:r>
        <w:t xml:space="preserve"> </w:t>
      </w:r>
      <w:r>
        <w:rPr>
          <w:rFonts w:hint="eastAsia"/>
        </w:rPr>
        <w:t>эколого</w:t>
      </w:r>
      <w:r>
        <w:t>-</w:t>
      </w:r>
      <w:r>
        <w:rPr>
          <w:rFonts w:hint="eastAsia"/>
        </w:rPr>
        <w:t>экономического</w:t>
      </w:r>
      <w:r>
        <w:t xml:space="preserve"> </w:t>
      </w:r>
      <w:r>
        <w:rPr>
          <w:rFonts w:hint="eastAsia"/>
        </w:rPr>
        <w:t>развития</w:t>
      </w:r>
    </w:p>
    <w:p w14:paraId="08946026" w14:textId="77777777" w:rsidR="00D213C3" w:rsidRDefault="00D213C3" w:rsidP="00D213C3"/>
    <w:p w14:paraId="3F3956BD" w14:textId="77777777" w:rsidR="00D213C3" w:rsidRDefault="00D213C3" w:rsidP="00D213C3">
      <w:r>
        <w:t xml:space="preserve">1.1. </w:t>
      </w:r>
      <w:r>
        <w:rPr>
          <w:rFonts w:hint="eastAsia"/>
        </w:rPr>
        <w:t>Рынок</w:t>
      </w:r>
      <w:r>
        <w:t xml:space="preserve"> </w:t>
      </w:r>
      <w:r>
        <w:rPr>
          <w:rFonts w:hint="eastAsia"/>
        </w:rPr>
        <w:t>редкоземельных</w:t>
      </w:r>
      <w:r>
        <w:t xml:space="preserve"> </w:t>
      </w:r>
      <w:r>
        <w:rPr>
          <w:rFonts w:hint="eastAsia"/>
        </w:rPr>
        <w:t>металлов</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высокотехнологичных</w:t>
      </w:r>
      <w:r>
        <w:t xml:space="preserve"> </w:t>
      </w:r>
      <w:r>
        <w:rPr>
          <w:rFonts w:hint="eastAsia"/>
        </w:rPr>
        <w:t>«</w:t>
      </w:r>
      <w:r>
        <w:rPr>
          <w:rFonts w:hint="eastAsia"/>
        </w:rPr>
        <w:t>зеленых</w:t>
      </w:r>
      <w:r>
        <w:rPr>
          <w:rFonts w:hint="eastAsia"/>
        </w:rPr>
        <w:t>»</w:t>
      </w:r>
      <w:r>
        <w:t xml:space="preserve"> </w:t>
      </w:r>
      <w:r>
        <w:rPr>
          <w:rFonts w:hint="eastAsia"/>
        </w:rPr>
        <w:t>секторов</w:t>
      </w:r>
      <w:r>
        <w:t xml:space="preserve"> </w:t>
      </w:r>
      <w:r>
        <w:rPr>
          <w:rFonts w:hint="eastAsia"/>
        </w:rPr>
        <w:t>экономики</w:t>
      </w:r>
    </w:p>
    <w:p w14:paraId="15C16EB3" w14:textId="77777777" w:rsidR="00D213C3" w:rsidRDefault="00D213C3" w:rsidP="00D213C3"/>
    <w:p w14:paraId="38C07AEE" w14:textId="77777777" w:rsidR="00D213C3" w:rsidRDefault="00D213C3" w:rsidP="00D213C3">
      <w:r>
        <w:t xml:space="preserve">1.2. </w:t>
      </w:r>
      <w:r>
        <w:rPr>
          <w:rFonts w:hint="eastAsia"/>
        </w:rPr>
        <w:t>Минерально</w:t>
      </w:r>
      <w:r>
        <w:t>-</w:t>
      </w:r>
      <w:r>
        <w:rPr>
          <w:rFonts w:hint="eastAsia"/>
        </w:rPr>
        <w:t>сырьевая</w:t>
      </w:r>
      <w:r>
        <w:t xml:space="preserve"> </w:t>
      </w:r>
      <w:r>
        <w:rPr>
          <w:rFonts w:hint="eastAsia"/>
        </w:rPr>
        <w:t>база</w:t>
      </w:r>
      <w:r>
        <w:t xml:space="preserve"> </w:t>
      </w:r>
      <w:r>
        <w:rPr>
          <w:rFonts w:hint="eastAsia"/>
        </w:rPr>
        <w:t>редкоземельных</w:t>
      </w:r>
      <w:r>
        <w:t xml:space="preserve"> </w:t>
      </w:r>
      <w:r>
        <w:rPr>
          <w:rFonts w:hint="eastAsia"/>
        </w:rPr>
        <w:t>металлов</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РФ</w:t>
      </w:r>
      <w:r>
        <w:t xml:space="preserve"> </w:t>
      </w:r>
      <w:r>
        <w:rPr>
          <w:rFonts w:hint="eastAsia"/>
        </w:rPr>
        <w:t>и</w:t>
      </w:r>
      <w:r>
        <w:t xml:space="preserve"> </w:t>
      </w:r>
      <w:r>
        <w:rPr>
          <w:rFonts w:hint="eastAsia"/>
        </w:rPr>
        <w:t>экологические</w:t>
      </w:r>
      <w:r>
        <w:t xml:space="preserve"> </w:t>
      </w:r>
      <w:r>
        <w:rPr>
          <w:rFonts w:hint="eastAsia"/>
        </w:rPr>
        <w:t>риски</w:t>
      </w:r>
      <w:r>
        <w:t xml:space="preserve"> </w:t>
      </w:r>
      <w:r>
        <w:rPr>
          <w:rFonts w:hint="eastAsia"/>
        </w:rPr>
        <w:t>ее</w:t>
      </w:r>
      <w:r>
        <w:t xml:space="preserve"> </w:t>
      </w:r>
      <w:r>
        <w:rPr>
          <w:rFonts w:hint="eastAsia"/>
        </w:rPr>
        <w:t>освоения</w:t>
      </w:r>
    </w:p>
    <w:p w14:paraId="4B38D540" w14:textId="77777777" w:rsidR="00D213C3" w:rsidRDefault="00D213C3" w:rsidP="00D213C3"/>
    <w:p w14:paraId="5E59DB74" w14:textId="77777777" w:rsidR="00D213C3" w:rsidRDefault="00D213C3" w:rsidP="00D213C3">
      <w:r>
        <w:t xml:space="preserve">1.3. </w:t>
      </w:r>
      <w:r>
        <w:rPr>
          <w:rFonts w:hint="eastAsia"/>
        </w:rPr>
        <w:t>Отходы</w:t>
      </w:r>
      <w:r>
        <w:t xml:space="preserve"> </w:t>
      </w:r>
      <w:r>
        <w:rPr>
          <w:rFonts w:hint="eastAsia"/>
        </w:rPr>
        <w:t>горнодобывающего</w:t>
      </w:r>
      <w:r>
        <w:t xml:space="preserve"> </w:t>
      </w:r>
      <w:r>
        <w:rPr>
          <w:rFonts w:hint="eastAsia"/>
        </w:rPr>
        <w:t>и</w:t>
      </w:r>
      <w:r>
        <w:t xml:space="preserve"> </w:t>
      </w:r>
      <w:r>
        <w:rPr>
          <w:rFonts w:hint="eastAsia"/>
        </w:rPr>
        <w:t>перерабатывающего</w:t>
      </w:r>
      <w:r>
        <w:t xml:space="preserve"> </w:t>
      </w:r>
      <w:r>
        <w:rPr>
          <w:rFonts w:hint="eastAsia"/>
        </w:rPr>
        <w:t>производств</w:t>
      </w:r>
      <w:r>
        <w:t xml:space="preserve"> </w:t>
      </w:r>
      <w:r>
        <w:rPr>
          <w:rFonts w:hint="eastAsia"/>
        </w:rPr>
        <w:t>как</w:t>
      </w:r>
      <w:r>
        <w:t xml:space="preserve"> </w:t>
      </w:r>
      <w:r>
        <w:rPr>
          <w:rFonts w:hint="eastAsia"/>
        </w:rPr>
        <w:t>альтернативный</w:t>
      </w:r>
      <w:r>
        <w:t xml:space="preserve"> </w:t>
      </w:r>
      <w:r>
        <w:rPr>
          <w:rFonts w:hint="eastAsia"/>
        </w:rPr>
        <w:t>источник</w:t>
      </w:r>
      <w:r>
        <w:t xml:space="preserve"> </w:t>
      </w:r>
      <w:r>
        <w:rPr>
          <w:rFonts w:hint="eastAsia"/>
        </w:rPr>
        <w:t>редкоземельных</w:t>
      </w:r>
      <w:r>
        <w:t xml:space="preserve"> </w:t>
      </w:r>
      <w:r>
        <w:rPr>
          <w:rFonts w:hint="eastAsia"/>
        </w:rPr>
        <w:t>металлов</w:t>
      </w:r>
    </w:p>
    <w:p w14:paraId="3844DDDD" w14:textId="77777777" w:rsidR="00D213C3" w:rsidRDefault="00D213C3" w:rsidP="00D213C3"/>
    <w:p w14:paraId="45003044" w14:textId="77777777" w:rsidR="00D213C3" w:rsidRDefault="00D213C3" w:rsidP="00D213C3">
      <w:r>
        <w:rPr>
          <w:rFonts w:hint="eastAsia"/>
        </w:rPr>
        <w:t>Глава</w:t>
      </w:r>
      <w:r>
        <w:t xml:space="preserve"> 2. </w:t>
      </w:r>
      <w:r>
        <w:rPr>
          <w:rFonts w:hint="eastAsia"/>
        </w:rPr>
        <w:t>Эколого</w:t>
      </w:r>
      <w:r>
        <w:t>-</w:t>
      </w:r>
      <w:r>
        <w:rPr>
          <w:rFonts w:hint="eastAsia"/>
        </w:rPr>
        <w:t>экономическая</w:t>
      </w:r>
      <w:r>
        <w:t xml:space="preserve"> </w:t>
      </w:r>
      <w:r>
        <w:rPr>
          <w:rFonts w:hint="eastAsia"/>
        </w:rPr>
        <w:t>оценка</w:t>
      </w:r>
      <w:r>
        <w:t xml:space="preserve"> </w:t>
      </w:r>
      <w:r>
        <w:rPr>
          <w:rFonts w:hint="eastAsia"/>
        </w:rPr>
        <w:t>освоения</w:t>
      </w:r>
      <w:r>
        <w:t xml:space="preserve"> </w:t>
      </w:r>
      <w:r>
        <w:rPr>
          <w:rFonts w:hint="eastAsia"/>
        </w:rPr>
        <w:t>отходов</w:t>
      </w:r>
      <w:r>
        <w:t xml:space="preserve"> </w:t>
      </w:r>
      <w:r>
        <w:rPr>
          <w:rFonts w:hint="eastAsia"/>
        </w:rPr>
        <w:t>горнодобывающего</w:t>
      </w:r>
      <w:r>
        <w:t xml:space="preserve"> </w:t>
      </w:r>
      <w:r>
        <w:rPr>
          <w:rFonts w:hint="eastAsia"/>
        </w:rPr>
        <w:t>и</w:t>
      </w:r>
      <w:r>
        <w:t xml:space="preserve"> </w:t>
      </w:r>
      <w:r>
        <w:rPr>
          <w:rFonts w:hint="eastAsia"/>
        </w:rPr>
        <w:t>перерабатывающего</w:t>
      </w:r>
      <w:r>
        <w:t xml:space="preserve"> </w:t>
      </w:r>
      <w:r>
        <w:rPr>
          <w:rFonts w:hint="eastAsia"/>
        </w:rPr>
        <w:t>производств</w:t>
      </w:r>
    </w:p>
    <w:p w14:paraId="33487765" w14:textId="77777777" w:rsidR="00D213C3" w:rsidRDefault="00D213C3" w:rsidP="00D213C3"/>
    <w:p w14:paraId="7E193D99" w14:textId="77777777" w:rsidR="00D213C3" w:rsidRDefault="00D213C3" w:rsidP="00D213C3">
      <w:r>
        <w:t xml:space="preserve">2.1. </w:t>
      </w:r>
      <w:r>
        <w:rPr>
          <w:rFonts w:hint="eastAsia"/>
        </w:rPr>
        <w:t>Влияние</w:t>
      </w:r>
      <w:r>
        <w:t xml:space="preserve"> </w:t>
      </w:r>
      <w:r>
        <w:rPr>
          <w:rFonts w:hint="eastAsia"/>
        </w:rPr>
        <w:t>накопления</w:t>
      </w:r>
      <w:r>
        <w:t xml:space="preserve"> </w:t>
      </w:r>
      <w:r>
        <w:rPr>
          <w:rFonts w:hint="eastAsia"/>
        </w:rPr>
        <w:t>золошлаковых</w:t>
      </w:r>
      <w:r>
        <w:t xml:space="preserve"> </w:t>
      </w:r>
      <w:r>
        <w:rPr>
          <w:rFonts w:hint="eastAsia"/>
        </w:rPr>
        <w:t>отходов</w:t>
      </w:r>
      <w:r>
        <w:t xml:space="preserve"> </w:t>
      </w:r>
      <w:r>
        <w:rPr>
          <w:rFonts w:hint="eastAsia"/>
        </w:rPr>
        <w:t>на</w:t>
      </w:r>
      <w:r>
        <w:t xml:space="preserve"> </w:t>
      </w:r>
      <w:r>
        <w:rPr>
          <w:rFonts w:hint="eastAsia"/>
        </w:rPr>
        <w:t>окружающую</w:t>
      </w:r>
      <w:r>
        <w:t xml:space="preserve"> </w:t>
      </w:r>
      <w:r>
        <w:rPr>
          <w:rFonts w:hint="eastAsia"/>
        </w:rPr>
        <w:t>среду</w:t>
      </w:r>
    </w:p>
    <w:p w14:paraId="295D039B" w14:textId="77777777" w:rsidR="00D213C3" w:rsidRDefault="00D213C3" w:rsidP="00D213C3"/>
    <w:p w14:paraId="70600FDF" w14:textId="77777777" w:rsidR="00D213C3" w:rsidRDefault="00D213C3" w:rsidP="00D213C3">
      <w:r>
        <w:t xml:space="preserve">2.2. </w:t>
      </w:r>
      <w:r>
        <w:rPr>
          <w:rFonts w:hint="eastAsia"/>
        </w:rPr>
        <w:t>Распределение</w:t>
      </w:r>
      <w:r>
        <w:t xml:space="preserve"> </w:t>
      </w:r>
      <w:r>
        <w:rPr>
          <w:rFonts w:hint="eastAsia"/>
        </w:rPr>
        <w:t>отходов</w:t>
      </w:r>
      <w:r>
        <w:t xml:space="preserve"> </w:t>
      </w:r>
      <w:r>
        <w:rPr>
          <w:rFonts w:hint="eastAsia"/>
        </w:rPr>
        <w:t>горнодобывающего</w:t>
      </w:r>
      <w:r>
        <w:t xml:space="preserve"> </w:t>
      </w:r>
      <w:r>
        <w:rPr>
          <w:rFonts w:hint="eastAsia"/>
        </w:rPr>
        <w:t>и</w:t>
      </w:r>
      <w:r>
        <w:t xml:space="preserve"> </w:t>
      </w:r>
      <w:r>
        <w:rPr>
          <w:rFonts w:hint="eastAsia"/>
        </w:rPr>
        <w:t>связанного</w:t>
      </w:r>
      <w:r>
        <w:t xml:space="preserve"> </w:t>
      </w:r>
      <w:r>
        <w:rPr>
          <w:rFonts w:hint="eastAsia"/>
        </w:rPr>
        <w:t>с</w:t>
      </w:r>
      <w:r>
        <w:t xml:space="preserve"> </w:t>
      </w:r>
      <w:r>
        <w:rPr>
          <w:rFonts w:hint="eastAsia"/>
        </w:rPr>
        <w:t>ним</w:t>
      </w:r>
      <w:r>
        <w:t xml:space="preserve"> </w:t>
      </w:r>
      <w:r>
        <w:rPr>
          <w:rFonts w:hint="eastAsia"/>
        </w:rPr>
        <w:t>перерабатывающего</w:t>
      </w:r>
      <w:r>
        <w:t xml:space="preserve"> </w:t>
      </w:r>
      <w:r>
        <w:rPr>
          <w:rFonts w:hint="eastAsia"/>
        </w:rPr>
        <w:t>производства</w:t>
      </w:r>
      <w:r>
        <w:t xml:space="preserve"> </w:t>
      </w:r>
      <w:r>
        <w:rPr>
          <w:rFonts w:hint="eastAsia"/>
        </w:rPr>
        <w:t>по</w:t>
      </w:r>
      <w:r>
        <w:t xml:space="preserve"> </w:t>
      </w:r>
      <w:r>
        <w:rPr>
          <w:rFonts w:hint="eastAsia"/>
        </w:rPr>
        <w:t>субъектам</w:t>
      </w:r>
      <w:r>
        <w:t xml:space="preserve"> </w:t>
      </w:r>
      <w:r>
        <w:rPr>
          <w:rFonts w:hint="eastAsia"/>
        </w:rPr>
        <w:t>РФ</w:t>
      </w:r>
    </w:p>
    <w:p w14:paraId="304DD18D" w14:textId="77777777" w:rsidR="00D213C3" w:rsidRDefault="00D213C3" w:rsidP="00D213C3"/>
    <w:p w14:paraId="346CEBA9" w14:textId="77777777" w:rsidR="00D213C3" w:rsidRDefault="00D213C3" w:rsidP="00D213C3">
      <w:r>
        <w:t xml:space="preserve">2.3 </w:t>
      </w:r>
      <w:r>
        <w:rPr>
          <w:rFonts w:hint="eastAsia"/>
        </w:rPr>
        <w:t>Эколого</w:t>
      </w:r>
      <w:r>
        <w:t>-</w:t>
      </w:r>
      <w:r>
        <w:rPr>
          <w:rFonts w:hint="eastAsia"/>
        </w:rPr>
        <w:t>экономическая</w:t>
      </w:r>
      <w:r>
        <w:t xml:space="preserve"> </w:t>
      </w:r>
      <w:r>
        <w:rPr>
          <w:rFonts w:hint="eastAsia"/>
        </w:rPr>
        <w:t>оценка</w:t>
      </w:r>
      <w:r>
        <w:t xml:space="preserve"> </w:t>
      </w:r>
      <w:r>
        <w:rPr>
          <w:rFonts w:hint="eastAsia"/>
        </w:rPr>
        <w:t>извлечения</w:t>
      </w:r>
      <w:r>
        <w:t xml:space="preserve"> </w:t>
      </w:r>
      <w:r>
        <w:rPr>
          <w:rFonts w:hint="eastAsia"/>
        </w:rPr>
        <w:t>редкоземельных</w:t>
      </w:r>
    </w:p>
    <w:p w14:paraId="51997947" w14:textId="77777777" w:rsidR="00D213C3" w:rsidRDefault="00D213C3" w:rsidP="00D213C3"/>
    <w:p w14:paraId="07CE6C31" w14:textId="77777777" w:rsidR="00D213C3" w:rsidRDefault="00D213C3" w:rsidP="00D213C3">
      <w:r>
        <w:rPr>
          <w:rFonts w:hint="eastAsia"/>
        </w:rPr>
        <w:lastRenderedPageBreak/>
        <w:t>металлов</w:t>
      </w:r>
      <w:r>
        <w:t xml:space="preserve"> </w:t>
      </w:r>
      <w:r>
        <w:rPr>
          <w:rFonts w:hint="eastAsia"/>
        </w:rPr>
        <w:t>из</w:t>
      </w:r>
      <w:r>
        <w:t xml:space="preserve"> </w:t>
      </w:r>
      <w:r>
        <w:rPr>
          <w:rFonts w:hint="eastAsia"/>
        </w:rPr>
        <w:t>золошлаковых</w:t>
      </w:r>
      <w:r>
        <w:t xml:space="preserve"> </w:t>
      </w:r>
      <w:r>
        <w:rPr>
          <w:rFonts w:hint="eastAsia"/>
        </w:rPr>
        <w:t>отходов</w:t>
      </w:r>
    </w:p>
    <w:p w14:paraId="15194DA6" w14:textId="77777777" w:rsidR="00D213C3" w:rsidRDefault="00D213C3" w:rsidP="00D213C3"/>
    <w:p w14:paraId="06C4957A" w14:textId="77777777" w:rsidR="00D213C3" w:rsidRDefault="00D213C3" w:rsidP="00D213C3">
      <w:r>
        <w:rPr>
          <w:rFonts w:hint="eastAsia"/>
        </w:rPr>
        <w:t>Глава</w:t>
      </w:r>
      <w:r>
        <w:t xml:space="preserve"> 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отходов</w:t>
      </w:r>
      <w:r>
        <w:t xml:space="preserve"> </w:t>
      </w:r>
      <w:r>
        <w:rPr>
          <w:rFonts w:hint="eastAsia"/>
        </w:rPr>
        <w:t>горнодобывающих</w:t>
      </w:r>
      <w:r>
        <w:t xml:space="preserve"> </w:t>
      </w:r>
      <w:r>
        <w:rPr>
          <w:rFonts w:hint="eastAsia"/>
        </w:rPr>
        <w:t>и</w:t>
      </w:r>
      <w:r>
        <w:t xml:space="preserve"> </w:t>
      </w:r>
      <w:r>
        <w:rPr>
          <w:rFonts w:hint="eastAsia"/>
        </w:rPr>
        <w:t>перерабатывающих</w:t>
      </w:r>
      <w:r>
        <w:t xml:space="preserve"> </w:t>
      </w:r>
      <w:r>
        <w:rPr>
          <w:rFonts w:hint="eastAsia"/>
        </w:rPr>
        <w:t>производств</w:t>
      </w:r>
      <w:r>
        <w:t xml:space="preserve">, </w:t>
      </w:r>
      <w:r>
        <w:rPr>
          <w:rFonts w:hint="eastAsia"/>
        </w:rPr>
        <w:t>содержащих</w:t>
      </w:r>
      <w:r>
        <w:t xml:space="preserve"> </w:t>
      </w:r>
      <w:r>
        <w:rPr>
          <w:rFonts w:hint="eastAsia"/>
        </w:rPr>
        <w:t>редкоземельные</w:t>
      </w:r>
      <w:r>
        <w:t xml:space="preserve"> </w:t>
      </w:r>
      <w:r>
        <w:rPr>
          <w:rFonts w:hint="eastAsia"/>
        </w:rPr>
        <w:t>металлы</w:t>
      </w:r>
    </w:p>
    <w:p w14:paraId="3EA71754" w14:textId="77777777" w:rsidR="00D213C3" w:rsidRDefault="00D213C3" w:rsidP="00D213C3"/>
    <w:p w14:paraId="2B36B939" w14:textId="77777777" w:rsidR="00D213C3" w:rsidRDefault="00D213C3" w:rsidP="00D213C3">
      <w:r>
        <w:t xml:space="preserve">3.1. </w:t>
      </w:r>
      <w:r>
        <w:rPr>
          <w:rFonts w:hint="eastAsia"/>
        </w:rPr>
        <w:t>Правовое</w:t>
      </w:r>
      <w:r>
        <w:t xml:space="preserve"> </w:t>
      </w:r>
      <w:r>
        <w:rPr>
          <w:rFonts w:hint="eastAsia"/>
        </w:rPr>
        <w:t>и</w:t>
      </w:r>
      <w:r>
        <w:t xml:space="preserve"> </w:t>
      </w:r>
      <w:r>
        <w:rPr>
          <w:rFonts w:hint="eastAsia"/>
        </w:rPr>
        <w:t>налоговое</w:t>
      </w:r>
      <w:r>
        <w:t xml:space="preserve"> </w:t>
      </w:r>
      <w:r>
        <w:rPr>
          <w:rFonts w:hint="eastAsia"/>
        </w:rPr>
        <w:t>регулирование</w:t>
      </w:r>
      <w:r>
        <w:t xml:space="preserve"> </w:t>
      </w:r>
      <w:r>
        <w:rPr>
          <w:rFonts w:hint="eastAsia"/>
        </w:rPr>
        <w:t>в</w:t>
      </w:r>
      <w:r>
        <w:t xml:space="preserve"> </w:t>
      </w:r>
      <w:r>
        <w:rPr>
          <w:rFonts w:hint="eastAsia"/>
        </w:rPr>
        <w:t>РФ</w:t>
      </w:r>
      <w:r>
        <w:t xml:space="preserve"> </w:t>
      </w:r>
      <w:r>
        <w:rPr>
          <w:rFonts w:hint="eastAsia"/>
        </w:rPr>
        <w:t>освоения</w:t>
      </w:r>
      <w:r>
        <w:t xml:space="preserve"> </w:t>
      </w:r>
      <w:r>
        <w:rPr>
          <w:rFonts w:hint="eastAsia"/>
        </w:rPr>
        <w:t>отходов</w:t>
      </w:r>
      <w:r>
        <w:t xml:space="preserve"> </w:t>
      </w:r>
      <w:r>
        <w:rPr>
          <w:rFonts w:hint="eastAsia"/>
        </w:rPr>
        <w:t>горнодобывающих</w:t>
      </w:r>
      <w:r>
        <w:t xml:space="preserve"> </w:t>
      </w:r>
      <w:r>
        <w:rPr>
          <w:rFonts w:hint="eastAsia"/>
        </w:rPr>
        <w:t>и</w:t>
      </w:r>
      <w:r>
        <w:t xml:space="preserve"> </w:t>
      </w:r>
      <w:r>
        <w:rPr>
          <w:rFonts w:hint="eastAsia"/>
        </w:rPr>
        <w:t>перерабатывающих</w:t>
      </w:r>
      <w:r>
        <w:t xml:space="preserve"> </w:t>
      </w:r>
      <w:r>
        <w:rPr>
          <w:rFonts w:hint="eastAsia"/>
        </w:rPr>
        <w:t>производств</w:t>
      </w:r>
    </w:p>
    <w:p w14:paraId="6D6C9306" w14:textId="77777777" w:rsidR="00D213C3" w:rsidRDefault="00D213C3" w:rsidP="00D213C3"/>
    <w:p w14:paraId="79514CC8" w14:textId="77777777" w:rsidR="00D213C3" w:rsidRDefault="00D213C3" w:rsidP="00D213C3">
      <w:r>
        <w:t xml:space="preserve">3.2. </w:t>
      </w:r>
      <w:r>
        <w:rPr>
          <w:rFonts w:hint="eastAsia"/>
        </w:rPr>
        <w:t>Совершенствование</w:t>
      </w:r>
      <w:r>
        <w:t xml:space="preserve"> </w:t>
      </w:r>
      <w:r>
        <w:rPr>
          <w:rFonts w:hint="eastAsia"/>
        </w:rPr>
        <w:t>правового</w:t>
      </w:r>
      <w:r>
        <w:t xml:space="preserve"> </w:t>
      </w:r>
      <w:r>
        <w:rPr>
          <w:rFonts w:hint="eastAsia"/>
        </w:rPr>
        <w:t>регулирования</w:t>
      </w:r>
      <w:r>
        <w:t xml:space="preserve"> </w:t>
      </w:r>
      <w:r>
        <w:rPr>
          <w:rFonts w:hint="eastAsia"/>
        </w:rPr>
        <w:t>освоения</w:t>
      </w:r>
      <w:r>
        <w:t xml:space="preserve"> </w:t>
      </w:r>
      <w:r>
        <w:rPr>
          <w:rFonts w:hint="eastAsia"/>
        </w:rPr>
        <w:t>отходов</w:t>
      </w:r>
      <w:r>
        <w:t xml:space="preserve"> </w:t>
      </w:r>
      <w:r>
        <w:rPr>
          <w:rFonts w:hint="eastAsia"/>
        </w:rPr>
        <w:t>горнодобывающих</w:t>
      </w:r>
      <w:r>
        <w:t xml:space="preserve"> </w:t>
      </w:r>
      <w:r>
        <w:rPr>
          <w:rFonts w:hint="eastAsia"/>
        </w:rPr>
        <w:t>и</w:t>
      </w:r>
      <w:r>
        <w:t xml:space="preserve"> </w:t>
      </w:r>
      <w:r>
        <w:rPr>
          <w:rFonts w:hint="eastAsia"/>
        </w:rPr>
        <w:t>перерабатывающих</w:t>
      </w:r>
      <w:r>
        <w:t xml:space="preserve"> </w:t>
      </w:r>
      <w:r>
        <w:rPr>
          <w:rFonts w:hint="eastAsia"/>
        </w:rPr>
        <w:t>производств</w:t>
      </w:r>
    </w:p>
    <w:p w14:paraId="3EFB7B62" w14:textId="77777777" w:rsidR="00D213C3" w:rsidRDefault="00D213C3" w:rsidP="00D213C3"/>
    <w:p w14:paraId="50B939A4" w14:textId="77777777" w:rsidR="00D213C3" w:rsidRDefault="00D213C3" w:rsidP="00D213C3">
      <w:r>
        <w:t xml:space="preserve">3.3. </w:t>
      </w:r>
      <w:r>
        <w:rPr>
          <w:rFonts w:hint="eastAsia"/>
        </w:rPr>
        <w:t>Структура</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освоения</w:t>
      </w:r>
      <w:r>
        <w:t xml:space="preserve"> </w:t>
      </w:r>
      <w:r>
        <w:rPr>
          <w:rFonts w:hint="eastAsia"/>
        </w:rPr>
        <w:t>золошлаковых</w:t>
      </w:r>
      <w:r>
        <w:t xml:space="preserve"> </w:t>
      </w:r>
      <w:r>
        <w:rPr>
          <w:rFonts w:hint="eastAsia"/>
        </w:rPr>
        <w:t>отходов</w:t>
      </w:r>
      <w:r>
        <w:t xml:space="preserve"> </w:t>
      </w:r>
      <w:r>
        <w:rPr>
          <w:rFonts w:hint="eastAsia"/>
        </w:rPr>
        <w:t>с</w:t>
      </w:r>
      <w:r>
        <w:t xml:space="preserve"> </w:t>
      </w:r>
      <w:r>
        <w:rPr>
          <w:rFonts w:hint="eastAsia"/>
        </w:rPr>
        <w:t>целью</w:t>
      </w:r>
      <w:r>
        <w:t xml:space="preserve"> </w:t>
      </w:r>
      <w:r>
        <w:rPr>
          <w:rFonts w:hint="eastAsia"/>
        </w:rPr>
        <w:t>извлечения</w:t>
      </w:r>
      <w:r>
        <w:t xml:space="preserve"> </w:t>
      </w:r>
      <w:r>
        <w:rPr>
          <w:rFonts w:hint="eastAsia"/>
        </w:rPr>
        <w:t>редкоземельных</w:t>
      </w:r>
    </w:p>
    <w:p w14:paraId="6CE516A7" w14:textId="77777777" w:rsidR="00D213C3" w:rsidRDefault="00D213C3" w:rsidP="00D213C3"/>
    <w:p w14:paraId="2BA2E8D9" w14:textId="77777777" w:rsidR="00D213C3" w:rsidRDefault="00D213C3" w:rsidP="00D213C3">
      <w:r>
        <w:rPr>
          <w:rFonts w:hint="eastAsia"/>
        </w:rPr>
        <w:t>металлов</w:t>
      </w:r>
    </w:p>
    <w:p w14:paraId="23CBA121" w14:textId="77777777" w:rsidR="00D213C3" w:rsidRDefault="00D213C3" w:rsidP="00D213C3"/>
    <w:p w14:paraId="55F12FBA" w14:textId="77777777" w:rsidR="00D213C3" w:rsidRDefault="00D213C3" w:rsidP="00D213C3">
      <w:r>
        <w:rPr>
          <w:rFonts w:hint="eastAsia"/>
        </w:rPr>
        <w:t>Заключение</w:t>
      </w:r>
    </w:p>
    <w:p w14:paraId="20C0CA04" w14:textId="77777777" w:rsidR="00D213C3" w:rsidRDefault="00D213C3" w:rsidP="00D213C3"/>
    <w:p w14:paraId="1F12ADF5" w14:textId="77777777" w:rsidR="00D213C3" w:rsidRDefault="00D213C3" w:rsidP="00D213C3">
      <w:r>
        <w:rPr>
          <w:rFonts w:hint="eastAsia"/>
        </w:rPr>
        <w:t>Библиография</w:t>
      </w:r>
    </w:p>
    <w:p w14:paraId="2AA853D1" w14:textId="77777777" w:rsidR="00D213C3" w:rsidRDefault="00D213C3" w:rsidP="00D213C3"/>
    <w:p w14:paraId="46683BC2" w14:textId="16A43B2A" w:rsidR="00D213C3" w:rsidRPr="00D213C3" w:rsidRDefault="00D213C3" w:rsidP="00D213C3">
      <w:r>
        <w:rPr>
          <w:rFonts w:hint="eastAsia"/>
        </w:rPr>
        <w:t>Приложения</w:t>
      </w:r>
    </w:p>
    <w:sectPr w:rsidR="00D213C3" w:rsidRPr="00D213C3" w:rsidSect="00F177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ED29" w14:textId="77777777" w:rsidR="00F177E8" w:rsidRDefault="00F177E8">
      <w:pPr>
        <w:spacing w:after="0" w:line="240" w:lineRule="auto"/>
      </w:pPr>
      <w:r>
        <w:separator/>
      </w:r>
    </w:p>
  </w:endnote>
  <w:endnote w:type="continuationSeparator" w:id="0">
    <w:p w14:paraId="505055DD" w14:textId="77777777" w:rsidR="00F177E8" w:rsidRDefault="00F1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6BE3" w14:textId="77777777" w:rsidR="00F177E8" w:rsidRDefault="00F177E8"/>
    <w:p w14:paraId="146B8EDA" w14:textId="77777777" w:rsidR="00F177E8" w:rsidRDefault="00F177E8"/>
    <w:p w14:paraId="7D53FB30" w14:textId="77777777" w:rsidR="00F177E8" w:rsidRDefault="00F177E8"/>
    <w:p w14:paraId="19D850E8" w14:textId="77777777" w:rsidR="00F177E8" w:rsidRDefault="00F177E8"/>
    <w:p w14:paraId="1AA4A07C" w14:textId="77777777" w:rsidR="00F177E8" w:rsidRDefault="00F177E8"/>
    <w:p w14:paraId="38AD8479" w14:textId="77777777" w:rsidR="00F177E8" w:rsidRDefault="00F177E8"/>
    <w:p w14:paraId="73BFDE1C" w14:textId="77777777" w:rsidR="00F177E8" w:rsidRDefault="00F177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865BBE" wp14:editId="437A64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7A36A" w14:textId="77777777" w:rsidR="00F177E8" w:rsidRDefault="00F177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65B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97A36A" w14:textId="77777777" w:rsidR="00F177E8" w:rsidRDefault="00F177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B8D54E" w14:textId="77777777" w:rsidR="00F177E8" w:rsidRDefault="00F177E8"/>
    <w:p w14:paraId="27DBD200" w14:textId="77777777" w:rsidR="00F177E8" w:rsidRDefault="00F177E8"/>
    <w:p w14:paraId="37141A79" w14:textId="77777777" w:rsidR="00F177E8" w:rsidRDefault="00F177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7F07A8" wp14:editId="295581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CEF85" w14:textId="77777777" w:rsidR="00F177E8" w:rsidRDefault="00F177E8"/>
                          <w:p w14:paraId="050DAB32" w14:textId="77777777" w:rsidR="00F177E8" w:rsidRDefault="00F177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F07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CCEF85" w14:textId="77777777" w:rsidR="00F177E8" w:rsidRDefault="00F177E8"/>
                    <w:p w14:paraId="050DAB32" w14:textId="77777777" w:rsidR="00F177E8" w:rsidRDefault="00F177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4870F2" w14:textId="77777777" w:rsidR="00F177E8" w:rsidRDefault="00F177E8"/>
    <w:p w14:paraId="0B21B75A" w14:textId="77777777" w:rsidR="00F177E8" w:rsidRDefault="00F177E8">
      <w:pPr>
        <w:rPr>
          <w:sz w:val="2"/>
          <w:szCs w:val="2"/>
        </w:rPr>
      </w:pPr>
    </w:p>
    <w:p w14:paraId="2783BD75" w14:textId="77777777" w:rsidR="00F177E8" w:rsidRDefault="00F177E8"/>
    <w:p w14:paraId="0407E91B" w14:textId="77777777" w:rsidR="00F177E8" w:rsidRDefault="00F177E8">
      <w:pPr>
        <w:spacing w:after="0" w:line="240" w:lineRule="auto"/>
      </w:pPr>
    </w:p>
  </w:footnote>
  <w:footnote w:type="continuationSeparator" w:id="0">
    <w:p w14:paraId="66809D40" w14:textId="77777777" w:rsidR="00F177E8" w:rsidRDefault="00F17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7E8"/>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10851</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1558</cp:revision>
  <cp:lastPrinted>2009-02-06T05:36:00Z</cp:lastPrinted>
  <dcterms:created xsi:type="dcterms:W3CDTF">2024-04-09T10:20:00Z</dcterms:created>
  <dcterms:modified xsi:type="dcterms:W3CDTF">2024-04-23T15:17:00Z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