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2E0C" w14:textId="77777777" w:rsidR="00AD645A" w:rsidRDefault="00AD645A" w:rsidP="00AD645A">
      <w:pPr>
        <w:pStyle w:val="afffffffffffffffffffffffffff5"/>
        <w:rPr>
          <w:rFonts w:ascii="Verdana" w:hAnsi="Verdana"/>
          <w:color w:val="000000"/>
          <w:sz w:val="21"/>
          <w:szCs w:val="21"/>
        </w:rPr>
      </w:pPr>
      <w:r>
        <w:rPr>
          <w:rFonts w:ascii="Helvetica" w:hAnsi="Helvetica" w:cs="Helvetica"/>
          <w:b/>
          <w:bCs w:val="0"/>
          <w:color w:val="222222"/>
          <w:sz w:val="21"/>
          <w:szCs w:val="21"/>
        </w:rPr>
        <w:t>Бектаев, Адиль Калдыбаевич.</w:t>
      </w:r>
      <w:r>
        <w:rPr>
          <w:rFonts w:ascii="Helvetica" w:hAnsi="Helvetica" w:cs="Helvetica"/>
          <w:color w:val="222222"/>
          <w:sz w:val="21"/>
          <w:szCs w:val="21"/>
        </w:rPr>
        <w:br/>
        <w:t xml:space="preserve">Оценки скорости сходимости в критериях типа x2 для однородных цепей </w:t>
      </w:r>
      <w:proofErr w:type="gramStart"/>
      <w:r>
        <w:rPr>
          <w:rFonts w:ascii="Helvetica" w:hAnsi="Helvetica" w:cs="Helvetica"/>
          <w:color w:val="222222"/>
          <w:sz w:val="21"/>
          <w:szCs w:val="21"/>
        </w:rPr>
        <w:t>Маркова :</w:t>
      </w:r>
      <w:proofErr w:type="gramEnd"/>
      <w:r>
        <w:rPr>
          <w:rFonts w:ascii="Helvetica" w:hAnsi="Helvetica" w:cs="Helvetica"/>
          <w:color w:val="222222"/>
          <w:sz w:val="21"/>
          <w:szCs w:val="21"/>
        </w:rPr>
        <w:t xml:space="preserve"> диссертация ... кандидата физико-математических наук : 01.01.05. - Ташкент, 1985. - 95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7BC062CA" w14:textId="77777777" w:rsidR="00AD645A" w:rsidRDefault="00AD645A" w:rsidP="00AD645A">
      <w:pPr>
        <w:pStyle w:val="20"/>
        <w:spacing w:before="0" w:after="312"/>
        <w:rPr>
          <w:rFonts w:ascii="Arial" w:hAnsi="Arial" w:cs="Arial"/>
          <w:caps/>
          <w:color w:val="333333"/>
          <w:sz w:val="27"/>
          <w:szCs w:val="27"/>
        </w:rPr>
      </w:pPr>
    </w:p>
    <w:p w14:paraId="1E9AD6D2" w14:textId="77777777" w:rsidR="00AD645A" w:rsidRDefault="00AD645A" w:rsidP="00AD645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Бектаев, Адиль Калдыбаевич</w:t>
      </w:r>
    </w:p>
    <w:p w14:paraId="352FFE72" w14:textId="77777777" w:rsidR="00AD645A" w:rsidRDefault="00AD645A" w:rsidP="00AD6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D41322F" w14:textId="77777777" w:rsidR="00AD645A" w:rsidRDefault="00AD645A" w:rsidP="00AD6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ОЦЕНКИ СКОРОСТИ СХОДИМОСТИ РАСПРЕДЕЛЕНИЯ КВАДРАТИЧНОЙ ФОШЫ. ОТ ЧАСТОТ ПЕРЕХОДОВ</w:t>
      </w:r>
    </w:p>
    <w:p w14:paraId="192EF597" w14:textId="77777777" w:rsidR="00AD645A" w:rsidRDefault="00AD645A" w:rsidP="00AD6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Краткий обзор имеющихся результатов</w:t>
      </w:r>
    </w:p>
    <w:p w14:paraId="39906464" w14:textId="77777777" w:rsidR="00AD645A" w:rsidRDefault="00AD645A" w:rsidP="00AD6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Оценка скорости сходимости распределения </w:t>
      </w:r>
      <w:proofErr w:type="gramStart"/>
      <w:r>
        <w:rPr>
          <w:rFonts w:ascii="Arial" w:hAnsi="Arial" w:cs="Arial"/>
          <w:color w:val="333333"/>
          <w:sz w:val="21"/>
          <w:szCs w:val="21"/>
        </w:rPr>
        <w:t>статистики.тйпа</w:t>
      </w:r>
      <w:proofErr w:type="gramEnd"/>
      <w:r>
        <w:rPr>
          <w:rFonts w:ascii="Arial" w:hAnsi="Arial" w:cs="Arial"/>
          <w:color w:val="333333"/>
          <w:sz w:val="21"/>
          <w:szCs w:val="21"/>
        </w:rPr>
        <w:t xml:space="preserve"> У к предельному закону.</w:t>
      </w:r>
    </w:p>
    <w:p w14:paraId="7368358E" w14:textId="77777777" w:rsidR="00AD645A" w:rsidRDefault="00AD645A" w:rsidP="00AD6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Оценка скорости сходимости распределения статистики типа ^ к предельному, когда матрица переходных вероятностей имеет нулевые элементы ••••••••••</w:t>
      </w:r>
    </w:p>
    <w:p w14:paraId="7FDB71A2" w14:textId="77777777" w:rsidR="00AD645A" w:rsidRDefault="00AD645A" w:rsidP="00AD6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ОЦЕНКИ СКОРОСТИ СХОДИМОСТИ РАСПРЕДЕЛЕНИЙ t СТАТИСТИК КРИТЕРИЕВ ПРОВЕРКИ.</w:t>
      </w:r>
    </w:p>
    <w:p w14:paraId="20A3472B" w14:textId="77777777" w:rsidR="00AD645A" w:rsidRDefault="00AD645A" w:rsidP="00AD6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СЛОЖНОЙ ГИПОТЕЗЫ</w:t>
      </w:r>
    </w:p>
    <w:p w14:paraId="32EE0514" w14:textId="77777777" w:rsidR="00AD645A" w:rsidRDefault="00AD645A" w:rsidP="00AD6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Вспомогательные предложения.</w:t>
      </w:r>
    </w:p>
    <w:p w14:paraId="70459C8A" w14:textId="77777777" w:rsidR="00AD645A" w:rsidRDefault="00AD645A" w:rsidP="00AD6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Оценки скорости сходимости распределения я/ 2&gt; статистик, когда неизвестные параметры оцениваются по методу максимального правдоподобия по группированным данным . . . •</w:t>
      </w:r>
    </w:p>
    <w:p w14:paraId="4FDAD129" w14:textId="5ACD63BC" w:rsidR="00BD642D" w:rsidRPr="00AD645A" w:rsidRDefault="00BD642D" w:rsidP="00AD645A"/>
    <w:sectPr w:rsidR="00BD642D" w:rsidRPr="00AD645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EDFF2" w14:textId="77777777" w:rsidR="00BD2EEF" w:rsidRDefault="00BD2EEF">
      <w:pPr>
        <w:spacing w:after="0" w:line="240" w:lineRule="auto"/>
      </w:pPr>
      <w:r>
        <w:separator/>
      </w:r>
    </w:p>
  </w:endnote>
  <w:endnote w:type="continuationSeparator" w:id="0">
    <w:p w14:paraId="6B2C3332" w14:textId="77777777" w:rsidR="00BD2EEF" w:rsidRDefault="00BD2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02903" w14:textId="77777777" w:rsidR="00BD2EEF" w:rsidRDefault="00BD2EEF"/>
    <w:p w14:paraId="66321275" w14:textId="77777777" w:rsidR="00BD2EEF" w:rsidRDefault="00BD2EEF"/>
    <w:p w14:paraId="29FAFF74" w14:textId="77777777" w:rsidR="00BD2EEF" w:rsidRDefault="00BD2EEF"/>
    <w:p w14:paraId="1D26BCAA" w14:textId="77777777" w:rsidR="00BD2EEF" w:rsidRDefault="00BD2EEF"/>
    <w:p w14:paraId="72209015" w14:textId="77777777" w:rsidR="00BD2EEF" w:rsidRDefault="00BD2EEF"/>
    <w:p w14:paraId="66447D06" w14:textId="77777777" w:rsidR="00BD2EEF" w:rsidRDefault="00BD2EEF"/>
    <w:p w14:paraId="6C7D31B5" w14:textId="77777777" w:rsidR="00BD2EEF" w:rsidRDefault="00BD2E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5C696E" wp14:editId="714555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32FE4" w14:textId="77777777" w:rsidR="00BD2EEF" w:rsidRDefault="00BD2E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5C696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232FE4" w14:textId="77777777" w:rsidR="00BD2EEF" w:rsidRDefault="00BD2E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E8E77D" w14:textId="77777777" w:rsidR="00BD2EEF" w:rsidRDefault="00BD2EEF"/>
    <w:p w14:paraId="17056E45" w14:textId="77777777" w:rsidR="00BD2EEF" w:rsidRDefault="00BD2EEF"/>
    <w:p w14:paraId="466407F6" w14:textId="77777777" w:rsidR="00BD2EEF" w:rsidRDefault="00BD2E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DEFD33" wp14:editId="04A441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B3E9" w14:textId="77777777" w:rsidR="00BD2EEF" w:rsidRDefault="00BD2EEF"/>
                          <w:p w14:paraId="350DA126" w14:textId="77777777" w:rsidR="00BD2EEF" w:rsidRDefault="00BD2E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DEFD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87B3E9" w14:textId="77777777" w:rsidR="00BD2EEF" w:rsidRDefault="00BD2EEF"/>
                    <w:p w14:paraId="350DA126" w14:textId="77777777" w:rsidR="00BD2EEF" w:rsidRDefault="00BD2E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92395E" w14:textId="77777777" w:rsidR="00BD2EEF" w:rsidRDefault="00BD2EEF"/>
    <w:p w14:paraId="32AF8C30" w14:textId="77777777" w:rsidR="00BD2EEF" w:rsidRDefault="00BD2EEF">
      <w:pPr>
        <w:rPr>
          <w:sz w:val="2"/>
          <w:szCs w:val="2"/>
        </w:rPr>
      </w:pPr>
    </w:p>
    <w:p w14:paraId="13A1DA64" w14:textId="77777777" w:rsidR="00BD2EEF" w:rsidRDefault="00BD2EEF"/>
    <w:p w14:paraId="4343F6B5" w14:textId="77777777" w:rsidR="00BD2EEF" w:rsidRDefault="00BD2EEF">
      <w:pPr>
        <w:spacing w:after="0" w:line="240" w:lineRule="auto"/>
      </w:pPr>
    </w:p>
  </w:footnote>
  <w:footnote w:type="continuationSeparator" w:id="0">
    <w:p w14:paraId="6ED54A58" w14:textId="77777777" w:rsidR="00BD2EEF" w:rsidRDefault="00BD2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F"/>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99558</TotalTime>
  <Pages>1</Pages>
  <Words>145</Words>
  <Characters>828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948</cp:revision>
  <cp:lastPrinted>2009-02-06T05:36:00Z</cp:lastPrinted>
  <dcterms:created xsi:type="dcterms:W3CDTF">2024-01-07T13:43:00Z</dcterms:created>
  <dcterms:modified xsi:type="dcterms:W3CDTF">2025-05-27T20:25:00Z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