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A3AA" w14:textId="615BC126" w:rsidR="009B60FD" w:rsidRDefault="00D94835" w:rsidP="00D94835">
      <w:pPr>
        <w:rPr>
          <w:rFonts w:ascii="Times New Roman" w:eastAsia="Arial Unicode MS" w:hAnsi="Times New Roman" w:cs="Times New Roman"/>
          <w:b/>
          <w:bCs/>
          <w:color w:val="000000"/>
          <w:kern w:val="0"/>
          <w:sz w:val="28"/>
          <w:szCs w:val="28"/>
          <w:lang w:eastAsia="ru-RU" w:bidi="uk-UA"/>
        </w:rPr>
      </w:pPr>
      <w:r w:rsidRPr="00D94835">
        <w:rPr>
          <w:rFonts w:ascii="Times New Roman" w:eastAsia="Arial Unicode MS" w:hAnsi="Times New Roman" w:cs="Times New Roman" w:hint="eastAsia"/>
          <w:b/>
          <w:bCs/>
          <w:color w:val="000000"/>
          <w:kern w:val="0"/>
          <w:sz w:val="28"/>
          <w:szCs w:val="28"/>
          <w:lang w:eastAsia="ru-RU" w:bidi="uk-UA"/>
        </w:rPr>
        <w:t>Баймурзина</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Диляра</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Римовна</w:t>
      </w:r>
      <w:r>
        <w:rPr>
          <w:rFonts w:ascii="Times New Roman" w:eastAsia="Arial Unicode MS" w:hAnsi="Times New Roman" w:cs="Times New Roman" w:hint="eastAsia"/>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Нейросетевые</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модели</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и</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диалоговая</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система</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для</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ведения</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разговора</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на</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общие</w:t>
      </w:r>
      <w:r w:rsidRPr="00D94835">
        <w:rPr>
          <w:rFonts w:ascii="Times New Roman" w:eastAsia="Arial Unicode MS" w:hAnsi="Times New Roman" w:cs="Times New Roman"/>
          <w:b/>
          <w:bCs/>
          <w:color w:val="000000"/>
          <w:kern w:val="0"/>
          <w:sz w:val="28"/>
          <w:szCs w:val="28"/>
          <w:lang w:eastAsia="ru-RU" w:bidi="uk-UA"/>
        </w:rPr>
        <w:t xml:space="preserve"> </w:t>
      </w:r>
      <w:r w:rsidRPr="00D94835">
        <w:rPr>
          <w:rFonts w:ascii="Times New Roman" w:eastAsia="Arial Unicode MS" w:hAnsi="Times New Roman" w:cs="Times New Roman" w:hint="eastAsia"/>
          <w:b/>
          <w:bCs/>
          <w:color w:val="000000"/>
          <w:kern w:val="0"/>
          <w:sz w:val="28"/>
          <w:szCs w:val="28"/>
          <w:lang w:eastAsia="ru-RU" w:bidi="uk-UA"/>
        </w:rPr>
        <w:t>темы</w:t>
      </w:r>
    </w:p>
    <w:p w14:paraId="4DE12E95" w14:textId="77777777" w:rsidR="00D94835" w:rsidRDefault="00D94835" w:rsidP="00D94835">
      <w:r>
        <w:rPr>
          <w:rFonts w:hint="eastAsia"/>
        </w:rPr>
        <w:t>ОГЛАВЛЕНИЕ</w:t>
      </w:r>
      <w:r>
        <w:t xml:space="preserve"> </w:t>
      </w:r>
      <w:r>
        <w:rPr>
          <w:rFonts w:hint="eastAsia"/>
        </w:rPr>
        <w:t>ДИССЕРТАЦИИ</w:t>
      </w:r>
    </w:p>
    <w:p w14:paraId="52C4DA87" w14:textId="77777777" w:rsidR="00D94835" w:rsidRDefault="00D94835" w:rsidP="00D94835">
      <w:r>
        <w:rPr>
          <w:rFonts w:hint="eastAsia"/>
        </w:rPr>
        <w:t>кандидат</w:t>
      </w:r>
      <w:r>
        <w:t xml:space="preserve"> </w:t>
      </w:r>
      <w:r>
        <w:rPr>
          <w:rFonts w:hint="eastAsia"/>
        </w:rPr>
        <w:t>наук</w:t>
      </w:r>
      <w:r>
        <w:t xml:space="preserve"> </w:t>
      </w:r>
      <w:r>
        <w:rPr>
          <w:rFonts w:hint="eastAsia"/>
        </w:rPr>
        <w:t>Баймурзина</w:t>
      </w:r>
      <w:r>
        <w:t xml:space="preserve"> </w:t>
      </w:r>
      <w:r>
        <w:rPr>
          <w:rFonts w:hint="eastAsia"/>
        </w:rPr>
        <w:t>Диляра</w:t>
      </w:r>
      <w:r>
        <w:t xml:space="preserve"> </w:t>
      </w:r>
      <w:r>
        <w:rPr>
          <w:rFonts w:hint="eastAsia"/>
        </w:rPr>
        <w:t>Римовна</w:t>
      </w:r>
    </w:p>
    <w:p w14:paraId="6500430F" w14:textId="77777777" w:rsidR="00D94835" w:rsidRDefault="00D94835" w:rsidP="00D94835">
      <w:r>
        <w:rPr>
          <w:rFonts w:hint="eastAsia"/>
        </w:rPr>
        <w:t>Введение</w:t>
      </w:r>
    </w:p>
    <w:p w14:paraId="5619845E" w14:textId="77777777" w:rsidR="00D94835" w:rsidRDefault="00D94835" w:rsidP="00D94835"/>
    <w:p w14:paraId="2BF7F5E6" w14:textId="77777777" w:rsidR="00D94835" w:rsidRDefault="00D94835" w:rsidP="00D94835">
      <w:r>
        <w:rPr>
          <w:rFonts w:hint="eastAsia"/>
        </w:rPr>
        <w:t>Глава</w:t>
      </w:r>
      <w:r>
        <w:t xml:space="preserve"> 1. </w:t>
      </w:r>
      <w:r>
        <w:rPr>
          <w:rFonts w:hint="eastAsia"/>
        </w:rPr>
        <w:t>Диалоговые</w:t>
      </w:r>
      <w:r>
        <w:t xml:space="preserve"> </w:t>
      </w:r>
      <w:r>
        <w:rPr>
          <w:rFonts w:hint="eastAsia"/>
        </w:rPr>
        <w:t>системы</w:t>
      </w:r>
    </w:p>
    <w:p w14:paraId="62A133AC" w14:textId="77777777" w:rsidR="00D94835" w:rsidRDefault="00D94835" w:rsidP="00D94835"/>
    <w:p w14:paraId="5D483363" w14:textId="77777777" w:rsidR="00D94835" w:rsidRDefault="00D94835" w:rsidP="00D94835">
      <w:r>
        <w:t xml:space="preserve">1.1 </w:t>
      </w:r>
      <w:r>
        <w:rPr>
          <w:rFonts w:hint="eastAsia"/>
        </w:rPr>
        <w:t>История</w:t>
      </w:r>
      <w:r>
        <w:t xml:space="preserve"> </w:t>
      </w:r>
      <w:r>
        <w:rPr>
          <w:rFonts w:hint="eastAsia"/>
        </w:rPr>
        <w:t>диалоговых</w:t>
      </w:r>
      <w:r>
        <w:t xml:space="preserve"> </w:t>
      </w:r>
      <w:r>
        <w:rPr>
          <w:rFonts w:hint="eastAsia"/>
        </w:rPr>
        <w:t>систем</w:t>
      </w:r>
    </w:p>
    <w:p w14:paraId="35E83801" w14:textId="77777777" w:rsidR="00D94835" w:rsidRDefault="00D94835" w:rsidP="00D94835"/>
    <w:p w14:paraId="28B94C71" w14:textId="77777777" w:rsidR="00D94835" w:rsidRDefault="00D94835" w:rsidP="00D94835">
      <w:r>
        <w:t xml:space="preserve">1.2 </w:t>
      </w:r>
      <w:r>
        <w:rPr>
          <w:rFonts w:hint="eastAsia"/>
        </w:rPr>
        <w:t>Виды</w:t>
      </w:r>
      <w:r>
        <w:t xml:space="preserve"> </w:t>
      </w:r>
      <w:r>
        <w:rPr>
          <w:rFonts w:hint="eastAsia"/>
        </w:rPr>
        <w:t>диалоговых</w:t>
      </w:r>
      <w:r>
        <w:t xml:space="preserve"> </w:t>
      </w:r>
      <w:r>
        <w:rPr>
          <w:rFonts w:hint="eastAsia"/>
        </w:rPr>
        <w:t>систем</w:t>
      </w:r>
    </w:p>
    <w:p w14:paraId="67B648DD" w14:textId="77777777" w:rsidR="00D94835" w:rsidRDefault="00D94835" w:rsidP="00D94835"/>
    <w:p w14:paraId="571640DE" w14:textId="77777777" w:rsidR="00D94835" w:rsidRDefault="00D94835" w:rsidP="00D94835">
      <w:r>
        <w:t xml:space="preserve">1.3 </w:t>
      </w:r>
      <w:r>
        <w:rPr>
          <w:rFonts w:hint="eastAsia"/>
        </w:rPr>
        <w:t>Библиотеки</w:t>
      </w:r>
      <w:r>
        <w:t xml:space="preserve"> </w:t>
      </w:r>
      <w:r>
        <w:rPr>
          <w:rFonts w:hint="eastAsia"/>
        </w:rPr>
        <w:t>для</w:t>
      </w:r>
      <w:r>
        <w:t xml:space="preserve"> </w:t>
      </w:r>
      <w:r>
        <w:rPr>
          <w:rFonts w:hint="eastAsia"/>
        </w:rPr>
        <w:t>построения</w:t>
      </w:r>
      <w:r>
        <w:t xml:space="preserve"> </w:t>
      </w:r>
      <w:r>
        <w:rPr>
          <w:rFonts w:hint="eastAsia"/>
        </w:rPr>
        <w:t>диалоговых</w:t>
      </w:r>
      <w:r>
        <w:t xml:space="preserve"> </w:t>
      </w:r>
      <w:r>
        <w:rPr>
          <w:rFonts w:hint="eastAsia"/>
        </w:rPr>
        <w:t>систем</w:t>
      </w:r>
    </w:p>
    <w:p w14:paraId="0BC364C9" w14:textId="77777777" w:rsidR="00D94835" w:rsidRDefault="00D94835" w:rsidP="00D94835"/>
    <w:p w14:paraId="61FE2838" w14:textId="77777777" w:rsidR="00D94835" w:rsidRDefault="00D94835" w:rsidP="00D94835">
      <w:r>
        <w:t>1.3.1 RASA</w:t>
      </w:r>
    </w:p>
    <w:p w14:paraId="6E59C4D5" w14:textId="77777777" w:rsidR="00D94835" w:rsidRDefault="00D94835" w:rsidP="00D94835"/>
    <w:p w14:paraId="04E10D14" w14:textId="77777777" w:rsidR="00D94835" w:rsidRDefault="00D94835" w:rsidP="00D94835">
      <w:r>
        <w:t>1.3.2 DeepPavlov Agent</w:t>
      </w:r>
    </w:p>
    <w:p w14:paraId="48BF68BE" w14:textId="77777777" w:rsidR="00D94835" w:rsidRDefault="00D94835" w:rsidP="00D94835"/>
    <w:p w14:paraId="72222EDE" w14:textId="77777777" w:rsidR="00D94835" w:rsidRDefault="00D94835" w:rsidP="00D94835">
      <w:r>
        <w:t xml:space="preserve">1.4 </w:t>
      </w:r>
      <w:r>
        <w:rPr>
          <w:rFonts w:hint="eastAsia"/>
        </w:rPr>
        <w:t>Разговорные</w:t>
      </w:r>
      <w:r>
        <w:t xml:space="preserve"> </w:t>
      </w:r>
      <w:r>
        <w:rPr>
          <w:rFonts w:hint="eastAsia"/>
        </w:rPr>
        <w:t>навыки</w:t>
      </w:r>
      <w:r>
        <w:t xml:space="preserve"> </w:t>
      </w:r>
      <w:r>
        <w:rPr>
          <w:rFonts w:hint="eastAsia"/>
        </w:rPr>
        <w:t>в</w:t>
      </w:r>
      <w:r>
        <w:t xml:space="preserve"> </w:t>
      </w:r>
      <w:r>
        <w:rPr>
          <w:rFonts w:hint="eastAsia"/>
        </w:rPr>
        <w:t>диалоговых</w:t>
      </w:r>
      <w:r>
        <w:t xml:space="preserve"> </w:t>
      </w:r>
      <w:r>
        <w:rPr>
          <w:rFonts w:hint="eastAsia"/>
        </w:rPr>
        <w:t>системах</w:t>
      </w:r>
    </w:p>
    <w:p w14:paraId="246CDF6E" w14:textId="77777777" w:rsidR="00D94835" w:rsidRDefault="00D94835" w:rsidP="00D94835"/>
    <w:p w14:paraId="7FC43E46" w14:textId="77777777" w:rsidR="00D94835" w:rsidRDefault="00D94835" w:rsidP="00D94835">
      <w:r>
        <w:t xml:space="preserve">1.4.1 </w:t>
      </w:r>
      <w:r>
        <w:rPr>
          <w:rFonts w:hint="eastAsia"/>
        </w:rPr>
        <w:t>Виды</w:t>
      </w:r>
      <w:r>
        <w:t xml:space="preserve"> </w:t>
      </w:r>
      <w:r>
        <w:rPr>
          <w:rFonts w:hint="eastAsia"/>
        </w:rPr>
        <w:t>разговорных</w:t>
      </w:r>
      <w:r>
        <w:t xml:space="preserve"> </w:t>
      </w:r>
      <w:r>
        <w:rPr>
          <w:rFonts w:hint="eastAsia"/>
        </w:rPr>
        <w:t>навыков</w:t>
      </w:r>
    </w:p>
    <w:p w14:paraId="2695EFED" w14:textId="77777777" w:rsidR="00D94835" w:rsidRDefault="00D94835" w:rsidP="00D94835"/>
    <w:p w14:paraId="61223189" w14:textId="77777777" w:rsidR="00D94835" w:rsidRDefault="00D94835" w:rsidP="00D94835">
      <w:r>
        <w:t xml:space="preserve">1.4.2 </w:t>
      </w:r>
      <w:r>
        <w:rPr>
          <w:rFonts w:hint="eastAsia"/>
        </w:rPr>
        <w:t>Инструменты</w:t>
      </w:r>
      <w:r>
        <w:t xml:space="preserve"> </w:t>
      </w:r>
      <w:r>
        <w:rPr>
          <w:rFonts w:hint="eastAsia"/>
        </w:rPr>
        <w:t>для</w:t>
      </w:r>
      <w:r>
        <w:t xml:space="preserve"> </w:t>
      </w:r>
      <w:r>
        <w:rPr>
          <w:rFonts w:hint="eastAsia"/>
        </w:rPr>
        <w:t>построения</w:t>
      </w:r>
      <w:r>
        <w:t xml:space="preserve"> </w:t>
      </w:r>
      <w:r>
        <w:rPr>
          <w:rFonts w:hint="eastAsia"/>
        </w:rPr>
        <w:t>разговорных</w:t>
      </w:r>
      <w:r>
        <w:t xml:space="preserve"> </w:t>
      </w:r>
      <w:r>
        <w:rPr>
          <w:rFonts w:hint="eastAsia"/>
        </w:rPr>
        <w:t>навыков</w:t>
      </w:r>
    </w:p>
    <w:p w14:paraId="77D337D2" w14:textId="77777777" w:rsidR="00D94835" w:rsidRDefault="00D94835" w:rsidP="00D94835"/>
    <w:p w14:paraId="7D11786F" w14:textId="77777777" w:rsidR="00D94835" w:rsidRDefault="00D94835" w:rsidP="00D94835">
      <w:r>
        <w:t xml:space="preserve">1.5 </w:t>
      </w:r>
      <w:r>
        <w:rPr>
          <w:rFonts w:hint="eastAsia"/>
        </w:rPr>
        <w:t>Проблемы</w:t>
      </w:r>
      <w:r>
        <w:t xml:space="preserve"> </w:t>
      </w:r>
      <w:r>
        <w:rPr>
          <w:rFonts w:hint="eastAsia"/>
        </w:rPr>
        <w:t>диалоговых</w:t>
      </w:r>
      <w:r>
        <w:t xml:space="preserve"> </w:t>
      </w:r>
      <w:r>
        <w:rPr>
          <w:rFonts w:hint="eastAsia"/>
        </w:rPr>
        <w:t>систем</w:t>
      </w:r>
    </w:p>
    <w:p w14:paraId="224631FD" w14:textId="77777777" w:rsidR="00D94835" w:rsidRDefault="00D94835" w:rsidP="00D94835"/>
    <w:p w14:paraId="79F86D88" w14:textId="77777777" w:rsidR="00D94835" w:rsidRDefault="00D94835" w:rsidP="00D94835">
      <w:r>
        <w:rPr>
          <w:rFonts w:hint="eastAsia"/>
        </w:rPr>
        <w:t>Глава</w:t>
      </w:r>
      <w:r>
        <w:t xml:space="preserve"> 2. </w:t>
      </w:r>
      <w:r>
        <w:rPr>
          <w:rFonts w:hint="eastAsia"/>
        </w:rPr>
        <w:t>Классификация</w:t>
      </w:r>
      <w:r>
        <w:t xml:space="preserve"> </w:t>
      </w:r>
      <w:r>
        <w:rPr>
          <w:rFonts w:hint="eastAsia"/>
        </w:rPr>
        <w:t>текстов</w:t>
      </w:r>
      <w:r>
        <w:t xml:space="preserve"> </w:t>
      </w:r>
      <w:r>
        <w:rPr>
          <w:rFonts w:hint="eastAsia"/>
        </w:rPr>
        <w:t>разговорного</w:t>
      </w:r>
      <w:r>
        <w:t xml:space="preserve"> </w:t>
      </w:r>
      <w:r>
        <w:rPr>
          <w:rFonts w:hint="eastAsia"/>
        </w:rPr>
        <w:t>домена</w:t>
      </w:r>
    </w:p>
    <w:p w14:paraId="4A8EE434" w14:textId="77777777" w:rsidR="00D94835" w:rsidRDefault="00D94835" w:rsidP="00D94835"/>
    <w:p w14:paraId="66D58B03" w14:textId="77777777" w:rsidR="00D94835" w:rsidRDefault="00D94835" w:rsidP="00D94835">
      <w:r>
        <w:t xml:space="preserve">2.1 </w:t>
      </w:r>
      <w:r>
        <w:rPr>
          <w:rFonts w:hint="eastAsia"/>
        </w:rPr>
        <w:t>Базовые</w:t>
      </w:r>
      <w:r>
        <w:t xml:space="preserve"> </w:t>
      </w:r>
      <w:r>
        <w:rPr>
          <w:rFonts w:hint="eastAsia"/>
        </w:rPr>
        <w:t>нейросетевые</w:t>
      </w:r>
      <w:r>
        <w:t xml:space="preserve"> </w:t>
      </w:r>
      <w:r>
        <w:rPr>
          <w:rFonts w:hint="eastAsia"/>
        </w:rPr>
        <w:t>методы</w:t>
      </w:r>
    </w:p>
    <w:p w14:paraId="2942D00D" w14:textId="77777777" w:rsidR="00D94835" w:rsidRDefault="00D94835" w:rsidP="00D94835"/>
    <w:p w14:paraId="03345406" w14:textId="77777777" w:rsidR="00D94835" w:rsidRDefault="00D94835" w:rsidP="00D94835">
      <w:r>
        <w:t xml:space="preserve">2.2 </w:t>
      </w:r>
      <w:r>
        <w:rPr>
          <w:rFonts w:hint="eastAsia"/>
        </w:rPr>
        <w:t>Векторные</w:t>
      </w:r>
      <w:r>
        <w:t xml:space="preserve"> </w:t>
      </w:r>
      <w:r>
        <w:rPr>
          <w:rFonts w:hint="eastAsia"/>
        </w:rPr>
        <w:t>представления</w:t>
      </w:r>
      <w:r>
        <w:t xml:space="preserve"> ELMo </w:t>
      </w:r>
      <w:r>
        <w:rPr>
          <w:rFonts w:hint="eastAsia"/>
        </w:rPr>
        <w:t>для</w:t>
      </w:r>
      <w:r>
        <w:t xml:space="preserve"> </w:t>
      </w:r>
      <w:r>
        <w:rPr>
          <w:rFonts w:hint="eastAsia"/>
        </w:rPr>
        <w:t>классификации</w:t>
      </w:r>
      <w:r>
        <w:t xml:space="preserve"> </w:t>
      </w:r>
      <w:r>
        <w:rPr>
          <w:rFonts w:hint="eastAsia"/>
        </w:rPr>
        <w:t>текстов</w:t>
      </w:r>
    </w:p>
    <w:p w14:paraId="098820BB" w14:textId="77777777" w:rsidR="00D94835" w:rsidRDefault="00D94835" w:rsidP="00D94835"/>
    <w:p w14:paraId="465C6267" w14:textId="77777777" w:rsidR="00D94835" w:rsidRDefault="00D94835" w:rsidP="00D94835">
      <w:r>
        <w:t xml:space="preserve">2.2.1 </w:t>
      </w:r>
      <w:r>
        <w:rPr>
          <w:rFonts w:hint="eastAsia"/>
        </w:rPr>
        <w:t>Данные</w:t>
      </w:r>
      <w:r>
        <w:t xml:space="preserve"> </w:t>
      </w:r>
      <w:r>
        <w:rPr>
          <w:rFonts w:hint="eastAsia"/>
        </w:rPr>
        <w:t>для</w:t>
      </w:r>
      <w:r>
        <w:t xml:space="preserve"> </w:t>
      </w:r>
      <w:r>
        <w:rPr>
          <w:rFonts w:hint="eastAsia"/>
        </w:rPr>
        <w:t>задачи</w:t>
      </w:r>
      <w:r>
        <w:t xml:space="preserve"> </w:t>
      </w:r>
      <w:r>
        <w:rPr>
          <w:rFonts w:hint="eastAsia"/>
        </w:rPr>
        <w:t>языкового</w:t>
      </w:r>
      <w:r>
        <w:t xml:space="preserve"> </w:t>
      </w:r>
      <w:r>
        <w:rPr>
          <w:rFonts w:hint="eastAsia"/>
        </w:rPr>
        <w:t>моделирования</w:t>
      </w:r>
    </w:p>
    <w:p w14:paraId="6137EA4A" w14:textId="77777777" w:rsidR="00D94835" w:rsidRDefault="00D94835" w:rsidP="00D94835"/>
    <w:p w14:paraId="3924047B" w14:textId="77777777" w:rsidR="00D94835" w:rsidRDefault="00D94835" w:rsidP="00D94835">
      <w:r>
        <w:t xml:space="preserve">2.2.2 </w:t>
      </w:r>
      <w:r>
        <w:rPr>
          <w:rFonts w:hint="eastAsia"/>
        </w:rPr>
        <w:t>Данные</w:t>
      </w:r>
      <w:r>
        <w:t xml:space="preserve"> </w:t>
      </w:r>
      <w:r>
        <w:rPr>
          <w:rFonts w:hint="eastAsia"/>
        </w:rPr>
        <w:t>для</w:t>
      </w:r>
      <w:r>
        <w:t xml:space="preserve"> </w:t>
      </w:r>
      <w:r>
        <w:rPr>
          <w:rFonts w:hint="eastAsia"/>
        </w:rPr>
        <w:t>задачи</w:t>
      </w:r>
      <w:r>
        <w:t xml:space="preserve"> </w:t>
      </w:r>
      <w:r>
        <w:rPr>
          <w:rFonts w:hint="eastAsia"/>
        </w:rPr>
        <w:t>классификации</w:t>
      </w:r>
    </w:p>
    <w:p w14:paraId="35CCB63B" w14:textId="77777777" w:rsidR="00D94835" w:rsidRDefault="00D94835" w:rsidP="00D94835"/>
    <w:p w14:paraId="0977BD38" w14:textId="77777777" w:rsidR="00D94835" w:rsidRDefault="00D94835" w:rsidP="00D94835">
      <w:r>
        <w:t xml:space="preserve">2.2.3 </w:t>
      </w:r>
      <w:r>
        <w:rPr>
          <w:rFonts w:hint="eastAsia"/>
        </w:rPr>
        <w:t>Предобучение</w:t>
      </w:r>
      <w:r>
        <w:t xml:space="preserve"> </w:t>
      </w:r>
      <w:r>
        <w:rPr>
          <w:rFonts w:hint="eastAsia"/>
        </w:rPr>
        <w:t>языковых</w:t>
      </w:r>
      <w:r>
        <w:t xml:space="preserve"> </w:t>
      </w:r>
      <w:r>
        <w:rPr>
          <w:rFonts w:hint="eastAsia"/>
        </w:rPr>
        <w:t>моделей</w:t>
      </w:r>
      <w:r>
        <w:t xml:space="preserve"> </w:t>
      </w:r>
      <w:r>
        <w:rPr>
          <w:rFonts w:hint="eastAsia"/>
        </w:rPr>
        <w:t>и</w:t>
      </w:r>
      <w:r>
        <w:t xml:space="preserve"> </w:t>
      </w:r>
      <w:r>
        <w:rPr>
          <w:rFonts w:hint="eastAsia"/>
        </w:rPr>
        <w:t>векторные</w:t>
      </w:r>
      <w:r>
        <w:t xml:space="preserve"> </w:t>
      </w:r>
      <w:r>
        <w:rPr>
          <w:rFonts w:hint="eastAsia"/>
        </w:rPr>
        <w:t>представления</w:t>
      </w:r>
    </w:p>
    <w:p w14:paraId="51A2C145" w14:textId="77777777" w:rsidR="00D94835" w:rsidRDefault="00D94835" w:rsidP="00D94835"/>
    <w:p w14:paraId="6BDD492F" w14:textId="77777777" w:rsidR="00D94835" w:rsidRDefault="00D94835" w:rsidP="00D94835">
      <w:r>
        <w:t xml:space="preserve">2.2.4 </w:t>
      </w:r>
      <w:r>
        <w:rPr>
          <w:rFonts w:hint="eastAsia"/>
        </w:rPr>
        <w:t>Обучение</w:t>
      </w:r>
      <w:r>
        <w:t xml:space="preserve"> </w:t>
      </w:r>
      <w:r>
        <w:rPr>
          <w:rFonts w:hint="eastAsia"/>
        </w:rPr>
        <w:t>моделей</w:t>
      </w:r>
      <w:r>
        <w:t xml:space="preserve"> </w:t>
      </w:r>
      <w:r>
        <w:rPr>
          <w:rFonts w:hint="eastAsia"/>
        </w:rPr>
        <w:t>классификации</w:t>
      </w:r>
    </w:p>
    <w:p w14:paraId="234D771A" w14:textId="77777777" w:rsidR="00D94835" w:rsidRDefault="00D94835" w:rsidP="00D94835"/>
    <w:p w14:paraId="6DDEF0FE" w14:textId="77777777" w:rsidR="00D94835" w:rsidRDefault="00D94835" w:rsidP="00D94835">
      <w:r>
        <w:t xml:space="preserve">2.3 </w:t>
      </w:r>
      <w:r>
        <w:rPr>
          <w:rFonts w:hint="eastAsia"/>
        </w:rPr>
        <w:t>Векторные</w:t>
      </w:r>
      <w:r>
        <w:t xml:space="preserve"> </w:t>
      </w:r>
      <w:r>
        <w:rPr>
          <w:rFonts w:hint="eastAsia"/>
        </w:rPr>
        <w:t>представления</w:t>
      </w:r>
      <w:r>
        <w:t xml:space="preserve"> BERT </w:t>
      </w:r>
      <w:r>
        <w:rPr>
          <w:rFonts w:hint="eastAsia"/>
        </w:rPr>
        <w:t>для</w:t>
      </w:r>
      <w:r>
        <w:t xml:space="preserve"> </w:t>
      </w:r>
      <w:r>
        <w:rPr>
          <w:rFonts w:hint="eastAsia"/>
        </w:rPr>
        <w:t>классификации</w:t>
      </w:r>
      <w:r>
        <w:t xml:space="preserve"> </w:t>
      </w:r>
      <w:r>
        <w:rPr>
          <w:rFonts w:hint="eastAsia"/>
        </w:rPr>
        <w:t>текстов</w:t>
      </w:r>
    </w:p>
    <w:p w14:paraId="1CD0243B" w14:textId="77777777" w:rsidR="00D94835" w:rsidRDefault="00D94835" w:rsidP="00D94835"/>
    <w:p w14:paraId="780AAAE5" w14:textId="77777777" w:rsidR="00D94835" w:rsidRDefault="00D94835" w:rsidP="00D94835">
      <w:r>
        <w:t xml:space="preserve">2.3.1 </w:t>
      </w:r>
      <w:r>
        <w:rPr>
          <w:rFonts w:hint="eastAsia"/>
        </w:rPr>
        <w:t>Данные</w:t>
      </w:r>
      <w:r>
        <w:t xml:space="preserve"> </w:t>
      </w:r>
      <w:r>
        <w:rPr>
          <w:rFonts w:hint="eastAsia"/>
        </w:rPr>
        <w:t>для</w:t>
      </w:r>
      <w:r>
        <w:t xml:space="preserve"> </w:t>
      </w:r>
      <w:r>
        <w:rPr>
          <w:rFonts w:hint="eastAsia"/>
        </w:rPr>
        <w:t>задачи</w:t>
      </w:r>
      <w:r>
        <w:t xml:space="preserve"> </w:t>
      </w:r>
      <w:r>
        <w:rPr>
          <w:rFonts w:hint="eastAsia"/>
        </w:rPr>
        <w:t>классификации</w:t>
      </w:r>
      <w:r>
        <w:t xml:space="preserve"> </w:t>
      </w:r>
      <w:r>
        <w:rPr>
          <w:rFonts w:hint="eastAsia"/>
        </w:rPr>
        <w:t>текстов</w:t>
      </w:r>
    </w:p>
    <w:p w14:paraId="4C4B0DA0" w14:textId="77777777" w:rsidR="00D94835" w:rsidRDefault="00D94835" w:rsidP="00D94835"/>
    <w:p w14:paraId="76568578" w14:textId="77777777" w:rsidR="00D94835" w:rsidRDefault="00D94835" w:rsidP="00D94835">
      <w:r>
        <w:t xml:space="preserve">2.3.2 </w:t>
      </w:r>
      <w:r>
        <w:rPr>
          <w:rFonts w:hint="eastAsia"/>
        </w:rPr>
        <w:t>Результаты</w:t>
      </w:r>
      <w:r>
        <w:t xml:space="preserve"> </w:t>
      </w:r>
      <w:r>
        <w:rPr>
          <w:rFonts w:hint="eastAsia"/>
        </w:rPr>
        <w:t>для</w:t>
      </w:r>
      <w:r>
        <w:t xml:space="preserve"> </w:t>
      </w:r>
      <w:r>
        <w:rPr>
          <w:rFonts w:hint="eastAsia"/>
        </w:rPr>
        <w:t>задачи</w:t>
      </w:r>
      <w:r>
        <w:t xml:space="preserve"> </w:t>
      </w:r>
      <w:r>
        <w:rPr>
          <w:rFonts w:hint="eastAsia"/>
        </w:rPr>
        <w:t>классификации</w:t>
      </w:r>
      <w:r>
        <w:t xml:space="preserve"> </w:t>
      </w:r>
      <w:r>
        <w:rPr>
          <w:rFonts w:hint="eastAsia"/>
        </w:rPr>
        <w:t>текстов</w:t>
      </w:r>
    </w:p>
    <w:p w14:paraId="704B3E55" w14:textId="77777777" w:rsidR="00D94835" w:rsidRDefault="00D94835" w:rsidP="00D94835"/>
    <w:p w14:paraId="11A338E5" w14:textId="77777777" w:rsidR="00D94835" w:rsidRDefault="00D94835" w:rsidP="00D94835">
      <w:r>
        <w:rPr>
          <w:rFonts w:hint="eastAsia"/>
        </w:rPr>
        <w:t>Глава</w:t>
      </w:r>
      <w:r>
        <w:t xml:space="preserve"> S. </w:t>
      </w:r>
      <w:r>
        <w:rPr>
          <w:rFonts w:hint="eastAsia"/>
        </w:rPr>
        <w:t>Диалоговая</w:t>
      </w:r>
      <w:r>
        <w:t xml:space="preserve"> </w:t>
      </w:r>
      <w:r>
        <w:rPr>
          <w:rFonts w:hint="eastAsia"/>
        </w:rPr>
        <w:t>система</w:t>
      </w:r>
      <w:r>
        <w:t xml:space="preserve"> DREAM</w:t>
      </w:r>
    </w:p>
    <w:p w14:paraId="3DCA5FF7" w14:textId="77777777" w:rsidR="00D94835" w:rsidRDefault="00D94835" w:rsidP="00D94835"/>
    <w:p w14:paraId="17D0581B" w14:textId="77777777" w:rsidR="00D94835" w:rsidRDefault="00D94835" w:rsidP="00D94835">
      <w:r>
        <w:t xml:space="preserve">3.1 </w:t>
      </w:r>
      <w:r>
        <w:rPr>
          <w:rFonts w:hint="eastAsia"/>
        </w:rPr>
        <w:t>Конкурс</w:t>
      </w:r>
      <w:r>
        <w:t xml:space="preserve"> </w:t>
      </w:r>
      <w:r>
        <w:rPr>
          <w:rFonts w:hint="eastAsia"/>
        </w:rPr>
        <w:t>«</w:t>
      </w:r>
      <w:r>
        <w:t>Alexa Prize Challenge</w:t>
      </w:r>
      <w:r>
        <w:rPr>
          <w:rFonts w:hint="eastAsia"/>
        </w:rPr>
        <w:t>»</w:t>
      </w:r>
    </w:p>
    <w:p w14:paraId="2ED0C153" w14:textId="77777777" w:rsidR="00D94835" w:rsidRDefault="00D94835" w:rsidP="00D94835"/>
    <w:p w14:paraId="19956BDD" w14:textId="77777777" w:rsidR="00D94835" w:rsidRDefault="00D94835" w:rsidP="00D94835">
      <w:r>
        <w:t xml:space="preserve">3.2 </w:t>
      </w:r>
      <w:r>
        <w:rPr>
          <w:rFonts w:hint="eastAsia"/>
        </w:rPr>
        <w:t>Диалоговая</w:t>
      </w:r>
      <w:r>
        <w:t xml:space="preserve"> </w:t>
      </w:r>
      <w:r>
        <w:rPr>
          <w:rFonts w:hint="eastAsia"/>
        </w:rPr>
        <w:t>система</w:t>
      </w:r>
      <w:r>
        <w:t xml:space="preserve"> DREAM </w:t>
      </w:r>
      <w:r>
        <w:rPr>
          <w:rFonts w:hint="eastAsia"/>
        </w:rPr>
        <w:t>в</w:t>
      </w:r>
      <w:r>
        <w:t xml:space="preserve"> </w:t>
      </w:r>
      <w:r>
        <w:rPr>
          <w:rFonts w:hint="eastAsia"/>
        </w:rPr>
        <w:t>конкурсе</w:t>
      </w:r>
      <w:r>
        <w:t xml:space="preserve"> </w:t>
      </w:r>
      <w:r>
        <w:rPr>
          <w:rFonts w:hint="eastAsia"/>
        </w:rPr>
        <w:t>«</w:t>
      </w:r>
      <w:r>
        <w:t>Alexa Prize Challenge 3</w:t>
      </w:r>
      <w:r>
        <w:rPr>
          <w:rFonts w:hint="eastAsia"/>
        </w:rPr>
        <w:t>»</w:t>
      </w:r>
    </w:p>
    <w:p w14:paraId="1457C78B" w14:textId="77777777" w:rsidR="00D94835" w:rsidRDefault="00D94835" w:rsidP="00D94835"/>
    <w:p w14:paraId="068ED333" w14:textId="77777777" w:rsidR="00D94835" w:rsidRDefault="00D94835" w:rsidP="00D94835">
      <w:r>
        <w:t xml:space="preserve">3.3 </w:t>
      </w:r>
      <w:r>
        <w:rPr>
          <w:rFonts w:hint="eastAsia"/>
        </w:rPr>
        <w:t>Диалоговая</w:t>
      </w:r>
      <w:r>
        <w:t xml:space="preserve"> </w:t>
      </w:r>
      <w:r>
        <w:rPr>
          <w:rFonts w:hint="eastAsia"/>
        </w:rPr>
        <w:t>система</w:t>
      </w:r>
      <w:r>
        <w:t xml:space="preserve"> DREAM </w:t>
      </w:r>
      <w:r>
        <w:rPr>
          <w:rFonts w:hint="eastAsia"/>
        </w:rPr>
        <w:t>в</w:t>
      </w:r>
      <w:r>
        <w:t xml:space="preserve"> </w:t>
      </w:r>
      <w:r>
        <w:rPr>
          <w:rFonts w:hint="eastAsia"/>
        </w:rPr>
        <w:t>конкурсе</w:t>
      </w:r>
      <w:r>
        <w:t xml:space="preserve"> </w:t>
      </w:r>
      <w:r>
        <w:rPr>
          <w:rFonts w:hint="eastAsia"/>
        </w:rPr>
        <w:t>«</w:t>
      </w:r>
      <w:r>
        <w:t>Alexa Prize Challenge 4</w:t>
      </w:r>
      <w:r>
        <w:rPr>
          <w:rFonts w:hint="eastAsia"/>
        </w:rPr>
        <w:t>»</w:t>
      </w:r>
    </w:p>
    <w:p w14:paraId="30490BBE" w14:textId="77777777" w:rsidR="00D94835" w:rsidRDefault="00D94835" w:rsidP="00D94835"/>
    <w:p w14:paraId="7D54450C" w14:textId="77777777" w:rsidR="00D94835" w:rsidRDefault="00D94835" w:rsidP="00D94835">
      <w:r>
        <w:t xml:space="preserve">3.4 </w:t>
      </w:r>
      <w:r>
        <w:rPr>
          <w:rFonts w:hint="eastAsia"/>
        </w:rPr>
        <w:t>Примеры</w:t>
      </w:r>
      <w:r>
        <w:t xml:space="preserve"> </w:t>
      </w:r>
      <w:r>
        <w:rPr>
          <w:rFonts w:hint="eastAsia"/>
        </w:rPr>
        <w:t>сценарных</w:t>
      </w:r>
      <w:r>
        <w:t xml:space="preserve"> </w:t>
      </w:r>
      <w:r>
        <w:rPr>
          <w:rFonts w:hint="eastAsia"/>
        </w:rPr>
        <w:t>разговорных</w:t>
      </w:r>
      <w:r>
        <w:t xml:space="preserve"> </w:t>
      </w:r>
      <w:r>
        <w:rPr>
          <w:rFonts w:hint="eastAsia"/>
        </w:rPr>
        <w:t>навыков</w:t>
      </w:r>
    </w:p>
    <w:p w14:paraId="24E9D313" w14:textId="77777777" w:rsidR="00D94835" w:rsidRDefault="00D94835" w:rsidP="00D94835"/>
    <w:p w14:paraId="3953412A" w14:textId="77777777" w:rsidR="00D94835" w:rsidRDefault="00D94835" w:rsidP="00D94835">
      <w:r>
        <w:rPr>
          <w:rFonts w:hint="eastAsia"/>
        </w:rPr>
        <w:lastRenderedPageBreak/>
        <w:t>Глава</w:t>
      </w:r>
      <w:r>
        <w:t xml:space="preserve"> 4. </w:t>
      </w:r>
      <w:r>
        <w:rPr>
          <w:rFonts w:hint="eastAsia"/>
        </w:rPr>
        <w:t>Здравый</w:t>
      </w:r>
      <w:r>
        <w:t xml:space="preserve"> </w:t>
      </w:r>
      <w:r>
        <w:rPr>
          <w:rFonts w:hint="eastAsia"/>
        </w:rPr>
        <w:t>смысл</w:t>
      </w:r>
      <w:r>
        <w:t xml:space="preserve"> </w:t>
      </w:r>
      <w:r>
        <w:rPr>
          <w:rFonts w:hint="eastAsia"/>
        </w:rPr>
        <w:t>в</w:t>
      </w:r>
      <w:r>
        <w:t xml:space="preserve"> </w:t>
      </w:r>
      <w:r>
        <w:rPr>
          <w:rFonts w:hint="eastAsia"/>
        </w:rPr>
        <w:t>диалогах</w:t>
      </w:r>
    </w:p>
    <w:p w14:paraId="49F7CA1D" w14:textId="77777777" w:rsidR="00D94835" w:rsidRDefault="00D94835" w:rsidP="00D94835"/>
    <w:p w14:paraId="42119CEB" w14:textId="77777777" w:rsidR="00D94835" w:rsidRDefault="00D94835" w:rsidP="00D94835">
      <w:r>
        <w:t xml:space="preserve">4.1 </w:t>
      </w:r>
      <w:r>
        <w:rPr>
          <w:rFonts w:hint="eastAsia"/>
        </w:rPr>
        <w:t>Разговорные</w:t>
      </w:r>
      <w:r>
        <w:t xml:space="preserve"> </w:t>
      </w:r>
      <w:r>
        <w:rPr>
          <w:rFonts w:hint="eastAsia"/>
        </w:rPr>
        <w:t>навыки</w:t>
      </w:r>
      <w:r>
        <w:t xml:space="preserve">, </w:t>
      </w:r>
      <w:r>
        <w:rPr>
          <w:rFonts w:hint="eastAsia"/>
        </w:rPr>
        <w:t>интегрирующие</w:t>
      </w:r>
      <w:r>
        <w:t xml:space="preserve"> </w:t>
      </w:r>
      <w:r>
        <w:rPr>
          <w:rFonts w:hint="eastAsia"/>
        </w:rPr>
        <w:t>здравый</w:t>
      </w:r>
      <w:r>
        <w:t xml:space="preserve"> </w:t>
      </w:r>
      <w:r>
        <w:rPr>
          <w:rFonts w:hint="eastAsia"/>
        </w:rPr>
        <w:t>смысл</w:t>
      </w:r>
    </w:p>
    <w:p w14:paraId="38BDA9CE" w14:textId="77777777" w:rsidR="00D94835" w:rsidRDefault="00D94835" w:rsidP="00D94835"/>
    <w:p w14:paraId="5F2813C8" w14:textId="77777777" w:rsidR="00D94835" w:rsidRDefault="00D94835" w:rsidP="00D94835">
      <w:r>
        <w:rPr>
          <w:rFonts w:hint="eastAsia"/>
        </w:rPr>
        <w:t>Стр</w:t>
      </w:r>
      <w:r>
        <w:t>.</w:t>
      </w:r>
    </w:p>
    <w:p w14:paraId="1F8BD898" w14:textId="77777777" w:rsidR="00D94835" w:rsidRDefault="00D94835" w:rsidP="00D94835"/>
    <w:p w14:paraId="5300F923" w14:textId="77777777" w:rsidR="00D94835" w:rsidRDefault="00D94835" w:rsidP="00D94835">
      <w:r>
        <w:t>4.1.1 Activity Discussion Skill</w:t>
      </w:r>
    </w:p>
    <w:p w14:paraId="67629D36" w14:textId="77777777" w:rsidR="00D94835" w:rsidRDefault="00D94835" w:rsidP="00D94835"/>
    <w:p w14:paraId="4D36173A" w14:textId="77777777" w:rsidR="00D94835" w:rsidRDefault="00D94835" w:rsidP="00D94835">
      <w:r>
        <w:t>4.1.2 Personal Event Discussion Skill</w:t>
      </w:r>
    </w:p>
    <w:p w14:paraId="2F25FA84" w14:textId="77777777" w:rsidR="00D94835" w:rsidRDefault="00D94835" w:rsidP="00D94835"/>
    <w:p w14:paraId="5F0869C0" w14:textId="77777777" w:rsidR="00D94835" w:rsidRDefault="00D94835" w:rsidP="00D94835">
      <w:r>
        <w:t xml:space="preserve">4.2 </w:t>
      </w:r>
      <w:r>
        <w:rPr>
          <w:rFonts w:hint="eastAsia"/>
        </w:rPr>
        <w:t>Разметка</w:t>
      </w:r>
      <w:r>
        <w:t xml:space="preserve"> </w:t>
      </w:r>
      <w:r>
        <w:rPr>
          <w:rFonts w:hint="eastAsia"/>
        </w:rPr>
        <w:t>здравого</w:t>
      </w:r>
      <w:r>
        <w:t xml:space="preserve"> </w:t>
      </w:r>
      <w:r>
        <w:rPr>
          <w:rFonts w:hint="eastAsia"/>
        </w:rPr>
        <w:t>смысла</w:t>
      </w:r>
      <w:r>
        <w:t xml:space="preserve"> </w:t>
      </w:r>
      <w:r>
        <w:rPr>
          <w:rFonts w:hint="eastAsia"/>
        </w:rPr>
        <w:t>в</w:t>
      </w:r>
      <w:r>
        <w:t xml:space="preserve"> </w:t>
      </w:r>
      <w:r>
        <w:rPr>
          <w:rFonts w:hint="eastAsia"/>
        </w:rPr>
        <w:t>диалогах</w:t>
      </w:r>
    </w:p>
    <w:p w14:paraId="60CDD5BF" w14:textId="77777777" w:rsidR="00D94835" w:rsidRDefault="00D94835" w:rsidP="00D94835"/>
    <w:p w14:paraId="538DE8E9" w14:textId="77777777" w:rsidR="00D94835" w:rsidRDefault="00D94835" w:rsidP="00D94835">
      <w:r>
        <w:t xml:space="preserve">4.3 </w:t>
      </w:r>
      <w:r>
        <w:rPr>
          <w:rFonts w:hint="eastAsia"/>
        </w:rPr>
        <w:t>Корреляция</w:t>
      </w:r>
      <w:r>
        <w:t xml:space="preserve"> </w:t>
      </w:r>
      <w:r>
        <w:rPr>
          <w:rFonts w:hint="eastAsia"/>
        </w:rPr>
        <w:t>здравого</w:t>
      </w:r>
      <w:r>
        <w:t xml:space="preserve"> </w:t>
      </w:r>
      <w:r>
        <w:rPr>
          <w:rFonts w:hint="eastAsia"/>
        </w:rPr>
        <w:t>смысла</w:t>
      </w:r>
      <w:r>
        <w:t xml:space="preserve"> </w:t>
      </w:r>
      <w:r>
        <w:rPr>
          <w:rFonts w:hint="eastAsia"/>
        </w:rPr>
        <w:t>и</w:t>
      </w:r>
      <w:r>
        <w:t xml:space="preserve"> </w:t>
      </w:r>
      <w:r>
        <w:rPr>
          <w:rFonts w:hint="eastAsia"/>
        </w:rPr>
        <w:t>автоматических</w:t>
      </w:r>
      <w:r>
        <w:t xml:space="preserve"> </w:t>
      </w:r>
      <w:r>
        <w:rPr>
          <w:rFonts w:hint="eastAsia"/>
        </w:rPr>
        <w:t>метрик</w:t>
      </w:r>
    </w:p>
    <w:p w14:paraId="062D1B66" w14:textId="77777777" w:rsidR="00D94835" w:rsidRDefault="00D94835" w:rsidP="00D94835"/>
    <w:p w14:paraId="0B80C8FD" w14:textId="77777777" w:rsidR="00D94835" w:rsidRDefault="00D94835" w:rsidP="00D94835">
      <w:r>
        <w:t xml:space="preserve">4.3.1 </w:t>
      </w:r>
      <w:r>
        <w:rPr>
          <w:rFonts w:hint="eastAsia"/>
        </w:rPr>
        <w:t>Автоматические</w:t>
      </w:r>
      <w:r>
        <w:t xml:space="preserve"> </w:t>
      </w:r>
      <w:r>
        <w:rPr>
          <w:rFonts w:hint="eastAsia"/>
        </w:rPr>
        <w:t>метрики</w:t>
      </w:r>
    </w:p>
    <w:p w14:paraId="66AB3679" w14:textId="77777777" w:rsidR="00D94835" w:rsidRDefault="00D94835" w:rsidP="00D94835"/>
    <w:p w14:paraId="5155B25F" w14:textId="77777777" w:rsidR="00D94835" w:rsidRDefault="00D94835" w:rsidP="00D94835">
      <w:r>
        <w:t xml:space="preserve">4.3.2 </w:t>
      </w:r>
      <w:r>
        <w:rPr>
          <w:rFonts w:hint="eastAsia"/>
        </w:rPr>
        <w:t>Корреляция</w:t>
      </w:r>
      <w:r>
        <w:t xml:space="preserve"> </w:t>
      </w:r>
      <w:r>
        <w:rPr>
          <w:rFonts w:hint="eastAsia"/>
        </w:rPr>
        <w:t>с</w:t>
      </w:r>
      <w:r>
        <w:t xml:space="preserve"> </w:t>
      </w:r>
      <w:r>
        <w:rPr>
          <w:rFonts w:hint="eastAsia"/>
        </w:rPr>
        <w:t>автоматическими</w:t>
      </w:r>
      <w:r>
        <w:t xml:space="preserve"> </w:t>
      </w:r>
      <w:r>
        <w:rPr>
          <w:rFonts w:hint="eastAsia"/>
        </w:rPr>
        <w:t>метриками</w:t>
      </w:r>
    </w:p>
    <w:p w14:paraId="5FA8CE5C" w14:textId="77777777" w:rsidR="00D94835" w:rsidRDefault="00D94835" w:rsidP="00D94835"/>
    <w:p w14:paraId="6A01962E" w14:textId="77777777" w:rsidR="00D94835" w:rsidRDefault="00D94835" w:rsidP="00D94835">
      <w:r>
        <w:rPr>
          <w:rFonts w:hint="eastAsia"/>
        </w:rPr>
        <w:t>Глава</w:t>
      </w:r>
      <w:r>
        <w:t xml:space="preserve"> 5. </w:t>
      </w:r>
      <w:r>
        <w:rPr>
          <w:rFonts w:hint="eastAsia"/>
        </w:rPr>
        <w:t>Диалоговый</w:t>
      </w:r>
      <w:r>
        <w:t xml:space="preserve"> </w:t>
      </w:r>
      <w:r>
        <w:rPr>
          <w:rFonts w:hint="eastAsia"/>
        </w:rPr>
        <w:t>менеджмент</w:t>
      </w:r>
    </w:p>
    <w:p w14:paraId="59EB5F17" w14:textId="77777777" w:rsidR="00D94835" w:rsidRDefault="00D94835" w:rsidP="00D94835"/>
    <w:p w14:paraId="35ABE347" w14:textId="77777777" w:rsidR="00D94835" w:rsidRDefault="00D94835" w:rsidP="00D94835">
      <w:r>
        <w:t xml:space="preserve">5.1 </w:t>
      </w:r>
      <w:r>
        <w:rPr>
          <w:rFonts w:hint="eastAsia"/>
        </w:rPr>
        <w:t>Диалоговый</w:t>
      </w:r>
      <w:r>
        <w:t xml:space="preserve"> </w:t>
      </w:r>
      <w:r>
        <w:rPr>
          <w:rFonts w:hint="eastAsia"/>
        </w:rPr>
        <w:t>менеджмент</w:t>
      </w:r>
      <w:r>
        <w:t xml:space="preserve"> DeepPavlov Agent</w:t>
      </w:r>
    </w:p>
    <w:p w14:paraId="1E3AE02E" w14:textId="77777777" w:rsidR="00D94835" w:rsidRDefault="00D94835" w:rsidP="00D94835"/>
    <w:p w14:paraId="53B6FFD4" w14:textId="77777777" w:rsidR="00D94835" w:rsidRDefault="00D94835" w:rsidP="00D94835">
      <w:r>
        <w:t xml:space="preserve">5.2 </w:t>
      </w:r>
      <w:r>
        <w:rPr>
          <w:rFonts w:hint="eastAsia"/>
        </w:rPr>
        <w:t>Выборщик</w:t>
      </w:r>
      <w:r>
        <w:t xml:space="preserve"> </w:t>
      </w:r>
      <w:r>
        <w:rPr>
          <w:rFonts w:hint="eastAsia"/>
        </w:rPr>
        <w:t>ответа</w:t>
      </w:r>
      <w:r>
        <w:t xml:space="preserve"> Response Selector, </w:t>
      </w:r>
      <w:r>
        <w:rPr>
          <w:rFonts w:hint="eastAsia"/>
        </w:rPr>
        <w:t>основанный</w:t>
      </w:r>
      <w:r>
        <w:t xml:space="preserve"> </w:t>
      </w:r>
      <w:r>
        <w:rPr>
          <w:rFonts w:hint="eastAsia"/>
        </w:rPr>
        <w:t>на</w:t>
      </w:r>
    </w:p>
    <w:p w14:paraId="2E814DEB" w14:textId="77777777" w:rsidR="00D94835" w:rsidRDefault="00D94835" w:rsidP="00D94835"/>
    <w:p w14:paraId="31970B69" w14:textId="77777777" w:rsidR="00D94835" w:rsidRDefault="00D94835" w:rsidP="00D94835">
      <w:r>
        <w:rPr>
          <w:rFonts w:hint="eastAsia"/>
        </w:rPr>
        <w:t>уверенности</w:t>
      </w:r>
      <w:r>
        <w:t xml:space="preserve"> </w:t>
      </w:r>
      <w:r>
        <w:rPr>
          <w:rFonts w:hint="eastAsia"/>
        </w:rPr>
        <w:t>навыков</w:t>
      </w:r>
    </w:p>
    <w:p w14:paraId="0A9D8939" w14:textId="77777777" w:rsidR="00D94835" w:rsidRDefault="00D94835" w:rsidP="00D94835"/>
    <w:p w14:paraId="58A60D86" w14:textId="77777777" w:rsidR="00D94835" w:rsidRDefault="00D94835" w:rsidP="00D94835">
      <w:r>
        <w:t xml:space="preserve">5.2.1 </w:t>
      </w:r>
      <w:r>
        <w:rPr>
          <w:rFonts w:hint="eastAsia"/>
        </w:rPr>
        <w:t>Эксперименты</w:t>
      </w:r>
      <w:r>
        <w:t xml:space="preserve"> </w:t>
      </w:r>
      <w:r>
        <w:rPr>
          <w:rFonts w:hint="eastAsia"/>
        </w:rPr>
        <w:t>с</w:t>
      </w:r>
      <w:r>
        <w:t xml:space="preserve"> </w:t>
      </w:r>
      <w:r>
        <w:rPr>
          <w:rFonts w:hint="eastAsia"/>
        </w:rPr>
        <w:t>моделью</w:t>
      </w:r>
      <w:r>
        <w:t xml:space="preserve"> </w:t>
      </w:r>
      <w:r>
        <w:rPr>
          <w:rFonts w:hint="eastAsia"/>
        </w:rPr>
        <w:t>выбора</w:t>
      </w:r>
      <w:r>
        <w:t xml:space="preserve"> </w:t>
      </w:r>
      <w:r>
        <w:rPr>
          <w:rFonts w:hint="eastAsia"/>
        </w:rPr>
        <w:t>финального</w:t>
      </w:r>
      <w:r>
        <w:t xml:space="preserve"> </w:t>
      </w:r>
      <w:r>
        <w:rPr>
          <w:rFonts w:hint="eastAsia"/>
        </w:rPr>
        <w:t>ответа</w:t>
      </w:r>
    </w:p>
    <w:p w14:paraId="7561A1E5" w14:textId="77777777" w:rsidR="00D94835" w:rsidRDefault="00D94835" w:rsidP="00D94835"/>
    <w:p w14:paraId="3D8CD4B0" w14:textId="77777777" w:rsidR="00D94835" w:rsidRDefault="00D94835" w:rsidP="00D94835">
      <w:r>
        <w:t xml:space="preserve">5.3 </w:t>
      </w:r>
      <w:r>
        <w:rPr>
          <w:rFonts w:hint="eastAsia"/>
        </w:rPr>
        <w:t>Целеориентированный</w:t>
      </w:r>
      <w:r>
        <w:t xml:space="preserve"> </w:t>
      </w:r>
      <w:r>
        <w:rPr>
          <w:rFonts w:hint="eastAsia"/>
        </w:rPr>
        <w:t>диалоговый</w:t>
      </w:r>
      <w:r>
        <w:t xml:space="preserve"> </w:t>
      </w:r>
      <w:r>
        <w:rPr>
          <w:rFonts w:hint="eastAsia"/>
        </w:rPr>
        <w:t>менеджмент</w:t>
      </w:r>
    </w:p>
    <w:p w14:paraId="5EC83F93" w14:textId="77777777" w:rsidR="00D94835" w:rsidRDefault="00D94835" w:rsidP="00D94835"/>
    <w:p w14:paraId="433BC9DC" w14:textId="77777777" w:rsidR="00D94835" w:rsidRDefault="00D94835" w:rsidP="00D94835">
      <w:r>
        <w:t xml:space="preserve">5.4 </w:t>
      </w:r>
      <w:r>
        <w:rPr>
          <w:rFonts w:hint="eastAsia"/>
        </w:rPr>
        <w:t>Выборщик</w:t>
      </w:r>
      <w:r>
        <w:t xml:space="preserve"> </w:t>
      </w:r>
      <w:r>
        <w:rPr>
          <w:rFonts w:hint="eastAsia"/>
        </w:rPr>
        <w:t>ответа</w:t>
      </w:r>
      <w:r>
        <w:t xml:space="preserve"> Response Selector, </w:t>
      </w:r>
      <w:r>
        <w:rPr>
          <w:rFonts w:hint="eastAsia"/>
        </w:rPr>
        <w:t>основанный</w:t>
      </w:r>
      <w:r>
        <w:t xml:space="preserve"> </w:t>
      </w:r>
      <w:r>
        <w:rPr>
          <w:rFonts w:hint="eastAsia"/>
        </w:rPr>
        <w:t>на</w:t>
      </w:r>
      <w:r>
        <w:t xml:space="preserve"> </w:t>
      </w:r>
      <w:r>
        <w:rPr>
          <w:rFonts w:hint="eastAsia"/>
        </w:rPr>
        <w:t>тегах</w:t>
      </w:r>
      <w:r>
        <w:t xml:space="preserve"> </w:t>
      </w:r>
      <w:r>
        <w:rPr>
          <w:rFonts w:hint="eastAsia"/>
        </w:rPr>
        <w:t>и</w:t>
      </w:r>
      <w:r>
        <w:t xml:space="preserve"> </w:t>
      </w:r>
      <w:r>
        <w:rPr>
          <w:rFonts w:hint="eastAsia"/>
        </w:rPr>
        <w:t>комбинирующий</w:t>
      </w:r>
      <w:r>
        <w:t xml:space="preserve"> </w:t>
      </w:r>
      <w:r>
        <w:rPr>
          <w:rFonts w:hint="eastAsia"/>
        </w:rPr>
        <w:t>различные</w:t>
      </w:r>
      <w:r>
        <w:t xml:space="preserve"> </w:t>
      </w:r>
      <w:r>
        <w:rPr>
          <w:rFonts w:hint="eastAsia"/>
        </w:rPr>
        <w:t>виды</w:t>
      </w:r>
      <w:r>
        <w:t xml:space="preserve"> </w:t>
      </w:r>
      <w:r>
        <w:rPr>
          <w:rFonts w:hint="eastAsia"/>
        </w:rPr>
        <w:t>разговорных</w:t>
      </w:r>
      <w:r>
        <w:t xml:space="preserve"> </w:t>
      </w:r>
      <w:r>
        <w:rPr>
          <w:rFonts w:hint="eastAsia"/>
        </w:rPr>
        <w:t>навыков</w:t>
      </w:r>
    </w:p>
    <w:p w14:paraId="67BBE67E" w14:textId="77777777" w:rsidR="00D94835" w:rsidRDefault="00D94835" w:rsidP="00D94835"/>
    <w:p w14:paraId="2E866D5B" w14:textId="77777777" w:rsidR="00D94835" w:rsidRDefault="00D94835" w:rsidP="00D94835">
      <w:r>
        <w:t xml:space="preserve">5.4.1 </w:t>
      </w:r>
      <w:r>
        <w:rPr>
          <w:rFonts w:hint="eastAsia"/>
        </w:rPr>
        <w:t>Теггирование</w:t>
      </w:r>
      <w:r>
        <w:t xml:space="preserve"> </w:t>
      </w:r>
      <w:r>
        <w:rPr>
          <w:rFonts w:hint="eastAsia"/>
        </w:rPr>
        <w:t>реплик</w:t>
      </w:r>
      <w:r>
        <w:t>-</w:t>
      </w:r>
      <w:r>
        <w:rPr>
          <w:rFonts w:hint="eastAsia"/>
        </w:rPr>
        <w:t>кандидатов</w:t>
      </w:r>
    </w:p>
    <w:p w14:paraId="761E0004" w14:textId="77777777" w:rsidR="00D94835" w:rsidRDefault="00D94835" w:rsidP="00D94835"/>
    <w:p w14:paraId="77F38FFD" w14:textId="77777777" w:rsidR="00D94835" w:rsidRDefault="00D94835" w:rsidP="00D94835">
      <w:r>
        <w:t xml:space="preserve">5.4.2 </w:t>
      </w:r>
      <w:r>
        <w:rPr>
          <w:rFonts w:hint="eastAsia"/>
        </w:rPr>
        <w:t>Приоритизация</w:t>
      </w:r>
      <w:r>
        <w:t xml:space="preserve"> </w:t>
      </w:r>
      <w:r>
        <w:rPr>
          <w:rFonts w:hint="eastAsia"/>
        </w:rPr>
        <w:t>реплик</w:t>
      </w:r>
      <w:r>
        <w:t>-</w:t>
      </w:r>
      <w:r>
        <w:rPr>
          <w:rFonts w:hint="eastAsia"/>
        </w:rPr>
        <w:t>кандидатов</w:t>
      </w:r>
      <w:r>
        <w:t xml:space="preserve"> </w:t>
      </w:r>
      <w:r>
        <w:rPr>
          <w:rFonts w:hint="eastAsia"/>
        </w:rPr>
        <w:t>на</w:t>
      </w:r>
      <w:r>
        <w:t xml:space="preserve"> </w:t>
      </w:r>
      <w:r>
        <w:rPr>
          <w:rFonts w:hint="eastAsia"/>
        </w:rPr>
        <w:t>основе</w:t>
      </w:r>
      <w:r>
        <w:t xml:space="preserve"> </w:t>
      </w:r>
      <w:r>
        <w:rPr>
          <w:rFonts w:hint="eastAsia"/>
        </w:rPr>
        <w:t>тегов</w:t>
      </w:r>
    </w:p>
    <w:p w14:paraId="55E7C489" w14:textId="77777777" w:rsidR="00D94835" w:rsidRDefault="00D94835" w:rsidP="00D94835"/>
    <w:p w14:paraId="376B9DB4" w14:textId="77777777" w:rsidR="00D94835" w:rsidRDefault="00D94835" w:rsidP="00D94835">
      <w:r>
        <w:t xml:space="preserve">5.4.3 </w:t>
      </w:r>
      <w:r>
        <w:rPr>
          <w:rFonts w:hint="eastAsia"/>
        </w:rPr>
        <w:t>Эксперименты</w:t>
      </w:r>
      <w:r>
        <w:t xml:space="preserve"> </w:t>
      </w:r>
      <w:r>
        <w:rPr>
          <w:rFonts w:hint="eastAsia"/>
        </w:rPr>
        <w:t>с</w:t>
      </w:r>
      <w:r>
        <w:t xml:space="preserve"> </w:t>
      </w:r>
      <w:r>
        <w:rPr>
          <w:rFonts w:hint="eastAsia"/>
        </w:rPr>
        <w:t>моделью</w:t>
      </w:r>
      <w:r>
        <w:t xml:space="preserve"> </w:t>
      </w:r>
      <w:r>
        <w:rPr>
          <w:rFonts w:hint="eastAsia"/>
        </w:rPr>
        <w:t>выбора</w:t>
      </w:r>
      <w:r>
        <w:t xml:space="preserve"> </w:t>
      </w:r>
      <w:r>
        <w:rPr>
          <w:rFonts w:hint="eastAsia"/>
        </w:rPr>
        <w:t>финальной</w:t>
      </w:r>
      <w:r>
        <w:t xml:space="preserve"> </w:t>
      </w:r>
      <w:r>
        <w:rPr>
          <w:rFonts w:hint="eastAsia"/>
        </w:rPr>
        <w:t>реплики</w:t>
      </w:r>
      <w:r>
        <w:t xml:space="preserve"> </w:t>
      </w:r>
      <w:r>
        <w:rPr>
          <w:rFonts w:hint="eastAsia"/>
        </w:rPr>
        <w:t>внутри</w:t>
      </w:r>
      <w:r>
        <w:t xml:space="preserve"> </w:t>
      </w:r>
      <w:r>
        <w:rPr>
          <w:rFonts w:hint="eastAsia"/>
        </w:rPr>
        <w:t>группы</w:t>
      </w:r>
      <w:r>
        <w:t xml:space="preserve"> </w:t>
      </w:r>
      <w:r>
        <w:rPr>
          <w:rFonts w:hint="eastAsia"/>
        </w:rPr>
        <w:t>одного</w:t>
      </w:r>
      <w:r>
        <w:t xml:space="preserve"> </w:t>
      </w:r>
      <w:r>
        <w:rPr>
          <w:rFonts w:hint="eastAsia"/>
        </w:rPr>
        <w:t>приоритета</w:t>
      </w:r>
    </w:p>
    <w:p w14:paraId="368DC561" w14:textId="77777777" w:rsidR="00D94835" w:rsidRDefault="00D94835" w:rsidP="00D94835"/>
    <w:p w14:paraId="77D9DC8C" w14:textId="77777777" w:rsidR="00D94835" w:rsidRDefault="00D94835" w:rsidP="00D94835">
      <w:r>
        <w:t xml:space="preserve">5.4.4 </w:t>
      </w:r>
      <w:r>
        <w:rPr>
          <w:rFonts w:hint="eastAsia"/>
        </w:rPr>
        <w:t>Комбинация</w:t>
      </w:r>
      <w:r>
        <w:t xml:space="preserve"> </w:t>
      </w:r>
      <w:r>
        <w:rPr>
          <w:rFonts w:hint="eastAsia"/>
        </w:rPr>
        <w:t>реплик</w:t>
      </w:r>
      <w:r>
        <w:t>-</w:t>
      </w:r>
      <w:r>
        <w:rPr>
          <w:rFonts w:hint="eastAsia"/>
        </w:rPr>
        <w:t>кандидатов</w:t>
      </w:r>
    </w:p>
    <w:p w14:paraId="7BEEDD8B" w14:textId="77777777" w:rsidR="00D94835" w:rsidRDefault="00D94835" w:rsidP="00D94835"/>
    <w:p w14:paraId="15B612E9" w14:textId="77777777" w:rsidR="00D94835" w:rsidRDefault="00D94835" w:rsidP="00D94835">
      <w:r>
        <w:t xml:space="preserve">5.4.5 </w:t>
      </w:r>
      <w:r>
        <w:rPr>
          <w:rFonts w:hint="eastAsia"/>
        </w:rPr>
        <w:t>Эксперименты</w:t>
      </w:r>
      <w:r>
        <w:t xml:space="preserve"> </w:t>
      </w:r>
      <w:r>
        <w:rPr>
          <w:rFonts w:hint="eastAsia"/>
        </w:rPr>
        <w:t>с</w:t>
      </w:r>
      <w:r>
        <w:t xml:space="preserve"> </w:t>
      </w:r>
      <w:r>
        <w:rPr>
          <w:rFonts w:hint="eastAsia"/>
        </w:rPr>
        <w:t>условиями</w:t>
      </w:r>
      <w:r>
        <w:t xml:space="preserve"> </w:t>
      </w:r>
      <w:r>
        <w:rPr>
          <w:rFonts w:hint="eastAsia"/>
        </w:rPr>
        <w:t>приоритизации</w:t>
      </w:r>
      <w:r>
        <w:t xml:space="preserve"> </w:t>
      </w:r>
      <w:r>
        <w:rPr>
          <w:rFonts w:hint="eastAsia"/>
        </w:rPr>
        <w:t>реплик</w:t>
      </w:r>
      <w:r>
        <w:t>-</w:t>
      </w:r>
      <w:r>
        <w:rPr>
          <w:rFonts w:hint="eastAsia"/>
        </w:rPr>
        <w:t>кандидатов</w:t>
      </w:r>
      <w:r>
        <w:t xml:space="preserve"> </w:t>
      </w:r>
      <w:r>
        <w:rPr>
          <w:rFonts w:hint="eastAsia"/>
        </w:rPr>
        <w:t>на</w:t>
      </w:r>
      <w:r>
        <w:t xml:space="preserve"> </w:t>
      </w:r>
      <w:r>
        <w:rPr>
          <w:rFonts w:hint="eastAsia"/>
        </w:rPr>
        <w:t>основе</w:t>
      </w:r>
      <w:r>
        <w:t xml:space="preserve"> </w:t>
      </w:r>
      <w:r>
        <w:rPr>
          <w:rFonts w:hint="eastAsia"/>
        </w:rPr>
        <w:t>тегов</w:t>
      </w:r>
    </w:p>
    <w:p w14:paraId="05004067" w14:textId="77777777" w:rsidR="00D94835" w:rsidRDefault="00D94835" w:rsidP="00D94835"/>
    <w:p w14:paraId="75B35507" w14:textId="77777777" w:rsidR="00D94835" w:rsidRDefault="00D94835" w:rsidP="00D94835">
      <w:r>
        <w:t xml:space="preserve">5.5 </w:t>
      </w:r>
      <w:r>
        <w:rPr>
          <w:rFonts w:hint="eastAsia"/>
        </w:rPr>
        <w:t>Другие</w:t>
      </w:r>
      <w:r>
        <w:t xml:space="preserve"> </w:t>
      </w:r>
      <w:r>
        <w:rPr>
          <w:rFonts w:hint="eastAsia"/>
        </w:rPr>
        <w:t>подходы</w:t>
      </w:r>
      <w:r>
        <w:t xml:space="preserve"> </w:t>
      </w:r>
      <w:r>
        <w:rPr>
          <w:rFonts w:hint="eastAsia"/>
        </w:rPr>
        <w:t>к</w:t>
      </w:r>
      <w:r>
        <w:t xml:space="preserve"> </w:t>
      </w:r>
      <w:r>
        <w:rPr>
          <w:rFonts w:hint="eastAsia"/>
        </w:rPr>
        <w:t>диалоговому</w:t>
      </w:r>
      <w:r>
        <w:t xml:space="preserve"> </w:t>
      </w:r>
      <w:r>
        <w:rPr>
          <w:rFonts w:hint="eastAsia"/>
        </w:rPr>
        <w:t>менеджменту</w:t>
      </w:r>
    </w:p>
    <w:p w14:paraId="7BD1F4C9" w14:textId="77777777" w:rsidR="00D94835" w:rsidRDefault="00D94835" w:rsidP="00D94835"/>
    <w:p w14:paraId="40A8BDFA" w14:textId="77777777" w:rsidR="00D94835" w:rsidRDefault="00D94835" w:rsidP="00D94835">
      <w:r>
        <w:rPr>
          <w:rFonts w:hint="eastAsia"/>
        </w:rPr>
        <w:t>Заключение</w:t>
      </w:r>
    </w:p>
    <w:p w14:paraId="248CFC82" w14:textId="77777777" w:rsidR="00D94835" w:rsidRDefault="00D94835" w:rsidP="00D94835"/>
    <w:p w14:paraId="4FBFD527" w14:textId="77777777" w:rsidR="00D94835" w:rsidRDefault="00D94835" w:rsidP="00D9483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D610F6A" w14:textId="77777777" w:rsidR="00D94835" w:rsidRDefault="00D94835" w:rsidP="00D94835"/>
    <w:p w14:paraId="5F990B9B" w14:textId="77777777" w:rsidR="00D94835" w:rsidRDefault="00D94835" w:rsidP="00D94835">
      <w:r>
        <w:rPr>
          <w:rFonts w:hint="eastAsia"/>
        </w:rPr>
        <w:t>Словарь</w:t>
      </w:r>
      <w:r>
        <w:t xml:space="preserve"> </w:t>
      </w:r>
      <w:r>
        <w:rPr>
          <w:rFonts w:hint="eastAsia"/>
        </w:rPr>
        <w:t>терминов</w:t>
      </w:r>
    </w:p>
    <w:p w14:paraId="0D5F18B2" w14:textId="77777777" w:rsidR="00D94835" w:rsidRDefault="00D94835" w:rsidP="00D94835"/>
    <w:p w14:paraId="144320E9" w14:textId="77777777" w:rsidR="00D94835" w:rsidRDefault="00D94835" w:rsidP="00D94835">
      <w:r>
        <w:rPr>
          <w:rFonts w:hint="eastAsia"/>
        </w:rPr>
        <w:t>Список</w:t>
      </w:r>
      <w:r>
        <w:t xml:space="preserve"> </w:t>
      </w:r>
      <w:r>
        <w:rPr>
          <w:rFonts w:hint="eastAsia"/>
        </w:rPr>
        <w:t>литературы</w:t>
      </w:r>
    </w:p>
    <w:p w14:paraId="6E523F9E" w14:textId="77777777" w:rsidR="00D94835" w:rsidRDefault="00D94835" w:rsidP="00D94835"/>
    <w:p w14:paraId="645F7A58" w14:textId="77777777" w:rsidR="00D94835" w:rsidRDefault="00D94835" w:rsidP="00D94835">
      <w:r>
        <w:rPr>
          <w:rFonts w:hint="eastAsia"/>
        </w:rPr>
        <w:t>Список</w:t>
      </w:r>
      <w:r>
        <w:t xml:space="preserve"> </w:t>
      </w:r>
      <w:r>
        <w:rPr>
          <w:rFonts w:hint="eastAsia"/>
        </w:rPr>
        <w:t>рисунков</w:t>
      </w:r>
    </w:p>
    <w:p w14:paraId="3DE57C2D" w14:textId="77777777" w:rsidR="00D94835" w:rsidRDefault="00D94835" w:rsidP="00D94835"/>
    <w:p w14:paraId="63F0DB3A" w14:textId="27D9AE01" w:rsidR="00D94835" w:rsidRPr="00D94835" w:rsidRDefault="00D94835" w:rsidP="00D94835">
      <w:r>
        <w:rPr>
          <w:rFonts w:hint="eastAsia"/>
        </w:rPr>
        <w:t>Список</w:t>
      </w:r>
      <w:r>
        <w:t xml:space="preserve"> </w:t>
      </w:r>
      <w:r>
        <w:rPr>
          <w:rFonts w:hint="eastAsia"/>
        </w:rPr>
        <w:t>таблиц</w:t>
      </w:r>
    </w:p>
    <w:sectPr w:rsidR="00D94835" w:rsidRPr="00D94835" w:rsidSect="008628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4B11" w14:textId="77777777" w:rsidR="0086281C" w:rsidRDefault="0086281C">
      <w:pPr>
        <w:spacing w:after="0" w:line="240" w:lineRule="auto"/>
      </w:pPr>
      <w:r>
        <w:separator/>
      </w:r>
    </w:p>
  </w:endnote>
  <w:endnote w:type="continuationSeparator" w:id="0">
    <w:p w14:paraId="5CA4C5D3" w14:textId="77777777" w:rsidR="0086281C" w:rsidRDefault="0086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1D14" w14:textId="77777777" w:rsidR="0086281C" w:rsidRDefault="0086281C"/>
    <w:p w14:paraId="7618805F" w14:textId="77777777" w:rsidR="0086281C" w:rsidRDefault="0086281C"/>
    <w:p w14:paraId="2501C33C" w14:textId="77777777" w:rsidR="0086281C" w:rsidRDefault="0086281C"/>
    <w:p w14:paraId="4FAB9F0D" w14:textId="77777777" w:rsidR="0086281C" w:rsidRDefault="0086281C"/>
    <w:p w14:paraId="06018FCA" w14:textId="77777777" w:rsidR="0086281C" w:rsidRDefault="0086281C"/>
    <w:p w14:paraId="04F5F89A" w14:textId="77777777" w:rsidR="0086281C" w:rsidRDefault="0086281C"/>
    <w:p w14:paraId="6B4ED29B" w14:textId="77777777" w:rsidR="0086281C" w:rsidRDefault="008628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FD56CF" wp14:editId="06F829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5F9A" w14:textId="77777777" w:rsidR="0086281C" w:rsidRDefault="008628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FD56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7C5F9A" w14:textId="77777777" w:rsidR="0086281C" w:rsidRDefault="008628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F27A05" w14:textId="77777777" w:rsidR="0086281C" w:rsidRDefault="0086281C"/>
    <w:p w14:paraId="763FF970" w14:textId="77777777" w:rsidR="0086281C" w:rsidRDefault="0086281C"/>
    <w:p w14:paraId="0F5145E9" w14:textId="77777777" w:rsidR="0086281C" w:rsidRDefault="008628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6A6456" wp14:editId="019836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0240" w14:textId="77777777" w:rsidR="0086281C" w:rsidRDefault="0086281C"/>
                          <w:p w14:paraId="1520FDC3" w14:textId="77777777" w:rsidR="0086281C" w:rsidRDefault="008628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6A64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D60240" w14:textId="77777777" w:rsidR="0086281C" w:rsidRDefault="0086281C"/>
                    <w:p w14:paraId="1520FDC3" w14:textId="77777777" w:rsidR="0086281C" w:rsidRDefault="008628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F3B7D0" w14:textId="77777777" w:rsidR="0086281C" w:rsidRDefault="0086281C"/>
    <w:p w14:paraId="0FDF7AEF" w14:textId="77777777" w:rsidR="0086281C" w:rsidRDefault="0086281C">
      <w:pPr>
        <w:rPr>
          <w:sz w:val="2"/>
          <w:szCs w:val="2"/>
        </w:rPr>
      </w:pPr>
    </w:p>
    <w:p w14:paraId="0B7BEA89" w14:textId="77777777" w:rsidR="0086281C" w:rsidRDefault="0086281C"/>
    <w:p w14:paraId="2BE136BA" w14:textId="77777777" w:rsidR="0086281C" w:rsidRDefault="0086281C">
      <w:pPr>
        <w:spacing w:after="0" w:line="240" w:lineRule="auto"/>
      </w:pPr>
    </w:p>
  </w:footnote>
  <w:footnote w:type="continuationSeparator" w:id="0">
    <w:p w14:paraId="2EE1461C" w14:textId="77777777" w:rsidR="0086281C" w:rsidRDefault="0086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1C"/>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11294</TotalTime>
  <Pages>4</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1035</cp:revision>
  <cp:lastPrinted>2009-02-06T05:36:00Z</cp:lastPrinted>
  <dcterms:created xsi:type="dcterms:W3CDTF">2024-01-07T13:43:00Z</dcterms:created>
  <dcterms:modified xsi:type="dcterms:W3CDTF">2024-01-24T20:39:00Z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