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4BEB2"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Шмалько</w:t>
      </w:r>
      <w:r w:rsidRPr="008A0C40">
        <w:rPr>
          <w:rFonts w:ascii="Helvetica" w:hAnsi="Helvetica" w:cs="Helvetica"/>
          <w:b/>
          <w:bCs/>
          <w:color w:val="222222"/>
          <w:sz w:val="21"/>
          <w:szCs w:val="21"/>
        </w:rPr>
        <w:t>-</w:t>
      </w:r>
      <w:r w:rsidRPr="008A0C40">
        <w:rPr>
          <w:rFonts w:ascii="Helvetica" w:hAnsi="Helvetica" w:cs="Helvetica" w:hint="eastAsia"/>
          <w:b/>
          <w:bCs/>
          <w:color w:val="222222"/>
          <w:sz w:val="21"/>
          <w:szCs w:val="21"/>
        </w:rPr>
        <w:t>Затинацкая</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Светлана</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Александровна</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Методика</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использования</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поликодовых</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текстов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обучении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монологическому</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высказыванию</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на</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русском</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языке</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студентов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иероглифического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культурного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типа</w:t>
      </w:r>
      <w:r w:rsidRPr="008A0C40">
        <w:rPr>
          <w:rFonts w:ascii="Helvetica" w:hAnsi="Helvetica" w:cs="Helvetica"/>
          <w:b/>
          <w:bCs/>
          <w:color w:val="222222"/>
          <w:sz w:val="21"/>
          <w:szCs w:val="21"/>
        </w:rPr>
        <w:t>;[</w:t>
      </w:r>
      <w:r w:rsidRPr="008A0C40">
        <w:rPr>
          <w:rFonts w:ascii="Helvetica" w:hAnsi="Helvetica" w:cs="Helvetica" w:hint="eastAsia"/>
          <w:b/>
          <w:bCs/>
          <w:color w:val="222222"/>
          <w:sz w:val="21"/>
          <w:szCs w:val="21"/>
        </w:rPr>
        <w:t>Место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защиты</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ФГБОУ</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w:t>
      </w:r>
      <w:r w:rsidRPr="008A0C40">
        <w:rPr>
          <w:rFonts w:ascii="Helvetica" w:hAnsi="Helvetica" w:cs="Helvetica" w:hint="eastAsia"/>
          <w:b/>
          <w:bCs/>
          <w:color w:val="222222"/>
          <w:sz w:val="21"/>
          <w:szCs w:val="21"/>
        </w:rPr>
        <w:t>Российский</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государственный</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педагогический</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университет</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им</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А</w:t>
      </w:r>
      <w:r w:rsidRPr="008A0C40">
        <w:rPr>
          <w:rFonts w:ascii="Helvetica" w:hAnsi="Helvetica" w:cs="Helvetica"/>
          <w:b/>
          <w:bCs/>
          <w:color w:val="222222"/>
          <w:sz w:val="21"/>
          <w:szCs w:val="21"/>
        </w:rPr>
        <w:t>.</w:t>
      </w:r>
      <w:r w:rsidRPr="008A0C40">
        <w:rPr>
          <w:rFonts w:ascii="Helvetica" w:hAnsi="Helvetica" w:cs="Helvetica" w:hint="eastAsia"/>
          <w:b/>
          <w:bCs/>
          <w:color w:val="222222"/>
          <w:sz w:val="21"/>
          <w:szCs w:val="21"/>
        </w:rPr>
        <w:t>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Герцена</w:t>
      </w:r>
      <w:r w:rsidRPr="008A0C40">
        <w:rPr>
          <w:rFonts w:ascii="Helvetica" w:hAnsi="Helvetica" w:cs="Helvetica" w:hint="eastAsia"/>
          <w:b/>
          <w:bCs/>
          <w:color w:val="222222"/>
          <w:sz w:val="21"/>
          <w:szCs w:val="21"/>
        </w:rPr>
        <w:t>»</w:t>
      </w:r>
      <w:r w:rsidRPr="008A0C40">
        <w:rPr>
          <w:rFonts w:ascii="Helvetica" w:hAnsi="Helvetica" w:cs="Helvetica"/>
          <w:b/>
          <w:bCs/>
          <w:color w:val="222222"/>
          <w:sz w:val="21"/>
          <w:szCs w:val="21"/>
        </w:rPr>
        <w:t>], 2023</w:t>
      </w:r>
    </w:p>
    <w:p w14:paraId="17B49413" w14:textId="77777777" w:rsidR="008A0C40" w:rsidRPr="008A0C40" w:rsidRDefault="008A0C40" w:rsidP="008A0C40">
      <w:pPr>
        <w:rPr>
          <w:rFonts w:ascii="Helvetica" w:hAnsi="Helvetica" w:cs="Helvetica"/>
          <w:b/>
          <w:bCs/>
          <w:color w:val="222222"/>
          <w:sz w:val="21"/>
          <w:szCs w:val="21"/>
        </w:rPr>
      </w:pPr>
    </w:p>
    <w:p w14:paraId="05A160F1" w14:textId="77777777" w:rsidR="008A0C40" w:rsidRPr="008A0C40" w:rsidRDefault="008A0C40" w:rsidP="008A0C40">
      <w:pPr>
        <w:rPr>
          <w:rFonts w:ascii="Helvetica" w:hAnsi="Helvetica" w:cs="Helvetica"/>
          <w:b/>
          <w:bCs/>
          <w:color w:val="222222"/>
          <w:sz w:val="21"/>
          <w:szCs w:val="21"/>
        </w:rPr>
      </w:pPr>
    </w:p>
    <w:p w14:paraId="1B10AE55"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МИНИСТЕРСТВО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ПРОСВЕЩЕНИЯ</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РОССИЙСКОЙ</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ФЕДЕРАЦИИ</w:t>
      </w:r>
    </w:p>
    <w:p w14:paraId="69FCAFDE"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РОССИЙСКИЙ</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ГОСУДАРСТВЕННЫЙ</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ПЕДАГОГИЧЕСКИЙ</w:t>
      </w:r>
    </w:p>
    <w:p w14:paraId="1DF3D24F"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УНИВЕРСИТЕТ</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ИМЕНИ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А</w:t>
      </w:r>
      <w:r w:rsidRPr="008A0C40">
        <w:rPr>
          <w:rFonts w:ascii="Helvetica" w:hAnsi="Helvetica" w:cs="Helvetica"/>
          <w:b/>
          <w:bCs/>
          <w:color w:val="222222"/>
          <w:sz w:val="21"/>
          <w:szCs w:val="21"/>
        </w:rPr>
        <w:t>.</w:t>
      </w:r>
      <w:r w:rsidRPr="008A0C40">
        <w:rPr>
          <w:rFonts w:ascii="Helvetica" w:hAnsi="Helvetica" w:cs="Helvetica" w:hint="eastAsia"/>
          <w:b/>
          <w:bCs/>
          <w:color w:val="222222"/>
          <w:sz w:val="21"/>
          <w:szCs w:val="21"/>
        </w:rPr>
        <w:t>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ГЕРЦЕНА</w:t>
      </w:r>
    </w:p>
    <w:p w14:paraId="2DD7E170"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На</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правах</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рукописи</w:t>
      </w:r>
    </w:p>
    <w:p w14:paraId="4DF05D21"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Шмалько</w:t>
      </w:r>
      <w:r w:rsidRPr="008A0C40">
        <w:rPr>
          <w:rFonts w:ascii="Helvetica" w:hAnsi="Helvetica" w:cs="Helvetica"/>
          <w:b/>
          <w:bCs/>
          <w:color w:val="222222"/>
          <w:sz w:val="21"/>
          <w:szCs w:val="21"/>
        </w:rPr>
        <w:t>-</w:t>
      </w:r>
      <w:r w:rsidRPr="008A0C40">
        <w:rPr>
          <w:rFonts w:ascii="Helvetica" w:hAnsi="Helvetica" w:cs="Helvetica" w:hint="eastAsia"/>
          <w:b/>
          <w:bCs/>
          <w:color w:val="222222"/>
          <w:sz w:val="21"/>
          <w:szCs w:val="21"/>
        </w:rPr>
        <w:t>Затинацкая</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Светлана</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Александровна</w:t>
      </w:r>
    </w:p>
    <w:p w14:paraId="193193DB"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МЕТОДИКА</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ИСПОЛЬЗОВАНИЯ</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ПОЛИКОДОВЫХ</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ТЕКСТОВ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ОБУЧЕНИИ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МОНОЛОГИЧЕСКОМУ</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ВЫСКАЗЫВАНИЮ</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НА</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РУССКОМ</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ЯЗЫКЕ</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СТУДЕНТОВ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ИЕРОГЛИФИЧЕСКОГО</w:t>
      </w:r>
    </w:p>
    <w:p w14:paraId="1E01FC5F"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КУЛЬТУРНОГО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ТИПА</w:t>
      </w:r>
    </w:p>
    <w:p w14:paraId="4D3B8ABF"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b/>
          <w:bCs/>
          <w:color w:val="222222"/>
          <w:sz w:val="21"/>
          <w:szCs w:val="21"/>
        </w:rPr>
        <w:t>5.8.2.</w:t>
      </w:r>
      <w:r w:rsidRPr="008A0C40">
        <w:rPr>
          <w:rFonts w:ascii="Helvetica" w:hAnsi="Helvetica" w:cs="Helvetica"/>
          <w:b/>
          <w:bCs/>
          <w:color w:val="222222"/>
          <w:sz w:val="21"/>
          <w:szCs w:val="21"/>
        </w:rPr>
        <w:tab/>
      </w:r>
      <w:r w:rsidRPr="008A0C40">
        <w:rPr>
          <w:rFonts w:ascii="Helvetica" w:hAnsi="Helvetica" w:cs="Helvetica" w:hint="eastAsia"/>
          <w:b/>
          <w:bCs/>
          <w:color w:val="222222"/>
          <w:sz w:val="21"/>
          <w:szCs w:val="21"/>
        </w:rPr>
        <w:t>Теория</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методика</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обучения</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воспитания</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гуманитарные</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науки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уровни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среднего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профессионального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высшего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образования</w:t>
      </w:r>
      <w:r w:rsidRPr="008A0C40">
        <w:rPr>
          <w:rFonts w:ascii="Helvetica" w:hAnsi="Helvetica" w:cs="Helvetica"/>
          <w:b/>
          <w:bCs/>
          <w:color w:val="222222"/>
          <w:sz w:val="21"/>
          <w:szCs w:val="21"/>
        </w:rPr>
        <w:t>) (</w:t>
      </w:r>
      <w:r w:rsidRPr="008A0C40">
        <w:rPr>
          <w:rFonts w:ascii="Helvetica" w:hAnsi="Helvetica" w:cs="Helvetica" w:hint="eastAsia"/>
          <w:b/>
          <w:bCs/>
          <w:color w:val="222222"/>
          <w:sz w:val="21"/>
          <w:szCs w:val="21"/>
        </w:rPr>
        <w:t>педагогические</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науки</w:t>
      </w:r>
      <w:r w:rsidRPr="008A0C40">
        <w:rPr>
          <w:rFonts w:ascii="Helvetica" w:hAnsi="Helvetica" w:cs="Helvetica"/>
          <w:b/>
          <w:bCs/>
          <w:color w:val="222222"/>
          <w:sz w:val="21"/>
          <w:szCs w:val="21"/>
        </w:rPr>
        <w:t>)</w:t>
      </w:r>
    </w:p>
    <w:p w14:paraId="0046B11C"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ДИССЕРТАЦИЯ</w:t>
      </w:r>
    </w:p>
    <w:p w14:paraId="33052BFB"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на</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соискание</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учёной</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степени</w:t>
      </w:r>
    </w:p>
    <w:p w14:paraId="6875077C"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кандидата</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педагогических</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наук</w:t>
      </w:r>
    </w:p>
    <w:p w14:paraId="6CAD1D53"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Научный</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руководитель</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доктор</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педагогических</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профессор</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Хамраева</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Елизавета</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Александровна</w:t>
      </w:r>
    </w:p>
    <w:p w14:paraId="484AEDF7"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Санкт</w:t>
      </w:r>
      <w:r w:rsidRPr="008A0C40">
        <w:rPr>
          <w:rFonts w:ascii="Helvetica" w:hAnsi="Helvetica" w:cs="Helvetica"/>
          <w:b/>
          <w:bCs/>
          <w:color w:val="222222"/>
          <w:sz w:val="21"/>
          <w:szCs w:val="21"/>
        </w:rPr>
        <w:t>-</w:t>
      </w:r>
      <w:r w:rsidRPr="008A0C40">
        <w:rPr>
          <w:rFonts w:ascii="Helvetica" w:hAnsi="Helvetica" w:cs="Helvetica" w:hint="eastAsia"/>
          <w:b/>
          <w:bCs/>
          <w:color w:val="222222"/>
          <w:sz w:val="21"/>
          <w:szCs w:val="21"/>
        </w:rPr>
        <w:t>Петербург</w:t>
      </w:r>
    </w:p>
    <w:p w14:paraId="7D97FD76"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b/>
          <w:bCs/>
          <w:color w:val="222222"/>
          <w:sz w:val="21"/>
          <w:szCs w:val="21"/>
        </w:rPr>
        <w:t>2023</w:t>
      </w:r>
    </w:p>
    <w:p w14:paraId="4AE384D0"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b/>
          <w:bCs/>
          <w:color w:val="222222"/>
          <w:sz w:val="21"/>
          <w:szCs w:val="21"/>
        </w:rPr>
        <w:t xml:space="preserve"> </w:t>
      </w:r>
    </w:p>
    <w:p w14:paraId="156AFD9A"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Оглавление</w:t>
      </w:r>
    </w:p>
    <w:p w14:paraId="448FAED9"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lastRenderedPageBreak/>
        <w:t>Введение</w:t>
      </w:r>
      <w:r w:rsidRPr="008A0C40">
        <w:rPr>
          <w:rFonts w:ascii="Helvetica" w:hAnsi="Helvetica" w:cs="Helvetica"/>
          <w:b/>
          <w:bCs/>
          <w:color w:val="222222"/>
          <w:sz w:val="21"/>
          <w:szCs w:val="21"/>
        </w:rPr>
        <w:tab/>
        <w:t>3</w:t>
      </w:r>
    </w:p>
    <w:p w14:paraId="5733939F"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Глава</w:t>
      </w:r>
      <w:r w:rsidRPr="008A0C40">
        <w:rPr>
          <w:rFonts w:ascii="Helvetica" w:hAnsi="Helvetica" w:cs="Helvetica"/>
          <w:b/>
          <w:bCs/>
          <w:color w:val="222222"/>
          <w:sz w:val="21"/>
          <w:szCs w:val="21"/>
        </w:rPr>
        <w:t xml:space="preserve"> I. </w:t>
      </w:r>
      <w:r w:rsidRPr="008A0C40">
        <w:rPr>
          <w:rFonts w:ascii="Helvetica" w:hAnsi="Helvetica" w:cs="Helvetica" w:hint="eastAsia"/>
          <w:b/>
          <w:bCs/>
          <w:color w:val="222222"/>
          <w:sz w:val="21"/>
          <w:szCs w:val="21"/>
        </w:rPr>
        <w:t>Теоретические</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вопросы</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обучения</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студентов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иероглифического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культурного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типа</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монологическому</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высказыванию</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использованием</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поликодовых</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текстов</w:t>
      </w:r>
      <w:r w:rsidRPr="008A0C40">
        <w:rPr>
          <w:rFonts w:ascii="Helvetica" w:hAnsi="Helvetica" w:cs="Helvetica"/>
          <w:b/>
          <w:bCs/>
          <w:color w:val="222222"/>
          <w:sz w:val="21"/>
          <w:szCs w:val="21"/>
        </w:rPr>
        <w:tab/>
        <w:t>15</w:t>
      </w:r>
    </w:p>
    <w:p w14:paraId="70B31DF7"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b/>
          <w:bCs/>
          <w:color w:val="222222"/>
          <w:sz w:val="21"/>
          <w:szCs w:val="21"/>
        </w:rPr>
        <w:t>1.1.</w:t>
      </w:r>
      <w:r w:rsidRPr="008A0C40">
        <w:rPr>
          <w:rFonts w:ascii="Helvetica" w:hAnsi="Helvetica" w:cs="Helvetica"/>
          <w:b/>
          <w:bCs/>
          <w:color w:val="222222"/>
          <w:sz w:val="21"/>
          <w:szCs w:val="21"/>
        </w:rPr>
        <w:tab/>
      </w:r>
      <w:r w:rsidRPr="008A0C40">
        <w:rPr>
          <w:rFonts w:ascii="Helvetica" w:hAnsi="Helvetica" w:cs="Helvetica" w:hint="eastAsia"/>
          <w:b/>
          <w:bCs/>
          <w:color w:val="222222"/>
          <w:sz w:val="21"/>
          <w:szCs w:val="21"/>
        </w:rPr>
        <w:t>Понятие</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сущностные</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характеристики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этноориентированного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подхода</w:t>
      </w:r>
    </w:p>
    <w:p w14:paraId="22917974"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обучении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русскому</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языку</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как</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иностранному</w:t>
      </w:r>
      <w:r w:rsidRPr="008A0C40">
        <w:rPr>
          <w:rFonts w:ascii="Helvetica" w:hAnsi="Helvetica" w:cs="Helvetica"/>
          <w:b/>
          <w:bCs/>
          <w:color w:val="222222"/>
          <w:sz w:val="21"/>
          <w:szCs w:val="21"/>
        </w:rPr>
        <w:tab/>
        <w:t>15</w:t>
      </w:r>
    </w:p>
    <w:p w14:paraId="41ED2032"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b/>
          <w:bCs/>
          <w:color w:val="222222"/>
          <w:sz w:val="21"/>
          <w:szCs w:val="21"/>
        </w:rPr>
        <w:t>1.2.</w:t>
      </w:r>
      <w:r w:rsidRPr="008A0C40">
        <w:rPr>
          <w:rFonts w:ascii="Helvetica" w:hAnsi="Helvetica" w:cs="Helvetica"/>
          <w:b/>
          <w:bCs/>
          <w:color w:val="222222"/>
          <w:sz w:val="21"/>
          <w:szCs w:val="21"/>
        </w:rPr>
        <w:tab/>
      </w:r>
      <w:r w:rsidRPr="008A0C40">
        <w:rPr>
          <w:rFonts w:ascii="Helvetica" w:hAnsi="Helvetica" w:cs="Helvetica" w:hint="eastAsia"/>
          <w:b/>
          <w:bCs/>
          <w:color w:val="222222"/>
          <w:sz w:val="21"/>
          <w:szCs w:val="21"/>
        </w:rPr>
        <w:t>Социокультурные</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когнитивные</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особенности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учебно</w:t>
      </w:r>
      <w:r w:rsidRPr="008A0C40">
        <w:rPr>
          <w:rFonts w:ascii="Helvetica" w:hAnsi="Helvetica" w:cs="Helvetica"/>
          <w:b/>
          <w:bCs/>
          <w:color w:val="222222"/>
          <w:sz w:val="21"/>
          <w:szCs w:val="21"/>
        </w:rPr>
        <w:t>-</w:t>
      </w:r>
      <w:r w:rsidRPr="008A0C40">
        <w:rPr>
          <w:rFonts w:ascii="Helvetica" w:hAnsi="Helvetica" w:cs="Helvetica" w:hint="eastAsia"/>
          <w:b/>
          <w:bCs/>
          <w:color w:val="222222"/>
          <w:sz w:val="21"/>
          <w:szCs w:val="21"/>
        </w:rPr>
        <w:t>познавательной</w:t>
      </w:r>
    </w:p>
    <w:p w14:paraId="40F8FBD3"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деятельности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студентов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иероглифического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культурного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типа</w:t>
      </w:r>
      <w:r w:rsidRPr="008A0C40">
        <w:rPr>
          <w:rFonts w:ascii="Helvetica" w:hAnsi="Helvetica" w:cs="Helvetica"/>
          <w:b/>
          <w:bCs/>
          <w:color w:val="222222"/>
          <w:sz w:val="21"/>
          <w:szCs w:val="21"/>
        </w:rPr>
        <w:tab/>
        <w:t>23</w:t>
      </w:r>
    </w:p>
    <w:p w14:paraId="2AE1A971"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b/>
          <w:bCs/>
          <w:color w:val="222222"/>
          <w:sz w:val="21"/>
          <w:szCs w:val="21"/>
        </w:rPr>
        <w:t>1.3.</w:t>
      </w:r>
      <w:r w:rsidRPr="008A0C40">
        <w:rPr>
          <w:rFonts w:ascii="Helvetica" w:hAnsi="Helvetica" w:cs="Helvetica"/>
          <w:b/>
          <w:bCs/>
          <w:color w:val="222222"/>
          <w:sz w:val="21"/>
          <w:szCs w:val="21"/>
        </w:rPr>
        <w:tab/>
      </w:r>
      <w:r w:rsidRPr="008A0C40">
        <w:rPr>
          <w:rFonts w:ascii="Helvetica" w:hAnsi="Helvetica" w:cs="Helvetica" w:hint="eastAsia"/>
          <w:b/>
          <w:bCs/>
          <w:color w:val="222222"/>
          <w:sz w:val="21"/>
          <w:szCs w:val="21"/>
        </w:rPr>
        <w:t>Особенности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обучения</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монологическому</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высказыванию</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студентов</w:t>
      </w:r>
    </w:p>
    <w:p w14:paraId="2E2E1B16"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иероглифического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культурного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типа</w:t>
      </w:r>
      <w:r w:rsidRPr="008A0C40">
        <w:rPr>
          <w:rFonts w:ascii="Helvetica" w:hAnsi="Helvetica" w:cs="Helvetica"/>
          <w:b/>
          <w:bCs/>
          <w:color w:val="222222"/>
          <w:sz w:val="21"/>
          <w:szCs w:val="21"/>
        </w:rPr>
        <w:tab/>
        <w:t>53</w:t>
      </w:r>
    </w:p>
    <w:p w14:paraId="39D1D5F6"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b/>
          <w:bCs/>
          <w:color w:val="222222"/>
          <w:sz w:val="21"/>
          <w:szCs w:val="21"/>
        </w:rPr>
        <w:t>1.4.</w:t>
      </w:r>
      <w:r w:rsidRPr="008A0C40">
        <w:rPr>
          <w:rFonts w:ascii="Helvetica" w:hAnsi="Helvetica" w:cs="Helvetica"/>
          <w:b/>
          <w:bCs/>
          <w:color w:val="222222"/>
          <w:sz w:val="21"/>
          <w:szCs w:val="21"/>
        </w:rPr>
        <w:tab/>
      </w:r>
      <w:r w:rsidRPr="008A0C40">
        <w:rPr>
          <w:rFonts w:ascii="Helvetica" w:hAnsi="Helvetica" w:cs="Helvetica" w:hint="eastAsia"/>
          <w:b/>
          <w:bCs/>
          <w:color w:val="222222"/>
          <w:sz w:val="21"/>
          <w:szCs w:val="21"/>
        </w:rPr>
        <w:t>Когнитивно</w:t>
      </w:r>
      <w:r w:rsidRPr="008A0C40">
        <w:rPr>
          <w:rFonts w:ascii="Helvetica" w:hAnsi="Helvetica" w:cs="Helvetica"/>
          <w:b/>
          <w:bCs/>
          <w:color w:val="222222"/>
          <w:sz w:val="21"/>
          <w:szCs w:val="21"/>
        </w:rPr>
        <w:t>-</w:t>
      </w:r>
      <w:r w:rsidRPr="008A0C40">
        <w:rPr>
          <w:rFonts w:ascii="Helvetica" w:hAnsi="Helvetica" w:cs="Helvetica" w:hint="eastAsia"/>
          <w:b/>
          <w:bCs/>
          <w:color w:val="222222"/>
          <w:sz w:val="21"/>
          <w:szCs w:val="21"/>
        </w:rPr>
        <w:t>визуальный</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текстоцентрический</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принципы</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обучении</w:t>
      </w:r>
    </w:p>
    <w:p w14:paraId="420A1655"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монологическому</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высказыванию</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студентов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иероглифического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культурного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типа</w:t>
      </w:r>
      <w:r w:rsidRPr="008A0C40">
        <w:rPr>
          <w:rFonts w:ascii="Helvetica" w:hAnsi="Helvetica" w:cs="Helvetica"/>
          <w:b/>
          <w:bCs/>
          <w:color w:val="222222"/>
          <w:sz w:val="21"/>
          <w:szCs w:val="21"/>
        </w:rPr>
        <w:tab/>
        <w:t>58</w:t>
      </w:r>
    </w:p>
    <w:p w14:paraId="18079E29"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b/>
          <w:bCs/>
          <w:color w:val="222222"/>
          <w:sz w:val="21"/>
          <w:szCs w:val="21"/>
        </w:rPr>
        <w:t>1.5.</w:t>
      </w:r>
      <w:r w:rsidRPr="008A0C40">
        <w:rPr>
          <w:rFonts w:ascii="Helvetica" w:hAnsi="Helvetica" w:cs="Helvetica"/>
          <w:b/>
          <w:bCs/>
          <w:color w:val="222222"/>
          <w:sz w:val="21"/>
          <w:szCs w:val="21"/>
        </w:rPr>
        <w:tab/>
      </w:r>
      <w:r w:rsidRPr="008A0C40">
        <w:rPr>
          <w:rFonts w:ascii="Helvetica" w:hAnsi="Helvetica" w:cs="Helvetica" w:hint="eastAsia"/>
          <w:b/>
          <w:bCs/>
          <w:color w:val="222222"/>
          <w:sz w:val="21"/>
          <w:szCs w:val="21"/>
        </w:rPr>
        <w:t>Понятие</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сущностные</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характеристики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функциональные</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возможности</w:t>
      </w:r>
    </w:p>
    <w:p w14:paraId="774B5838"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поликодовых</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текстов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обучении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русскому</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языку</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как</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иностранному</w:t>
      </w:r>
      <w:r w:rsidRPr="008A0C40">
        <w:rPr>
          <w:rFonts w:ascii="Helvetica" w:hAnsi="Helvetica" w:cs="Helvetica"/>
          <w:b/>
          <w:bCs/>
          <w:color w:val="222222"/>
          <w:sz w:val="21"/>
          <w:szCs w:val="21"/>
        </w:rPr>
        <w:tab/>
        <w:t>63</w:t>
      </w:r>
    </w:p>
    <w:p w14:paraId="20844792"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Выводы</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Главе</w:t>
      </w:r>
      <w:r w:rsidRPr="008A0C40">
        <w:rPr>
          <w:rFonts w:ascii="Helvetica" w:hAnsi="Helvetica" w:cs="Helvetica"/>
          <w:b/>
          <w:bCs/>
          <w:color w:val="222222"/>
          <w:sz w:val="21"/>
          <w:szCs w:val="21"/>
        </w:rPr>
        <w:t xml:space="preserve"> I</w:t>
      </w:r>
      <w:r w:rsidRPr="008A0C40">
        <w:rPr>
          <w:rFonts w:ascii="Helvetica" w:hAnsi="Helvetica" w:cs="Helvetica"/>
          <w:b/>
          <w:bCs/>
          <w:color w:val="222222"/>
          <w:sz w:val="21"/>
          <w:szCs w:val="21"/>
        </w:rPr>
        <w:tab/>
        <w:t>76</w:t>
      </w:r>
    </w:p>
    <w:p w14:paraId="0DBA5CD2"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Глава</w:t>
      </w:r>
      <w:r w:rsidRPr="008A0C40">
        <w:rPr>
          <w:rFonts w:ascii="Helvetica" w:hAnsi="Helvetica" w:cs="Helvetica"/>
          <w:b/>
          <w:bCs/>
          <w:color w:val="222222"/>
          <w:sz w:val="21"/>
          <w:szCs w:val="21"/>
        </w:rPr>
        <w:t xml:space="preserve"> II. </w:t>
      </w:r>
      <w:r w:rsidRPr="008A0C40">
        <w:rPr>
          <w:rFonts w:ascii="Helvetica" w:hAnsi="Helvetica" w:cs="Helvetica" w:hint="eastAsia"/>
          <w:b/>
          <w:bCs/>
          <w:color w:val="222222"/>
          <w:sz w:val="21"/>
          <w:szCs w:val="21"/>
        </w:rPr>
        <w:t>Методические</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вопросы</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использования</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поликодовых</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текстов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обучении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студентов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иероглифического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культурного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типа</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монологическому</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высказыванию</w:t>
      </w:r>
      <w:r w:rsidRPr="008A0C40">
        <w:rPr>
          <w:rFonts w:ascii="Helvetica" w:hAnsi="Helvetica" w:cs="Helvetica"/>
          <w:b/>
          <w:bCs/>
          <w:color w:val="222222"/>
          <w:sz w:val="21"/>
          <w:szCs w:val="21"/>
        </w:rPr>
        <w:tab/>
        <w:t>81</w:t>
      </w:r>
    </w:p>
    <w:p w14:paraId="4187A148"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b/>
          <w:bCs/>
          <w:color w:val="222222"/>
          <w:sz w:val="21"/>
          <w:szCs w:val="21"/>
        </w:rPr>
        <w:t>2.1.</w:t>
      </w:r>
      <w:r w:rsidRPr="008A0C40">
        <w:rPr>
          <w:rFonts w:ascii="Helvetica" w:hAnsi="Helvetica" w:cs="Helvetica"/>
          <w:b/>
          <w:bCs/>
          <w:color w:val="222222"/>
          <w:sz w:val="21"/>
          <w:szCs w:val="21"/>
        </w:rPr>
        <w:tab/>
      </w:r>
      <w:r w:rsidRPr="008A0C40">
        <w:rPr>
          <w:rFonts w:ascii="Helvetica" w:hAnsi="Helvetica" w:cs="Helvetica" w:hint="eastAsia"/>
          <w:b/>
          <w:bCs/>
          <w:color w:val="222222"/>
          <w:sz w:val="21"/>
          <w:szCs w:val="21"/>
        </w:rPr>
        <w:t>Особенности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восприятия</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учебных</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поликодовых</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текстов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студентами</w:t>
      </w:r>
    </w:p>
    <w:p w14:paraId="0B431B74"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lastRenderedPageBreak/>
        <w:t>иероглифического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культурного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типа</w:t>
      </w:r>
      <w:r w:rsidRPr="008A0C40">
        <w:rPr>
          <w:rFonts w:ascii="Helvetica" w:hAnsi="Helvetica" w:cs="Helvetica"/>
          <w:b/>
          <w:bCs/>
          <w:color w:val="222222"/>
          <w:sz w:val="21"/>
          <w:szCs w:val="21"/>
        </w:rPr>
        <w:tab/>
        <w:t>81</w:t>
      </w:r>
    </w:p>
    <w:p w14:paraId="2880F1E1"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b/>
          <w:bCs/>
          <w:color w:val="222222"/>
          <w:sz w:val="21"/>
          <w:szCs w:val="21"/>
        </w:rPr>
        <w:t>2.2.</w:t>
      </w:r>
      <w:r w:rsidRPr="008A0C40">
        <w:rPr>
          <w:rFonts w:ascii="Helvetica" w:hAnsi="Helvetica" w:cs="Helvetica"/>
          <w:b/>
          <w:bCs/>
          <w:color w:val="222222"/>
          <w:sz w:val="21"/>
          <w:szCs w:val="21"/>
        </w:rPr>
        <w:tab/>
      </w:r>
      <w:r w:rsidRPr="008A0C40">
        <w:rPr>
          <w:rFonts w:ascii="Helvetica" w:hAnsi="Helvetica" w:cs="Helvetica" w:hint="eastAsia"/>
          <w:b/>
          <w:bCs/>
          <w:color w:val="222222"/>
          <w:sz w:val="21"/>
          <w:szCs w:val="21"/>
        </w:rPr>
        <w:t>Использование</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различных</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типов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поликодовых</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текстов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обучении</w:t>
      </w:r>
    </w:p>
    <w:p w14:paraId="75CC1C2D"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русскому</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языку</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студентов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иероглифического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культурного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типа</w:t>
      </w:r>
      <w:r w:rsidRPr="008A0C40">
        <w:rPr>
          <w:rFonts w:ascii="Helvetica" w:hAnsi="Helvetica" w:cs="Helvetica"/>
          <w:b/>
          <w:bCs/>
          <w:color w:val="222222"/>
          <w:sz w:val="21"/>
          <w:szCs w:val="21"/>
        </w:rPr>
        <w:tab/>
        <w:t>95</w:t>
      </w:r>
    </w:p>
    <w:p w14:paraId="3261E994"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b/>
          <w:bCs/>
          <w:color w:val="222222"/>
          <w:sz w:val="21"/>
          <w:szCs w:val="21"/>
        </w:rPr>
        <w:t>2.3.</w:t>
      </w:r>
      <w:r w:rsidRPr="008A0C40">
        <w:rPr>
          <w:rFonts w:ascii="Helvetica" w:hAnsi="Helvetica" w:cs="Helvetica"/>
          <w:b/>
          <w:bCs/>
          <w:color w:val="222222"/>
          <w:sz w:val="21"/>
          <w:szCs w:val="21"/>
        </w:rPr>
        <w:tab/>
      </w:r>
      <w:r w:rsidRPr="008A0C40">
        <w:rPr>
          <w:rFonts w:ascii="Helvetica" w:hAnsi="Helvetica" w:cs="Helvetica" w:hint="eastAsia"/>
          <w:b/>
          <w:bCs/>
          <w:color w:val="222222"/>
          <w:sz w:val="21"/>
          <w:szCs w:val="21"/>
        </w:rPr>
        <w:t>Модель</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работы</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поликодовыми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текстами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когнитивной</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визуализацией</w:t>
      </w:r>
    </w:p>
    <w:p w14:paraId="714A96B9"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по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развитию</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умения</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монологического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высказывания</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у</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студентов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иероглифического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культурного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типа</w:t>
      </w:r>
      <w:r w:rsidRPr="008A0C40">
        <w:rPr>
          <w:rFonts w:ascii="Helvetica" w:hAnsi="Helvetica" w:cs="Helvetica"/>
          <w:b/>
          <w:bCs/>
          <w:color w:val="222222"/>
          <w:sz w:val="21"/>
          <w:szCs w:val="21"/>
        </w:rPr>
        <w:tab/>
        <w:t>124</w:t>
      </w:r>
    </w:p>
    <w:p w14:paraId="55852DBE"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b/>
          <w:bCs/>
          <w:color w:val="222222"/>
          <w:sz w:val="21"/>
          <w:szCs w:val="21"/>
        </w:rPr>
        <w:t>2.4.</w:t>
      </w:r>
      <w:r w:rsidRPr="008A0C40">
        <w:rPr>
          <w:rFonts w:ascii="Helvetica" w:hAnsi="Helvetica" w:cs="Helvetica"/>
          <w:b/>
          <w:bCs/>
          <w:color w:val="222222"/>
          <w:sz w:val="21"/>
          <w:szCs w:val="21"/>
        </w:rPr>
        <w:tab/>
      </w:r>
      <w:r w:rsidRPr="008A0C40">
        <w:rPr>
          <w:rFonts w:ascii="Helvetica" w:hAnsi="Helvetica" w:cs="Helvetica" w:hint="eastAsia"/>
          <w:b/>
          <w:bCs/>
          <w:color w:val="222222"/>
          <w:sz w:val="21"/>
          <w:szCs w:val="21"/>
        </w:rPr>
        <w:t>Экспериментальная</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проверка</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методики</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обучения</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монологическому</w:t>
      </w:r>
    </w:p>
    <w:p w14:paraId="7138B9A6"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высказыванию</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на</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русском</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языке</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посредствам</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поликодовых</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текстов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студентов</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иероглифического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культурного</w:t>
      </w:r>
      <w:r w:rsidRPr="008A0C40">
        <w:rPr>
          <w:rFonts w:ascii="Helvetica" w:hAnsi="Helvetica" w:cs="Helvetica"/>
          <w:b/>
          <w:bCs/>
          <w:color w:val="222222"/>
          <w:sz w:val="21"/>
          <w:szCs w:val="21"/>
        </w:rPr>
        <w:tab/>
        <w:t>130</w:t>
      </w:r>
    </w:p>
    <w:p w14:paraId="2836F72A"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b/>
          <w:bCs/>
          <w:color w:val="222222"/>
          <w:sz w:val="21"/>
          <w:szCs w:val="21"/>
        </w:rPr>
        <w:t>2.4.1.</w:t>
      </w:r>
      <w:r w:rsidRPr="008A0C40">
        <w:rPr>
          <w:rFonts w:ascii="Helvetica" w:hAnsi="Helvetica" w:cs="Helvetica"/>
          <w:b/>
          <w:bCs/>
          <w:color w:val="222222"/>
          <w:sz w:val="21"/>
          <w:szCs w:val="21"/>
        </w:rPr>
        <w:tab/>
      </w:r>
      <w:r w:rsidRPr="008A0C40">
        <w:rPr>
          <w:rFonts w:ascii="Helvetica" w:hAnsi="Helvetica" w:cs="Helvetica" w:hint="eastAsia"/>
          <w:b/>
          <w:bCs/>
          <w:color w:val="222222"/>
          <w:sz w:val="21"/>
          <w:szCs w:val="21"/>
        </w:rPr>
        <w:t>Предварительный</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этап</w:t>
      </w:r>
      <w:r w:rsidRPr="008A0C40">
        <w:rPr>
          <w:rFonts w:ascii="Helvetica" w:hAnsi="Helvetica" w:cs="Helvetica"/>
          <w:b/>
          <w:bCs/>
          <w:color w:val="222222"/>
          <w:sz w:val="21"/>
          <w:szCs w:val="21"/>
        </w:rPr>
        <w:tab/>
        <w:t>131</w:t>
      </w:r>
    </w:p>
    <w:p w14:paraId="5FB4C26C"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b/>
          <w:bCs/>
          <w:color w:val="222222"/>
          <w:sz w:val="21"/>
          <w:szCs w:val="21"/>
        </w:rPr>
        <w:t>2.4.2.</w:t>
      </w:r>
      <w:r w:rsidRPr="008A0C40">
        <w:rPr>
          <w:rFonts w:ascii="Helvetica" w:hAnsi="Helvetica" w:cs="Helvetica"/>
          <w:b/>
          <w:bCs/>
          <w:color w:val="222222"/>
          <w:sz w:val="21"/>
          <w:szCs w:val="21"/>
        </w:rPr>
        <w:tab/>
      </w:r>
      <w:r w:rsidRPr="008A0C40">
        <w:rPr>
          <w:rFonts w:ascii="Helvetica" w:hAnsi="Helvetica" w:cs="Helvetica" w:hint="eastAsia"/>
          <w:b/>
          <w:bCs/>
          <w:color w:val="222222"/>
          <w:sz w:val="21"/>
          <w:szCs w:val="21"/>
        </w:rPr>
        <w:t>Опытно</w:t>
      </w:r>
      <w:r w:rsidRPr="008A0C40">
        <w:rPr>
          <w:rFonts w:ascii="Helvetica" w:hAnsi="Helvetica" w:cs="Helvetica"/>
          <w:b/>
          <w:bCs/>
          <w:color w:val="222222"/>
          <w:sz w:val="21"/>
          <w:szCs w:val="21"/>
        </w:rPr>
        <w:t>-</w:t>
      </w:r>
      <w:r w:rsidRPr="008A0C40">
        <w:rPr>
          <w:rFonts w:ascii="Helvetica" w:hAnsi="Helvetica" w:cs="Helvetica" w:hint="eastAsia"/>
          <w:b/>
          <w:bCs/>
          <w:color w:val="222222"/>
          <w:sz w:val="21"/>
          <w:szCs w:val="21"/>
        </w:rPr>
        <w:t>экспериментальный</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этап</w:t>
      </w:r>
      <w:r w:rsidRPr="008A0C40">
        <w:rPr>
          <w:rFonts w:ascii="Helvetica" w:hAnsi="Helvetica" w:cs="Helvetica"/>
          <w:b/>
          <w:bCs/>
          <w:color w:val="222222"/>
          <w:sz w:val="21"/>
          <w:szCs w:val="21"/>
        </w:rPr>
        <w:tab/>
        <w:t>137</w:t>
      </w:r>
    </w:p>
    <w:p w14:paraId="3493A3F8"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Выводы</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по</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главе</w:t>
      </w:r>
      <w:r w:rsidRPr="008A0C40">
        <w:rPr>
          <w:rFonts w:ascii="Helvetica" w:hAnsi="Helvetica" w:cs="Helvetica"/>
          <w:b/>
          <w:bCs/>
          <w:color w:val="222222"/>
          <w:sz w:val="21"/>
          <w:szCs w:val="21"/>
        </w:rPr>
        <w:t xml:space="preserve"> II</w:t>
      </w:r>
      <w:r w:rsidRPr="008A0C40">
        <w:rPr>
          <w:rFonts w:ascii="Helvetica" w:hAnsi="Helvetica" w:cs="Helvetica"/>
          <w:b/>
          <w:bCs/>
          <w:color w:val="222222"/>
          <w:sz w:val="21"/>
          <w:szCs w:val="21"/>
        </w:rPr>
        <w:tab/>
        <w:t>156</w:t>
      </w:r>
    </w:p>
    <w:p w14:paraId="1F0628CD"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Заключение</w:t>
      </w:r>
      <w:r w:rsidRPr="008A0C40">
        <w:rPr>
          <w:rFonts w:ascii="Helvetica" w:hAnsi="Helvetica" w:cs="Helvetica"/>
          <w:b/>
          <w:bCs/>
          <w:color w:val="222222"/>
          <w:sz w:val="21"/>
          <w:szCs w:val="21"/>
        </w:rPr>
        <w:tab/>
        <w:t>159</w:t>
      </w:r>
    </w:p>
    <w:p w14:paraId="4A5813CB" w14:textId="77777777" w:rsidR="008A0C40" w:rsidRPr="008A0C40" w:rsidRDefault="008A0C40" w:rsidP="008A0C40">
      <w:pPr>
        <w:rPr>
          <w:rFonts w:ascii="Helvetica" w:hAnsi="Helvetica" w:cs="Helvetica"/>
          <w:b/>
          <w:bCs/>
          <w:color w:val="222222"/>
          <w:sz w:val="21"/>
          <w:szCs w:val="21"/>
        </w:rPr>
      </w:pPr>
      <w:r w:rsidRPr="008A0C40">
        <w:rPr>
          <w:rFonts w:ascii="Helvetica" w:hAnsi="Helvetica" w:cs="Helvetica" w:hint="eastAsia"/>
          <w:b/>
          <w:bCs/>
          <w:color w:val="222222"/>
          <w:sz w:val="21"/>
          <w:szCs w:val="21"/>
        </w:rPr>
        <w:t>Список</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использованной</w:t>
      </w:r>
      <w:r w:rsidRPr="008A0C40">
        <w:rPr>
          <w:rFonts w:ascii="Helvetica" w:hAnsi="Helvetica" w:cs="Helvetica"/>
          <w:b/>
          <w:bCs/>
          <w:color w:val="222222"/>
          <w:sz w:val="21"/>
          <w:szCs w:val="21"/>
        </w:rPr>
        <w:t xml:space="preserve"> </w:t>
      </w:r>
      <w:r w:rsidRPr="008A0C40">
        <w:rPr>
          <w:rFonts w:ascii="Helvetica" w:hAnsi="Helvetica" w:cs="Helvetica" w:hint="eastAsia"/>
          <w:b/>
          <w:bCs/>
          <w:color w:val="222222"/>
          <w:sz w:val="21"/>
          <w:szCs w:val="21"/>
        </w:rPr>
        <w:t>литературы</w:t>
      </w:r>
      <w:r w:rsidRPr="008A0C40">
        <w:rPr>
          <w:rFonts w:ascii="Helvetica" w:hAnsi="Helvetica" w:cs="Helvetica"/>
          <w:b/>
          <w:bCs/>
          <w:color w:val="222222"/>
          <w:sz w:val="21"/>
          <w:szCs w:val="21"/>
        </w:rPr>
        <w:tab/>
        <w:t>162</w:t>
      </w:r>
    </w:p>
    <w:p w14:paraId="55D7D089" w14:textId="2FFC2BFD" w:rsidR="001A32A9" w:rsidRDefault="001A32A9" w:rsidP="008A0C40"/>
    <w:p w14:paraId="78304932" w14:textId="7BE13426" w:rsidR="008A0C40" w:rsidRDefault="008A0C40" w:rsidP="008A0C40"/>
    <w:p w14:paraId="099A9676" w14:textId="0A8ADBB3" w:rsidR="008A0C40" w:rsidRDefault="008A0C40" w:rsidP="008A0C40"/>
    <w:p w14:paraId="74474044" w14:textId="77777777" w:rsidR="008A0C40" w:rsidRDefault="008A0C40" w:rsidP="008A0C40">
      <w:r>
        <w:rPr>
          <w:rFonts w:hint="eastAsia"/>
        </w:rPr>
        <w:t>Заключение</w:t>
      </w:r>
    </w:p>
    <w:p w14:paraId="6C79789F" w14:textId="77777777" w:rsidR="008A0C40" w:rsidRDefault="008A0C40" w:rsidP="008A0C40">
      <w:r>
        <w:rPr>
          <w:rFonts w:hint="eastAsia"/>
        </w:rPr>
        <w:t>В</w:t>
      </w:r>
      <w:r>
        <w:t xml:space="preserve"> </w:t>
      </w:r>
      <w:r>
        <w:rPr>
          <w:rFonts w:hint="eastAsia"/>
        </w:rPr>
        <w:t>ходе</w:t>
      </w:r>
      <w:r>
        <w:t xml:space="preserve"> </w:t>
      </w:r>
      <w:r>
        <w:rPr>
          <w:rFonts w:hint="eastAsia"/>
        </w:rPr>
        <w:t>работы</w:t>
      </w:r>
      <w:r>
        <w:t xml:space="preserve"> </w:t>
      </w:r>
      <w:r>
        <w:rPr>
          <w:rFonts w:hint="eastAsia"/>
        </w:rPr>
        <w:t>было</w:t>
      </w:r>
      <w:r>
        <w:t xml:space="preserve"> </w:t>
      </w:r>
      <w:r>
        <w:rPr>
          <w:rFonts w:hint="eastAsia"/>
        </w:rPr>
        <w:t>установлено</w:t>
      </w:r>
      <w:r>
        <w:t xml:space="preserve">, </w:t>
      </w:r>
      <w:r>
        <w:rPr>
          <w:rFonts w:hint="eastAsia"/>
        </w:rPr>
        <w:t>что</w:t>
      </w:r>
      <w:r>
        <w:t xml:space="preserve"> </w:t>
      </w:r>
      <w:r>
        <w:rPr>
          <w:rFonts w:hint="eastAsia"/>
        </w:rPr>
        <w:t>изучение</w:t>
      </w:r>
      <w:r>
        <w:t xml:space="preserve"> </w:t>
      </w:r>
      <w:r>
        <w:rPr>
          <w:rFonts w:hint="eastAsia"/>
        </w:rPr>
        <w:t>русского</w:t>
      </w:r>
      <w:r>
        <w:t xml:space="preserve"> </w:t>
      </w:r>
      <w:r>
        <w:rPr>
          <w:rFonts w:hint="eastAsia"/>
        </w:rPr>
        <w:t>языка</w:t>
      </w:r>
      <w:r>
        <w:t xml:space="preserve"> </w:t>
      </w:r>
      <w:r>
        <w:rPr>
          <w:rFonts w:hint="eastAsia"/>
        </w:rPr>
        <w:t>как</w:t>
      </w:r>
      <w:r>
        <w:t xml:space="preserve"> </w:t>
      </w:r>
      <w:r>
        <w:rPr>
          <w:rFonts w:hint="eastAsia"/>
        </w:rPr>
        <w:t>иностранного</w:t>
      </w:r>
      <w:r>
        <w:t xml:space="preserve"> </w:t>
      </w:r>
      <w:r>
        <w:rPr>
          <w:rFonts w:hint="eastAsia"/>
        </w:rPr>
        <w:t>китайскими</w:t>
      </w:r>
      <w:r>
        <w:t xml:space="preserve">, </w:t>
      </w:r>
      <w:r>
        <w:rPr>
          <w:rFonts w:hint="eastAsia"/>
        </w:rPr>
        <w:t>южнокорейскими</w:t>
      </w:r>
      <w:r>
        <w:t xml:space="preserve"> </w:t>
      </w:r>
      <w:r>
        <w:rPr>
          <w:rFonts w:hint="eastAsia"/>
        </w:rPr>
        <w:t>и</w:t>
      </w:r>
      <w:r>
        <w:t xml:space="preserve"> </w:t>
      </w:r>
      <w:r>
        <w:rPr>
          <w:rFonts w:hint="eastAsia"/>
        </w:rPr>
        <w:t>японскими</w:t>
      </w:r>
      <w:r>
        <w:t xml:space="preserve"> </w:t>
      </w:r>
      <w:r>
        <w:rPr>
          <w:rFonts w:hint="eastAsia"/>
        </w:rPr>
        <w:t>студентами</w:t>
      </w:r>
      <w:r>
        <w:t xml:space="preserve"> </w:t>
      </w:r>
      <w:r>
        <w:rPr>
          <w:rFonts w:hint="eastAsia"/>
        </w:rPr>
        <w:t>требует</w:t>
      </w:r>
      <w:r>
        <w:t xml:space="preserve"> </w:t>
      </w:r>
      <w:r>
        <w:rPr>
          <w:rFonts w:hint="eastAsia"/>
        </w:rPr>
        <w:t>учёта</w:t>
      </w:r>
      <w:r>
        <w:t xml:space="preserve"> </w:t>
      </w:r>
      <w:r>
        <w:rPr>
          <w:rFonts w:hint="eastAsia"/>
        </w:rPr>
        <w:t>их</w:t>
      </w:r>
      <w:r>
        <w:t xml:space="preserve"> </w:t>
      </w:r>
      <w:r>
        <w:rPr>
          <w:rFonts w:hint="eastAsia"/>
        </w:rPr>
        <w:t>учебно</w:t>
      </w:r>
      <w:r>
        <w:t>-</w:t>
      </w:r>
      <w:r>
        <w:rPr>
          <w:rFonts w:hint="eastAsia"/>
        </w:rPr>
        <w:t>познавательного</w:t>
      </w:r>
      <w:r>
        <w:t xml:space="preserve"> </w:t>
      </w:r>
      <w:r>
        <w:rPr>
          <w:rFonts w:hint="eastAsia"/>
        </w:rPr>
        <w:t>этностиля</w:t>
      </w:r>
      <w:r>
        <w:t xml:space="preserve">, </w:t>
      </w:r>
      <w:r>
        <w:rPr>
          <w:rFonts w:hint="eastAsia"/>
        </w:rPr>
        <w:t>которое</w:t>
      </w:r>
      <w:r>
        <w:t xml:space="preserve"> </w:t>
      </w:r>
      <w:r>
        <w:rPr>
          <w:rFonts w:hint="eastAsia"/>
        </w:rPr>
        <w:t>обеспечивает</w:t>
      </w:r>
      <w:r>
        <w:t xml:space="preserve"> </w:t>
      </w:r>
      <w:r>
        <w:rPr>
          <w:rFonts w:hint="eastAsia"/>
        </w:rPr>
        <w:t>этноориентированный</w:t>
      </w:r>
      <w:r>
        <w:t xml:space="preserve"> </w:t>
      </w:r>
      <w:r>
        <w:rPr>
          <w:rFonts w:hint="eastAsia"/>
        </w:rPr>
        <w:t>подход</w:t>
      </w:r>
      <w:r>
        <w:t xml:space="preserve"> </w:t>
      </w:r>
      <w:r>
        <w:rPr>
          <w:rFonts w:hint="eastAsia"/>
        </w:rPr>
        <w:t>к</w:t>
      </w:r>
      <w:r>
        <w:t xml:space="preserve"> </w:t>
      </w:r>
      <w:r>
        <w:rPr>
          <w:rFonts w:hint="eastAsia"/>
        </w:rPr>
        <w:t>преподаванию</w:t>
      </w:r>
      <w:r>
        <w:t xml:space="preserve"> </w:t>
      </w:r>
      <w:r>
        <w:rPr>
          <w:rFonts w:hint="eastAsia"/>
        </w:rPr>
        <w:t>РКИ</w:t>
      </w:r>
      <w:r>
        <w:t>.</w:t>
      </w:r>
    </w:p>
    <w:p w14:paraId="0B1558C9" w14:textId="77777777" w:rsidR="008A0C40" w:rsidRDefault="008A0C40" w:rsidP="008A0C40">
      <w:r>
        <w:rPr>
          <w:rFonts w:hint="eastAsia"/>
        </w:rPr>
        <w:lastRenderedPageBreak/>
        <w:t>На</w:t>
      </w:r>
      <w:r>
        <w:t xml:space="preserve"> </w:t>
      </w:r>
      <w:r>
        <w:rPr>
          <w:rFonts w:hint="eastAsia"/>
        </w:rPr>
        <w:t>языковую</w:t>
      </w:r>
      <w:r>
        <w:t xml:space="preserve"> </w:t>
      </w:r>
      <w:r>
        <w:rPr>
          <w:rFonts w:hint="eastAsia"/>
        </w:rPr>
        <w:t>картину</w:t>
      </w:r>
      <w:r>
        <w:t xml:space="preserve"> </w:t>
      </w:r>
      <w:r>
        <w:rPr>
          <w:rFonts w:hint="eastAsia"/>
        </w:rPr>
        <w:t>мира</w:t>
      </w:r>
      <w:r>
        <w:t xml:space="preserve"> </w:t>
      </w:r>
      <w:r>
        <w:rPr>
          <w:rFonts w:hint="eastAsia"/>
        </w:rPr>
        <w:t>и</w:t>
      </w:r>
      <w:r>
        <w:t xml:space="preserve"> </w:t>
      </w:r>
      <w:r>
        <w:rPr>
          <w:rFonts w:hint="eastAsia"/>
        </w:rPr>
        <w:t>формирование</w:t>
      </w:r>
      <w:r>
        <w:t xml:space="preserve"> </w:t>
      </w:r>
      <w:r>
        <w:rPr>
          <w:rFonts w:hint="eastAsia"/>
        </w:rPr>
        <w:t>познавательных</w:t>
      </w:r>
      <w:r>
        <w:t xml:space="preserve"> </w:t>
      </w:r>
      <w:r>
        <w:rPr>
          <w:rFonts w:hint="eastAsia"/>
        </w:rPr>
        <w:t>процессов</w:t>
      </w:r>
      <w:r>
        <w:t xml:space="preserve"> </w:t>
      </w:r>
      <w:r>
        <w:rPr>
          <w:rFonts w:hint="eastAsia"/>
        </w:rPr>
        <w:t>жителей</w:t>
      </w:r>
      <w:r>
        <w:t xml:space="preserve"> </w:t>
      </w:r>
      <w:r>
        <w:rPr>
          <w:rFonts w:hint="eastAsia"/>
        </w:rPr>
        <w:t>Китая</w:t>
      </w:r>
      <w:r>
        <w:t xml:space="preserve">, </w:t>
      </w:r>
      <w:r>
        <w:rPr>
          <w:rFonts w:hint="eastAsia"/>
        </w:rPr>
        <w:t>Южной</w:t>
      </w:r>
      <w:r>
        <w:t xml:space="preserve"> </w:t>
      </w:r>
      <w:r>
        <w:rPr>
          <w:rFonts w:hint="eastAsia"/>
        </w:rPr>
        <w:t>Кореи</w:t>
      </w:r>
      <w:r>
        <w:t xml:space="preserve"> </w:t>
      </w:r>
      <w:r>
        <w:rPr>
          <w:rFonts w:hint="eastAsia"/>
        </w:rPr>
        <w:t>и</w:t>
      </w:r>
      <w:r>
        <w:t xml:space="preserve"> </w:t>
      </w:r>
      <w:r>
        <w:rPr>
          <w:rFonts w:hint="eastAsia"/>
        </w:rPr>
        <w:t>Японии</w:t>
      </w:r>
      <w:r>
        <w:t xml:space="preserve"> </w:t>
      </w:r>
      <w:r>
        <w:rPr>
          <w:rFonts w:hint="eastAsia"/>
        </w:rPr>
        <w:t>существенное</w:t>
      </w:r>
      <w:r>
        <w:t xml:space="preserve"> </w:t>
      </w:r>
      <w:r>
        <w:rPr>
          <w:rFonts w:hint="eastAsia"/>
        </w:rPr>
        <w:t>влияние</w:t>
      </w:r>
      <w:r>
        <w:t xml:space="preserve"> </w:t>
      </w:r>
      <w:r>
        <w:rPr>
          <w:rFonts w:hint="eastAsia"/>
        </w:rPr>
        <w:t>оказало</w:t>
      </w:r>
      <w:r>
        <w:t xml:space="preserve"> </w:t>
      </w:r>
      <w:r>
        <w:rPr>
          <w:rFonts w:hint="eastAsia"/>
        </w:rPr>
        <w:t>китайское</w:t>
      </w:r>
      <w:r>
        <w:t xml:space="preserve"> </w:t>
      </w:r>
      <w:r>
        <w:rPr>
          <w:rFonts w:hint="eastAsia"/>
        </w:rPr>
        <w:t>иероглифическое</w:t>
      </w:r>
      <w:r>
        <w:t xml:space="preserve"> </w:t>
      </w:r>
      <w:r>
        <w:rPr>
          <w:rFonts w:hint="eastAsia"/>
        </w:rPr>
        <w:t>письмо</w:t>
      </w:r>
      <w:r>
        <w:t xml:space="preserve">, </w:t>
      </w:r>
      <w:r>
        <w:rPr>
          <w:rFonts w:hint="eastAsia"/>
        </w:rPr>
        <w:t>а</w:t>
      </w:r>
      <w:r>
        <w:t xml:space="preserve"> </w:t>
      </w:r>
      <w:r>
        <w:rPr>
          <w:rFonts w:hint="eastAsia"/>
        </w:rPr>
        <w:t>схожесть</w:t>
      </w:r>
      <w:r>
        <w:t xml:space="preserve"> </w:t>
      </w:r>
      <w:r>
        <w:rPr>
          <w:rFonts w:hint="eastAsia"/>
        </w:rPr>
        <w:t>кросс</w:t>
      </w:r>
      <w:r>
        <w:t>-</w:t>
      </w:r>
      <w:r>
        <w:rPr>
          <w:rFonts w:hint="eastAsia"/>
        </w:rPr>
        <w:t>культурных</w:t>
      </w:r>
      <w:r>
        <w:t xml:space="preserve"> </w:t>
      </w:r>
      <w:r>
        <w:rPr>
          <w:rFonts w:hint="eastAsia"/>
        </w:rPr>
        <w:t>и</w:t>
      </w:r>
      <w:r>
        <w:t xml:space="preserve"> </w:t>
      </w:r>
      <w:r>
        <w:rPr>
          <w:rFonts w:hint="eastAsia"/>
        </w:rPr>
        <w:t>когнитивных</w:t>
      </w:r>
      <w:r>
        <w:t xml:space="preserve"> </w:t>
      </w:r>
      <w:r>
        <w:rPr>
          <w:rFonts w:hint="eastAsia"/>
        </w:rPr>
        <w:t>характеристик</w:t>
      </w:r>
      <w:r>
        <w:t xml:space="preserve">, </w:t>
      </w:r>
      <w:r>
        <w:rPr>
          <w:rFonts w:hint="eastAsia"/>
        </w:rPr>
        <w:t>проявляющихся</w:t>
      </w:r>
      <w:r>
        <w:t xml:space="preserve"> </w:t>
      </w:r>
      <w:r>
        <w:rPr>
          <w:rFonts w:hint="eastAsia"/>
        </w:rPr>
        <w:t>в</w:t>
      </w:r>
      <w:r>
        <w:t xml:space="preserve"> </w:t>
      </w:r>
      <w:r>
        <w:rPr>
          <w:rFonts w:hint="eastAsia"/>
        </w:rPr>
        <w:t>учебно</w:t>
      </w:r>
      <w:r>
        <w:t>-</w:t>
      </w:r>
      <w:r>
        <w:rPr>
          <w:rFonts w:hint="eastAsia"/>
        </w:rPr>
        <w:t>познавательной</w:t>
      </w:r>
      <w:r>
        <w:t xml:space="preserve"> </w:t>
      </w:r>
      <w:r>
        <w:rPr>
          <w:rFonts w:hint="eastAsia"/>
        </w:rPr>
        <w:t>деятельности</w:t>
      </w:r>
      <w:r>
        <w:t xml:space="preserve">, </w:t>
      </w:r>
      <w:r>
        <w:rPr>
          <w:rFonts w:hint="eastAsia"/>
        </w:rPr>
        <w:t>позволяет</w:t>
      </w:r>
      <w:r>
        <w:t xml:space="preserve"> </w:t>
      </w:r>
      <w:r>
        <w:rPr>
          <w:rFonts w:hint="eastAsia"/>
        </w:rPr>
        <w:t>объединить</w:t>
      </w:r>
      <w:r>
        <w:t xml:space="preserve"> </w:t>
      </w:r>
      <w:r>
        <w:rPr>
          <w:rFonts w:hint="eastAsia"/>
        </w:rPr>
        <w:t>представителей</w:t>
      </w:r>
      <w:r>
        <w:t xml:space="preserve"> </w:t>
      </w:r>
      <w:r>
        <w:rPr>
          <w:rFonts w:hint="eastAsia"/>
        </w:rPr>
        <w:t>этих</w:t>
      </w:r>
      <w:r>
        <w:t xml:space="preserve"> </w:t>
      </w:r>
      <w:r>
        <w:rPr>
          <w:rFonts w:hint="eastAsia"/>
        </w:rPr>
        <w:t>стран</w:t>
      </w:r>
      <w:r>
        <w:t xml:space="preserve"> </w:t>
      </w:r>
      <w:r>
        <w:rPr>
          <w:rFonts w:hint="eastAsia"/>
        </w:rPr>
        <w:t>в</w:t>
      </w:r>
      <w:r>
        <w:t xml:space="preserve"> </w:t>
      </w:r>
      <w:r>
        <w:rPr>
          <w:rFonts w:hint="eastAsia"/>
        </w:rPr>
        <w:t>этногруппу</w:t>
      </w:r>
      <w:r>
        <w:t xml:space="preserve"> </w:t>
      </w:r>
      <w:r>
        <w:rPr>
          <w:rFonts w:hint="eastAsia"/>
        </w:rPr>
        <w:t>иероглифического</w:t>
      </w:r>
      <w:r>
        <w:t xml:space="preserve"> </w:t>
      </w:r>
      <w:r>
        <w:rPr>
          <w:rFonts w:hint="eastAsia"/>
        </w:rPr>
        <w:t>культурного</w:t>
      </w:r>
      <w:r>
        <w:t xml:space="preserve"> </w:t>
      </w:r>
      <w:r>
        <w:rPr>
          <w:rFonts w:hint="eastAsia"/>
        </w:rPr>
        <w:t>типа</w:t>
      </w:r>
      <w:r>
        <w:t>.</w:t>
      </w:r>
    </w:p>
    <w:p w14:paraId="4CFBD596" w14:textId="77777777" w:rsidR="008A0C40" w:rsidRDefault="008A0C40" w:rsidP="008A0C40">
      <w:r>
        <w:rPr>
          <w:rFonts w:hint="eastAsia"/>
        </w:rPr>
        <w:t>В</w:t>
      </w:r>
      <w:r>
        <w:t xml:space="preserve"> </w:t>
      </w:r>
      <w:r>
        <w:rPr>
          <w:rFonts w:hint="eastAsia"/>
        </w:rPr>
        <w:t>исследовании</w:t>
      </w:r>
      <w:r>
        <w:t xml:space="preserve"> </w:t>
      </w:r>
      <w:r>
        <w:rPr>
          <w:rFonts w:hint="eastAsia"/>
        </w:rPr>
        <w:t>подчёркнуто</w:t>
      </w:r>
      <w:r>
        <w:t xml:space="preserve">, </w:t>
      </w:r>
      <w:r>
        <w:rPr>
          <w:rFonts w:hint="eastAsia"/>
        </w:rPr>
        <w:t>что</w:t>
      </w:r>
      <w:r>
        <w:t xml:space="preserve"> </w:t>
      </w:r>
      <w:r>
        <w:rPr>
          <w:rFonts w:hint="eastAsia"/>
        </w:rPr>
        <w:t>изучение</w:t>
      </w:r>
      <w:r>
        <w:t xml:space="preserve"> </w:t>
      </w:r>
      <w:r>
        <w:rPr>
          <w:rFonts w:hint="eastAsia"/>
        </w:rPr>
        <w:t>русского</w:t>
      </w:r>
      <w:r>
        <w:t xml:space="preserve"> </w:t>
      </w:r>
      <w:r>
        <w:rPr>
          <w:rFonts w:hint="eastAsia"/>
        </w:rPr>
        <w:t>языка</w:t>
      </w:r>
      <w:r>
        <w:t xml:space="preserve">, </w:t>
      </w:r>
      <w:r>
        <w:rPr>
          <w:rFonts w:hint="eastAsia"/>
        </w:rPr>
        <w:t>относящегося</w:t>
      </w:r>
      <w:r>
        <w:t xml:space="preserve"> </w:t>
      </w:r>
      <w:r>
        <w:rPr>
          <w:rFonts w:hint="eastAsia"/>
        </w:rPr>
        <w:t>к</w:t>
      </w:r>
      <w:r>
        <w:t xml:space="preserve"> </w:t>
      </w:r>
      <w:r>
        <w:rPr>
          <w:rFonts w:hint="eastAsia"/>
        </w:rPr>
        <w:t>алфавитной</w:t>
      </w:r>
      <w:r>
        <w:t xml:space="preserve"> </w:t>
      </w:r>
      <w:r>
        <w:rPr>
          <w:rFonts w:hint="eastAsia"/>
        </w:rPr>
        <w:t>культуре</w:t>
      </w:r>
      <w:r>
        <w:t xml:space="preserve">, </w:t>
      </w:r>
      <w:r>
        <w:rPr>
          <w:rFonts w:hint="eastAsia"/>
        </w:rPr>
        <w:t>у</w:t>
      </w:r>
      <w:r>
        <w:t xml:space="preserve"> </w:t>
      </w:r>
      <w:r>
        <w:rPr>
          <w:rFonts w:hint="eastAsia"/>
        </w:rPr>
        <w:t>студентов</w:t>
      </w:r>
      <w:r>
        <w:t xml:space="preserve"> </w:t>
      </w:r>
      <w:r>
        <w:rPr>
          <w:rFonts w:hint="eastAsia"/>
        </w:rPr>
        <w:t>с</w:t>
      </w:r>
      <w:r>
        <w:t xml:space="preserve"> </w:t>
      </w:r>
      <w:r>
        <w:rPr>
          <w:rFonts w:hint="eastAsia"/>
        </w:rPr>
        <w:t>иероглифическим</w:t>
      </w:r>
      <w:r>
        <w:t xml:space="preserve"> </w:t>
      </w:r>
      <w:r>
        <w:rPr>
          <w:rFonts w:hint="eastAsia"/>
        </w:rPr>
        <w:t>типом</w:t>
      </w:r>
      <w:r>
        <w:t xml:space="preserve"> </w:t>
      </w:r>
      <w:r>
        <w:rPr>
          <w:rFonts w:hint="eastAsia"/>
        </w:rPr>
        <w:t>мышления</w:t>
      </w:r>
      <w:r>
        <w:t xml:space="preserve"> </w:t>
      </w:r>
      <w:r>
        <w:rPr>
          <w:rFonts w:hint="eastAsia"/>
        </w:rPr>
        <w:t>сопряжено</w:t>
      </w:r>
      <w:r>
        <w:t xml:space="preserve"> </w:t>
      </w:r>
      <w:r>
        <w:rPr>
          <w:rFonts w:hint="eastAsia"/>
        </w:rPr>
        <w:t>со</w:t>
      </w:r>
      <w:r>
        <w:t xml:space="preserve"> </w:t>
      </w:r>
      <w:r>
        <w:rPr>
          <w:rFonts w:hint="eastAsia"/>
        </w:rPr>
        <w:t>значительными</w:t>
      </w:r>
      <w:r>
        <w:t xml:space="preserve"> </w:t>
      </w:r>
      <w:r>
        <w:rPr>
          <w:rFonts w:hint="eastAsia"/>
        </w:rPr>
        <w:t>трудностями</w:t>
      </w:r>
      <w:r>
        <w:t xml:space="preserve">. </w:t>
      </w:r>
      <w:r>
        <w:rPr>
          <w:rFonts w:hint="eastAsia"/>
        </w:rPr>
        <w:t>Помимо</w:t>
      </w:r>
      <w:r>
        <w:t xml:space="preserve"> </w:t>
      </w:r>
      <w:r>
        <w:rPr>
          <w:rFonts w:hint="eastAsia"/>
        </w:rPr>
        <w:t>типологических</w:t>
      </w:r>
      <w:r>
        <w:t xml:space="preserve"> </w:t>
      </w:r>
      <w:r>
        <w:rPr>
          <w:rFonts w:hint="eastAsia"/>
        </w:rPr>
        <w:t>различий</w:t>
      </w:r>
      <w:r>
        <w:t xml:space="preserve"> </w:t>
      </w:r>
      <w:r>
        <w:rPr>
          <w:rFonts w:hint="eastAsia"/>
        </w:rPr>
        <w:t>родного</w:t>
      </w:r>
      <w:r>
        <w:t xml:space="preserve"> </w:t>
      </w:r>
      <w:r>
        <w:rPr>
          <w:rFonts w:hint="eastAsia"/>
        </w:rPr>
        <w:t>и</w:t>
      </w:r>
      <w:r>
        <w:t xml:space="preserve"> </w:t>
      </w:r>
      <w:r>
        <w:rPr>
          <w:rFonts w:hint="eastAsia"/>
        </w:rPr>
        <w:t>изучаемого</w:t>
      </w:r>
      <w:r>
        <w:t xml:space="preserve"> </w:t>
      </w:r>
      <w:r>
        <w:rPr>
          <w:rFonts w:hint="eastAsia"/>
        </w:rPr>
        <w:t>языков</w:t>
      </w:r>
      <w:r>
        <w:t xml:space="preserve">, </w:t>
      </w:r>
      <w:r>
        <w:rPr>
          <w:rFonts w:hint="eastAsia"/>
        </w:rPr>
        <w:t>существуют</w:t>
      </w:r>
      <w:r>
        <w:t xml:space="preserve"> </w:t>
      </w:r>
      <w:r>
        <w:rPr>
          <w:rFonts w:hint="eastAsia"/>
        </w:rPr>
        <w:t>также</w:t>
      </w:r>
      <w:r>
        <w:t xml:space="preserve"> </w:t>
      </w:r>
      <w:r>
        <w:rPr>
          <w:rFonts w:hint="eastAsia"/>
        </w:rPr>
        <w:t>разница</w:t>
      </w:r>
      <w:r>
        <w:t xml:space="preserve"> </w:t>
      </w:r>
      <w:r>
        <w:rPr>
          <w:rFonts w:hint="eastAsia"/>
        </w:rPr>
        <w:t>в</w:t>
      </w:r>
      <w:r>
        <w:t xml:space="preserve"> </w:t>
      </w:r>
      <w:r>
        <w:rPr>
          <w:rFonts w:hint="eastAsia"/>
        </w:rPr>
        <w:t>социокультурных</w:t>
      </w:r>
      <w:r>
        <w:t xml:space="preserve"> </w:t>
      </w:r>
      <w:r>
        <w:rPr>
          <w:rFonts w:hint="eastAsia"/>
        </w:rPr>
        <w:t>и</w:t>
      </w:r>
      <w:r>
        <w:t xml:space="preserve"> </w:t>
      </w:r>
      <w:r>
        <w:rPr>
          <w:rFonts w:hint="eastAsia"/>
        </w:rPr>
        <w:t>педагогических</w:t>
      </w:r>
      <w:r>
        <w:t xml:space="preserve"> </w:t>
      </w:r>
      <w:r>
        <w:rPr>
          <w:rFonts w:hint="eastAsia"/>
        </w:rPr>
        <w:t>традициях</w:t>
      </w:r>
      <w:r>
        <w:t xml:space="preserve">. </w:t>
      </w:r>
      <w:r>
        <w:rPr>
          <w:rFonts w:hint="eastAsia"/>
        </w:rPr>
        <w:t>Такие</w:t>
      </w:r>
      <w:r>
        <w:t xml:space="preserve"> </w:t>
      </w:r>
      <w:r>
        <w:rPr>
          <w:rFonts w:hint="eastAsia"/>
        </w:rPr>
        <w:t>поведенческие</w:t>
      </w:r>
      <w:r>
        <w:t xml:space="preserve"> </w:t>
      </w:r>
      <w:r>
        <w:rPr>
          <w:rFonts w:hint="eastAsia"/>
        </w:rPr>
        <w:t>паттерны</w:t>
      </w:r>
      <w:r>
        <w:t xml:space="preserve">, </w:t>
      </w:r>
      <w:r>
        <w:rPr>
          <w:rFonts w:hint="eastAsia"/>
        </w:rPr>
        <w:t>как</w:t>
      </w:r>
      <w:r>
        <w:t xml:space="preserve"> </w:t>
      </w:r>
      <w:r>
        <w:rPr>
          <w:rFonts w:hint="eastAsia"/>
        </w:rPr>
        <w:t>высокая</w:t>
      </w:r>
      <w:r>
        <w:t xml:space="preserve"> </w:t>
      </w:r>
      <w:r>
        <w:rPr>
          <w:rFonts w:hint="eastAsia"/>
        </w:rPr>
        <w:t>ориентированность</w:t>
      </w:r>
      <w:r>
        <w:t xml:space="preserve"> </w:t>
      </w:r>
      <w:r>
        <w:rPr>
          <w:rFonts w:hint="eastAsia"/>
        </w:rPr>
        <w:t>на</w:t>
      </w:r>
      <w:r>
        <w:t xml:space="preserve"> </w:t>
      </w:r>
      <w:r>
        <w:rPr>
          <w:rFonts w:hint="eastAsia"/>
        </w:rPr>
        <w:t>коллектив</w:t>
      </w:r>
      <w:r>
        <w:t xml:space="preserve">, </w:t>
      </w:r>
      <w:r>
        <w:rPr>
          <w:rFonts w:hint="eastAsia"/>
        </w:rPr>
        <w:t>иерархичность</w:t>
      </w:r>
      <w:r>
        <w:t xml:space="preserve">, </w:t>
      </w:r>
      <w:r>
        <w:rPr>
          <w:rFonts w:hint="eastAsia"/>
        </w:rPr>
        <w:t>страх</w:t>
      </w:r>
      <w:r>
        <w:t xml:space="preserve"> </w:t>
      </w:r>
      <w:r>
        <w:rPr>
          <w:rFonts w:hint="eastAsia"/>
        </w:rPr>
        <w:t>«</w:t>
      </w:r>
      <w:r>
        <w:rPr>
          <w:rFonts w:hint="eastAsia"/>
        </w:rPr>
        <w:t>потерять</w:t>
      </w:r>
      <w:r>
        <w:t xml:space="preserve"> </w:t>
      </w:r>
      <w:r>
        <w:rPr>
          <w:rFonts w:hint="eastAsia"/>
        </w:rPr>
        <w:t>лицо</w:t>
      </w:r>
      <w:r>
        <w:rPr>
          <w:rFonts w:hint="eastAsia"/>
        </w:rPr>
        <w:t>»</w:t>
      </w:r>
      <w:r>
        <w:t xml:space="preserve"> </w:t>
      </w:r>
      <w:r>
        <w:rPr>
          <w:rFonts w:hint="eastAsia"/>
        </w:rPr>
        <w:t>не</w:t>
      </w:r>
      <w:r>
        <w:t xml:space="preserve"> </w:t>
      </w:r>
      <w:r>
        <w:rPr>
          <w:rFonts w:hint="eastAsia"/>
        </w:rPr>
        <w:t>всегда</w:t>
      </w:r>
      <w:r>
        <w:t xml:space="preserve"> </w:t>
      </w:r>
      <w:r>
        <w:rPr>
          <w:rFonts w:hint="eastAsia"/>
        </w:rPr>
        <w:t>корреспондирует</w:t>
      </w:r>
      <w:r>
        <w:t xml:space="preserve"> </w:t>
      </w:r>
      <w:r>
        <w:rPr>
          <w:rFonts w:hint="eastAsia"/>
        </w:rPr>
        <w:t>с</w:t>
      </w:r>
      <w:r>
        <w:t xml:space="preserve"> </w:t>
      </w:r>
      <w:r>
        <w:rPr>
          <w:rFonts w:hint="eastAsia"/>
        </w:rPr>
        <w:t>российской</w:t>
      </w:r>
      <w:r>
        <w:t xml:space="preserve"> </w:t>
      </w:r>
      <w:r>
        <w:rPr>
          <w:rFonts w:hint="eastAsia"/>
        </w:rPr>
        <w:t>педагогической</w:t>
      </w:r>
      <w:r>
        <w:t xml:space="preserve"> </w:t>
      </w:r>
      <w:r>
        <w:rPr>
          <w:rFonts w:hint="eastAsia"/>
        </w:rPr>
        <w:t>традицией</w:t>
      </w:r>
      <w:r>
        <w:t>.</w:t>
      </w:r>
    </w:p>
    <w:p w14:paraId="743DA8AA" w14:textId="77777777" w:rsidR="008A0C40" w:rsidRDefault="008A0C40" w:rsidP="008A0C40">
      <w:r>
        <w:rPr>
          <w:rFonts w:hint="eastAsia"/>
        </w:rPr>
        <w:t>Данная</w:t>
      </w:r>
      <w:r>
        <w:t xml:space="preserve"> </w:t>
      </w:r>
      <w:r>
        <w:rPr>
          <w:rFonts w:hint="eastAsia"/>
        </w:rPr>
        <w:t>работа</w:t>
      </w:r>
      <w:r>
        <w:t xml:space="preserve"> </w:t>
      </w:r>
      <w:r>
        <w:rPr>
          <w:rFonts w:hint="eastAsia"/>
        </w:rPr>
        <w:t>была</w:t>
      </w:r>
      <w:r>
        <w:t xml:space="preserve"> </w:t>
      </w:r>
      <w:r>
        <w:rPr>
          <w:rFonts w:hint="eastAsia"/>
        </w:rPr>
        <w:t>обусловлена</w:t>
      </w:r>
      <w:r>
        <w:t xml:space="preserve"> </w:t>
      </w:r>
      <w:r>
        <w:rPr>
          <w:rFonts w:hint="eastAsia"/>
        </w:rPr>
        <w:t>необходимостью</w:t>
      </w:r>
      <w:r>
        <w:t xml:space="preserve"> </w:t>
      </w:r>
      <w:r>
        <w:rPr>
          <w:rFonts w:hint="eastAsia"/>
        </w:rPr>
        <w:t>разрешить</w:t>
      </w:r>
      <w:r>
        <w:t xml:space="preserve"> </w:t>
      </w:r>
      <w:r>
        <w:rPr>
          <w:rFonts w:hint="eastAsia"/>
        </w:rPr>
        <w:t>имеющиеся</w:t>
      </w:r>
      <w:r>
        <w:t xml:space="preserve"> </w:t>
      </w:r>
      <w:r>
        <w:rPr>
          <w:rFonts w:hint="eastAsia"/>
        </w:rPr>
        <w:t>противоречия</w:t>
      </w:r>
      <w:r>
        <w:t xml:space="preserve"> </w:t>
      </w:r>
      <w:r>
        <w:rPr>
          <w:rFonts w:hint="eastAsia"/>
        </w:rPr>
        <w:t>между</w:t>
      </w:r>
      <w:r>
        <w:t xml:space="preserve"> </w:t>
      </w:r>
      <w:r>
        <w:rPr>
          <w:rFonts w:hint="eastAsia"/>
        </w:rPr>
        <w:t>реальными</w:t>
      </w:r>
      <w:r>
        <w:t xml:space="preserve"> </w:t>
      </w:r>
      <w:r>
        <w:rPr>
          <w:rFonts w:hint="eastAsia"/>
        </w:rPr>
        <w:t>условиями</w:t>
      </w:r>
      <w:r>
        <w:t xml:space="preserve"> </w:t>
      </w:r>
      <w:r>
        <w:rPr>
          <w:rFonts w:hint="eastAsia"/>
        </w:rPr>
        <w:t>обучения</w:t>
      </w:r>
      <w:r>
        <w:t xml:space="preserve"> </w:t>
      </w:r>
      <w:r>
        <w:rPr>
          <w:rFonts w:hint="eastAsia"/>
        </w:rPr>
        <w:t>русскому</w:t>
      </w:r>
      <w:r>
        <w:t xml:space="preserve"> </w:t>
      </w:r>
      <w:r>
        <w:rPr>
          <w:rFonts w:hint="eastAsia"/>
        </w:rPr>
        <w:t>языку</w:t>
      </w:r>
      <w:r>
        <w:t xml:space="preserve"> </w:t>
      </w:r>
      <w:r>
        <w:rPr>
          <w:rFonts w:hint="eastAsia"/>
        </w:rPr>
        <w:t>как</w:t>
      </w:r>
      <w:r>
        <w:t xml:space="preserve"> </w:t>
      </w:r>
      <w:r>
        <w:rPr>
          <w:rFonts w:hint="eastAsia"/>
        </w:rPr>
        <w:t>иностранному</w:t>
      </w:r>
      <w:r>
        <w:t xml:space="preserve"> </w:t>
      </w:r>
      <w:r>
        <w:rPr>
          <w:rFonts w:hint="eastAsia"/>
        </w:rPr>
        <w:t>и</w:t>
      </w:r>
      <w:r>
        <w:t xml:space="preserve"> </w:t>
      </w:r>
      <w:r>
        <w:rPr>
          <w:rFonts w:hint="eastAsia"/>
        </w:rPr>
        <w:t>потребностями</w:t>
      </w:r>
      <w:r>
        <w:t xml:space="preserve"> </w:t>
      </w:r>
      <w:r>
        <w:rPr>
          <w:rFonts w:hint="eastAsia"/>
        </w:rPr>
        <w:t>студентов</w:t>
      </w:r>
      <w:r>
        <w:t xml:space="preserve"> </w:t>
      </w:r>
      <w:r>
        <w:rPr>
          <w:rFonts w:hint="eastAsia"/>
        </w:rPr>
        <w:t>иероглифического</w:t>
      </w:r>
      <w:r>
        <w:t xml:space="preserve"> </w:t>
      </w:r>
      <w:r>
        <w:rPr>
          <w:rFonts w:hint="eastAsia"/>
        </w:rPr>
        <w:t>культурного</w:t>
      </w:r>
      <w:r>
        <w:t xml:space="preserve"> </w:t>
      </w:r>
      <w:r>
        <w:rPr>
          <w:rFonts w:hint="eastAsia"/>
        </w:rPr>
        <w:t>типа</w:t>
      </w:r>
      <w:r>
        <w:t xml:space="preserve"> </w:t>
      </w:r>
      <w:r>
        <w:rPr>
          <w:rFonts w:hint="eastAsia"/>
        </w:rPr>
        <w:t>в</w:t>
      </w:r>
      <w:r>
        <w:t xml:space="preserve"> </w:t>
      </w:r>
      <w:r>
        <w:rPr>
          <w:rFonts w:hint="eastAsia"/>
        </w:rPr>
        <w:t>активизации</w:t>
      </w:r>
      <w:r>
        <w:t xml:space="preserve"> </w:t>
      </w:r>
      <w:r>
        <w:rPr>
          <w:rFonts w:hint="eastAsia"/>
        </w:rPr>
        <w:t>продуктивных</w:t>
      </w:r>
      <w:r>
        <w:t xml:space="preserve"> </w:t>
      </w:r>
      <w:r>
        <w:rPr>
          <w:rFonts w:hint="eastAsia"/>
        </w:rPr>
        <w:t>видов</w:t>
      </w:r>
      <w:r>
        <w:t xml:space="preserve"> </w:t>
      </w:r>
      <w:r>
        <w:rPr>
          <w:rFonts w:hint="eastAsia"/>
        </w:rPr>
        <w:t>речевой</w:t>
      </w:r>
      <w:r>
        <w:t xml:space="preserve"> </w:t>
      </w:r>
      <w:r>
        <w:rPr>
          <w:rFonts w:hint="eastAsia"/>
        </w:rPr>
        <w:t>деятельности</w:t>
      </w:r>
      <w:r>
        <w:t xml:space="preserve">. </w:t>
      </w:r>
      <w:r>
        <w:rPr>
          <w:rFonts w:hint="eastAsia"/>
        </w:rPr>
        <w:t>Проведённое</w:t>
      </w:r>
      <w:r>
        <w:t xml:space="preserve"> </w:t>
      </w:r>
      <w:r>
        <w:rPr>
          <w:rFonts w:hint="eastAsia"/>
        </w:rPr>
        <w:t>исследование</w:t>
      </w:r>
      <w:r>
        <w:t xml:space="preserve"> </w:t>
      </w:r>
      <w:r>
        <w:rPr>
          <w:rFonts w:hint="eastAsia"/>
        </w:rPr>
        <w:t>доказало</w:t>
      </w:r>
      <w:r>
        <w:t xml:space="preserve"> </w:t>
      </w:r>
      <w:r>
        <w:rPr>
          <w:rFonts w:hint="eastAsia"/>
        </w:rPr>
        <w:t>важность</w:t>
      </w:r>
      <w:r>
        <w:t xml:space="preserve"> </w:t>
      </w:r>
      <w:r>
        <w:rPr>
          <w:rFonts w:hint="eastAsia"/>
        </w:rPr>
        <w:t>решения</w:t>
      </w:r>
      <w:r>
        <w:t xml:space="preserve"> </w:t>
      </w:r>
      <w:r>
        <w:rPr>
          <w:rFonts w:hint="eastAsia"/>
        </w:rPr>
        <w:t>актуальной</w:t>
      </w:r>
      <w:r>
        <w:t xml:space="preserve"> </w:t>
      </w:r>
      <w:r>
        <w:rPr>
          <w:rFonts w:hint="eastAsia"/>
        </w:rPr>
        <w:t>проблемы</w:t>
      </w:r>
      <w:r>
        <w:t xml:space="preserve"> - </w:t>
      </w:r>
      <w:r>
        <w:rPr>
          <w:rFonts w:hint="eastAsia"/>
        </w:rPr>
        <w:t>разработать</w:t>
      </w:r>
      <w:r>
        <w:t xml:space="preserve"> </w:t>
      </w:r>
      <w:r>
        <w:rPr>
          <w:rFonts w:hint="eastAsia"/>
        </w:rPr>
        <w:t>методику</w:t>
      </w:r>
      <w:r>
        <w:t xml:space="preserve"> </w:t>
      </w:r>
      <w:r>
        <w:rPr>
          <w:rFonts w:hint="eastAsia"/>
        </w:rPr>
        <w:t>обучения</w:t>
      </w:r>
      <w:r>
        <w:t xml:space="preserve"> </w:t>
      </w:r>
      <w:r>
        <w:rPr>
          <w:rFonts w:hint="eastAsia"/>
        </w:rPr>
        <w:t>русскому</w:t>
      </w:r>
      <w:r>
        <w:t xml:space="preserve"> </w:t>
      </w:r>
      <w:r>
        <w:rPr>
          <w:rFonts w:hint="eastAsia"/>
        </w:rPr>
        <w:t>языку</w:t>
      </w:r>
      <w:r>
        <w:t xml:space="preserve"> </w:t>
      </w:r>
      <w:r>
        <w:rPr>
          <w:rFonts w:hint="eastAsia"/>
        </w:rPr>
        <w:t>студентов</w:t>
      </w:r>
      <w:r>
        <w:t xml:space="preserve"> </w:t>
      </w:r>
      <w:r>
        <w:rPr>
          <w:rFonts w:hint="eastAsia"/>
        </w:rPr>
        <w:t>иероглифического</w:t>
      </w:r>
      <w:r>
        <w:t xml:space="preserve"> </w:t>
      </w:r>
      <w:r>
        <w:rPr>
          <w:rFonts w:hint="eastAsia"/>
        </w:rPr>
        <w:t>культурного</w:t>
      </w:r>
      <w:r>
        <w:t xml:space="preserve"> </w:t>
      </w:r>
      <w:r>
        <w:rPr>
          <w:rFonts w:hint="eastAsia"/>
        </w:rPr>
        <w:t>типа</w:t>
      </w:r>
      <w:r>
        <w:t xml:space="preserve"> </w:t>
      </w:r>
      <w:r>
        <w:rPr>
          <w:rFonts w:hint="eastAsia"/>
        </w:rPr>
        <w:t>с</w:t>
      </w:r>
      <w:r>
        <w:t xml:space="preserve"> </w:t>
      </w:r>
      <w:r>
        <w:rPr>
          <w:rFonts w:hint="eastAsia"/>
        </w:rPr>
        <w:t>использованием</w:t>
      </w:r>
      <w:r>
        <w:t xml:space="preserve"> </w:t>
      </w:r>
      <w:r>
        <w:rPr>
          <w:rFonts w:hint="eastAsia"/>
        </w:rPr>
        <w:t>поликодовых</w:t>
      </w:r>
      <w:r>
        <w:t xml:space="preserve"> </w:t>
      </w:r>
      <w:r>
        <w:rPr>
          <w:rFonts w:hint="eastAsia"/>
        </w:rPr>
        <w:t>текстов</w:t>
      </w:r>
      <w:r>
        <w:t xml:space="preserve"> </w:t>
      </w:r>
      <w:r>
        <w:rPr>
          <w:rFonts w:hint="eastAsia"/>
        </w:rPr>
        <w:t>как</w:t>
      </w:r>
      <w:r>
        <w:t xml:space="preserve"> </w:t>
      </w:r>
      <w:r>
        <w:rPr>
          <w:rFonts w:hint="eastAsia"/>
        </w:rPr>
        <w:t>эффективного</w:t>
      </w:r>
      <w:r>
        <w:t xml:space="preserve"> </w:t>
      </w:r>
      <w:r>
        <w:rPr>
          <w:rFonts w:hint="eastAsia"/>
        </w:rPr>
        <w:t>инструмента</w:t>
      </w:r>
      <w:r>
        <w:t xml:space="preserve"> </w:t>
      </w:r>
      <w:r>
        <w:rPr>
          <w:rFonts w:hint="eastAsia"/>
        </w:rPr>
        <w:t>в</w:t>
      </w:r>
      <w:r>
        <w:t xml:space="preserve"> </w:t>
      </w:r>
      <w:r>
        <w:rPr>
          <w:rFonts w:hint="eastAsia"/>
        </w:rPr>
        <w:t>обучении</w:t>
      </w:r>
      <w:r>
        <w:t xml:space="preserve"> </w:t>
      </w:r>
      <w:r>
        <w:rPr>
          <w:rFonts w:hint="eastAsia"/>
        </w:rPr>
        <w:t>речетворческой</w:t>
      </w:r>
      <w:r>
        <w:t xml:space="preserve"> </w:t>
      </w:r>
      <w:r>
        <w:rPr>
          <w:rFonts w:hint="eastAsia"/>
        </w:rPr>
        <w:t>деятельности</w:t>
      </w:r>
      <w:r>
        <w:t xml:space="preserve">, </w:t>
      </w:r>
      <w:r>
        <w:rPr>
          <w:rFonts w:hint="eastAsia"/>
        </w:rPr>
        <w:t>освоение</w:t>
      </w:r>
      <w:r>
        <w:t xml:space="preserve"> </w:t>
      </w:r>
      <w:r>
        <w:rPr>
          <w:rFonts w:hint="eastAsia"/>
        </w:rPr>
        <w:t>которой</w:t>
      </w:r>
      <w:r>
        <w:t xml:space="preserve"> </w:t>
      </w:r>
      <w:r>
        <w:rPr>
          <w:rFonts w:hint="eastAsia"/>
        </w:rPr>
        <w:t>даётся</w:t>
      </w:r>
      <w:r>
        <w:t xml:space="preserve"> </w:t>
      </w:r>
      <w:r>
        <w:rPr>
          <w:rFonts w:hint="eastAsia"/>
        </w:rPr>
        <w:t>им</w:t>
      </w:r>
      <w:r>
        <w:t xml:space="preserve"> </w:t>
      </w:r>
      <w:r>
        <w:rPr>
          <w:rFonts w:hint="eastAsia"/>
        </w:rPr>
        <w:t>особенно</w:t>
      </w:r>
      <w:r>
        <w:t xml:space="preserve"> </w:t>
      </w:r>
      <w:r>
        <w:rPr>
          <w:rFonts w:hint="eastAsia"/>
        </w:rPr>
        <w:t>трудно</w:t>
      </w:r>
      <w:r>
        <w:t>.</w:t>
      </w:r>
    </w:p>
    <w:p w14:paraId="7C7C8567" w14:textId="77777777" w:rsidR="008A0C40" w:rsidRDefault="008A0C40" w:rsidP="008A0C40">
      <w:r>
        <w:t xml:space="preserve"> </w:t>
      </w:r>
    </w:p>
    <w:p w14:paraId="5016C62A" w14:textId="77777777" w:rsidR="008A0C40" w:rsidRDefault="008A0C40" w:rsidP="008A0C40">
      <w:r>
        <w:rPr>
          <w:rFonts w:hint="eastAsia"/>
        </w:rPr>
        <w:t>С</w:t>
      </w:r>
      <w:r>
        <w:t xml:space="preserve"> </w:t>
      </w:r>
      <w:r>
        <w:rPr>
          <w:rFonts w:hint="eastAsia"/>
        </w:rPr>
        <w:t>этой</w:t>
      </w:r>
      <w:r>
        <w:t xml:space="preserve"> </w:t>
      </w:r>
      <w:r>
        <w:rPr>
          <w:rFonts w:hint="eastAsia"/>
        </w:rPr>
        <w:t>целью</w:t>
      </w:r>
      <w:r>
        <w:t xml:space="preserve"> </w:t>
      </w:r>
      <w:r>
        <w:rPr>
          <w:rFonts w:hint="eastAsia"/>
        </w:rPr>
        <w:t>в</w:t>
      </w:r>
      <w:r>
        <w:t xml:space="preserve"> </w:t>
      </w:r>
      <w:r>
        <w:rPr>
          <w:rFonts w:hint="eastAsia"/>
        </w:rPr>
        <w:t>нашей</w:t>
      </w:r>
      <w:r>
        <w:t xml:space="preserve"> </w:t>
      </w:r>
      <w:r>
        <w:rPr>
          <w:rFonts w:hint="eastAsia"/>
        </w:rPr>
        <w:t>работе</w:t>
      </w:r>
      <w:r>
        <w:t xml:space="preserve"> </w:t>
      </w:r>
      <w:r>
        <w:rPr>
          <w:rFonts w:hint="eastAsia"/>
        </w:rPr>
        <w:t>проведён</w:t>
      </w:r>
      <w:r>
        <w:t xml:space="preserve"> </w:t>
      </w:r>
      <w:r>
        <w:rPr>
          <w:rFonts w:hint="eastAsia"/>
        </w:rPr>
        <w:t>анализ</w:t>
      </w:r>
      <w:r>
        <w:t xml:space="preserve"> </w:t>
      </w:r>
      <w:r>
        <w:rPr>
          <w:rFonts w:hint="eastAsia"/>
        </w:rPr>
        <w:t>различных</w:t>
      </w:r>
      <w:r>
        <w:t xml:space="preserve"> </w:t>
      </w:r>
      <w:r>
        <w:rPr>
          <w:rFonts w:hint="eastAsia"/>
        </w:rPr>
        <w:t>типологий</w:t>
      </w:r>
      <w:r>
        <w:t xml:space="preserve"> </w:t>
      </w:r>
      <w:r>
        <w:rPr>
          <w:rFonts w:hint="eastAsia"/>
        </w:rPr>
        <w:t>культур</w:t>
      </w:r>
      <w:r>
        <w:t xml:space="preserve"> </w:t>
      </w:r>
      <w:r>
        <w:rPr>
          <w:rFonts w:hint="eastAsia"/>
        </w:rPr>
        <w:t>и</w:t>
      </w:r>
      <w:r>
        <w:t xml:space="preserve"> </w:t>
      </w:r>
      <w:r>
        <w:rPr>
          <w:rFonts w:hint="eastAsia"/>
        </w:rPr>
        <w:t>охарактеризованы</w:t>
      </w:r>
      <w:r>
        <w:t xml:space="preserve"> </w:t>
      </w:r>
      <w:r>
        <w:rPr>
          <w:rFonts w:hint="eastAsia"/>
        </w:rPr>
        <w:t>когнитивные</w:t>
      </w:r>
      <w:r>
        <w:t xml:space="preserve"> </w:t>
      </w:r>
      <w:r>
        <w:rPr>
          <w:rFonts w:hint="eastAsia"/>
        </w:rPr>
        <w:t>и</w:t>
      </w:r>
      <w:r>
        <w:t xml:space="preserve"> </w:t>
      </w:r>
      <w:r>
        <w:rPr>
          <w:rFonts w:hint="eastAsia"/>
        </w:rPr>
        <w:t>социокультурных</w:t>
      </w:r>
      <w:r>
        <w:t xml:space="preserve"> </w:t>
      </w:r>
      <w:r>
        <w:rPr>
          <w:rFonts w:hint="eastAsia"/>
        </w:rPr>
        <w:t>особенности</w:t>
      </w:r>
      <w:r>
        <w:t xml:space="preserve"> </w:t>
      </w:r>
      <w:r>
        <w:rPr>
          <w:rFonts w:hint="eastAsia"/>
        </w:rPr>
        <w:t>пре</w:t>
      </w:r>
      <w:r>
        <w:rPr>
          <w:rFonts w:hint="eastAsia"/>
        </w:rPr>
        <w:lastRenderedPageBreak/>
        <w:t>дставителей</w:t>
      </w:r>
      <w:r>
        <w:t xml:space="preserve"> </w:t>
      </w:r>
      <w:r>
        <w:rPr>
          <w:rFonts w:hint="eastAsia"/>
        </w:rPr>
        <w:t>иероглифического</w:t>
      </w:r>
      <w:r>
        <w:t xml:space="preserve"> </w:t>
      </w:r>
      <w:r>
        <w:rPr>
          <w:rFonts w:hint="eastAsia"/>
        </w:rPr>
        <w:t>культурного</w:t>
      </w:r>
      <w:r>
        <w:t xml:space="preserve"> </w:t>
      </w:r>
      <w:r>
        <w:rPr>
          <w:rFonts w:hint="eastAsia"/>
        </w:rPr>
        <w:t>типа</w:t>
      </w:r>
      <w:r>
        <w:t xml:space="preserve">. </w:t>
      </w:r>
      <w:r>
        <w:rPr>
          <w:rFonts w:hint="eastAsia"/>
        </w:rPr>
        <w:t>Кроме</w:t>
      </w:r>
      <w:r>
        <w:t xml:space="preserve"> </w:t>
      </w:r>
      <w:r>
        <w:rPr>
          <w:rFonts w:hint="eastAsia"/>
        </w:rPr>
        <w:t>того</w:t>
      </w:r>
      <w:r>
        <w:t xml:space="preserve">, </w:t>
      </w:r>
      <w:r>
        <w:rPr>
          <w:rFonts w:hint="eastAsia"/>
        </w:rPr>
        <w:t>обусловлена</w:t>
      </w:r>
      <w:r>
        <w:t xml:space="preserve"> </w:t>
      </w:r>
      <w:r>
        <w:rPr>
          <w:rFonts w:hint="eastAsia"/>
        </w:rPr>
        <w:t>необходимость</w:t>
      </w:r>
      <w:r>
        <w:t xml:space="preserve"> </w:t>
      </w:r>
      <w:r>
        <w:rPr>
          <w:rFonts w:hint="eastAsia"/>
        </w:rPr>
        <w:t>опоры</w:t>
      </w:r>
      <w:r>
        <w:t xml:space="preserve"> </w:t>
      </w:r>
      <w:r>
        <w:rPr>
          <w:rFonts w:hint="eastAsia"/>
        </w:rPr>
        <w:t>на</w:t>
      </w:r>
      <w:r>
        <w:t xml:space="preserve"> </w:t>
      </w:r>
      <w:r>
        <w:rPr>
          <w:rFonts w:hint="eastAsia"/>
        </w:rPr>
        <w:t>когнитивно</w:t>
      </w:r>
      <w:r>
        <w:t>-</w:t>
      </w:r>
      <w:r>
        <w:rPr>
          <w:rFonts w:hint="eastAsia"/>
        </w:rPr>
        <w:t>визуальный</w:t>
      </w:r>
      <w:r>
        <w:t xml:space="preserve"> </w:t>
      </w:r>
      <w:r>
        <w:rPr>
          <w:rFonts w:hint="eastAsia"/>
        </w:rPr>
        <w:t>дидактический</w:t>
      </w:r>
      <w:r>
        <w:t xml:space="preserve"> </w:t>
      </w:r>
      <w:r>
        <w:rPr>
          <w:rFonts w:hint="eastAsia"/>
        </w:rPr>
        <w:t>принцип</w:t>
      </w:r>
      <w:r>
        <w:t xml:space="preserve">, </w:t>
      </w:r>
      <w:r>
        <w:rPr>
          <w:rFonts w:hint="eastAsia"/>
        </w:rPr>
        <w:t>который</w:t>
      </w:r>
      <w:r>
        <w:t xml:space="preserve">, </w:t>
      </w:r>
      <w:r>
        <w:rPr>
          <w:rFonts w:hint="eastAsia"/>
        </w:rPr>
        <w:t>с</w:t>
      </w:r>
      <w:r>
        <w:t xml:space="preserve"> </w:t>
      </w:r>
      <w:r>
        <w:rPr>
          <w:rFonts w:hint="eastAsia"/>
        </w:rPr>
        <w:t>одной</w:t>
      </w:r>
      <w:r>
        <w:t xml:space="preserve"> </w:t>
      </w:r>
      <w:r>
        <w:rPr>
          <w:rFonts w:hint="eastAsia"/>
        </w:rPr>
        <w:t>стороны</w:t>
      </w:r>
      <w:r>
        <w:t xml:space="preserve">, </w:t>
      </w:r>
      <w:r>
        <w:rPr>
          <w:rFonts w:hint="eastAsia"/>
        </w:rPr>
        <w:t>отвечает</w:t>
      </w:r>
      <w:r>
        <w:t xml:space="preserve"> </w:t>
      </w:r>
      <w:r>
        <w:rPr>
          <w:rFonts w:hint="eastAsia"/>
        </w:rPr>
        <w:t>визуальному</w:t>
      </w:r>
      <w:r>
        <w:t xml:space="preserve"> </w:t>
      </w:r>
      <w:r>
        <w:rPr>
          <w:rFonts w:hint="eastAsia"/>
        </w:rPr>
        <w:t>восприятию</w:t>
      </w:r>
      <w:r>
        <w:t xml:space="preserve"> </w:t>
      </w:r>
      <w:r>
        <w:rPr>
          <w:rFonts w:hint="eastAsia"/>
        </w:rPr>
        <w:t>и</w:t>
      </w:r>
      <w:r>
        <w:t xml:space="preserve"> </w:t>
      </w:r>
      <w:r>
        <w:rPr>
          <w:rFonts w:hint="eastAsia"/>
        </w:rPr>
        <w:t>наглядно</w:t>
      </w:r>
      <w:r>
        <w:rPr>
          <w:rFonts w:hint="eastAsia"/>
        </w:rPr>
        <w:t>¬</w:t>
      </w:r>
      <w:r>
        <w:rPr>
          <w:rFonts w:hint="eastAsia"/>
        </w:rPr>
        <w:t>образному</w:t>
      </w:r>
      <w:r>
        <w:t xml:space="preserve"> </w:t>
      </w:r>
      <w:r>
        <w:rPr>
          <w:rFonts w:hint="eastAsia"/>
        </w:rPr>
        <w:t>мышлению</w:t>
      </w:r>
      <w:r>
        <w:t xml:space="preserve"> </w:t>
      </w:r>
      <w:r>
        <w:rPr>
          <w:rFonts w:hint="eastAsia"/>
        </w:rPr>
        <w:t>студентов</w:t>
      </w:r>
      <w:r>
        <w:t xml:space="preserve"> </w:t>
      </w:r>
      <w:r>
        <w:rPr>
          <w:rFonts w:hint="eastAsia"/>
        </w:rPr>
        <w:t>иероглифического</w:t>
      </w:r>
      <w:r>
        <w:t xml:space="preserve"> </w:t>
      </w:r>
      <w:r>
        <w:rPr>
          <w:rFonts w:hint="eastAsia"/>
        </w:rPr>
        <w:t>культурного</w:t>
      </w:r>
      <w:r>
        <w:t xml:space="preserve"> </w:t>
      </w:r>
      <w:r>
        <w:rPr>
          <w:rFonts w:hint="eastAsia"/>
        </w:rPr>
        <w:t>типа</w:t>
      </w:r>
      <w:r>
        <w:t xml:space="preserve">, </w:t>
      </w:r>
      <w:r>
        <w:rPr>
          <w:rFonts w:hint="eastAsia"/>
        </w:rPr>
        <w:t>а</w:t>
      </w:r>
      <w:r>
        <w:t xml:space="preserve"> </w:t>
      </w:r>
      <w:r>
        <w:rPr>
          <w:rFonts w:hint="eastAsia"/>
        </w:rPr>
        <w:t>с</w:t>
      </w:r>
      <w:r>
        <w:t xml:space="preserve"> </w:t>
      </w:r>
      <w:r>
        <w:rPr>
          <w:rFonts w:hint="eastAsia"/>
        </w:rPr>
        <w:t>другой</w:t>
      </w:r>
      <w:r>
        <w:t xml:space="preserve"> </w:t>
      </w:r>
      <w:r>
        <w:rPr>
          <w:rFonts w:hint="eastAsia"/>
        </w:rPr>
        <w:t>стороны</w:t>
      </w:r>
      <w:r>
        <w:t xml:space="preserve">, </w:t>
      </w:r>
      <w:r>
        <w:rPr>
          <w:rFonts w:hint="eastAsia"/>
        </w:rPr>
        <w:t>обеспечивает</w:t>
      </w:r>
      <w:r>
        <w:t xml:space="preserve"> </w:t>
      </w:r>
      <w:r>
        <w:rPr>
          <w:rFonts w:hint="eastAsia"/>
        </w:rPr>
        <w:t>им</w:t>
      </w:r>
      <w:r>
        <w:t xml:space="preserve"> </w:t>
      </w:r>
      <w:r>
        <w:rPr>
          <w:rFonts w:hint="eastAsia"/>
        </w:rPr>
        <w:t>развитие</w:t>
      </w:r>
      <w:r>
        <w:t xml:space="preserve"> </w:t>
      </w:r>
      <w:r>
        <w:rPr>
          <w:rFonts w:hint="eastAsia"/>
        </w:rPr>
        <w:t>умений</w:t>
      </w:r>
      <w:r>
        <w:t xml:space="preserve"> </w:t>
      </w:r>
      <w:r>
        <w:rPr>
          <w:rFonts w:hint="eastAsia"/>
        </w:rPr>
        <w:t>критического</w:t>
      </w:r>
      <w:r>
        <w:t xml:space="preserve"> </w:t>
      </w:r>
      <w:r>
        <w:rPr>
          <w:rFonts w:hint="eastAsia"/>
        </w:rPr>
        <w:t>мышления</w:t>
      </w:r>
      <w:r>
        <w:t xml:space="preserve"> </w:t>
      </w:r>
      <w:r>
        <w:rPr>
          <w:rFonts w:hint="eastAsia"/>
        </w:rPr>
        <w:t>и</w:t>
      </w:r>
      <w:r>
        <w:t xml:space="preserve">, </w:t>
      </w:r>
      <w:r>
        <w:rPr>
          <w:rFonts w:hint="eastAsia"/>
        </w:rPr>
        <w:t>как</w:t>
      </w:r>
      <w:r>
        <w:t xml:space="preserve"> </w:t>
      </w:r>
      <w:r>
        <w:rPr>
          <w:rFonts w:hint="eastAsia"/>
        </w:rPr>
        <w:t>следствие</w:t>
      </w:r>
      <w:r>
        <w:t xml:space="preserve">, </w:t>
      </w:r>
      <w:r>
        <w:rPr>
          <w:rFonts w:hint="eastAsia"/>
        </w:rPr>
        <w:t>активирует</w:t>
      </w:r>
      <w:r>
        <w:t xml:space="preserve"> </w:t>
      </w:r>
      <w:r>
        <w:rPr>
          <w:rFonts w:hint="eastAsia"/>
        </w:rPr>
        <w:t>речевую</w:t>
      </w:r>
      <w:r>
        <w:t xml:space="preserve"> </w:t>
      </w:r>
      <w:r>
        <w:rPr>
          <w:rFonts w:hint="eastAsia"/>
        </w:rPr>
        <w:t>деятельность</w:t>
      </w:r>
      <w:r>
        <w:t xml:space="preserve"> </w:t>
      </w:r>
      <w:r>
        <w:rPr>
          <w:rFonts w:hint="eastAsia"/>
        </w:rPr>
        <w:t>и</w:t>
      </w:r>
      <w:r>
        <w:t xml:space="preserve"> </w:t>
      </w:r>
      <w:r>
        <w:rPr>
          <w:rFonts w:hint="eastAsia"/>
        </w:rPr>
        <w:t>творческий</w:t>
      </w:r>
      <w:r>
        <w:t xml:space="preserve"> </w:t>
      </w:r>
      <w:r>
        <w:rPr>
          <w:rFonts w:hint="eastAsia"/>
        </w:rPr>
        <w:t>потенциал</w:t>
      </w:r>
      <w:r>
        <w:t xml:space="preserve">, </w:t>
      </w:r>
      <w:r>
        <w:rPr>
          <w:rFonts w:hint="eastAsia"/>
        </w:rPr>
        <w:t>мотивируя</w:t>
      </w:r>
      <w:r>
        <w:t xml:space="preserve"> </w:t>
      </w:r>
      <w:r>
        <w:rPr>
          <w:rFonts w:hint="eastAsia"/>
        </w:rPr>
        <w:t>таким</w:t>
      </w:r>
      <w:r>
        <w:t xml:space="preserve"> </w:t>
      </w:r>
      <w:r>
        <w:rPr>
          <w:rFonts w:hint="eastAsia"/>
        </w:rPr>
        <w:t>образом</w:t>
      </w:r>
      <w:r>
        <w:t xml:space="preserve"> </w:t>
      </w:r>
      <w:r>
        <w:rPr>
          <w:rFonts w:hint="eastAsia"/>
        </w:rPr>
        <w:t>на</w:t>
      </w:r>
      <w:r>
        <w:t xml:space="preserve"> </w:t>
      </w:r>
      <w:r>
        <w:rPr>
          <w:rFonts w:hint="eastAsia"/>
        </w:rPr>
        <w:t>изучения</w:t>
      </w:r>
      <w:r>
        <w:t xml:space="preserve"> </w:t>
      </w:r>
      <w:r>
        <w:rPr>
          <w:rFonts w:hint="eastAsia"/>
        </w:rPr>
        <w:t>языка</w:t>
      </w:r>
      <w:r>
        <w:t>.</w:t>
      </w:r>
    </w:p>
    <w:p w14:paraId="14BD1BF1" w14:textId="77777777" w:rsidR="008A0C40" w:rsidRDefault="008A0C40" w:rsidP="008A0C40">
      <w:r>
        <w:rPr>
          <w:rFonts w:hint="eastAsia"/>
        </w:rPr>
        <w:t>В</w:t>
      </w:r>
      <w:r>
        <w:t xml:space="preserve"> </w:t>
      </w:r>
      <w:r>
        <w:rPr>
          <w:rFonts w:hint="eastAsia"/>
        </w:rPr>
        <w:t>связи</w:t>
      </w:r>
      <w:r>
        <w:t xml:space="preserve"> </w:t>
      </w:r>
      <w:r>
        <w:rPr>
          <w:rFonts w:hint="eastAsia"/>
        </w:rPr>
        <w:t>с</w:t>
      </w:r>
      <w:r>
        <w:t xml:space="preserve"> </w:t>
      </w:r>
      <w:r>
        <w:rPr>
          <w:rFonts w:hint="eastAsia"/>
        </w:rPr>
        <w:t>этим</w:t>
      </w:r>
      <w:r>
        <w:t xml:space="preserve"> </w:t>
      </w:r>
      <w:r>
        <w:rPr>
          <w:rFonts w:hint="eastAsia"/>
        </w:rPr>
        <w:t>было</w:t>
      </w:r>
      <w:r>
        <w:t xml:space="preserve"> </w:t>
      </w:r>
      <w:r>
        <w:rPr>
          <w:rFonts w:hint="eastAsia"/>
        </w:rPr>
        <w:t>выдвинуто</w:t>
      </w:r>
      <w:r>
        <w:t xml:space="preserve"> </w:t>
      </w:r>
      <w:r>
        <w:rPr>
          <w:rFonts w:hint="eastAsia"/>
        </w:rPr>
        <w:t>предположение</w:t>
      </w:r>
      <w:r>
        <w:t xml:space="preserve">, </w:t>
      </w:r>
      <w:r>
        <w:rPr>
          <w:rFonts w:hint="eastAsia"/>
        </w:rPr>
        <w:t>что</w:t>
      </w:r>
      <w:r>
        <w:t xml:space="preserve"> </w:t>
      </w:r>
      <w:r>
        <w:rPr>
          <w:rFonts w:hint="eastAsia"/>
        </w:rPr>
        <w:t>действенной</w:t>
      </w:r>
      <w:r>
        <w:t xml:space="preserve"> </w:t>
      </w:r>
      <w:r>
        <w:rPr>
          <w:rFonts w:hint="eastAsia"/>
        </w:rPr>
        <w:t>и</w:t>
      </w:r>
      <w:r>
        <w:t xml:space="preserve"> </w:t>
      </w:r>
      <w:r>
        <w:rPr>
          <w:rFonts w:hint="eastAsia"/>
        </w:rPr>
        <w:t>гибкой</w:t>
      </w:r>
      <w:r>
        <w:t xml:space="preserve"> </w:t>
      </w:r>
      <w:r>
        <w:rPr>
          <w:rFonts w:hint="eastAsia"/>
        </w:rPr>
        <w:t>технологией</w:t>
      </w:r>
      <w:r>
        <w:t xml:space="preserve">, </w:t>
      </w:r>
      <w:r>
        <w:rPr>
          <w:rFonts w:hint="eastAsia"/>
        </w:rPr>
        <w:t>направленной</w:t>
      </w:r>
      <w:r>
        <w:t xml:space="preserve"> </w:t>
      </w:r>
      <w:r>
        <w:rPr>
          <w:rFonts w:hint="eastAsia"/>
        </w:rPr>
        <w:t>на</w:t>
      </w:r>
      <w:r>
        <w:t xml:space="preserve"> </w:t>
      </w:r>
      <w:r>
        <w:rPr>
          <w:rFonts w:hint="eastAsia"/>
        </w:rPr>
        <w:t>развитие</w:t>
      </w:r>
      <w:r>
        <w:t xml:space="preserve"> </w:t>
      </w:r>
      <w:r>
        <w:rPr>
          <w:rFonts w:hint="eastAsia"/>
        </w:rPr>
        <w:t>речетворческих</w:t>
      </w:r>
      <w:r>
        <w:t xml:space="preserve"> </w:t>
      </w:r>
      <w:r>
        <w:rPr>
          <w:rFonts w:hint="eastAsia"/>
        </w:rPr>
        <w:t>умений</w:t>
      </w:r>
      <w:r>
        <w:t xml:space="preserve"> </w:t>
      </w:r>
      <w:r>
        <w:rPr>
          <w:rFonts w:hint="eastAsia"/>
        </w:rPr>
        <w:t>студентов</w:t>
      </w:r>
      <w:r>
        <w:t xml:space="preserve"> </w:t>
      </w:r>
      <w:r>
        <w:rPr>
          <w:rFonts w:hint="eastAsia"/>
        </w:rPr>
        <w:t>при</w:t>
      </w:r>
      <w:r>
        <w:t xml:space="preserve"> </w:t>
      </w:r>
      <w:r>
        <w:rPr>
          <w:rFonts w:hint="eastAsia"/>
        </w:rPr>
        <w:t>изучении</w:t>
      </w:r>
      <w:r>
        <w:t xml:space="preserve"> </w:t>
      </w:r>
      <w:r>
        <w:rPr>
          <w:rFonts w:hint="eastAsia"/>
        </w:rPr>
        <w:t>русского</w:t>
      </w:r>
      <w:r>
        <w:t xml:space="preserve"> </w:t>
      </w:r>
      <w:r>
        <w:rPr>
          <w:rFonts w:hint="eastAsia"/>
        </w:rPr>
        <w:t>языка</w:t>
      </w:r>
      <w:r>
        <w:t xml:space="preserve">, </w:t>
      </w:r>
      <w:r>
        <w:rPr>
          <w:rFonts w:hint="eastAsia"/>
        </w:rPr>
        <w:t>могут</w:t>
      </w:r>
      <w:r>
        <w:t xml:space="preserve"> </w:t>
      </w:r>
      <w:r>
        <w:rPr>
          <w:rFonts w:hint="eastAsia"/>
        </w:rPr>
        <w:t>стать</w:t>
      </w:r>
      <w:r>
        <w:t xml:space="preserve"> </w:t>
      </w:r>
      <w:r>
        <w:rPr>
          <w:rFonts w:hint="eastAsia"/>
        </w:rPr>
        <w:t>визуально</w:t>
      </w:r>
      <w:r>
        <w:t>-</w:t>
      </w:r>
      <w:r>
        <w:rPr>
          <w:rFonts w:hint="eastAsia"/>
        </w:rPr>
        <w:t>когнитивные</w:t>
      </w:r>
      <w:r>
        <w:t xml:space="preserve"> </w:t>
      </w:r>
      <w:r>
        <w:rPr>
          <w:rFonts w:hint="eastAsia"/>
        </w:rPr>
        <w:t>технологии</w:t>
      </w:r>
      <w:r>
        <w:t xml:space="preserve"> </w:t>
      </w:r>
      <w:r>
        <w:rPr>
          <w:rFonts w:hint="eastAsia"/>
        </w:rPr>
        <w:t>на</w:t>
      </w:r>
      <w:r>
        <w:t xml:space="preserve"> </w:t>
      </w:r>
      <w:r>
        <w:rPr>
          <w:rFonts w:hint="eastAsia"/>
        </w:rPr>
        <w:t>основе</w:t>
      </w:r>
      <w:r>
        <w:t xml:space="preserve"> </w:t>
      </w:r>
      <w:r>
        <w:rPr>
          <w:rFonts w:hint="eastAsia"/>
        </w:rPr>
        <w:t>поликодовых</w:t>
      </w:r>
      <w:r>
        <w:t xml:space="preserve"> </w:t>
      </w:r>
      <w:r>
        <w:rPr>
          <w:rFonts w:hint="eastAsia"/>
        </w:rPr>
        <w:t>текстов</w:t>
      </w:r>
      <w:r>
        <w:t xml:space="preserve">. </w:t>
      </w:r>
      <w:r>
        <w:rPr>
          <w:rFonts w:hint="eastAsia"/>
        </w:rPr>
        <w:t>Для</w:t>
      </w:r>
      <w:r>
        <w:t xml:space="preserve"> </w:t>
      </w:r>
      <w:r>
        <w:rPr>
          <w:rFonts w:hint="eastAsia"/>
        </w:rPr>
        <w:t>этого</w:t>
      </w:r>
      <w:r>
        <w:t xml:space="preserve"> </w:t>
      </w:r>
      <w:r>
        <w:rPr>
          <w:rFonts w:hint="eastAsia"/>
        </w:rPr>
        <w:t>рассмотрены</w:t>
      </w:r>
      <w:r>
        <w:t xml:space="preserve"> </w:t>
      </w:r>
      <w:r>
        <w:rPr>
          <w:rFonts w:hint="eastAsia"/>
        </w:rPr>
        <w:t>сущностные</w:t>
      </w:r>
      <w:r>
        <w:t xml:space="preserve"> </w:t>
      </w:r>
      <w:r>
        <w:rPr>
          <w:rFonts w:hint="eastAsia"/>
        </w:rPr>
        <w:t>характеристики</w:t>
      </w:r>
      <w:r>
        <w:t xml:space="preserve"> </w:t>
      </w:r>
      <w:r>
        <w:rPr>
          <w:rFonts w:hint="eastAsia"/>
        </w:rPr>
        <w:t>и</w:t>
      </w:r>
      <w:r>
        <w:t xml:space="preserve"> </w:t>
      </w:r>
      <w:r>
        <w:rPr>
          <w:rFonts w:hint="eastAsia"/>
        </w:rPr>
        <w:t>функциональные</w:t>
      </w:r>
      <w:r>
        <w:t xml:space="preserve"> </w:t>
      </w:r>
      <w:r>
        <w:rPr>
          <w:rFonts w:hint="eastAsia"/>
        </w:rPr>
        <w:t>возможности</w:t>
      </w:r>
      <w:r>
        <w:t xml:space="preserve">, </w:t>
      </w:r>
      <w:r>
        <w:rPr>
          <w:rFonts w:hint="eastAsia"/>
        </w:rPr>
        <w:t>заложенные</w:t>
      </w:r>
      <w:r>
        <w:t xml:space="preserve"> </w:t>
      </w:r>
      <w:r>
        <w:rPr>
          <w:rFonts w:hint="eastAsia"/>
        </w:rPr>
        <w:t>в</w:t>
      </w:r>
      <w:r>
        <w:t xml:space="preserve"> </w:t>
      </w:r>
      <w:r>
        <w:rPr>
          <w:rFonts w:hint="eastAsia"/>
        </w:rPr>
        <w:t>негомогенную</w:t>
      </w:r>
      <w:r>
        <w:t xml:space="preserve"> </w:t>
      </w:r>
      <w:r>
        <w:rPr>
          <w:rFonts w:hint="eastAsia"/>
        </w:rPr>
        <w:t>структуру</w:t>
      </w:r>
      <w:r>
        <w:t xml:space="preserve"> </w:t>
      </w:r>
      <w:r>
        <w:rPr>
          <w:rFonts w:hint="eastAsia"/>
        </w:rPr>
        <w:t>поликодового</w:t>
      </w:r>
      <w:r>
        <w:t xml:space="preserve"> </w:t>
      </w:r>
      <w:r>
        <w:rPr>
          <w:rFonts w:hint="eastAsia"/>
        </w:rPr>
        <w:t>текста</w:t>
      </w:r>
      <w:r>
        <w:t xml:space="preserve">, </w:t>
      </w:r>
      <w:r>
        <w:rPr>
          <w:rFonts w:hint="eastAsia"/>
        </w:rPr>
        <w:t>обоснована</w:t>
      </w:r>
      <w:r>
        <w:t xml:space="preserve"> </w:t>
      </w:r>
      <w:r>
        <w:rPr>
          <w:rFonts w:hint="eastAsia"/>
        </w:rPr>
        <w:t>значимость</w:t>
      </w:r>
      <w:r>
        <w:t xml:space="preserve"> </w:t>
      </w:r>
      <w:r>
        <w:rPr>
          <w:rFonts w:hint="eastAsia"/>
        </w:rPr>
        <w:t>поликодовых</w:t>
      </w:r>
      <w:r>
        <w:t xml:space="preserve"> </w:t>
      </w:r>
      <w:r>
        <w:rPr>
          <w:rFonts w:hint="eastAsia"/>
        </w:rPr>
        <w:t>текстов</w:t>
      </w:r>
      <w:r>
        <w:t xml:space="preserve"> </w:t>
      </w:r>
      <w:r>
        <w:rPr>
          <w:rFonts w:hint="eastAsia"/>
        </w:rPr>
        <w:t>как</w:t>
      </w:r>
      <w:r>
        <w:t xml:space="preserve"> </w:t>
      </w:r>
      <w:r>
        <w:rPr>
          <w:rFonts w:hint="eastAsia"/>
        </w:rPr>
        <w:t>единицы</w:t>
      </w:r>
      <w:r>
        <w:t xml:space="preserve"> </w:t>
      </w:r>
      <w:r>
        <w:rPr>
          <w:rFonts w:hint="eastAsia"/>
        </w:rPr>
        <w:t>обучения</w:t>
      </w:r>
      <w:r>
        <w:t xml:space="preserve"> </w:t>
      </w:r>
      <w:r>
        <w:rPr>
          <w:rFonts w:hint="eastAsia"/>
        </w:rPr>
        <w:t>языку</w:t>
      </w:r>
      <w:r>
        <w:t>.</w:t>
      </w:r>
    </w:p>
    <w:p w14:paraId="35E5A87F" w14:textId="77777777" w:rsidR="008A0C40" w:rsidRDefault="008A0C40" w:rsidP="008A0C40">
      <w:r>
        <w:rPr>
          <w:rFonts w:hint="eastAsia"/>
        </w:rPr>
        <w:t>В</w:t>
      </w:r>
      <w:r>
        <w:t xml:space="preserve"> </w:t>
      </w:r>
      <w:r>
        <w:rPr>
          <w:rFonts w:hint="eastAsia"/>
        </w:rPr>
        <w:t>ходе</w:t>
      </w:r>
      <w:r>
        <w:t xml:space="preserve"> </w:t>
      </w:r>
      <w:r>
        <w:rPr>
          <w:rFonts w:hint="eastAsia"/>
        </w:rPr>
        <w:t>анализа</w:t>
      </w:r>
      <w:r>
        <w:t xml:space="preserve"> </w:t>
      </w:r>
      <w:r>
        <w:rPr>
          <w:rFonts w:hint="eastAsia"/>
        </w:rPr>
        <w:t>современных</w:t>
      </w:r>
      <w:r>
        <w:t xml:space="preserve"> </w:t>
      </w:r>
      <w:r>
        <w:rPr>
          <w:rFonts w:hint="eastAsia"/>
        </w:rPr>
        <w:t>учебных</w:t>
      </w:r>
      <w:r>
        <w:t xml:space="preserve"> </w:t>
      </w:r>
      <w:r>
        <w:rPr>
          <w:rFonts w:hint="eastAsia"/>
        </w:rPr>
        <w:t>материалов</w:t>
      </w:r>
      <w:r>
        <w:t xml:space="preserve"> </w:t>
      </w:r>
      <w:r>
        <w:rPr>
          <w:rFonts w:hint="eastAsia"/>
        </w:rPr>
        <w:t>по</w:t>
      </w:r>
      <w:r>
        <w:t xml:space="preserve"> </w:t>
      </w:r>
      <w:r>
        <w:rPr>
          <w:rFonts w:hint="eastAsia"/>
        </w:rPr>
        <w:t>РКИ</w:t>
      </w:r>
      <w:r>
        <w:t xml:space="preserve"> </w:t>
      </w:r>
      <w:r>
        <w:rPr>
          <w:rFonts w:hint="eastAsia"/>
        </w:rPr>
        <w:t>отмечено</w:t>
      </w:r>
      <w:r>
        <w:t xml:space="preserve">, </w:t>
      </w:r>
      <w:r>
        <w:rPr>
          <w:rFonts w:hint="eastAsia"/>
        </w:rPr>
        <w:t>что</w:t>
      </w:r>
      <w:r>
        <w:t xml:space="preserve"> </w:t>
      </w:r>
      <w:r>
        <w:rPr>
          <w:rFonts w:hint="eastAsia"/>
        </w:rPr>
        <w:t>не</w:t>
      </w:r>
      <w:r>
        <w:t xml:space="preserve"> </w:t>
      </w:r>
      <w:r>
        <w:rPr>
          <w:rFonts w:hint="eastAsia"/>
        </w:rPr>
        <w:t>все</w:t>
      </w:r>
      <w:r>
        <w:t xml:space="preserve"> </w:t>
      </w:r>
      <w:r>
        <w:rPr>
          <w:rFonts w:hint="eastAsia"/>
        </w:rPr>
        <w:t>представленные</w:t>
      </w:r>
      <w:r>
        <w:t xml:space="preserve"> </w:t>
      </w:r>
      <w:r>
        <w:rPr>
          <w:rFonts w:hint="eastAsia"/>
        </w:rPr>
        <w:t>в</w:t>
      </w:r>
      <w:r>
        <w:t xml:space="preserve"> </w:t>
      </w:r>
      <w:r>
        <w:rPr>
          <w:rFonts w:hint="eastAsia"/>
        </w:rPr>
        <w:t>них</w:t>
      </w:r>
      <w:r>
        <w:t xml:space="preserve"> </w:t>
      </w:r>
      <w:r>
        <w:rPr>
          <w:rFonts w:hint="eastAsia"/>
        </w:rPr>
        <w:t>поликодовые</w:t>
      </w:r>
      <w:r>
        <w:t xml:space="preserve"> </w:t>
      </w:r>
      <w:r>
        <w:rPr>
          <w:rFonts w:hint="eastAsia"/>
        </w:rPr>
        <w:t>тексты</w:t>
      </w:r>
      <w:r>
        <w:t xml:space="preserve"> </w:t>
      </w:r>
      <w:r>
        <w:rPr>
          <w:rFonts w:hint="eastAsia"/>
        </w:rPr>
        <w:t>учитывают</w:t>
      </w:r>
      <w:r>
        <w:t xml:space="preserve"> </w:t>
      </w:r>
      <w:r>
        <w:rPr>
          <w:rFonts w:hint="eastAsia"/>
        </w:rPr>
        <w:t>этнокультурную</w:t>
      </w:r>
      <w:r>
        <w:t xml:space="preserve"> </w:t>
      </w:r>
      <w:r>
        <w:rPr>
          <w:rFonts w:hint="eastAsia"/>
        </w:rPr>
        <w:t>специфику</w:t>
      </w:r>
      <w:r>
        <w:t xml:space="preserve"> </w:t>
      </w:r>
      <w:r>
        <w:rPr>
          <w:rFonts w:hint="eastAsia"/>
        </w:rPr>
        <w:t>студентов</w:t>
      </w:r>
      <w:r>
        <w:t xml:space="preserve">, </w:t>
      </w:r>
      <w:r>
        <w:rPr>
          <w:rFonts w:hint="eastAsia"/>
        </w:rPr>
        <w:t>а</w:t>
      </w:r>
      <w:r>
        <w:t xml:space="preserve"> </w:t>
      </w:r>
      <w:r>
        <w:rPr>
          <w:rFonts w:hint="eastAsia"/>
        </w:rPr>
        <w:t>именно</w:t>
      </w:r>
      <w:r>
        <w:t xml:space="preserve"> </w:t>
      </w:r>
      <w:r>
        <w:rPr>
          <w:rFonts w:hint="eastAsia"/>
        </w:rPr>
        <w:t>особенности</w:t>
      </w:r>
      <w:r>
        <w:t xml:space="preserve"> </w:t>
      </w:r>
      <w:r>
        <w:rPr>
          <w:rFonts w:hint="eastAsia"/>
        </w:rPr>
        <w:t>восприятия</w:t>
      </w:r>
      <w:r>
        <w:t xml:space="preserve"> </w:t>
      </w:r>
      <w:r>
        <w:rPr>
          <w:rFonts w:hint="eastAsia"/>
        </w:rPr>
        <w:t>визуальной</w:t>
      </w:r>
      <w:r>
        <w:t xml:space="preserve"> </w:t>
      </w:r>
      <w:r>
        <w:rPr>
          <w:rFonts w:hint="eastAsia"/>
        </w:rPr>
        <w:t>информации</w:t>
      </w:r>
      <w:r>
        <w:t xml:space="preserve"> </w:t>
      </w:r>
      <w:r>
        <w:rPr>
          <w:rFonts w:hint="eastAsia"/>
        </w:rPr>
        <w:t>и</w:t>
      </w:r>
      <w:r>
        <w:t xml:space="preserve"> </w:t>
      </w:r>
      <w:r>
        <w:rPr>
          <w:rFonts w:hint="eastAsia"/>
        </w:rPr>
        <w:t>культурологический</w:t>
      </w:r>
      <w:r>
        <w:t xml:space="preserve"> </w:t>
      </w:r>
      <w:r>
        <w:rPr>
          <w:rFonts w:hint="eastAsia"/>
        </w:rPr>
        <w:t>фактор</w:t>
      </w:r>
      <w:r>
        <w:t>.</w:t>
      </w:r>
    </w:p>
    <w:p w14:paraId="467DCF9A" w14:textId="77777777" w:rsidR="008A0C40" w:rsidRDefault="008A0C40" w:rsidP="008A0C40">
      <w:r>
        <w:rPr>
          <w:rFonts w:hint="eastAsia"/>
        </w:rPr>
        <w:t>В</w:t>
      </w:r>
      <w:r>
        <w:t xml:space="preserve"> </w:t>
      </w:r>
      <w:r>
        <w:rPr>
          <w:rFonts w:hint="eastAsia"/>
        </w:rPr>
        <w:t>работе</w:t>
      </w:r>
      <w:r>
        <w:t xml:space="preserve"> </w:t>
      </w:r>
      <w:r>
        <w:rPr>
          <w:rFonts w:hint="eastAsia"/>
        </w:rPr>
        <w:t>также</w:t>
      </w:r>
      <w:r>
        <w:t xml:space="preserve"> </w:t>
      </w:r>
      <w:r>
        <w:rPr>
          <w:rFonts w:hint="eastAsia"/>
        </w:rPr>
        <w:t>рассмотрены</w:t>
      </w:r>
      <w:r>
        <w:t xml:space="preserve"> </w:t>
      </w:r>
      <w:r>
        <w:rPr>
          <w:rFonts w:hint="eastAsia"/>
        </w:rPr>
        <w:t>различные</w:t>
      </w:r>
      <w:r>
        <w:t xml:space="preserve"> </w:t>
      </w:r>
      <w:r>
        <w:rPr>
          <w:rFonts w:hint="eastAsia"/>
        </w:rPr>
        <w:t>типы</w:t>
      </w:r>
      <w:r>
        <w:t xml:space="preserve"> </w:t>
      </w:r>
      <w:r>
        <w:rPr>
          <w:rFonts w:hint="eastAsia"/>
        </w:rPr>
        <w:t>учебного</w:t>
      </w:r>
      <w:r>
        <w:t xml:space="preserve"> </w:t>
      </w:r>
      <w:r>
        <w:rPr>
          <w:rFonts w:hint="eastAsia"/>
        </w:rPr>
        <w:t>поликодового</w:t>
      </w:r>
      <w:r>
        <w:t xml:space="preserve"> </w:t>
      </w:r>
      <w:r>
        <w:rPr>
          <w:rFonts w:hint="eastAsia"/>
        </w:rPr>
        <w:t>текста</w:t>
      </w:r>
      <w:r>
        <w:t xml:space="preserve">, </w:t>
      </w:r>
      <w:r>
        <w:rPr>
          <w:rFonts w:hint="eastAsia"/>
        </w:rPr>
        <w:t>направленные</w:t>
      </w:r>
      <w:r>
        <w:t xml:space="preserve"> </w:t>
      </w:r>
      <w:r>
        <w:rPr>
          <w:rFonts w:hint="eastAsia"/>
        </w:rPr>
        <w:t>на</w:t>
      </w:r>
      <w:r>
        <w:t xml:space="preserve"> </w:t>
      </w:r>
      <w:r>
        <w:rPr>
          <w:rFonts w:hint="eastAsia"/>
        </w:rPr>
        <w:t>развитие</w:t>
      </w:r>
      <w:r>
        <w:t xml:space="preserve"> </w:t>
      </w:r>
      <w:r>
        <w:rPr>
          <w:rFonts w:hint="eastAsia"/>
        </w:rPr>
        <w:t>текстовой</w:t>
      </w:r>
      <w:r>
        <w:t xml:space="preserve"> </w:t>
      </w:r>
      <w:r>
        <w:rPr>
          <w:rFonts w:hint="eastAsia"/>
        </w:rPr>
        <w:t>деятельности</w:t>
      </w:r>
      <w:r>
        <w:t xml:space="preserve">, </w:t>
      </w:r>
      <w:r>
        <w:rPr>
          <w:rFonts w:hint="eastAsia"/>
        </w:rPr>
        <w:t>такие</w:t>
      </w:r>
      <w:r>
        <w:t xml:space="preserve"> </w:t>
      </w:r>
      <w:r>
        <w:rPr>
          <w:rFonts w:hint="eastAsia"/>
        </w:rPr>
        <w:t>как</w:t>
      </w:r>
      <w:r>
        <w:t xml:space="preserve"> </w:t>
      </w:r>
      <w:r>
        <w:rPr>
          <w:rFonts w:hint="eastAsia"/>
        </w:rPr>
        <w:t>инфографика</w:t>
      </w:r>
      <w:r>
        <w:t xml:space="preserve">, </w:t>
      </w:r>
      <w:r>
        <w:rPr>
          <w:rFonts w:hint="eastAsia"/>
        </w:rPr>
        <w:t>комиксы</w:t>
      </w:r>
      <w:r>
        <w:t xml:space="preserve">, </w:t>
      </w:r>
      <w:r>
        <w:rPr>
          <w:rFonts w:hint="eastAsia"/>
        </w:rPr>
        <w:t>интеллект</w:t>
      </w:r>
      <w:r>
        <w:t>-</w:t>
      </w:r>
      <w:r>
        <w:rPr>
          <w:rFonts w:hint="eastAsia"/>
        </w:rPr>
        <w:t>карты</w:t>
      </w:r>
      <w:r>
        <w:t>, web-</w:t>
      </w:r>
      <w:r>
        <w:rPr>
          <w:rFonts w:hint="eastAsia"/>
        </w:rPr>
        <w:t>квест</w:t>
      </w:r>
      <w:r>
        <w:t xml:space="preserve">, </w:t>
      </w:r>
      <w:r>
        <w:rPr>
          <w:rFonts w:hint="eastAsia"/>
        </w:rPr>
        <w:t>фишбоун</w:t>
      </w:r>
      <w:r>
        <w:t xml:space="preserve">, </w:t>
      </w:r>
      <w:r>
        <w:rPr>
          <w:rFonts w:hint="eastAsia"/>
        </w:rPr>
        <w:t>скрайбинг</w:t>
      </w:r>
      <w:r>
        <w:t xml:space="preserve">, </w:t>
      </w:r>
      <w:r>
        <w:rPr>
          <w:rFonts w:hint="eastAsia"/>
        </w:rPr>
        <w:t>видео</w:t>
      </w:r>
      <w:r>
        <w:t xml:space="preserve">, </w:t>
      </w:r>
      <w:r>
        <w:rPr>
          <w:rFonts w:hint="eastAsia"/>
        </w:rPr>
        <w:t>визуальные</w:t>
      </w:r>
      <w:r>
        <w:t xml:space="preserve"> </w:t>
      </w:r>
      <w:r>
        <w:rPr>
          <w:rFonts w:hint="eastAsia"/>
        </w:rPr>
        <w:t>новеллы</w:t>
      </w:r>
      <w:r>
        <w:t xml:space="preserve">, </w:t>
      </w:r>
      <w:r>
        <w:rPr>
          <w:rFonts w:hint="eastAsia"/>
        </w:rPr>
        <w:t>а</w:t>
      </w:r>
      <w:r>
        <w:t xml:space="preserve"> </w:t>
      </w:r>
      <w:r>
        <w:rPr>
          <w:rFonts w:hint="eastAsia"/>
        </w:rPr>
        <w:t>кроме</w:t>
      </w:r>
      <w:r>
        <w:t xml:space="preserve"> </w:t>
      </w:r>
      <w:r>
        <w:rPr>
          <w:rFonts w:hint="eastAsia"/>
        </w:rPr>
        <w:t>того</w:t>
      </w:r>
      <w:r>
        <w:t xml:space="preserve">, </w:t>
      </w:r>
      <w:r>
        <w:rPr>
          <w:rFonts w:hint="eastAsia"/>
        </w:rPr>
        <w:t>разработаны</w:t>
      </w:r>
      <w:r>
        <w:t xml:space="preserve"> </w:t>
      </w:r>
      <w:r>
        <w:rPr>
          <w:rFonts w:hint="eastAsia"/>
        </w:rPr>
        <w:t>авторские</w:t>
      </w:r>
      <w:r>
        <w:t xml:space="preserve"> </w:t>
      </w:r>
      <w:r>
        <w:rPr>
          <w:rFonts w:hint="eastAsia"/>
        </w:rPr>
        <w:t>технологии</w:t>
      </w:r>
      <w:r>
        <w:t xml:space="preserve"> </w:t>
      </w:r>
      <w:r>
        <w:rPr>
          <w:rFonts w:hint="eastAsia"/>
        </w:rPr>
        <w:t>маятник</w:t>
      </w:r>
      <w:r>
        <w:t xml:space="preserve"> </w:t>
      </w:r>
      <w:r>
        <w:rPr>
          <w:rFonts w:hint="eastAsia"/>
        </w:rPr>
        <w:t>текста</w:t>
      </w:r>
      <w:r>
        <w:t xml:space="preserve"> </w:t>
      </w:r>
      <w:r>
        <w:rPr>
          <w:rFonts w:hint="eastAsia"/>
        </w:rPr>
        <w:t>и</w:t>
      </w:r>
      <w:r>
        <w:t xml:space="preserve"> </w:t>
      </w:r>
      <w:r>
        <w:rPr>
          <w:rFonts w:hint="eastAsia"/>
        </w:rPr>
        <w:t>сюжетный</w:t>
      </w:r>
      <w:r>
        <w:t xml:space="preserve"> </w:t>
      </w:r>
      <w:r>
        <w:rPr>
          <w:rFonts w:hint="eastAsia"/>
        </w:rPr>
        <w:t>экспресс</w:t>
      </w:r>
      <w:r>
        <w:t>.</w:t>
      </w:r>
    </w:p>
    <w:p w14:paraId="63921B03" w14:textId="77777777" w:rsidR="008A0C40" w:rsidRDefault="008A0C40" w:rsidP="008A0C40">
      <w:r>
        <w:rPr>
          <w:rFonts w:hint="eastAsia"/>
        </w:rPr>
        <w:t>Обусловленный</w:t>
      </w:r>
      <w:r>
        <w:t xml:space="preserve"> </w:t>
      </w:r>
      <w:r>
        <w:rPr>
          <w:rFonts w:hint="eastAsia"/>
        </w:rPr>
        <w:t>целью</w:t>
      </w:r>
      <w:r>
        <w:t xml:space="preserve"> </w:t>
      </w:r>
      <w:r>
        <w:rPr>
          <w:rFonts w:hint="eastAsia"/>
        </w:rPr>
        <w:t>и</w:t>
      </w:r>
      <w:r>
        <w:t xml:space="preserve"> </w:t>
      </w:r>
      <w:r>
        <w:rPr>
          <w:rFonts w:hint="eastAsia"/>
        </w:rPr>
        <w:t>задачами</w:t>
      </w:r>
      <w:r>
        <w:t xml:space="preserve"> </w:t>
      </w:r>
      <w:r>
        <w:rPr>
          <w:rFonts w:hint="eastAsia"/>
        </w:rPr>
        <w:t>исследования</w:t>
      </w:r>
      <w:r>
        <w:t xml:space="preserve">, </w:t>
      </w:r>
      <w:r>
        <w:rPr>
          <w:rFonts w:hint="eastAsia"/>
        </w:rPr>
        <w:t>разработан</w:t>
      </w:r>
      <w:r>
        <w:t xml:space="preserve"> </w:t>
      </w:r>
      <w:r>
        <w:rPr>
          <w:rFonts w:hint="eastAsia"/>
        </w:rPr>
        <w:t>и</w:t>
      </w:r>
      <w:r>
        <w:t xml:space="preserve"> </w:t>
      </w:r>
      <w:r>
        <w:rPr>
          <w:rFonts w:hint="eastAsia"/>
        </w:rPr>
        <w:t>апробирован</w:t>
      </w:r>
      <w:r>
        <w:t xml:space="preserve"> </w:t>
      </w:r>
      <w:r>
        <w:rPr>
          <w:rFonts w:hint="eastAsia"/>
        </w:rPr>
        <w:t>комплекс</w:t>
      </w:r>
      <w:r>
        <w:t xml:space="preserve"> </w:t>
      </w:r>
      <w:r>
        <w:rPr>
          <w:rFonts w:hint="eastAsia"/>
        </w:rPr>
        <w:t>упражнени</w:t>
      </w:r>
      <w:r>
        <w:rPr>
          <w:rFonts w:hint="eastAsia"/>
        </w:rPr>
        <w:lastRenderedPageBreak/>
        <w:t>й</w:t>
      </w:r>
      <w:r>
        <w:t xml:space="preserve"> </w:t>
      </w:r>
      <w:r>
        <w:rPr>
          <w:rFonts w:hint="eastAsia"/>
        </w:rPr>
        <w:t>по</w:t>
      </w:r>
      <w:r>
        <w:t xml:space="preserve"> </w:t>
      </w:r>
      <w:r>
        <w:rPr>
          <w:rFonts w:hint="eastAsia"/>
        </w:rPr>
        <w:t>использованию</w:t>
      </w:r>
      <w:r>
        <w:t xml:space="preserve"> </w:t>
      </w:r>
      <w:r>
        <w:rPr>
          <w:rFonts w:hint="eastAsia"/>
        </w:rPr>
        <w:t>различных</w:t>
      </w:r>
      <w:r>
        <w:t xml:space="preserve"> </w:t>
      </w:r>
      <w:r>
        <w:rPr>
          <w:rFonts w:hint="eastAsia"/>
        </w:rPr>
        <w:t>типов</w:t>
      </w:r>
      <w:r>
        <w:t xml:space="preserve"> </w:t>
      </w:r>
      <w:r>
        <w:rPr>
          <w:rFonts w:hint="eastAsia"/>
        </w:rPr>
        <w:t>поликодового</w:t>
      </w:r>
      <w:r>
        <w:t xml:space="preserve"> </w:t>
      </w:r>
      <w:r>
        <w:rPr>
          <w:rFonts w:hint="eastAsia"/>
        </w:rPr>
        <w:t>текста</w:t>
      </w:r>
      <w:r>
        <w:t xml:space="preserve">. </w:t>
      </w:r>
      <w:r>
        <w:rPr>
          <w:rFonts w:hint="eastAsia"/>
        </w:rPr>
        <w:t>Экспериментально</w:t>
      </w:r>
      <w:r>
        <w:t xml:space="preserve"> </w:t>
      </w:r>
      <w:r>
        <w:rPr>
          <w:rFonts w:hint="eastAsia"/>
        </w:rPr>
        <w:t>доказан</w:t>
      </w:r>
      <w:r>
        <w:t xml:space="preserve"> </w:t>
      </w:r>
      <w:r>
        <w:rPr>
          <w:rFonts w:hint="eastAsia"/>
        </w:rPr>
        <w:t>его</w:t>
      </w:r>
      <w:r>
        <w:t xml:space="preserve"> </w:t>
      </w:r>
      <w:r>
        <w:rPr>
          <w:rFonts w:hint="eastAsia"/>
        </w:rPr>
        <w:t>высокий</w:t>
      </w:r>
    </w:p>
    <w:p w14:paraId="77233AA5" w14:textId="77777777" w:rsidR="008A0C40" w:rsidRDefault="008A0C40" w:rsidP="008A0C40">
      <w:r>
        <w:t xml:space="preserve"> </w:t>
      </w:r>
    </w:p>
    <w:p w14:paraId="1D8DD61D" w14:textId="77777777" w:rsidR="008A0C40" w:rsidRDefault="008A0C40" w:rsidP="008A0C40">
      <w:r>
        <w:rPr>
          <w:rFonts w:hint="eastAsia"/>
        </w:rPr>
        <w:t>лингводидактический</w:t>
      </w:r>
      <w:r>
        <w:t xml:space="preserve"> </w:t>
      </w:r>
      <w:r>
        <w:rPr>
          <w:rFonts w:hint="eastAsia"/>
        </w:rPr>
        <w:t>потенциал</w:t>
      </w:r>
      <w:r>
        <w:t xml:space="preserve"> </w:t>
      </w:r>
      <w:r>
        <w:rPr>
          <w:rFonts w:hint="eastAsia"/>
        </w:rPr>
        <w:t>в</w:t>
      </w:r>
      <w:r>
        <w:t xml:space="preserve"> </w:t>
      </w:r>
      <w:r>
        <w:rPr>
          <w:rFonts w:hint="eastAsia"/>
        </w:rPr>
        <w:t>развитии</w:t>
      </w:r>
      <w:r>
        <w:t xml:space="preserve"> </w:t>
      </w:r>
      <w:r>
        <w:rPr>
          <w:rFonts w:hint="eastAsia"/>
        </w:rPr>
        <w:t>аналитического</w:t>
      </w:r>
      <w:r>
        <w:t xml:space="preserve"> </w:t>
      </w:r>
      <w:r>
        <w:rPr>
          <w:rFonts w:hint="eastAsia"/>
        </w:rPr>
        <w:t>мышления</w:t>
      </w:r>
      <w:r>
        <w:t xml:space="preserve">, </w:t>
      </w:r>
      <w:r>
        <w:rPr>
          <w:rFonts w:hint="eastAsia"/>
        </w:rPr>
        <w:t>текстовой</w:t>
      </w:r>
      <w:r>
        <w:t xml:space="preserve"> </w:t>
      </w:r>
      <w:r>
        <w:rPr>
          <w:rFonts w:hint="eastAsia"/>
        </w:rPr>
        <w:t>деятельности</w:t>
      </w:r>
      <w:r>
        <w:t xml:space="preserve"> </w:t>
      </w:r>
      <w:r>
        <w:rPr>
          <w:rFonts w:hint="eastAsia"/>
        </w:rPr>
        <w:t>и</w:t>
      </w:r>
      <w:r>
        <w:t xml:space="preserve"> </w:t>
      </w:r>
      <w:r>
        <w:rPr>
          <w:rFonts w:hint="eastAsia"/>
        </w:rPr>
        <w:t>самостоятельной</w:t>
      </w:r>
      <w:r>
        <w:t xml:space="preserve"> </w:t>
      </w:r>
      <w:r>
        <w:rPr>
          <w:rFonts w:hint="eastAsia"/>
        </w:rPr>
        <w:t>работы</w:t>
      </w:r>
      <w:r>
        <w:t xml:space="preserve">, </w:t>
      </w:r>
      <w:r>
        <w:rPr>
          <w:rFonts w:hint="eastAsia"/>
        </w:rPr>
        <w:t>необходимых</w:t>
      </w:r>
      <w:r>
        <w:t xml:space="preserve"> </w:t>
      </w:r>
      <w:r>
        <w:rPr>
          <w:rFonts w:hint="eastAsia"/>
        </w:rPr>
        <w:t>в</w:t>
      </w:r>
      <w:r>
        <w:t xml:space="preserve"> </w:t>
      </w:r>
      <w:r>
        <w:rPr>
          <w:rFonts w:hint="eastAsia"/>
        </w:rPr>
        <w:t>овладения</w:t>
      </w:r>
      <w:r>
        <w:t xml:space="preserve"> </w:t>
      </w:r>
      <w:r>
        <w:rPr>
          <w:rFonts w:hint="eastAsia"/>
        </w:rPr>
        <w:t>продуктивными</w:t>
      </w:r>
      <w:r>
        <w:t xml:space="preserve"> </w:t>
      </w:r>
      <w:r>
        <w:rPr>
          <w:rFonts w:hint="eastAsia"/>
        </w:rPr>
        <w:t>видами</w:t>
      </w:r>
      <w:r>
        <w:t xml:space="preserve"> </w:t>
      </w:r>
      <w:r>
        <w:rPr>
          <w:rFonts w:hint="eastAsia"/>
        </w:rPr>
        <w:t>речевой</w:t>
      </w:r>
      <w:r>
        <w:t xml:space="preserve"> </w:t>
      </w:r>
      <w:r>
        <w:rPr>
          <w:rFonts w:hint="eastAsia"/>
        </w:rPr>
        <w:t>деятельности</w:t>
      </w:r>
      <w:r>
        <w:t xml:space="preserve"> </w:t>
      </w:r>
      <w:r>
        <w:rPr>
          <w:rFonts w:hint="eastAsia"/>
        </w:rPr>
        <w:t>студентами</w:t>
      </w:r>
      <w:r>
        <w:t xml:space="preserve"> </w:t>
      </w:r>
      <w:r>
        <w:rPr>
          <w:rFonts w:hint="eastAsia"/>
        </w:rPr>
        <w:t>иероглифического</w:t>
      </w:r>
      <w:r>
        <w:t xml:space="preserve"> </w:t>
      </w:r>
      <w:r>
        <w:rPr>
          <w:rFonts w:hint="eastAsia"/>
        </w:rPr>
        <w:t>культурного</w:t>
      </w:r>
      <w:r>
        <w:t xml:space="preserve"> </w:t>
      </w:r>
      <w:r>
        <w:rPr>
          <w:rFonts w:hint="eastAsia"/>
        </w:rPr>
        <w:t>типа</w:t>
      </w:r>
      <w:r>
        <w:t>.</w:t>
      </w:r>
    </w:p>
    <w:p w14:paraId="655BC7E9" w14:textId="77777777" w:rsidR="008A0C40" w:rsidRDefault="008A0C40" w:rsidP="008A0C40">
      <w:r>
        <w:rPr>
          <w:rFonts w:hint="eastAsia"/>
        </w:rPr>
        <w:t>На</w:t>
      </w:r>
      <w:r>
        <w:t xml:space="preserve"> </w:t>
      </w:r>
      <w:r>
        <w:rPr>
          <w:rFonts w:hint="eastAsia"/>
        </w:rPr>
        <w:t>наш</w:t>
      </w:r>
      <w:r>
        <w:t xml:space="preserve"> </w:t>
      </w:r>
      <w:r>
        <w:rPr>
          <w:rFonts w:hint="eastAsia"/>
        </w:rPr>
        <w:t>взгляд</w:t>
      </w:r>
      <w:r>
        <w:t xml:space="preserve">, </w:t>
      </w:r>
      <w:r>
        <w:rPr>
          <w:rFonts w:hint="eastAsia"/>
        </w:rPr>
        <w:t>поликодовые</w:t>
      </w:r>
      <w:r>
        <w:t xml:space="preserve"> </w:t>
      </w:r>
      <w:r>
        <w:rPr>
          <w:rFonts w:hint="eastAsia"/>
        </w:rPr>
        <w:t>тексты</w:t>
      </w:r>
      <w:r>
        <w:t xml:space="preserve"> </w:t>
      </w:r>
      <w:r>
        <w:rPr>
          <w:rFonts w:hint="eastAsia"/>
        </w:rPr>
        <w:t>как</w:t>
      </w:r>
      <w:r>
        <w:t xml:space="preserve"> </w:t>
      </w:r>
      <w:r>
        <w:rPr>
          <w:rFonts w:hint="eastAsia"/>
        </w:rPr>
        <w:t>средство</w:t>
      </w:r>
      <w:r>
        <w:t xml:space="preserve"> </w:t>
      </w:r>
      <w:r>
        <w:rPr>
          <w:rFonts w:hint="eastAsia"/>
        </w:rPr>
        <w:t>обучения</w:t>
      </w:r>
      <w:r>
        <w:t xml:space="preserve"> </w:t>
      </w:r>
      <w:r>
        <w:rPr>
          <w:rFonts w:hint="eastAsia"/>
        </w:rPr>
        <w:t>РКИ</w:t>
      </w:r>
      <w:r>
        <w:t xml:space="preserve"> </w:t>
      </w:r>
      <w:r>
        <w:rPr>
          <w:rFonts w:hint="eastAsia"/>
        </w:rPr>
        <w:t>оказывают</w:t>
      </w:r>
      <w:r>
        <w:t xml:space="preserve"> </w:t>
      </w:r>
      <w:r>
        <w:rPr>
          <w:rFonts w:hint="eastAsia"/>
        </w:rPr>
        <w:t>эффективное</w:t>
      </w:r>
      <w:r>
        <w:t xml:space="preserve"> </w:t>
      </w:r>
      <w:r>
        <w:rPr>
          <w:rFonts w:hint="eastAsia"/>
        </w:rPr>
        <w:t>воздействие</w:t>
      </w:r>
      <w:r>
        <w:t xml:space="preserve"> </w:t>
      </w:r>
      <w:r>
        <w:rPr>
          <w:rFonts w:hint="eastAsia"/>
        </w:rPr>
        <w:t>на</w:t>
      </w:r>
      <w:r>
        <w:t xml:space="preserve"> </w:t>
      </w:r>
      <w:r>
        <w:rPr>
          <w:rFonts w:hint="eastAsia"/>
        </w:rPr>
        <w:t>студентов</w:t>
      </w:r>
      <w:r>
        <w:t xml:space="preserve"> </w:t>
      </w:r>
      <w:r>
        <w:rPr>
          <w:rFonts w:hint="eastAsia"/>
        </w:rPr>
        <w:t>иероглифического</w:t>
      </w:r>
      <w:r>
        <w:t xml:space="preserve"> </w:t>
      </w:r>
      <w:r>
        <w:rPr>
          <w:rFonts w:hint="eastAsia"/>
        </w:rPr>
        <w:t>культурного</w:t>
      </w:r>
      <w:r>
        <w:t xml:space="preserve"> </w:t>
      </w:r>
      <w:r>
        <w:rPr>
          <w:rFonts w:hint="eastAsia"/>
        </w:rPr>
        <w:t>типа</w:t>
      </w:r>
      <w:r>
        <w:t xml:space="preserve">, </w:t>
      </w:r>
      <w:r>
        <w:rPr>
          <w:rFonts w:hint="eastAsia"/>
        </w:rPr>
        <w:t>позволяют</w:t>
      </w:r>
      <w:r>
        <w:t xml:space="preserve"> </w:t>
      </w:r>
      <w:r>
        <w:rPr>
          <w:rFonts w:hint="eastAsia"/>
        </w:rPr>
        <w:t>преодолеть</w:t>
      </w:r>
      <w:r>
        <w:t xml:space="preserve"> </w:t>
      </w:r>
      <w:r>
        <w:rPr>
          <w:rFonts w:hint="eastAsia"/>
        </w:rPr>
        <w:t>психологический</w:t>
      </w:r>
      <w:r>
        <w:t xml:space="preserve"> </w:t>
      </w:r>
      <w:r>
        <w:rPr>
          <w:rFonts w:hint="eastAsia"/>
        </w:rPr>
        <w:t>барьер</w:t>
      </w:r>
      <w:r>
        <w:t xml:space="preserve"> </w:t>
      </w:r>
      <w:r>
        <w:rPr>
          <w:rFonts w:hint="eastAsia"/>
        </w:rPr>
        <w:t>в</w:t>
      </w:r>
      <w:r>
        <w:t xml:space="preserve"> </w:t>
      </w:r>
      <w:r>
        <w:rPr>
          <w:rFonts w:hint="eastAsia"/>
        </w:rPr>
        <w:t>межкультурной</w:t>
      </w:r>
      <w:r>
        <w:t xml:space="preserve"> </w:t>
      </w:r>
      <w:r>
        <w:rPr>
          <w:rFonts w:hint="eastAsia"/>
        </w:rPr>
        <w:t>коммуникации</w:t>
      </w:r>
      <w:r>
        <w:t xml:space="preserve">, </w:t>
      </w:r>
      <w:r>
        <w:rPr>
          <w:rFonts w:hint="eastAsia"/>
        </w:rPr>
        <w:t>способствуют</w:t>
      </w:r>
      <w:r>
        <w:t xml:space="preserve"> </w:t>
      </w:r>
      <w:r>
        <w:rPr>
          <w:rFonts w:hint="eastAsia"/>
        </w:rPr>
        <w:t>качественному</w:t>
      </w:r>
      <w:r>
        <w:t xml:space="preserve"> </w:t>
      </w:r>
      <w:r>
        <w:rPr>
          <w:rFonts w:hint="eastAsia"/>
        </w:rPr>
        <w:t>усвоению</w:t>
      </w:r>
      <w:r>
        <w:t xml:space="preserve"> </w:t>
      </w:r>
      <w:r>
        <w:rPr>
          <w:rFonts w:hint="eastAsia"/>
        </w:rPr>
        <w:t>учебной</w:t>
      </w:r>
      <w:r>
        <w:t xml:space="preserve"> </w:t>
      </w:r>
      <w:r>
        <w:rPr>
          <w:rFonts w:hint="eastAsia"/>
        </w:rPr>
        <w:t>информации</w:t>
      </w:r>
      <w:r>
        <w:t xml:space="preserve">, </w:t>
      </w:r>
      <w:r>
        <w:rPr>
          <w:rFonts w:hint="eastAsia"/>
        </w:rPr>
        <w:t>мотивируя</w:t>
      </w:r>
      <w:r>
        <w:t xml:space="preserve"> </w:t>
      </w:r>
      <w:r>
        <w:rPr>
          <w:rFonts w:hint="eastAsia"/>
        </w:rPr>
        <w:t>студентов</w:t>
      </w:r>
      <w:r>
        <w:t xml:space="preserve"> </w:t>
      </w:r>
      <w:r>
        <w:rPr>
          <w:rFonts w:hint="eastAsia"/>
        </w:rPr>
        <w:t>на</w:t>
      </w:r>
      <w:r>
        <w:t xml:space="preserve"> </w:t>
      </w:r>
      <w:r>
        <w:rPr>
          <w:rFonts w:hint="eastAsia"/>
        </w:rPr>
        <w:t>дальнейшее</w:t>
      </w:r>
      <w:r>
        <w:t xml:space="preserve"> </w:t>
      </w:r>
      <w:r>
        <w:rPr>
          <w:rFonts w:hint="eastAsia"/>
        </w:rPr>
        <w:t>изучение</w:t>
      </w:r>
      <w:r>
        <w:t xml:space="preserve"> </w:t>
      </w:r>
      <w:r>
        <w:rPr>
          <w:rFonts w:hint="eastAsia"/>
        </w:rPr>
        <w:t>русского</w:t>
      </w:r>
      <w:r>
        <w:t xml:space="preserve"> </w:t>
      </w:r>
      <w:r>
        <w:rPr>
          <w:rFonts w:hint="eastAsia"/>
        </w:rPr>
        <w:t>языка</w:t>
      </w:r>
      <w:r>
        <w:t>.</w:t>
      </w:r>
    </w:p>
    <w:p w14:paraId="0D112A63" w14:textId="77777777" w:rsidR="008A0C40" w:rsidRDefault="008A0C40" w:rsidP="008A0C40">
      <w:r>
        <w:rPr>
          <w:rFonts w:hint="eastAsia"/>
        </w:rPr>
        <w:t>Таким</w:t>
      </w:r>
      <w:r>
        <w:t xml:space="preserve"> </w:t>
      </w:r>
      <w:r>
        <w:rPr>
          <w:rFonts w:hint="eastAsia"/>
        </w:rPr>
        <w:t>образом</w:t>
      </w:r>
      <w:r>
        <w:t xml:space="preserve"> </w:t>
      </w:r>
      <w:r>
        <w:rPr>
          <w:rFonts w:hint="eastAsia"/>
        </w:rPr>
        <w:t>в</w:t>
      </w:r>
      <w:r>
        <w:t xml:space="preserve"> </w:t>
      </w:r>
      <w:r>
        <w:rPr>
          <w:rFonts w:hint="eastAsia"/>
        </w:rPr>
        <w:t>результате</w:t>
      </w:r>
      <w:r>
        <w:t xml:space="preserve"> </w:t>
      </w:r>
      <w:r>
        <w:rPr>
          <w:rFonts w:hint="eastAsia"/>
        </w:rPr>
        <w:t>работы</w:t>
      </w:r>
      <w:r>
        <w:t xml:space="preserve"> </w:t>
      </w:r>
      <w:r>
        <w:rPr>
          <w:rFonts w:hint="eastAsia"/>
        </w:rPr>
        <w:t>удалось</w:t>
      </w:r>
      <w:r>
        <w:t xml:space="preserve"> </w:t>
      </w:r>
      <w:r>
        <w:rPr>
          <w:rFonts w:hint="eastAsia"/>
        </w:rPr>
        <w:t>подтвердить</w:t>
      </w:r>
      <w:r>
        <w:t xml:space="preserve"> </w:t>
      </w:r>
      <w:r>
        <w:rPr>
          <w:rFonts w:hint="eastAsia"/>
        </w:rPr>
        <w:t>эффективность</w:t>
      </w:r>
      <w:r>
        <w:t xml:space="preserve"> </w:t>
      </w:r>
      <w:r>
        <w:rPr>
          <w:rFonts w:hint="eastAsia"/>
        </w:rPr>
        <w:t>использования</w:t>
      </w:r>
      <w:r>
        <w:t xml:space="preserve"> </w:t>
      </w:r>
      <w:r>
        <w:rPr>
          <w:rFonts w:hint="eastAsia"/>
        </w:rPr>
        <w:t>поликодовых</w:t>
      </w:r>
      <w:r>
        <w:t xml:space="preserve"> </w:t>
      </w:r>
      <w:r>
        <w:rPr>
          <w:rFonts w:hint="eastAsia"/>
        </w:rPr>
        <w:t>текстов</w:t>
      </w:r>
      <w:r>
        <w:t xml:space="preserve"> </w:t>
      </w:r>
      <w:r>
        <w:rPr>
          <w:rFonts w:hint="eastAsia"/>
        </w:rPr>
        <w:t>с</w:t>
      </w:r>
      <w:r>
        <w:t xml:space="preserve"> </w:t>
      </w:r>
      <w:r>
        <w:rPr>
          <w:rFonts w:hint="eastAsia"/>
        </w:rPr>
        <w:t>когнитивной</w:t>
      </w:r>
      <w:r>
        <w:t xml:space="preserve"> </w:t>
      </w:r>
      <w:r>
        <w:rPr>
          <w:rFonts w:hint="eastAsia"/>
        </w:rPr>
        <w:t>визуализацией</w:t>
      </w:r>
      <w:r>
        <w:t xml:space="preserve"> </w:t>
      </w:r>
      <w:r>
        <w:rPr>
          <w:rFonts w:hint="eastAsia"/>
        </w:rPr>
        <w:t>в</w:t>
      </w:r>
      <w:r>
        <w:t xml:space="preserve"> </w:t>
      </w:r>
      <w:r>
        <w:rPr>
          <w:rFonts w:hint="eastAsia"/>
        </w:rPr>
        <w:t>формировании</w:t>
      </w:r>
      <w:r>
        <w:t xml:space="preserve"> </w:t>
      </w:r>
      <w:r>
        <w:rPr>
          <w:rFonts w:hint="eastAsia"/>
        </w:rPr>
        <w:t>фреймовых</w:t>
      </w:r>
      <w:r>
        <w:t xml:space="preserve">, </w:t>
      </w:r>
      <w:r>
        <w:rPr>
          <w:rFonts w:hint="eastAsia"/>
        </w:rPr>
        <w:t>когнитивно</w:t>
      </w:r>
      <w:r>
        <w:t>-</w:t>
      </w:r>
      <w:r>
        <w:rPr>
          <w:rFonts w:hint="eastAsia"/>
        </w:rPr>
        <w:t>аналитических</w:t>
      </w:r>
      <w:r>
        <w:t xml:space="preserve"> </w:t>
      </w:r>
      <w:r>
        <w:rPr>
          <w:rFonts w:hint="eastAsia"/>
        </w:rPr>
        <w:t>и</w:t>
      </w:r>
      <w:r>
        <w:t xml:space="preserve"> </w:t>
      </w:r>
      <w:r>
        <w:rPr>
          <w:rFonts w:hint="eastAsia"/>
        </w:rPr>
        <w:t>функционально</w:t>
      </w:r>
      <w:r>
        <w:t>-</w:t>
      </w:r>
      <w:r>
        <w:rPr>
          <w:rFonts w:hint="eastAsia"/>
        </w:rPr>
        <w:t>смысловых</w:t>
      </w:r>
      <w:r>
        <w:t xml:space="preserve"> </w:t>
      </w:r>
      <w:r>
        <w:rPr>
          <w:rFonts w:hint="eastAsia"/>
        </w:rPr>
        <w:t>умений</w:t>
      </w:r>
      <w:r>
        <w:t xml:space="preserve"> </w:t>
      </w:r>
      <w:r>
        <w:rPr>
          <w:rFonts w:hint="eastAsia"/>
        </w:rPr>
        <w:t>монологического</w:t>
      </w:r>
      <w:r>
        <w:t xml:space="preserve"> </w:t>
      </w:r>
      <w:r>
        <w:rPr>
          <w:rFonts w:hint="eastAsia"/>
        </w:rPr>
        <w:t>высказывания</w:t>
      </w:r>
      <w:r>
        <w:t xml:space="preserve"> </w:t>
      </w:r>
      <w:r>
        <w:rPr>
          <w:rFonts w:hint="eastAsia"/>
        </w:rPr>
        <w:t>у</w:t>
      </w:r>
      <w:r>
        <w:t xml:space="preserve"> </w:t>
      </w:r>
      <w:r>
        <w:rPr>
          <w:rFonts w:hint="eastAsia"/>
        </w:rPr>
        <w:t>студентов</w:t>
      </w:r>
      <w:r>
        <w:t xml:space="preserve"> </w:t>
      </w:r>
      <w:r>
        <w:rPr>
          <w:rFonts w:hint="eastAsia"/>
        </w:rPr>
        <w:t>иероглифического</w:t>
      </w:r>
      <w:r>
        <w:t xml:space="preserve"> </w:t>
      </w:r>
      <w:r>
        <w:rPr>
          <w:rFonts w:hint="eastAsia"/>
        </w:rPr>
        <w:t>культурного</w:t>
      </w:r>
      <w:r>
        <w:t xml:space="preserve"> </w:t>
      </w:r>
      <w:r>
        <w:rPr>
          <w:rFonts w:hint="eastAsia"/>
        </w:rPr>
        <w:t>типа</w:t>
      </w:r>
      <w:r>
        <w:t xml:space="preserve">. </w:t>
      </w:r>
      <w:r>
        <w:rPr>
          <w:rFonts w:hint="eastAsia"/>
        </w:rPr>
        <w:t>Полученные</w:t>
      </w:r>
      <w:r>
        <w:t xml:space="preserve"> </w:t>
      </w:r>
      <w:r>
        <w:rPr>
          <w:rFonts w:hint="eastAsia"/>
        </w:rPr>
        <w:t>в</w:t>
      </w:r>
      <w:r>
        <w:t xml:space="preserve"> </w:t>
      </w:r>
      <w:r>
        <w:rPr>
          <w:rFonts w:hint="eastAsia"/>
        </w:rPr>
        <w:t>ходе</w:t>
      </w:r>
      <w:r>
        <w:t xml:space="preserve"> </w:t>
      </w:r>
      <w:r>
        <w:rPr>
          <w:rFonts w:hint="eastAsia"/>
        </w:rPr>
        <w:t>исследования</w:t>
      </w:r>
      <w:r>
        <w:t xml:space="preserve"> </w:t>
      </w:r>
      <w:r>
        <w:rPr>
          <w:rFonts w:hint="eastAsia"/>
        </w:rPr>
        <w:t>теоретические</w:t>
      </w:r>
      <w:r>
        <w:t xml:space="preserve"> </w:t>
      </w:r>
      <w:r>
        <w:rPr>
          <w:rFonts w:hint="eastAsia"/>
        </w:rPr>
        <w:t>и</w:t>
      </w:r>
      <w:r>
        <w:t xml:space="preserve"> </w:t>
      </w:r>
      <w:r>
        <w:rPr>
          <w:rFonts w:hint="eastAsia"/>
        </w:rPr>
        <w:t>практические</w:t>
      </w:r>
      <w:r>
        <w:t xml:space="preserve"> </w:t>
      </w:r>
      <w:r>
        <w:rPr>
          <w:rFonts w:hint="eastAsia"/>
        </w:rPr>
        <w:t>результаты</w:t>
      </w:r>
      <w:r>
        <w:t xml:space="preserve"> </w:t>
      </w:r>
      <w:r>
        <w:rPr>
          <w:rFonts w:hint="eastAsia"/>
        </w:rPr>
        <w:t>позволяют</w:t>
      </w:r>
      <w:r>
        <w:t xml:space="preserve"> </w:t>
      </w:r>
      <w:r>
        <w:rPr>
          <w:rFonts w:hint="eastAsia"/>
        </w:rPr>
        <w:t>обозначить</w:t>
      </w:r>
      <w:r>
        <w:t xml:space="preserve"> </w:t>
      </w:r>
      <w:r>
        <w:rPr>
          <w:rFonts w:hint="eastAsia"/>
        </w:rPr>
        <w:t>перспективы</w:t>
      </w:r>
      <w:r>
        <w:t xml:space="preserve"> </w:t>
      </w:r>
      <w:r>
        <w:rPr>
          <w:rFonts w:hint="eastAsia"/>
        </w:rPr>
        <w:t>дальнейшего</w:t>
      </w:r>
      <w:r>
        <w:t xml:space="preserve"> </w:t>
      </w:r>
      <w:r>
        <w:rPr>
          <w:rFonts w:hint="eastAsia"/>
        </w:rPr>
        <w:t>применения</w:t>
      </w:r>
      <w:r>
        <w:t xml:space="preserve"> </w:t>
      </w:r>
      <w:r>
        <w:rPr>
          <w:rFonts w:hint="eastAsia"/>
        </w:rPr>
        <w:t>поликодовых</w:t>
      </w:r>
      <w:r>
        <w:t xml:space="preserve"> </w:t>
      </w:r>
      <w:r>
        <w:rPr>
          <w:rFonts w:hint="eastAsia"/>
        </w:rPr>
        <w:t>тестов</w:t>
      </w:r>
      <w:r>
        <w:t xml:space="preserve"> </w:t>
      </w:r>
      <w:r>
        <w:rPr>
          <w:rFonts w:hint="eastAsia"/>
        </w:rPr>
        <w:t>для</w:t>
      </w:r>
      <w:r>
        <w:t xml:space="preserve"> </w:t>
      </w:r>
      <w:r>
        <w:rPr>
          <w:rFonts w:hint="eastAsia"/>
        </w:rPr>
        <w:t>формирования</w:t>
      </w:r>
      <w:r>
        <w:t xml:space="preserve"> </w:t>
      </w:r>
      <w:r>
        <w:rPr>
          <w:rFonts w:hint="eastAsia"/>
        </w:rPr>
        <w:t>других</w:t>
      </w:r>
      <w:r>
        <w:t xml:space="preserve"> </w:t>
      </w:r>
      <w:r>
        <w:rPr>
          <w:rFonts w:hint="eastAsia"/>
        </w:rPr>
        <w:t>аспектов</w:t>
      </w:r>
      <w:r>
        <w:t xml:space="preserve"> </w:t>
      </w:r>
      <w:r>
        <w:rPr>
          <w:rFonts w:hint="eastAsia"/>
        </w:rPr>
        <w:t>речевой</w:t>
      </w:r>
      <w:r>
        <w:t xml:space="preserve"> </w:t>
      </w:r>
      <w:r>
        <w:rPr>
          <w:rFonts w:hint="eastAsia"/>
        </w:rPr>
        <w:t>деятельности</w:t>
      </w:r>
      <w:r>
        <w:t xml:space="preserve"> </w:t>
      </w:r>
      <w:r>
        <w:rPr>
          <w:rFonts w:hint="eastAsia"/>
        </w:rPr>
        <w:t>при</w:t>
      </w:r>
      <w:r>
        <w:t xml:space="preserve"> </w:t>
      </w:r>
      <w:r>
        <w:rPr>
          <w:rFonts w:hint="eastAsia"/>
        </w:rPr>
        <w:t>обучении</w:t>
      </w:r>
      <w:r>
        <w:t xml:space="preserve"> </w:t>
      </w:r>
      <w:r>
        <w:rPr>
          <w:rFonts w:hint="eastAsia"/>
        </w:rPr>
        <w:t>РКИ</w:t>
      </w:r>
      <w:r>
        <w:t xml:space="preserve"> </w:t>
      </w:r>
      <w:r>
        <w:rPr>
          <w:rFonts w:hint="eastAsia"/>
        </w:rPr>
        <w:t>студентов</w:t>
      </w:r>
      <w:r>
        <w:t xml:space="preserve"> </w:t>
      </w:r>
      <w:r>
        <w:rPr>
          <w:rFonts w:hint="eastAsia"/>
        </w:rPr>
        <w:t>иероглифического</w:t>
      </w:r>
      <w:r>
        <w:t xml:space="preserve"> </w:t>
      </w:r>
      <w:r>
        <w:rPr>
          <w:rFonts w:hint="eastAsia"/>
        </w:rPr>
        <w:t>культурного</w:t>
      </w:r>
      <w:r>
        <w:t xml:space="preserve"> </w:t>
      </w:r>
      <w:r>
        <w:rPr>
          <w:rFonts w:hint="eastAsia"/>
        </w:rPr>
        <w:t>типа</w:t>
      </w:r>
      <w:r>
        <w:t xml:space="preserve">, </w:t>
      </w:r>
      <w:r>
        <w:rPr>
          <w:rFonts w:hint="eastAsia"/>
        </w:rPr>
        <w:t>также</w:t>
      </w:r>
      <w:r>
        <w:t xml:space="preserve"> </w:t>
      </w:r>
      <w:r>
        <w:rPr>
          <w:rFonts w:hint="eastAsia"/>
        </w:rPr>
        <w:t>указывают</w:t>
      </w:r>
      <w:r>
        <w:t xml:space="preserve"> </w:t>
      </w:r>
      <w:r>
        <w:rPr>
          <w:rFonts w:hint="eastAsia"/>
        </w:rPr>
        <w:t>на</w:t>
      </w:r>
      <w:r>
        <w:t xml:space="preserve"> </w:t>
      </w:r>
      <w:r>
        <w:rPr>
          <w:rFonts w:hint="eastAsia"/>
        </w:rPr>
        <w:t>возможность</w:t>
      </w:r>
      <w:r>
        <w:t xml:space="preserve"> </w:t>
      </w:r>
      <w:r>
        <w:rPr>
          <w:rFonts w:hint="eastAsia"/>
        </w:rPr>
        <w:t>использования</w:t>
      </w:r>
      <w:r>
        <w:t xml:space="preserve"> </w:t>
      </w:r>
      <w:r>
        <w:rPr>
          <w:rFonts w:hint="eastAsia"/>
        </w:rPr>
        <w:t>поликодовых</w:t>
      </w:r>
      <w:r>
        <w:t xml:space="preserve"> </w:t>
      </w:r>
      <w:r>
        <w:rPr>
          <w:rFonts w:hint="eastAsia"/>
        </w:rPr>
        <w:t>текстов</w:t>
      </w:r>
      <w:r>
        <w:t xml:space="preserve"> </w:t>
      </w:r>
      <w:r>
        <w:rPr>
          <w:rFonts w:hint="eastAsia"/>
        </w:rPr>
        <w:t>для</w:t>
      </w:r>
      <w:r>
        <w:t xml:space="preserve"> </w:t>
      </w:r>
      <w:r>
        <w:rPr>
          <w:rFonts w:hint="eastAsia"/>
        </w:rPr>
        <w:t>развития</w:t>
      </w:r>
      <w:r>
        <w:t xml:space="preserve"> </w:t>
      </w:r>
      <w:r>
        <w:rPr>
          <w:rFonts w:hint="eastAsia"/>
        </w:rPr>
        <w:t>речевых</w:t>
      </w:r>
      <w:r>
        <w:t xml:space="preserve"> </w:t>
      </w:r>
      <w:r>
        <w:rPr>
          <w:rFonts w:hint="eastAsia"/>
        </w:rPr>
        <w:t>умений</w:t>
      </w:r>
      <w:r>
        <w:t xml:space="preserve"> </w:t>
      </w:r>
      <w:r>
        <w:rPr>
          <w:rFonts w:hint="eastAsia"/>
        </w:rPr>
        <w:t>и</w:t>
      </w:r>
      <w:r>
        <w:t xml:space="preserve"> </w:t>
      </w:r>
      <w:r>
        <w:rPr>
          <w:rFonts w:hint="eastAsia"/>
        </w:rPr>
        <w:t>познавательных</w:t>
      </w:r>
      <w:r>
        <w:t xml:space="preserve"> </w:t>
      </w:r>
      <w:r>
        <w:rPr>
          <w:rFonts w:hint="eastAsia"/>
        </w:rPr>
        <w:t>процессов</w:t>
      </w:r>
      <w:r>
        <w:t xml:space="preserve"> </w:t>
      </w:r>
      <w:r>
        <w:rPr>
          <w:rFonts w:hint="eastAsia"/>
        </w:rPr>
        <w:t>не</w:t>
      </w:r>
      <w:r>
        <w:t xml:space="preserve"> </w:t>
      </w:r>
      <w:r>
        <w:rPr>
          <w:rFonts w:hint="eastAsia"/>
        </w:rPr>
        <w:t>только</w:t>
      </w:r>
      <w:r>
        <w:t xml:space="preserve"> </w:t>
      </w:r>
      <w:r>
        <w:rPr>
          <w:rFonts w:hint="eastAsia"/>
        </w:rPr>
        <w:t>с</w:t>
      </w:r>
      <w:r>
        <w:t xml:space="preserve"> </w:t>
      </w:r>
      <w:r>
        <w:rPr>
          <w:rFonts w:hint="eastAsia"/>
        </w:rPr>
        <w:t>учётом</w:t>
      </w:r>
      <w:r>
        <w:t xml:space="preserve"> </w:t>
      </w:r>
      <w:r>
        <w:rPr>
          <w:rFonts w:hint="eastAsia"/>
        </w:rPr>
        <w:t>этноспецифики</w:t>
      </w:r>
      <w:r>
        <w:t xml:space="preserve"> </w:t>
      </w:r>
      <w:r>
        <w:rPr>
          <w:rFonts w:hint="eastAsia"/>
        </w:rPr>
        <w:t>студентов</w:t>
      </w:r>
      <w:r>
        <w:t xml:space="preserve">, </w:t>
      </w:r>
      <w:r>
        <w:rPr>
          <w:rFonts w:hint="eastAsia"/>
        </w:rPr>
        <w:t>но</w:t>
      </w:r>
      <w:r>
        <w:t xml:space="preserve"> </w:t>
      </w:r>
      <w:r>
        <w:rPr>
          <w:rFonts w:hint="eastAsia"/>
        </w:rPr>
        <w:t>и</w:t>
      </w:r>
      <w:r>
        <w:t xml:space="preserve"> </w:t>
      </w:r>
      <w:r>
        <w:rPr>
          <w:rFonts w:hint="eastAsia"/>
        </w:rPr>
        <w:t>с</w:t>
      </w:r>
      <w:r>
        <w:t xml:space="preserve"> </w:t>
      </w:r>
      <w:r>
        <w:rPr>
          <w:rFonts w:hint="eastAsia"/>
        </w:rPr>
        <w:t>учётом</w:t>
      </w:r>
      <w:r>
        <w:t xml:space="preserve"> </w:t>
      </w:r>
      <w:r>
        <w:rPr>
          <w:rFonts w:hint="eastAsia"/>
        </w:rPr>
        <w:t>возраста</w:t>
      </w:r>
      <w:r>
        <w:t xml:space="preserve">, </w:t>
      </w:r>
      <w:r>
        <w:rPr>
          <w:rFonts w:hint="eastAsia"/>
        </w:rPr>
        <w:t>когнитивных</w:t>
      </w:r>
      <w:r>
        <w:t xml:space="preserve"> </w:t>
      </w:r>
      <w:r>
        <w:rPr>
          <w:rFonts w:hint="eastAsia"/>
        </w:rPr>
        <w:t>предпочтений</w:t>
      </w:r>
      <w:r>
        <w:t xml:space="preserve"> </w:t>
      </w:r>
      <w:r>
        <w:rPr>
          <w:rFonts w:hint="eastAsia"/>
        </w:rPr>
        <w:t>и</w:t>
      </w:r>
      <w:r>
        <w:t xml:space="preserve"> </w:t>
      </w:r>
      <w:r>
        <w:rPr>
          <w:rFonts w:hint="eastAsia"/>
        </w:rPr>
        <w:t>степени</w:t>
      </w:r>
      <w:r>
        <w:t xml:space="preserve"> </w:t>
      </w:r>
      <w:r>
        <w:rPr>
          <w:rFonts w:hint="eastAsia"/>
        </w:rPr>
        <w:t>языковой</w:t>
      </w:r>
      <w:r>
        <w:t xml:space="preserve"> </w:t>
      </w:r>
      <w:r>
        <w:rPr>
          <w:rFonts w:hint="eastAsia"/>
        </w:rPr>
        <w:t>подготовки</w:t>
      </w:r>
      <w:r>
        <w:t>.</w:t>
      </w:r>
    </w:p>
    <w:p w14:paraId="0C1B29AA" w14:textId="77777777" w:rsidR="008A0C40" w:rsidRPr="008A0C40" w:rsidRDefault="008A0C40" w:rsidP="008A0C40"/>
    <w:sectPr w:rsidR="008A0C40" w:rsidRPr="008A0C4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50A5" w14:textId="77777777" w:rsidR="00045411" w:rsidRDefault="00045411">
      <w:pPr>
        <w:spacing w:after="0" w:line="240" w:lineRule="auto"/>
      </w:pPr>
      <w:r>
        <w:separator/>
      </w:r>
    </w:p>
  </w:endnote>
  <w:endnote w:type="continuationSeparator" w:id="0">
    <w:p w14:paraId="3EE761C6" w14:textId="77777777" w:rsidR="00045411" w:rsidRDefault="0004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C69C" w14:textId="77777777" w:rsidR="00045411" w:rsidRDefault="00045411"/>
    <w:p w14:paraId="17B328D0" w14:textId="77777777" w:rsidR="00045411" w:rsidRDefault="00045411"/>
    <w:p w14:paraId="4F317ABE" w14:textId="77777777" w:rsidR="00045411" w:rsidRDefault="00045411"/>
    <w:p w14:paraId="383EBA4B" w14:textId="77777777" w:rsidR="00045411" w:rsidRDefault="00045411"/>
    <w:p w14:paraId="597D9EF8" w14:textId="77777777" w:rsidR="00045411" w:rsidRDefault="00045411"/>
    <w:p w14:paraId="43487420" w14:textId="77777777" w:rsidR="00045411" w:rsidRDefault="00045411"/>
    <w:p w14:paraId="4D9BB5E8" w14:textId="77777777" w:rsidR="00045411" w:rsidRDefault="000454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DA220E" wp14:editId="015930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E8E7E" w14:textId="77777777" w:rsidR="00045411" w:rsidRDefault="000454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DA22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AE8E7E" w14:textId="77777777" w:rsidR="00045411" w:rsidRDefault="000454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9E6DA7" w14:textId="77777777" w:rsidR="00045411" w:rsidRDefault="00045411"/>
    <w:p w14:paraId="7DE1A0D7" w14:textId="77777777" w:rsidR="00045411" w:rsidRDefault="00045411"/>
    <w:p w14:paraId="53E45E00" w14:textId="77777777" w:rsidR="00045411" w:rsidRDefault="000454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B5E223" wp14:editId="3DB138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18266" w14:textId="77777777" w:rsidR="00045411" w:rsidRDefault="00045411"/>
                          <w:p w14:paraId="22D4764C" w14:textId="77777777" w:rsidR="00045411" w:rsidRDefault="000454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B5E2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618266" w14:textId="77777777" w:rsidR="00045411" w:rsidRDefault="00045411"/>
                    <w:p w14:paraId="22D4764C" w14:textId="77777777" w:rsidR="00045411" w:rsidRDefault="000454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F7169D" w14:textId="77777777" w:rsidR="00045411" w:rsidRDefault="00045411"/>
    <w:p w14:paraId="742B8576" w14:textId="77777777" w:rsidR="00045411" w:rsidRDefault="00045411">
      <w:pPr>
        <w:rPr>
          <w:sz w:val="2"/>
          <w:szCs w:val="2"/>
        </w:rPr>
      </w:pPr>
    </w:p>
    <w:p w14:paraId="44ABE698" w14:textId="77777777" w:rsidR="00045411" w:rsidRDefault="00045411"/>
    <w:p w14:paraId="11BA3043" w14:textId="77777777" w:rsidR="00045411" w:rsidRDefault="00045411">
      <w:pPr>
        <w:spacing w:after="0" w:line="240" w:lineRule="auto"/>
      </w:pPr>
    </w:p>
  </w:footnote>
  <w:footnote w:type="continuationSeparator" w:id="0">
    <w:p w14:paraId="470C9F65" w14:textId="77777777" w:rsidR="00045411" w:rsidRDefault="00045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оставки</w:t>
    </w:r>
    <w:proofErr w:type="spellEnd"/>
    <w:r w:rsidRPr="006E463D">
      <w:rPr>
        <w:rFonts w:ascii="Verdana" w:hAnsi="Verdana" w:cs="Verdana"/>
        <w:color w:val="FF0000"/>
      </w:rPr>
      <w:t xml:space="preserve">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000000" w:rsidRDefault="00045411"/>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6170</TotalTime>
  <Pages>7</Pages>
  <Words>1114</Words>
  <Characters>6355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83</cp:revision>
  <cp:lastPrinted>2009-02-06T05:36:00Z</cp:lastPrinted>
  <dcterms:created xsi:type="dcterms:W3CDTF">2025-11-25T20:19:00Z</dcterms:created>
  <dcterms:modified xsi:type="dcterms:W3CDTF">2025-12-01T21:16:00Z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