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3CE" w:rsidRDefault="00883366" w:rsidP="00883366">
      <w:pPr>
        <w:rPr>
          <w:rFonts w:ascii="Times New Roman" w:eastAsia="Times New Roman" w:hAnsi="Times New Roman" w:cs="Times New Roman"/>
          <w:kern w:val="0"/>
          <w:sz w:val="28"/>
          <w:szCs w:val="28"/>
          <w:lang w:eastAsia="ru-RU"/>
        </w:rPr>
      </w:pPr>
      <w:bookmarkStart w:id="0" w:name="_GoBack"/>
      <w:proofErr w:type="spellStart"/>
      <w:r w:rsidRPr="00883366">
        <w:rPr>
          <w:rFonts w:ascii="Times New Roman" w:eastAsia="Times New Roman" w:hAnsi="Times New Roman" w:cs="Times New Roman" w:hint="eastAsia"/>
          <w:kern w:val="0"/>
          <w:sz w:val="28"/>
          <w:szCs w:val="28"/>
          <w:lang w:eastAsia="ru-RU"/>
        </w:rPr>
        <w:t>Фендрікова</w:t>
      </w:r>
      <w:proofErr w:type="spellEnd"/>
      <w:r w:rsidRPr="00883366">
        <w:rPr>
          <w:rFonts w:ascii="Times New Roman" w:eastAsia="Times New Roman" w:hAnsi="Times New Roman" w:cs="Times New Roman"/>
          <w:kern w:val="0"/>
          <w:sz w:val="28"/>
          <w:szCs w:val="28"/>
          <w:lang w:eastAsia="ru-RU"/>
        </w:rPr>
        <w:t xml:space="preserve"> </w:t>
      </w:r>
      <w:r w:rsidRPr="00883366">
        <w:rPr>
          <w:rFonts w:ascii="Times New Roman" w:eastAsia="Times New Roman" w:hAnsi="Times New Roman" w:cs="Times New Roman" w:hint="eastAsia"/>
          <w:kern w:val="0"/>
          <w:sz w:val="28"/>
          <w:szCs w:val="28"/>
          <w:lang w:eastAsia="ru-RU"/>
        </w:rPr>
        <w:t>Анжела</w:t>
      </w:r>
      <w:r w:rsidRPr="00883366">
        <w:rPr>
          <w:rFonts w:ascii="Times New Roman" w:eastAsia="Times New Roman" w:hAnsi="Times New Roman" w:cs="Times New Roman"/>
          <w:kern w:val="0"/>
          <w:sz w:val="28"/>
          <w:szCs w:val="28"/>
          <w:lang w:eastAsia="ru-RU"/>
        </w:rPr>
        <w:t xml:space="preserve"> </w:t>
      </w:r>
      <w:proofErr w:type="spellStart"/>
      <w:r w:rsidRPr="00883366">
        <w:rPr>
          <w:rFonts w:ascii="Times New Roman" w:eastAsia="Times New Roman" w:hAnsi="Times New Roman" w:cs="Times New Roman" w:hint="eastAsia"/>
          <w:kern w:val="0"/>
          <w:sz w:val="28"/>
          <w:szCs w:val="28"/>
          <w:lang w:eastAsia="ru-RU"/>
        </w:rPr>
        <w:t>Анатоліївна</w:t>
      </w:r>
      <w:proofErr w:type="spellEnd"/>
      <w:r w:rsidRPr="00883366">
        <w:rPr>
          <w:rFonts w:ascii="Times New Roman" w:eastAsia="Times New Roman" w:hAnsi="Times New Roman" w:cs="Times New Roman"/>
          <w:kern w:val="0"/>
          <w:sz w:val="28"/>
          <w:szCs w:val="28"/>
          <w:lang w:eastAsia="ru-RU"/>
        </w:rPr>
        <w:t xml:space="preserve">. </w:t>
      </w:r>
      <w:proofErr w:type="spellStart"/>
      <w:r w:rsidRPr="00883366">
        <w:rPr>
          <w:rFonts w:ascii="Times New Roman" w:eastAsia="Times New Roman" w:hAnsi="Times New Roman" w:cs="Times New Roman" w:hint="eastAsia"/>
          <w:kern w:val="0"/>
          <w:sz w:val="28"/>
          <w:szCs w:val="28"/>
          <w:lang w:eastAsia="ru-RU"/>
        </w:rPr>
        <w:t>Управління</w:t>
      </w:r>
      <w:proofErr w:type="spellEnd"/>
      <w:r w:rsidRPr="00883366">
        <w:rPr>
          <w:rFonts w:ascii="Times New Roman" w:eastAsia="Times New Roman" w:hAnsi="Times New Roman" w:cs="Times New Roman"/>
          <w:kern w:val="0"/>
          <w:sz w:val="28"/>
          <w:szCs w:val="28"/>
          <w:lang w:eastAsia="ru-RU"/>
        </w:rPr>
        <w:t xml:space="preserve"> </w:t>
      </w:r>
      <w:proofErr w:type="spellStart"/>
      <w:r w:rsidRPr="00883366">
        <w:rPr>
          <w:rFonts w:ascii="Times New Roman" w:eastAsia="Times New Roman" w:hAnsi="Times New Roman" w:cs="Times New Roman" w:hint="eastAsia"/>
          <w:kern w:val="0"/>
          <w:sz w:val="28"/>
          <w:szCs w:val="28"/>
          <w:lang w:eastAsia="ru-RU"/>
        </w:rPr>
        <w:t>підприємством</w:t>
      </w:r>
      <w:proofErr w:type="spellEnd"/>
      <w:r w:rsidRPr="00883366">
        <w:rPr>
          <w:rFonts w:ascii="Times New Roman" w:eastAsia="Times New Roman" w:hAnsi="Times New Roman" w:cs="Times New Roman"/>
          <w:kern w:val="0"/>
          <w:sz w:val="28"/>
          <w:szCs w:val="28"/>
          <w:lang w:eastAsia="ru-RU"/>
        </w:rPr>
        <w:t xml:space="preserve"> </w:t>
      </w:r>
      <w:r w:rsidRPr="00883366">
        <w:rPr>
          <w:rFonts w:ascii="Times New Roman" w:eastAsia="Times New Roman" w:hAnsi="Times New Roman" w:cs="Times New Roman" w:hint="eastAsia"/>
          <w:kern w:val="0"/>
          <w:sz w:val="28"/>
          <w:szCs w:val="28"/>
          <w:lang w:eastAsia="ru-RU"/>
        </w:rPr>
        <w:t>на</w:t>
      </w:r>
      <w:r w:rsidRPr="00883366">
        <w:rPr>
          <w:rFonts w:ascii="Times New Roman" w:eastAsia="Times New Roman" w:hAnsi="Times New Roman" w:cs="Times New Roman"/>
          <w:kern w:val="0"/>
          <w:sz w:val="28"/>
          <w:szCs w:val="28"/>
          <w:lang w:eastAsia="ru-RU"/>
        </w:rPr>
        <w:t xml:space="preserve"> </w:t>
      </w:r>
      <w:proofErr w:type="spellStart"/>
      <w:r w:rsidRPr="00883366">
        <w:rPr>
          <w:rFonts w:ascii="Times New Roman" w:eastAsia="Times New Roman" w:hAnsi="Times New Roman" w:cs="Times New Roman" w:hint="eastAsia"/>
          <w:kern w:val="0"/>
          <w:sz w:val="28"/>
          <w:szCs w:val="28"/>
          <w:lang w:eastAsia="ru-RU"/>
        </w:rPr>
        <w:t>основі</w:t>
      </w:r>
      <w:proofErr w:type="spellEnd"/>
      <w:r w:rsidRPr="00883366">
        <w:rPr>
          <w:rFonts w:ascii="Times New Roman" w:eastAsia="Times New Roman" w:hAnsi="Times New Roman" w:cs="Times New Roman"/>
          <w:kern w:val="0"/>
          <w:sz w:val="28"/>
          <w:szCs w:val="28"/>
          <w:lang w:eastAsia="ru-RU"/>
        </w:rPr>
        <w:t xml:space="preserve"> </w:t>
      </w:r>
      <w:proofErr w:type="spellStart"/>
      <w:proofErr w:type="gramStart"/>
      <w:r w:rsidRPr="00883366">
        <w:rPr>
          <w:rFonts w:ascii="Times New Roman" w:eastAsia="Times New Roman" w:hAnsi="Times New Roman" w:cs="Times New Roman" w:hint="eastAsia"/>
          <w:kern w:val="0"/>
          <w:sz w:val="28"/>
          <w:szCs w:val="28"/>
          <w:lang w:eastAsia="ru-RU"/>
        </w:rPr>
        <w:t>бюджетування</w:t>
      </w:r>
      <w:proofErr w:type="spellEnd"/>
      <w:r w:rsidRPr="00883366">
        <w:rPr>
          <w:rFonts w:ascii="Times New Roman" w:eastAsia="Times New Roman" w:hAnsi="Times New Roman" w:cs="Times New Roman"/>
          <w:kern w:val="0"/>
          <w:sz w:val="28"/>
          <w:szCs w:val="28"/>
          <w:lang w:eastAsia="ru-RU"/>
        </w:rPr>
        <w:t xml:space="preserve"> :</w:t>
      </w:r>
      <w:proofErr w:type="gramEnd"/>
      <w:r w:rsidRPr="00883366">
        <w:rPr>
          <w:rFonts w:ascii="Times New Roman" w:eastAsia="Times New Roman" w:hAnsi="Times New Roman" w:cs="Times New Roman"/>
          <w:kern w:val="0"/>
          <w:sz w:val="28"/>
          <w:szCs w:val="28"/>
          <w:lang w:eastAsia="ru-RU"/>
        </w:rPr>
        <w:t xml:space="preserve"> </w:t>
      </w:r>
      <w:proofErr w:type="spellStart"/>
      <w:r w:rsidRPr="00883366">
        <w:rPr>
          <w:rFonts w:ascii="Times New Roman" w:eastAsia="Times New Roman" w:hAnsi="Times New Roman" w:cs="Times New Roman" w:hint="eastAsia"/>
          <w:kern w:val="0"/>
          <w:sz w:val="28"/>
          <w:szCs w:val="28"/>
          <w:lang w:eastAsia="ru-RU"/>
        </w:rPr>
        <w:t>Дис</w:t>
      </w:r>
      <w:proofErr w:type="spellEnd"/>
      <w:r w:rsidRPr="00883366">
        <w:rPr>
          <w:rFonts w:ascii="Times New Roman" w:eastAsia="Times New Roman" w:hAnsi="Times New Roman" w:cs="Times New Roman"/>
          <w:kern w:val="0"/>
          <w:sz w:val="28"/>
          <w:szCs w:val="28"/>
          <w:lang w:eastAsia="ru-RU"/>
        </w:rPr>
        <w:t xml:space="preserve">... </w:t>
      </w:r>
      <w:r w:rsidRPr="00883366">
        <w:rPr>
          <w:rFonts w:ascii="Times New Roman" w:eastAsia="Times New Roman" w:hAnsi="Times New Roman" w:cs="Times New Roman" w:hint="eastAsia"/>
          <w:kern w:val="0"/>
          <w:sz w:val="28"/>
          <w:szCs w:val="28"/>
          <w:lang w:eastAsia="ru-RU"/>
        </w:rPr>
        <w:t>канд</w:t>
      </w:r>
      <w:r w:rsidRPr="00883366">
        <w:rPr>
          <w:rFonts w:ascii="Times New Roman" w:eastAsia="Times New Roman" w:hAnsi="Times New Roman" w:cs="Times New Roman"/>
          <w:kern w:val="0"/>
          <w:sz w:val="28"/>
          <w:szCs w:val="28"/>
          <w:lang w:eastAsia="ru-RU"/>
        </w:rPr>
        <w:t xml:space="preserve">. </w:t>
      </w:r>
      <w:r w:rsidRPr="00883366">
        <w:rPr>
          <w:rFonts w:ascii="Times New Roman" w:eastAsia="Times New Roman" w:hAnsi="Times New Roman" w:cs="Times New Roman" w:hint="eastAsia"/>
          <w:kern w:val="0"/>
          <w:sz w:val="28"/>
          <w:szCs w:val="28"/>
          <w:lang w:eastAsia="ru-RU"/>
        </w:rPr>
        <w:t>наук</w:t>
      </w:r>
      <w:r w:rsidRPr="00883366">
        <w:rPr>
          <w:rFonts w:ascii="Times New Roman" w:eastAsia="Times New Roman" w:hAnsi="Times New Roman" w:cs="Times New Roman"/>
          <w:kern w:val="0"/>
          <w:sz w:val="28"/>
          <w:szCs w:val="28"/>
          <w:lang w:eastAsia="ru-RU"/>
        </w:rPr>
        <w:t>: 08.00.04 - 2008.</w:t>
      </w:r>
    </w:p>
    <w:p w:rsidR="00883366" w:rsidRDefault="00883366" w:rsidP="00883366">
      <w:r>
        <w:rPr>
          <w:rFonts w:hint="eastAsia"/>
        </w:rPr>
        <w:t>Фендрікова</w:t>
      </w:r>
      <w:r>
        <w:t></w:t>
      </w:r>
      <w:r>
        <w:rPr>
          <w:rFonts w:hint="eastAsia"/>
        </w:rPr>
        <w:t>А</w:t>
      </w:r>
      <w:r>
        <w:t></w:t>
      </w:r>
      <w:r>
        <w:rPr>
          <w:rFonts w:hint="eastAsia"/>
        </w:rPr>
        <w:t>А</w:t>
      </w:r>
      <w:r>
        <w:t></w:t>
      </w:r>
      <w:r>
        <w:t></w:t>
      </w:r>
      <w:r>
        <w:rPr>
          <w:rFonts w:hint="eastAsia"/>
        </w:rPr>
        <w:t>Управління</w:t>
      </w:r>
      <w:r>
        <w:t></w:t>
      </w:r>
      <w:r>
        <w:rPr>
          <w:rFonts w:hint="eastAsia"/>
        </w:rPr>
        <w:t>підприємством</w:t>
      </w:r>
      <w:r>
        <w:t></w:t>
      </w:r>
      <w:r>
        <w:rPr>
          <w:rFonts w:hint="eastAsia"/>
        </w:rPr>
        <w:t>на</w:t>
      </w:r>
      <w:r>
        <w:t></w:t>
      </w:r>
      <w:r>
        <w:rPr>
          <w:rFonts w:hint="eastAsia"/>
        </w:rPr>
        <w:t>основі</w:t>
      </w:r>
      <w:r>
        <w:t></w:t>
      </w:r>
      <w:r>
        <w:rPr>
          <w:rFonts w:hint="eastAsia"/>
        </w:rPr>
        <w:t>бюджетування</w:t>
      </w:r>
      <w:r>
        <w:t></w:t>
      </w:r>
      <w:r>
        <w:t></w:t>
      </w:r>
      <w:r>
        <w:rPr>
          <w:rFonts w:hint="eastAsia"/>
        </w:rPr>
        <w:t>–</w:t>
      </w:r>
      <w:r>
        <w:t></w:t>
      </w:r>
      <w:r>
        <w:rPr>
          <w:rFonts w:hint="eastAsia"/>
        </w:rPr>
        <w:t>Рукопис</w:t>
      </w:r>
      <w:r>
        <w:t></w:t>
      </w:r>
    </w:p>
    <w:p w:rsidR="00883366" w:rsidRDefault="00883366" w:rsidP="00883366"/>
    <w:p w:rsidR="00883366" w:rsidRDefault="00883366" w:rsidP="0088336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економіки</w:t>
      </w:r>
      <w:r>
        <w:t></w:t>
      </w:r>
      <w:r>
        <w:rPr>
          <w:rFonts w:hint="eastAsia"/>
        </w:rPr>
        <w:t>і</w:t>
      </w:r>
      <w:r>
        <w:t></w:t>
      </w:r>
      <w:r>
        <w:rPr>
          <w:rFonts w:hint="eastAsia"/>
        </w:rPr>
        <w:t>торгівлі</w:t>
      </w:r>
      <w:r>
        <w:t></w:t>
      </w:r>
      <w:r>
        <w:rPr>
          <w:rFonts w:hint="eastAsia"/>
        </w:rPr>
        <w:t>імені</w:t>
      </w:r>
      <w:r>
        <w:t></w:t>
      </w:r>
      <w:r>
        <w:rPr>
          <w:rFonts w:hint="eastAsia"/>
        </w:rPr>
        <w:t>Михайла</w:t>
      </w:r>
      <w:r>
        <w:t></w:t>
      </w:r>
      <w:r>
        <w:rPr>
          <w:rFonts w:hint="eastAsia"/>
        </w:rPr>
        <w:t>Туган</w:t>
      </w:r>
      <w:r>
        <w:t></w:t>
      </w:r>
      <w:r>
        <w:rPr>
          <w:rFonts w:hint="eastAsia"/>
        </w:rPr>
        <w:t>Барановського</w:t>
      </w:r>
      <w:r>
        <w:t></w:t>
      </w:r>
      <w:r>
        <w:t></w:t>
      </w:r>
      <w:r>
        <w:rPr>
          <w:rFonts w:hint="eastAsia"/>
        </w:rPr>
        <w:t>Донецьк</w:t>
      </w:r>
      <w:r>
        <w:t></w:t>
      </w:r>
      <w:r>
        <w:t></w:t>
      </w:r>
      <w:r>
        <w:t></w:t>
      </w:r>
      <w:r>
        <w:t></w:t>
      </w:r>
      <w:r>
        <w:t></w:t>
      </w:r>
      <w:r>
        <w:t></w:t>
      </w:r>
      <w:r>
        <w:t></w:t>
      </w:r>
    </w:p>
    <w:p w:rsidR="00883366" w:rsidRDefault="00883366" w:rsidP="00883366"/>
    <w:p w:rsidR="00883366" w:rsidRPr="00883366" w:rsidRDefault="00883366" w:rsidP="00883366">
      <w:r>
        <w:rPr>
          <w:rFonts w:hint="eastAsia"/>
        </w:rPr>
        <w:t>Дисертацію</w:t>
      </w:r>
      <w:r>
        <w:t></w:t>
      </w:r>
      <w:r>
        <w:rPr>
          <w:rFonts w:hint="eastAsia"/>
        </w:rPr>
        <w:t>присвячено</w:t>
      </w:r>
      <w:r>
        <w:t></w:t>
      </w:r>
      <w:r>
        <w:rPr>
          <w:rFonts w:hint="eastAsia"/>
        </w:rPr>
        <w:t>розробці</w:t>
      </w:r>
      <w:r>
        <w:t></w:t>
      </w:r>
      <w:r>
        <w:rPr>
          <w:rFonts w:hint="eastAsia"/>
        </w:rPr>
        <w:t>науково</w:t>
      </w:r>
      <w:r>
        <w:t></w:t>
      </w:r>
      <w:r>
        <w:rPr>
          <w:rFonts w:hint="eastAsia"/>
        </w:rPr>
        <w:t>методичних</w:t>
      </w:r>
      <w:r>
        <w:t></w:t>
      </w:r>
      <w:r>
        <w:rPr>
          <w:rFonts w:hint="eastAsia"/>
        </w:rPr>
        <w:t>та</w:t>
      </w:r>
      <w:r>
        <w:t></w:t>
      </w:r>
      <w:r>
        <w:rPr>
          <w:rFonts w:hint="eastAsia"/>
        </w:rPr>
        <w:t>практичних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процесів</w:t>
      </w:r>
      <w:r>
        <w:t></w:t>
      </w:r>
      <w:r>
        <w:rPr>
          <w:rFonts w:hint="eastAsia"/>
        </w:rPr>
        <w:t>планування</w:t>
      </w:r>
      <w:r>
        <w:t></w:t>
      </w:r>
      <w:r>
        <w:rPr>
          <w:rFonts w:hint="eastAsia"/>
        </w:rPr>
        <w:t>на</w:t>
      </w:r>
      <w:r>
        <w:t></w:t>
      </w:r>
      <w:r>
        <w:rPr>
          <w:rFonts w:hint="eastAsia"/>
        </w:rPr>
        <w:t>підставі</w:t>
      </w:r>
      <w:r>
        <w:t></w:t>
      </w:r>
      <w:r>
        <w:rPr>
          <w:rFonts w:hint="eastAsia"/>
        </w:rPr>
        <w:t>бюджетного</w:t>
      </w:r>
      <w:r>
        <w:t></w:t>
      </w:r>
      <w:r>
        <w:rPr>
          <w:rFonts w:hint="eastAsia"/>
        </w:rPr>
        <w:t>методу</w:t>
      </w:r>
      <w:r>
        <w:t></w:t>
      </w:r>
      <w:r>
        <w:rPr>
          <w:rFonts w:hint="eastAsia"/>
        </w:rPr>
        <w:t>в</w:t>
      </w:r>
      <w:r>
        <w:t></w:t>
      </w:r>
      <w:r>
        <w:rPr>
          <w:rFonts w:hint="eastAsia"/>
        </w:rPr>
        <w:t>системі</w:t>
      </w:r>
      <w:r>
        <w:t></w:t>
      </w:r>
      <w:r>
        <w:rPr>
          <w:rFonts w:hint="eastAsia"/>
        </w:rPr>
        <w:t>внутріфірмового</w:t>
      </w:r>
      <w:r>
        <w:t></w:t>
      </w:r>
      <w:r>
        <w:rPr>
          <w:rFonts w:hint="eastAsia"/>
        </w:rPr>
        <w:t>управління</w:t>
      </w:r>
      <w:r>
        <w:t></w:t>
      </w:r>
      <w:r>
        <w:t></w:t>
      </w:r>
      <w:r>
        <w:rPr>
          <w:rFonts w:hint="eastAsia"/>
        </w:rPr>
        <w:t>Досліджено</w:t>
      </w:r>
      <w:r>
        <w:t></w:t>
      </w:r>
      <w:r>
        <w:rPr>
          <w:rFonts w:hint="eastAsia"/>
        </w:rPr>
        <w:t>та</w:t>
      </w:r>
      <w:r>
        <w:t></w:t>
      </w:r>
      <w:r>
        <w:rPr>
          <w:rFonts w:hint="eastAsia"/>
        </w:rPr>
        <w:t>узагальнено</w:t>
      </w:r>
      <w:r>
        <w:t></w:t>
      </w:r>
      <w:r>
        <w:rPr>
          <w:rFonts w:hint="eastAsia"/>
        </w:rPr>
        <w:t>сучасні</w:t>
      </w:r>
      <w:r>
        <w:t></w:t>
      </w:r>
      <w:r>
        <w:rPr>
          <w:rFonts w:hint="eastAsia"/>
        </w:rPr>
        <w:t>тенденції</w:t>
      </w:r>
      <w:r>
        <w:t></w:t>
      </w:r>
      <w:r>
        <w:t></w:t>
      </w:r>
      <w:r>
        <w:rPr>
          <w:rFonts w:hint="eastAsia"/>
        </w:rPr>
        <w:t>що</w:t>
      </w:r>
      <w:r>
        <w:t></w:t>
      </w:r>
      <w:r>
        <w:rPr>
          <w:rFonts w:hint="eastAsia"/>
        </w:rPr>
        <w:t>свідчать</w:t>
      </w:r>
      <w:r>
        <w:t></w:t>
      </w:r>
      <w:r>
        <w:rPr>
          <w:rFonts w:hint="eastAsia"/>
        </w:rPr>
        <w:t>про</w:t>
      </w:r>
      <w:r>
        <w:t></w:t>
      </w:r>
      <w:r>
        <w:rPr>
          <w:rFonts w:hint="eastAsia"/>
        </w:rPr>
        <w:t>необхідність</w:t>
      </w:r>
      <w:r>
        <w:t></w:t>
      </w:r>
      <w:r>
        <w:rPr>
          <w:rFonts w:hint="eastAsia"/>
        </w:rPr>
        <w:t>постійного</w:t>
      </w:r>
      <w:r>
        <w:t></w:t>
      </w:r>
      <w:r>
        <w:rPr>
          <w:rFonts w:hint="eastAsia"/>
        </w:rPr>
        <w:t>вдосконалення</w:t>
      </w:r>
      <w:r>
        <w:t></w:t>
      </w:r>
      <w:r>
        <w:rPr>
          <w:rFonts w:hint="eastAsia"/>
        </w:rPr>
        <w:t>системи</w:t>
      </w:r>
      <w:r>
        <w:t></w:t>
      </w:r>
      <w:r>
        <w:rPr>
          <w:rFonts w:hint="eastAsia"/>
        </w:rPr>
        <w:t>управління</w:t>
      </w:r>
      <w:r>
        <w:t></w:t>
      </w:r>
      <w:r>
        <w:rPr>
          <w:rFonts w:hint="eastAsia"/>
        </w:rPr>
        <w:t>підприємством</w:t>
      </w:r>
      <w:r>
        <w:t></w:t>
      </w:r>
      <w:r>
        <w:t></w:t>
      </w:r>
      <w:r>
        <w:rPr>
          <w:rFonts w:hint="eastAsia"/>
        </w:rPr>
        <w:t>упровадження</w:t>
      </w:r>
      <w:r>
        <w:t></w:t>
      </w:r>
      <w:r>
        <w:rPr>
          <w:rFonts w:hint="eastAsia"/>
        </w:rPr>
        <w:t>сучасних</w:t>
      </w:r>
      <w:r>
        <w:t></w:t>
      </w:r>
      <w:r>
        <w:rPr>
          <w:rFonts w:hint="eastAsia"/>
        </w:rPr>
        <w:t>бізнес</w:t>
      </w:r>
      <w:r>
        <w:t></w:t>
      </w:r>
      <w:r>
        <w:rPr>
          <w:rFonts w:hint="eastAsia"/>
        </w:rPr>
        <w:t>технологій</w:t>
      </w:r>
      <w:r>
        <w:t></w:t>
      </w:r>
      <w:r>
        <w:rPr>
          <w:rFonts w:hint="eastAsia"/>
        </w:rPr>
        <w:t>та</w:t>
      </w:r>
      <w:r>
        <w:t></w:t>
      </w:r>
      <w:r>
        <w:rPr>
          <w:rFonts w:hint="eastAsia"/>
        </w:rPr>
        <w:t>бізнес</w:t>
      </w:r>
      <w:r>
        <w:t></w:t>
      </w:r>
      <w:r>
        <w:rPr>
          <w:rFonts w:hint="eastAsia"/>
        </w:rPr>
        <w:t>процесів</w:t>
      </w:r>
      <w:r>
        <w:t></w:t>
      </w:r>
      <w:r>
        <w:t></w:t>
      </w:r>
      <w:r>
        <w:rPr>
          <w:rFonts w:hint="eastAsia"/>
        </w:rPr>
        <w:t>до</w:t>
      </w:r>
      <w:r>
        <w:t></w:t>
      </w:r>
      <w:r>
        <w:rPr>
          <w:rFonts w:hint="eastAsia"/>
        </w:rPr>
        <w:t>яких</w:t>
      </w:r>
      <w:r>
        <w:t></w:t>
      </w:r>
      <w:r>
        <w:rPr>
          <w:rFonts w:hint="eastAsia"/>
        </w:rPr>
        <w:t>належить</w:t>
      </w:r>
      <w:r>
        <w:t></w:t>
      </w:r>
      <w:r>
        <w:rPr>
          <w:rFonts w:hint="eastAsia"/>
        </w:rPr>
        <w:t>і</w:t>
      </w:r>
      <w:r>
        <w:t></w:t>
      </w:r>
      <w:r>
        <w:rPr>
          <w:rFonts w:hint="eastAsia"/>
        </w:rPr>
        <w:t>бюджетування</w:t>
      </w:r>
      <w:r>
        <w:t></w:t>
      </w:r>
      <w:r>
        <w:t></w:t>
      </w:r>
      <w:r>
        <w:rPr>
          <w:rFonts w:hint="eastAsia"/>
        </w:rPr>
        <w:t>Обґрунтовано</w:t>
      </w:r>
      <w:r>
        <w:t></w:t>
      </w:r>
      <w:r>
        <w:rPr>
          <w:rFonts w:hint="eastAsia"/>
        </w:rPr>
        <w:t>необхідність</w:t>
      </w:r>
      <w:r>
        <w:t></w:t>
      </w:r>
      <w:r>
        <w:rPr>
          <w:rFonts w:hint="eastAsia"/>
        </w:rPr>
        <w:t>вибору</w:t>
      </w:r>
      <w:r>
        <w:t></w:t>
      </w:r>
      <w:r>
        <w:rPr>
          <w:rFonts w:hint="eastAsia"/>
        </w:rPr>
        <w:t>адекватної</w:t>
      </w:r>
      <w:r>
        <w:t></w:t>
      </w:r>
      <w:r>
        <w:rPr>
          <w:rFonts w:hint="eastAsia"/>
        </w:rPr>
        <w:t>ідеології</w:t>
      </w:r>
      <w:r>
        <w:t></w:t>
      </w:r>
      <w:r>
        <w:rPr>
          <w:rFonts w:hint="eastAsia"/>
        </w:rPr>
        <w:t>бюджетування</w:t>
      </w:r>
      <w:r>
        <w:t></w:t>
      </w:r>
      <w:r>
        <w:t></w:t>
      </w:r>
      <w:r>
        <w:rPr>
          <w:rFonts w:hint="eastAsia"/>
        </w:rPr>
        <w:t>що</w:t>
      </w:r>
      <w:r>
        <w:t></w:t>
      </w:r>
      <w:r>
        <w:rPr>
          <w:rFonts w:hint="eastAsia"/>
        </w:rPr>
        <w:t>надає</w:t>
      </w:r>
      <w:r>
        <w:t></w:t>
      </w:r>
      <w:r>
        <w:rPr>
          <w:rFonts w:hint="eastAsia"/>
        </w:rPr>
        <w:t>змогу</w:t>
      </w:r>
      <w:r>
        <w:t></w:t>
      </w:r>
      <w:r>
        <w:rPr>
          <w:rFonts w:hint="eastAsia"/>
        </w:rPr>
        <w:t>визначити</w:t>
      </w:r>
      <w:r>
        <w:t></w:t>
      </w:r>
      <w:r>
        <w:rPr>
          <w:rFonts w:hint="eastAsia"/>
        </w:rPr>
        <w:t>відповідні</w:t>
      </w:r>
      <w:r>
        <w:t></w:t>
      </w:r>
      <w:r>
        <w:rPr>
          <w:rFonts w:hint="eastAsia"/>
        </w:rPr>
        <w:t>етапи</w:t>
      </w:r>
      <w:r>
        <w:t></w:t>
      </w:r>
      <w:r>
        <w:rPr>
          <w:rFonts w:hint="eastAsia"/>
        </w:rPr>
        <w:t>та</w:t>
      </w:r>
      <w:r>
        <w:t></w:t>
      </w:r>
      <w:r>
        <w:rPr>
          <w:rFonts w:hint="eastAsia"/>
        </w:rPr>
        <w:t>формати</w:t>
      </w:r>
      <w:r>
        <w:t></w:t>
      </w:r>
      <w:r>
        <w:rPr>
          <w:rFonts w:hint="eastAsia"/>
        </w:rPr>
        <w:t>бюджетів</w:t>
      </w:r>
      <w:r>
        <w:t></w:t>
      </w:r>
      <w:r>
        <w:t></w:t>
      </w:r>
      <w:r>
        <w:rPr>
          <w:rFonts w:hint="eastAsia"/>
        </w:rPr>
        <w:t>Розроблено</w:t>
      </w:r>
      <w:r>
        <w:t></w:t>
      </w:r>
      <w:r>
        <w:rPr>
          <w:rFonts w:hint="eastAsia"/>
        </w:rPr>
        <w:t>пропозиції</w:t>
      </w:r>
      <w:r>
        <w:t></w:t>
      </w:r>
      <w:r>
        <w:rPr>
          <w:rFonts w:hint="eastAsia"/>
        </w:rPr>
        <w:t>щодо</w:t>
      </w:r>
      <w:r>
        <w:t></w:t>
      </w:r>
      <w:r>
        <w:rPr>
          <w:rFonts w:hint="eastAsia"/>
        </w:rPr>
        <w:t>оптимізації</w:t>
      </w:r>
      <w:r>
        <w:t></w:t>
      </w:r>
      <w:r>
        <w:rPr>
          <w:rFonts w:hint="eastAsia"/>
        </w:rPr>
        <w:t>організаційної</w:t>
      </w:r>
      <w:r>
        <w:t></w:t>
      </w:r>
      <w:r>
        <w:rPr>
          <w:rFonts w:hint="eastAsia"/>
        </w:rPr>
        <w:t>структури</w:t>
      </w:r>
      <w:r>
        <w:t></w:t>
      </w:r>
      <w:r>
        <w:rPr>
          <w:rFonts w:hint="eastAsia"/>
        </w:rPr>
        <w:t>промислового</w:t>
      </w:r>
      <w:r>
        <w:t></w:t>
      </w:r>
      <w:r>
        <w:rPr>
          <w:rFonts w:hint="eastAsia"/>
        </w:rPr>
        <w:t>підприємства</w:t>
      </w:r>
      <w:r>
        <w:t></w:t>
      </w:r>
      <w:r>
        <w:rPr>
          <w:rFonts w:hint="eastAsia"/>
        </w:rPr>
        <w:t>через</w:t>
      </w:r>
      <w:r>
        <w:t></w:t>
      </w:r>
      <w:r>
        <w:rPr>
          <w:rFonts w:hint="eastAsia"/>
        </w:rPr>
        <w:t>виділення</w:t>
      </w:r>
      <w:r>
        <w:t></w:t>
      </w:r>
      <w:r>
        <w:rPr>
          <w:rFonts w:hint="eastAsia"/>
        </w:rPr>
        <w:t>центрів</w:t>
      </w:r>
      <w:r>
        <w:t></w:t>
      </w:r>
      <w:r>
        <w:rPr>
          <w:rFonts w:hint="eastAsia"/>
        </w:rPr>
        <w:t>відповідальності</w:t>
      </w:r>
      <w:r>
        <w:t></w:t>
      </w:r>
      <w:r>
        <w:t></w:t>
      </w:r>
      <w:r>
        <w:rPr>
          <w:rFonts w:hint="eastAsia"/>
        </w:rPr>
        <w:t>Доведено</w:t>
      </w:r>
      <w:r>
        <w:t></w:t>
      </w:r>
      <w:r>
        <w:t></w:t>
      </w:r>
      <w:r>
        <w:rPr>
          <w:rFonts w:hint="eastAsia"/>
        </w:rPr>
        <w:t>що</w:t>
      </w:r>
      <w:r>
        <w:t></w:t>
      </w:r>
      <w:r>
        <w:rPr>
          <w:rFonts w:hint="eastAsia"/>
        </w:rPr>
        <w:t>якість</w:t>
      </w:r>
      <w:r>
        <w:t></w:t>
      </w:r>
      <w:r>
        <w:rPr>
          <w:rFonts w:hint="eastAsia"/>
        </w:rPr>
        <w:t>поточного</w:t>
      </w:r>
      <w:r>
        <w:t></w:t>
      </w:r>
      <w:r>
        <w:rPr>
          <w:rFonts w:hint="eastAsia"/>
        </w:rPr>
        <w:t>фінансового</w:t>
      </w:r>
      <w:r>
        <w:t></w:t>
      </w:r>
      <w:r>
        <w:rPr>
          <w:rFonts w:hint="eastAsia"/>
        </w:rPr>
        <w:t>планування</w:t>
      </w:r>
      <w:r>
        <w:t></w:t>
      </w:r>
      <w:r>
        <w:rPr>
          <w:rFonts w:hint="eastAsia"/>
        </w:rPr>
        <w:t>впливає</w:t>
      </w:r>
      <w:r>
        <w:t></w:t>
      </w:r>
      <w:r>
        <w:rPr>
          <w:rFonts w:hint="eastAsia"/>
        </w:rPr>
        <w:t>на</w:t>
      </w:r>
      <w:r>
        <w:t></w:t>
      </w:r>
      <w:r>
        <w:rPr>
          <w:rFonts w:hint="eastAsia"/>
        </w:rPr>
        <w:t>фінансовий</w:t>
      </w:r>
      <w:r>
        <w:t></w:t>
      </w:r>
      <w:r>
        <w:rPr>
          <w:rFonts w:hint="eastAsia"/>
        </w:rPr>
        <w:t>стан</w:t>
      </w:r>
      <w:r>
        <w:t></w:t>
      </w:r>
      <w:r>
        <w:rPr>
          <w:rFonts w:hint="eastAsia"/>
        </w:rPr>
        <w:t>підприємства</w:t>
      </w:r>
      <w:r>
        <w:t></w:t>
      </w:r>
      <w:r>
        <w:t></w:t>
      </w:r>
      <w:r>
        <w:rPr>
          <w:rFonts w:hint="eastAsia"/>
        </w:rPr>
        <w:t>фінансову</w:t>
      </w:r>
      <w:r>
        <w:t></w:t>
      </w:r>
      <w:r>
        <w:rPr>
          <w:rFonts w:hint="eastAsia"/>
        </w:rPr>
        <w:t>дисципліну</w:t>
      </w:r>
      <w:r>
        <w:t></w:t>
      </w:r>
      <w:r>
        <w:t></w:t>
      </w:r>
      <w:r>
        <w:rPr>
          <w:rFonts w:hint="eastAsia"/>
        </w:rPr>
        <w:t>структуру</w:t>
      </w:r>
      <w:r>
        <w:t></w:t>
      </w:r>
      <w:r>
        <w:rPr>
          <w:rFonts w:hint="eastAsia"/>
        </w:rPr>
        <w:t>фінансового</w:t>
      </w:r>
      <w:r>
        <w:t></w:t>
      </w:r>
      <w:r>
        <w:rPr>
          <w:rFonts w:hint="eastAsia"/>
        </w:rPr>
        <w:t>капіталу</w:t>
      </w:r>
      <w:r>
        <w:t></w:t>
      </w:r>
      <w:r>
        <w:t></w:t>
      </w:r>
      <w:r>
        <w:rPr>
          <w:rFonts w:hint="eastAsia"/>
        </w:rPr>
        <w:t>Удосконалено</w:t>
      </w:r>
      <w:r>
        <w:t></w:t>
      </w:r>
      <w:r>
        <w:rPr>
          <w:rFonts w:hint="eastAsia"/>
        </w:rPr>
        <w:t>систему</w:t>
      </w:r>
      <w:r>
        <w:t></w:t>
      </w:r>
      <w:r>
        <w:rPr>
          <w:rFonts w:hint="eastAsia"/>
        </w:rPr>
        <w:t>мотивації</w:t>
      </w:r>
      <w:r>
        <w:t></w:t>
      </w:r>
      <w:r>
        <w:t></w:t>
      </w:r>
      <w:r>
        <w:rPr>
          <w:rFonts w:hint="eastAsia"/>
        </w:rPr>
        <w:t>основу</w:t>
      </w:r>
      <w:r>
        <w:t></w:t>
      </w:r>
      <w:r>
        <w:rPr>
          <w:rFonts w:hint="eastAsia"/>
        </w:rPr>
        <w:t>якої</w:t>
      </w:r>
      <w:r>
        <w:t></w:t>
      </w:r>
      <w:r>
        <w:rPr>
          <w:rFonts w:hint="eastAsia"/>
        </w:rPr>
        <w:t>складає</w:t>
      </w:r>
      <w:r>
        <w:t></w:t>
      </w:r>
      <w:r>
        <w:rPr>
          <w:rFonts w:hint="eastAsia"/>
        </w:rPr>
        <w:t>інтегральний</w:t>
      </w:r>
      <w:r>
        <w:t></w:t>
      </w:r>
      <w:r>
        <w:rPr>
          <w:rFonts w:hint="eastAsia"/>
        </w:rPr>
        <w:t>показник</w:t>
      </w:r>
      <w:r>
        <w:t></w:t>
      </w:r>
      <w:r>
        <w:t></w:t>
      </w:r>
      <w:r>
        <w:rPr>
          <w:rFonts w:hint="eastAsia"/>
        </w:rPr>
        <w:t>що</w:t>
      </w:r>
      <w:r>
        <w:t></w:t>
      </w:r>
      <w:r>
        <w:rPr>
          <w:rFonts w:hint="eastAsia"/>
        </w:rPr>
        <w:t>розраховується</w:t>
      </w:r>
      <w:r>
        <w:t></w:t>
      </w:r>
      <w:r>
        <w:rPr>
          <w:rFonts w:hint="eastAsia"/>
        </w:rPr>
        <w:t>на</w:t>
      </w:r>
      <w:r>
        <w:t></w:t>
      </w:r>
      <w:r>
        <w:rPr>
          <w:rFonts w:hint="eastAsia"/>
        </w:rPr>
        <w:t>підставі</w:t>
      </w:r>
      <w:r>
        <w:t></w:t>
      </w:r>
      <w:r>
        <w:rPr>
          <w:rFonts w:hint="eastAsia"/>
        </w:rPr>
        <w:t>системи</w:t>
      </w:r>
      <w:r>
        <w:t></w:t>
      </w:r>
      <w:r>
        <w:rPr>
          <w:rFonts w:hint="eastAsia"/>
        </w:rPr>
        <w:t>оціночних</w:t>
      </w:r>
      <w:r>
        <w:t></w:t>
      </w:r>
      <w:r>
        <w:rPr>
          <w:rFonts w:hint="eastAsia"/>
        </w:rPr>
        <w:t>показників</w:t>
      </w:r>
      <w:r>
        <w:t></w:t>
      </w:r>
      <w:r>
        <w:t></w:t>
      </w:r>
      <w:r>
        <w:rPr>
          <w:rFonts w:hint="eastAsia"/>
        </w:rPr>
        <w:t>та</w:t>
      </w:r>
      <w:r>
        <w:t></w:t>
      </w:r>
      <w:r>
        <w:rPr>
          <w:rFonts w:hint="eastAsia"/>
        </w:rPr>
        <w:t>враховує</w:t>
      </w:r>
      <w:r>
        <w:t></w:t>
      </w:r>
      <w:r>
        <w:rPr>
          <w:rFonts w:hint="eastAsia"/>
        </w:rPr>
        <w:t>персоніфікований</w:t>
      </w:r>
      <w:r>
        <w:t></w:t>
      </w:r>
      <w:r>
        <w:rPr>
          <w:rFonts w:hint="eastAsia"/>
        </w:rPr>
        <w:t>внесок</w:t>
      </w:r>
      <w:r>
        <w:t></w:t>
      </w:r>
      <w:r>
        <w:rPr>
          <w:rFonts w:hint="eastAsia"/>
        </w:rPr>
        <w:t>підрозділів</w:t>
      </w:r>
      <w:r>
        <w:t></w:t>
      </w:r>
      <w:r>
        <w:rPr>
          <w:rFonts w:hint="eastAsia"/>
        </w:rPr>
        <w:t>при</w:t>
      </w:r>
      <w:r>
        <w:t></w:t>
      </w:r>
      <w:r>
        <w:rPr>
          <w:rFonts w:hint="eastAsia"/>
        </w:rPr>
        <w:t>виконанні</w:t>
      </w:r>
      <w:r>
        <w:t></w:t>
      </w:r>
      <w:r>
        <w:rPr>
          <w:rFonts w:hint="eastAsia"/>
        </w:rPr>
        <w:t>консолідованого</w:t>
      </w:r>
      <w:r>
        <w:t></w:t>
      </w:r>
      <w:r>
        <w:rPr>
          <w:rFonts w:hint="eastAsia"/>
        </w:rPr>
        <w:t>бюджету</w:t>
      </w:r>
      <w:r>
        <w:t></w:t>
      </w:r>
      <w:r>
        <w:t></w:t>
      </w:r>
      <w:r>
        <w:rPr>
          <w:rFonts w:hint="eastAsia"/>
        </w:rPr>
        <w:t>Запропоновано</w:t>
      </w:r>
      <w:r>
        <w:t></w:t>
      </w:r>
      <w:r>
        <w:rPr>
          <w:rFonts w:hint="eastAsia"/>
        </w:rPr>
        <w:t>механізм</w:t>
      </w:r>
      <w:r>
        <w:t></w:t>
      </w:r>
      <w:r>
        <w:rPr>
          <w:rFonts w:hint="eastAsia"/>
        </w:rPr>
        <w:t>обліку</w:t>
      </w:r>
      <w:r>
        <w:t></w:t>
      </w:r>
      <w:r>
        <w:rPr>
          <w:rFonts w:hint="eastAsia"/>
        </w:rPr>
        <w:t>ризику</w:t>
      </w:r>
      <w:r>
        <w:t></w:t>
      </w:r>
      <w:r>
        <w:rPr>
          <w:rFonts w:hint="eastAsia"/>
        </w:rPr>
        <w:t>в</w:t>
      </w:r>
      <w:r>
        <w:t></w:t>
      </w:r>
      <w:r>
        <w:rPr>
          <w:rFonts w:hint="eastAsia"/>
        </w:rPr>
        <w:t>системі</w:t>
      </w:r>
      <w:r>
        <w:t></w:t>
      </w:r>
      <w:r>
        <w:rPr>
          <w:rFonts w:hint="eastAsia"/>
        </w:rPr>
        <w:t>бюджетування</w:t>
      </w:r>
      <w:r>
        <w:t></w:t>
      </w:r>
      <w:r>
        <w:rPr>
          <w:rFonts w:hint="eastAsia"/>
        </w:rPr>
        <w:t>завдяки</w:t>
      </w:r>
      <w:r>
        <w:t></w:t>
      </w:r>
      <w:r>
        <w:rPr>
          <w:rFonts w:hint="eastAsia"/>
        </w:rPr>
        <w:t>впровадженню</w:t>
      </w:r>
      <w:r>
        <w:t></w:t>
      </w:r>
      <w:r>
        <w:rPr>
          <w:rFonts w:hint="eastAsia"/>
        </w:rPr>
        <w:t>системи</w:t>
      </w:r>
      <w:r>
        <w:t></w:t>
      </w:r>
      <w:r>
        <w:rPr>
          <w:rFonts w:hint="eastAsia"/>
        </w:rPr>
        <w:t>ризик</w:t>
      </w:r>
      <w:r>
        <w:t></w:t>
      </w:r>
      <w:r>
        <w:rPr>
          <w:rFonts w:hint="eastAsia"/>
        </w:rPr>
        <w:t>менеджменту</w:t>
      </w:r>
      <w:r>
        <w:t></w:t>
      </w:r>
      <w:r>
        <w:rPr>
          <w:rFonts w:hint="eastAsia"/>
        </w:rPr>
        <w:t>та</w:t>
      </w:r>
      <w:r>
        <w:t></w:t>
      </w:r>
      <w:r>
        <w:rPr>
          <w:rFonts w:hint="eastAsia"/>
        </w:rPr>
        <w:t>безпосередньому</w:t>
      </w:r>
      <w:r>
        <w:t></w:t>
      </w:r>
      <w:r>
        <w:rPr>
          <w:rFonts w:hint="eastAsia"/>
        </w:rPr>
        <w:t>врахуванню</w:t>
      </w:r>
      <w:r>
        <w:t></w:t>
      </w:r>
      <w:r>
        <w:rPr>
          <w:rFonts w:hint="eastAsia"/>
        </w:rPr>
        <w:t>ризику</w:t>
      </w:r>
      <w:r>
        <w:t></w:t>
      </w:r>
      <w:r>
        <w:rPr>
          <w:rFonts w:hint="eastAsia"/>
        </w:rPr>
        <w:t>недоодержання</w:t>
      </w:r>
      <w:r>
        <w:t></w:t>
      </w:r>
      <w:r>
        <w:rPr>
          <w:rFonts w:hint="eastAsia"/>
        </w:rPr>
        <w:t>доходів</w:t>
      </w:r>
      <w:r>
        <w:t></w:t>
      </w:r>
      <w:r>
        <w:rPr>
          <w:rFonts w:hint="eastAsia"/>
        </w:rPr>
        <w:t>та</w:t>
      </w:r>
      <w:r>
        <w:t></w:t>
      </w:r>
      <w:r>
        <w:rPr>
          <w:rFonts w:hint="eastAsia"/>
        </w:rPr>
        <w:t>ризику</w:t>
      </w:r>
      <w:r>
        <w:t></w:t>
      </w:r>
      <w:r>
        <w:rPr>
          <w:rFonts w:hint="eastAsia"/>
        </w:rPr>
        <w:t>збільшення</w:t>
      </w:r>
      <w:r>
        <w:t></w:t>
      </w:r>
      <w:r>
        <w:rPr>
          <w:rFonts w:hint="eastAsia"/>
        </w:rPr>
        <w:t>видаткової</w:t>
      </w:r>
      <w:r>
        <w:t></w:t>
      </w:r>
      <w:r>
        <w:rPr>
          <w:rFonts w:hint="eastAsia"/>
        </w:rPr>
        <w:t>частини</w:t>
      </w:r>
      <w:r>
        <w:t></w:t>
      </w:r>
      <w:r>
        <w:rPr>
          <w:rFonts w:hint="eastAsia"/>
        </w:rPr>
        <w:t>бюджету</w:t>
      </w:r>
      <w:r>
        <w:t></w:t>
      </w:r>
      <w:bookmarkEnd w:id="0"/>
    </w:p>
    <w:sectPr w:rsidR="00883366" w:rsidRPr="0088336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38E" w:rsidRDefault="001F238E">
      <w:pPr>
        <w:spacing w:after="0" w:line="240" w:lineRule="auto"/>
      </w:pPr>
      <w:r>
        <w:separator/>
      </w:r>
    </w:p>
  </w:endnote>
  <w:endnote w:type="continuationSeparator" w:id="0">
    <w:p w:rsidR="001F238E" w:rsidRDefault="001F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38E" w:rsidRDefault="001F238E"/>
    <w:p w:rsidR="001F238E" w:rsidRDefault="001F238E"/>
    <w:p w:rsidR="001F238E" w:rsidRDefault="001F238E"/>
    <w:p w:rsidR="001F238E" w:rsidRDefault="001F238E"/>
    <w:p w:rsidR="001F238E" w:rsidRDefault="001F238E"/>
    <w:p w:rsidR="001F238E" w:rsidRDefault="001F238E"/>
    <w:p w:rsidR="001F238E" w:rsidRDefault="001F238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8E" w:rsidRDefault="001F23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238E" w:rsidRDefault="001F23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238E" w:rsidRDefault="001F238E"/>
    <w:p w:rsidR="001F238E" w:rsidRDefault="001F238E"/>
    <w:p w:rsidR="001F238E" w:rsidRDefault="001F238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8E" w:rsidRDefault="001F238E"/>
                          <w:p w:rsidR="001F238E" w:rsidRDefault="001F23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238E" w:rsidRDefault="001F238E"/>
                    <w:p w:rsidR="001F238E" w:rsidRDefault="001F23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238E" w:rsidRDefault="001F238E"/>
    <w:p w:rsidR="001F238E" w:rsidRDefault="001F238E">
      <w:pPr>
        <w:rPr>
          <w:sz w:val="2"/>
          <w:szCs w:val="2"/>
        </w:rPr>
      </w:pPr>
    </w:p>
    <w:p w:rsidR="001F238E" w:rsidRDefault="001F238E"/>
    <w:p w:rsidR="001F238E" w:rsidRDefault="001F238E">
      <w:pPr>
        <w:spacing w:after="0" w:line="240" w:lineRule="auto"/>
      </w:pPr>
    </w:p>
  </w:footnote>
  <w:footnote w:type="continuationSeparator" w:id="0">
    <w:p w:rsidR="001F238E" w:rsidRDefault="001F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38E"/>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1EC8F-0CB6-46D9-A3BC-F13AA2F2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18813</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1166</cp:revision>
  <cp:lastPrinted>2009-02-06T05:36:00Z</cp:lastPrinted>
  <dcterms:created xsi:type="dcterms:W3CDTF">2023-09-07T12:38:00Z</dcterms:created>
  <dcterms:modified xsi:type="dcterms:W3CDTF">2023-11-26T20:48:00Z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