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Федеральное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государственное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бюджетное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образовательное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учреждение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высшего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образования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Петербургский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государственный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экономический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университет»</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правах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рукописи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Николаев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Федор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Александрович</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СТРУКТУРНО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SEO-</w:t>
      </w:r>
      <w:r w:rsidRPr="00BE4BEE">
        <w:rPr>
          <w:rFonts w:ascii="Times New Roman" w:eastAsia="Times New Roman" w:hAnsi="Times New Roman" w:cs="Times New Roman" w:hint="eastAsia"/>
          <w:spacing w:val="-5"/>
          <w:kern w:val="0"/>
          <w:sz w:val="30"/>
          <w:szCs w:val="30"/>
          <w:lang w:eastAsia="ru-RU"/>
        </w:rPr>
        <w:t>ТЕКСТОВ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Специальность</w:t>
      </w:r>
      <w:r w:rsidRPr="00BE4BEE">
        <w:rPr>
          <w:rFonts w:ascii="Times New Roman" w:eastAsia="Times New Roman" w:hAnsi="Times New Roman" w:cs="Times New Roman"/>
          <w:spacing w:val="-5"/>
          <w:kern w:val="0"/>
          <w:sz w:val="30"/>
          <w:szCs w:val="30"/>
          <w:lang w:eastAsia="ru-RU"/>
        </w:rPr>
        <w:t xml:space="preserve"> 10.02.04 </w:t>
      </w:r>
      <w:r w:rsidRPr="00BE4BEE">
        <w:rPr>
          <w:rFonts w:ascii="Times New Roman" w:eastAsia="Times New Roman" w:hAnsi="Times New Roman" w:cs="Times New Roman" w:hint="eastAsia"/>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Германские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ДИССЕРТАЦИЯ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соискание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степени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кандидата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филологических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наук</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Научный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руководитель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доктор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филологических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доцент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Кононова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 xml:space="preserve"> 2017</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Оглавление</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Оглавление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2</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Введение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3</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Современные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подходы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9</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Реклама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форма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персуазивной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15</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1.3.</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Конститутивные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признаки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23</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1.4.</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Стратагемно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тактическая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организация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современного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30</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1.5.</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Особенности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вербальной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составляющей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38</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1.6.</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Рекламный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дискурс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тип</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47</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1.7.</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Типы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58</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Выводы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главе</w:t>
      </w:r>
      <w:r w:rsidRPr="00BE4BEE">
        <w:rPr>
          <w:rFonts w:ascii="Times New Roman" w:eastAsia="Times New Roman" w:hAnsi="Times New Roman" w:cs="Times New Roman"/>
          <w:spacing w:val="-5"/>
          <w:kern w:val="0"/>
          <w:sz w:val="30"/>
          <w:szCs w:val="30"/>
          <w:lang w:eastAsia="ru-RU"/>
        </w:rPr>
        <w:t xml:space="preserve"> 1 </w:t>
      </w:r>
      <w:r w:rsidRPr="00BE4BEE">
        <w:rPr>
          <w:rFonts w:ascii="Times New Roman" w:eastAsia="Times New Roman" w:hAnsi="Times New Roman" w:cs="Times New Roman"/>
          <w:spacing w:val="-5"/>
          <w:kern w:val="0"/>
          <w:sz w:val="30"/>
          <w:szCs w:val="30"/>
          <w:lang w:eastAsia="ru-RU"/>
        </w:rPr>
        <w:tab/>
        <w:t xml:space="preserve"> 66</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Глава</w:t>
      </w:r>
      <w:r w:rsidRPr="00BE4BEE">
        <w:rPr>
          <w:rFonts w:ascii="Times New Roman" w:eastAsia="Times New Roman" w:hAnsi="Times New Roman" w:cs="Times New Roman"/>
          <w:spacing w:val="-5"/>
          <w:kern w:val="0"/>
          <w:sz w:val="30"/>
          <w:szCs w:val="30"/>
          <w:lang w:eastAsia="ru-RU"/>
        </w:rPr>
        <w:t xml:space="preserve"> 2.     </w:t>
      </w:r>
      <w:r w:rsidRPr="00BE4BEE">
        <w:rPr>
          <w:rFonts w:ascii="Times New Roman" w:eastAsia="Times New Roman" w:hAnsi="Times New Roman" w:cs="Times New Roman" w:hint="eastAsia"/>
          <w:spacing w:val="-5"/>
          <w:kern w:val="0"/>
          <w:sz w:val="30"/>
          <w:szCs w:val="30"/>
          <w:lang w:eastAsia="ru-RU"/>
        </w:rPr>
        <w:t>Лингвистические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аспекты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ab/>
        <w:t xml:space="preserve"> 70</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Рекламный</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структурная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единица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веб</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сайта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70</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Средства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реализации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когезии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элементы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77</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2.3.</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Ключевые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92</w:t>
      </w:r>
    </w:p>
    <w:p w:rsidR="00BE4BEE" w:rsidRPr="00BE4BEE" w:rsidRDefault="00BE4BEE" w:rsidP="00BE4BEE">
      <w:pPr>
        <w:rPr>
          <w:rFonts w:ascii="Times New Roman" w:eastAsia="Times New Roman" w:hAnsi="Times New Roman" w:cs="Times New Roman"/>
          <w:spacing w:val="-5"/>
          <w:kern w:val="0"/>
          <w:sz w:val="30"/>
          <w:szCs w:val="30"/>
          <w:lang w:eastAsia="ru-RU"/>
        </w:rPr>
      </w:pP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2.3.1.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Частеречные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ключевых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96</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2.3.2.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Семантические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ключевых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101</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2.4.</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Специфика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репрезентации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характеристик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108</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2.4.1.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Особенности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репрезентации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оценочной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109</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2.4.2.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Специфика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репрезентации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побуждения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119</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Выводы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главе</w:t>
      </w:r>
      <w:r w:rsidRPr="00BE4BEE">
        <w:rPr>
          <w:rFonts w:ascii="Times New Roman" w:eastAsia="Times New Roman" w:hAnsi="Times New Roman" w:cs="Times New Roman"/>
          <w:spacing w:val="-5"/>
          <w:kern w:val="0"/>
          <w:sz w:val="30"/>
          <w:szCs w:val="30"/>
          <w:lang w:eastAsia="ru-RU"/>
        </w:rPr>
        <w:t xml:space="preserve"> 2 </w:t>
      </w:r>
      <w:r w:rsidRPr="00BE4BEE">
        <w:rPr>
          <w:rFonts w:ascii="Times New Roman" w:eastAsia="Times New Roman" w:hAnsi="Times New Roman" w:cs="Times New Roman"/>
          <w:spacing w:val="-5"/>
          <w:kern w:val="0"/>
          <w:sz w:val="30"/>
          <w:szCs w:val="30"/>
          <w:lang w:eastAsia="ru-RU"/>
        </w:rPr>
        <w:tab/>
        <w:t xml:space="preserve"> 125</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Заключение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128</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СПИСОК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ЛИТЕРАТУРЫ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spacing w:val="-5"/>
          <w:kern w:val="0"/>
          <w:sz w:val="30"/>
          <w:szCs w:val="30"/>
          <w:lang w:eastAsia="ru-RU"/>
        </w:rPr>
        <w:tab/>
        <w:t xml:space="preserve"> 133</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Приложение</w:t>
      </w:r>
      <w:r w:rsidRPr="00BE4BEE">
        <w:rPr>
          <w:rFonts w:ascii="Times New Roman" w:eastAsia="Times New Roman" w:hAnsi="Times New Roman" w:cs="Times New Roman"/>
          <w:spacing w:val="-5"/>
          <w:kern w:val="0"/>
          <w:sz w:val="30"/>
          <w:szCs w:val="30"/>
          <w:lang w:eastAsia="ru-RU"/>
        </w:rPr>
        <w:t xml:space="preserve"> 1 </w:t>
      </w:r>
      <w:r w:rsidRPr="00BE4BEE">
        <w:rPr>
          <w:rFonts w:ascii="Times New Roman" w:eastAsia="Times New Roman" w:hAnsi="Times New Roman" w:cs="Times New Roman"/>
          <w:spacing w:val="-5"/>
          <w:kern w:val="0"/>
          <w:sz w:val="30"/>
          <w:szCs w:val="30"/>
          <w:lang w:eastAsia="ru-RU"/>
        </w:rPr>
        <w:tab/>
        <w:t xml:space="preserve"> 159</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Приложение</w:t>
      </w:r>
      <w:r w:rsidRPr="00BE4BEE">
        <w:rPr>
          <w:rFonts w:ascii="Times New Roman" w:eastAsia="Times New Roman" w:hAnsi="Times New Roman" w:cs="Times New Roman"/>
          <w:spacing w:val="-5"/>
          <w:kern w:val="0"/>
          <w:sz w:val="30"/>
          <w:szCs w:val="30"/>
          <w:lang w:eastAsia="ru-RU"/>
        </w:rPr>
        <w:t xml:space="preserve"> 2. . </w:t>
      </w:r>
      <w:r w:rsidRPr="00BE4BEE">
        <w:rPr>
          <w:rFonts w:ascii="Times New Roman" w:eastAsia="Times New Roman" w:hAnsi="Times New Roman" w:cs="Times New Roman"/>
          <w:spacing w:val="-5"/>
          <w:kern w:val="0"/>
          <w:sz w:val="30"/>
          <w:szCs w:val="30"/>
          <w:lang w:eastAsia="ru-RU"/>
        </w:rPr>
        <w:tab/>
        <w:t xml:space="preserve"> 172</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Приложение</w:t>
      </w:r>
      <w:r w:rsidRPr="00BE4BEE">
        <w:rPr>
          <w:rFonts w:ascii="Times New Roman" w:eastAsia="Times New Roman" w:hAnsi="Times New Roman" w:cs="Times New Roman"/>
          <w:spacing w:val="-5"/>
          <w:kern w:val="0"/>
          <w:sz w:val="30"/>
          <w:szCs w:val="30"/>
          <w:lang w:eastAsia="ru-RU"/>
        </w:rPr>
        <w:t xml:space="preserve"> 3. . </w:t>
      </w:r>
      <w:r w:rsidRPr="00BE4BEE">
        <w:rPr>
          <w:rFonts w:ascii="Times New Roman" w:eastAsia="Times New Roman" w:hAnsi="Times New Roman" w:cs="Times New Roman"/>
          <w:spacing w:val="-5"/>
          <w:kern w:val="0"/>
          <w:sz w:val="30"/>
          <w:szCs w:val="30"/>
          <w:lang w:eastAsia="ru-RU"/>
        </w:rPr>
        <w:tab/>
        <w:t xml:space="preserve"> 186</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Введение</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Данная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основана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положениях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функциональной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стилистики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английского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Объектом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выступают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технологий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оптимизации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сайтов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Предметом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являются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семантические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прагматические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положена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следующая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гипотеза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размещаемые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сайтах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целью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которых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является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продажа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товаров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услуг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создаются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определенному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канону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учитывающему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обладают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особыми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семантическими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прагматическими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стилистическими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характеристиками</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Целью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является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выявление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текстов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Достижение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поставленной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цели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потребовало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решения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следующих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задач</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определить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место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структуре</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описать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композиционные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лексико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особенности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3)</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описать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специфику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частеречных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специфики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ориентированных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типы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запросов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пользователей</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4)</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выявить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ключевые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исследуемом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провести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семантическую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категоризацию</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3</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5)</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выделить</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основные</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прагматические</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стратегии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рассматриваемых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Актуальность</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темы</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диссертации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обусловлена</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недостаточной</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исследованностью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современной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силу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постоянно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расширяющегося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числа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жанров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типов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интенсивного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развития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коммуникации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охватывающей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многомиллионную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аудиторию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появления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большого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количества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сайтов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способствующего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смещению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дискурсивных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практик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область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функционирующие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коммуникативном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пространстве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становились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настоящего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момента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предметом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специального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лингвистического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изучения</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Методологическую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теоретическую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базу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составили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труды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отечественных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зарубежных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Карасика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Шейгал</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Чернявской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коммуникативной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Леонтович</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Галичкиной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Кафтанджиева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Атабековой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Колокольцевой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Щипициной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лингвитике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Богранда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Дресслера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Гальперина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Воробьевой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прагматике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Грайса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Голоднова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Горячева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Шелестюк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жанроведению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Горошко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Гусейновой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Оломской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Тырыгиной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лингвоконцептологии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Карасика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Кононовой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Приваловой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проблемам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Лакофф</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Дж</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Лича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Кука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Кресса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Кочетовой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Мироновой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Олянича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Морозовой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Назайкина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Материалом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послужил</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опубликованных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веб</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сайтах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коммерческих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организаций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Великобритании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США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период</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2015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2016   </w:t>
      </w:r>
      <w:r w:rsidRPr="00BE4BEE">
        <w:rPr>
          <w:rFonts w:ascii="Times New Roman" w:eastAsia="Times New Roman" w:hAnsi="Times New Roman" w:cs="Times New Roman" w:hint="eastAsia"/>
          <w:spacing w:val="-5"/>
          <w:kern w:val="0"/>
          <w:sz w:val="30"/>
          <w:szCs w:val="30"/>
          <w:lang w:eastAsia="ru-RU"/>
        </w:rPr>
        <w:t>гг</w:t>
      </w:r>
      <w:r w:rsidRPr="00BE4BEE">
        <w:rPr>
          <w:rFonts w:ascii="Times New Roman" w:eastAsia="Times New Roman" w:hAnsi="Times New Roman" w:cs="Times New Roman"/>
          <w:spacing w:val="-5"/>
          <w:kern w:val="0"/>
          <w:sz w:val="30"/>
          <w:szCs w:val="30"/>
          <w:lang w:eastAsia="ru-RU"/>
        </w:rPr>
        <w:t>.   (</w:t>
      </w:r>
      <w:r w:rsidRPr="00BE4BEE">
        <w:rPr>
          <w:rFonts w:ascii="Times New Roman" w:eastAsia="Times New Roman" w:hAnsi="Times New Roman" w:cs="Times New Roman" w:hint="eastAsia"/>
          <w:spacing w:val="-5"/>
          <w:kern w:val="0"/>
          <w:sz w:val="30"/>
          <w:szCs w:val="30"/>
          <w:lang w:eastAsia="ru-RU"/>
        </w:rPr>
        <w:t>общим</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объемом</w:t>
      </w:r>
      <w:r w:rsidRPr="00BE4BEE">
        <w:rPr>
          <w:rFonts w:ascii="Times New Roman" w:eastAsia="Times New Roman" w:hAnsi="Times New Roman" w:cs="Times New Roman"/>
          <w:spacing w:val="-5"/>
          <w:kern w:val="0"/>
          <w:sz w:val="30"/>
          <w:szCs w:val="30"/>
          <w:lang w:eastAsia="ru-RU"/>
        </w:rPr>
        <w:t xml:space="preserve">      60572      </w:t>
      </w:r>
      <w:r w:rsidRPr="00BE4BEE">
        <w:rPr>
          <w:rFonts w:ascii="Times New Roman" w:eastAsia="Times New Roman" w:hAnsi="Times New Roman" w:cs="Times New Roman" w:hint="eastAsia"/>
          <w:spacing w:val="-5"/>
          <w:kern w:val="0"/>
          <w:sz w:val="30"/>
          <w:szCs w:val="30"/>
          <w:lang w:eastAsia="ru-RU"/>
        </w:rPr>
        <w:t>слова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целях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определения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параметров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4</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технологий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оптимизации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соответствии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требованиями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использовались</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референциальные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корпусы</w:t>
      </w:r>
      <w:r w:rsidRPr="00BE4BEE">
        <w:rPr>
          <w:rFonts w:ascii="Times New Roman" w:eastAsia="Times New Roman" w:hAnsi="Times New Roman" w:cs="Times New Roman"/>
          <w:spacing w:val="-5"/>
          <w:kern w:val="0"/>
          <w:sz w:val="30"/>
          <w:szCs w:val="30"/>
          <w:lang w:eastAsia="ru-RU"/>
        </w:rPr>
        <w:t xml:space="preserve">: enTenTen13, </w:t>
      </w:r>
      <w:r w:rsidRPr="00BE4BEE">
        <w:rPr>
          <w:rFonts w:ascii="Times New Roman" w:eastAsia="Times New Roman" w:hAnsi="Times New Roman" w:cs="Times New Roman" w:hint="eastAsia"/>
          <w:spacing w:val="-5"/>
          <w:kern w:val="0"/>
          <w:sz w:val="30"/>
          <w:szCs w:val="30"/>
          <w:lang w:eastAsia="ru-RU"/>
        </w:rPr>
        <w:t>корпус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объемом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около</w:t>
      </w:r>
      <w:r w:rsidRPr="00BE4BEE">
        <w:rPr>
          <w:rFonts w:ascii="Times New Roman" w:eastAsia="Times New Roman" w:hAnsi="Times New Roman" w:cs="Times New Roman"/>
          <w:spacing w:val="-5"/>
          <w:kern w:val="0"/>
          <w:sz w:val="30"/>
          <w:szCs w:val="30"/>
          <w:lang w:eastAsia="ru-RU"/>
        </w:rPr>
        <w:t xml:space="preserve"> 19 </w:t>
      </w:r>
      <w:r w:rsidRPr="00BE4BEE">
        <w:rPr>
          <w:rFonts w:ascii="Times New Roman" w:eastAsia="Times New Roman" w:hAnsi="Times New Roman" w:cs="Times New Roman" w:hint="eastAsia"/>
          <w:spacing w:val="-5"/>
          <w:kern w:val="0"/>
          <w:sz w:val="30"/>
          <w:szCs w:val="30"/>
          <w:lang w:eastAsia="ru-RU"/>
        </w:rPr>
        <w:t>млрд</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включающий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традиционные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отобранные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сплошной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выборки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сайтов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глянцевых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журналов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общим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объемом</w:t>
      </w:r>
      <w:r w:rsidRPr="00BE4BEE">
        <w:rPr>
          <w:rFonts w:ascii="Times New Roman" w:eastAsia="Times New Roman" w:hAnsi="Times New Roman" w:cs="Times New Roman"/>
          <w:spacing w:val="-5"/>
          <w:kern w:val="0"/>
          <w:sz w:val="30"/>
          <w:szCs w:val="30"/>
          <w:lang w:eastAsia="ru-RU"/>
        </w:rPr>
        <w:t xml:space="preserve"> 60 623 </w:t>
      </w:r>
      <w:r w:rsidRPr="00BE4BEE">
        <w:rPr>
          <w:rFonts w:ascii="Times New Roman" w:eastAsia="Times New Roman" w:hAnsi="Times New Roman" w:cs="Times New Roman" w:hint="eastAsia"/>
          <w:spacing w:val="-5"/>
          <w:kern w:val="0"/>
          <w:sz w:val="30"/>
          <w:szCs w:val="30"/>
          <w:lang w:eastAsia="ru-RU"/>
        </w:rPr>
        <w:t>слова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обработки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использовались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менеджеры</w:t>
      </w:r>
      <w:r w:rsidRPr="00BE4BEE">
        <w:rPr>
          <w:rFonts w:ascii="Times New Roman" w:eastAsia="Times New Roman" w:hAnsi="Times New Roman" w:cs="Times New Roman"/>
          <w:spacing w:val="-5"/>
          <w:kern w:val="0"/>
          <w:sz w:val="30"/>
          <w:szCs w:val="30"/>
          <w:lang w:eastAsia="ru-RU"/>
        </w:rPr>
        <w:t xml:space="preserve"> Antconc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SketchEngine.</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Для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решения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поставленных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задач</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использовались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следующие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методы</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общенаучный</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описательный</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метод</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лингвистические</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методы</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контекстуального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интерпретативного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дискурсивного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анализа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исследовательской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стал</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выявления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ключевых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Научная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новизна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результатов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заключается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что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впервые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осуществлен</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анализ</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использованием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технологий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оптимизации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применением</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корпусных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методов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позволяющих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получить</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верифицированные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функционировании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единиц</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английского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корпусной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выявлены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лексико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семантические</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прагматические</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характеристики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данных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Корпусные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методы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позволили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впервые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получить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верифицированные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специфических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вида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Теоретическая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значимость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диссертации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состоит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дальнейшей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разработке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проблематики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частности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коммуникации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уточнении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положений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функциональной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стилистики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английского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Представленные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результаты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способствуют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системному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освещению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функционально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технологий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оптимизации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сайтов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что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развивает</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положения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прагматики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лингвистики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5</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Практическая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ценность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полученных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результатов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выводов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определяется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что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положения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диссертации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могут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быть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использованы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преподавании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вузовских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курсов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стилистики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лексикологии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английского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также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спецкурсов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общей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Полученные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могут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быть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применены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разработке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практических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рекомендаций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специалистов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использованием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технологий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оптимизации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соответствии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требованиями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Положения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выносимые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защиту</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1.</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Рекламный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характеризуется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рядом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универсальных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признаков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свойственных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жанру</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целом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набором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специфических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коммуникативно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прагматических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характеристик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обусловленных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двойной</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адресованностью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типа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выражающейся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направленности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целевого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адресата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техногенного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адресата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поисковую</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компьютерную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систему</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2.</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Стратегическая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цель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достигается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помощи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следующих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побуждения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самопрезентации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субъекта</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таргетизации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адресата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позиционирования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товара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оценочной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3.</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Специфика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реализации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побуждения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рекламном</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проявляется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синтаксическом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уровне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высокой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доле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императивных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конструкций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лексико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семантическом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уровне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преобладании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перформативных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глаголов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глагольных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семантикой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акциональности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познавательной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активности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субъекта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номинаций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регулятивных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концептов</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4.</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Реализация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оценочной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стратегии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текстах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характеризуется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избыточностью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прилагательных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превосходной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степени</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актуализирующих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знаки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самопрезентации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таргетизации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адресата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6</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позиционирования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товара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Данному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типу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свойственна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оценочная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избыточность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сравнении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других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разновидностей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5.</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Лингвистическая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адаптация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требованиям</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поисковых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обусловливает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низкий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коэффициент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лексической</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вариативности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Повторение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ключевых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маркирующих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тему</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соотносимых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смысловой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доминантой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является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ведущим</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средством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реализации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когезии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6.</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частеречном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аспекте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англоязычные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рекламные</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тексты</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характеризуются</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чертами</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сближающими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их</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текстами</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других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разновидностей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также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рядом</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существенных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отличий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первым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относится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равная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существительных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прилагательных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отношению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совокупному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количеству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частеречным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особенностям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обусловленным</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спецификой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прагматической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направленности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относятся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значительно</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более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высокая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личных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местоимений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глаголов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форме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инфинитива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прилагательных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превосходной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степени</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7.</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Ключевые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слова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рекламных</w:t>
      </w:r>
      <w:r w:rsidRPr="00BE4BEE">
        <w:rPr>
          <w:rFonts w:ascii="Times New Roman" w:eastAsia="Times New Roman" w:hAnsi="Times New Roman" w:cs="Times New Roman"/>
          <w:spacing w:val="-5"/>
          <w:kern w:val="0"/>
          <w:sz w:val="30"/>
          <w:szCs w:val="30"/>
          <w:lang w:eastAsia="ru-RU"/>
        </w:rPr>
        <w:t xml:space="preserve"> SEO-</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содержат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тематически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маркированную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общеупотребительную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лексику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конкретного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характера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лексику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репрезентирующую</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ценностные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доминаты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имена</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собственные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среди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которых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преобладают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фирмонимы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эмпоронимы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что</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обусловлено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природой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создаваемого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учетом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требований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поисковых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систем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Доля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терминологических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единиц</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аббревиатур</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неологизмов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SEO-</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текстах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незначительна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сравнении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традиционными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интернет</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что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объясняется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спецификой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категории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адресованности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данного</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типа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особенностями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стратагемно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тактической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организации</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рекламного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компьютерно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опосредованного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дискурса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Апробация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Основные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положения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результаты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докладывались</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автором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международных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практических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конференциях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международной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конференции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культура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7</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spacing w:val="-5"/>
          <w:kern w:val="0"/>
          <w:sz w:val="30"/>
          <w:szCs w:val="30"/>
          <w:lang w:eastAsia="ru-RU"/>
        </w:rPr>
        <w:t xml:space="preserve"> </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эпоху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глобализации»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СПбГЭУ</w:t>
      </w:r>
      <w:r w:rsidRPr="00BE4BEE">
        <w:rPr>
          <w:rFonts w:ascii="Times New Roman" w:eastAsia="Times New Roman" w:hAnsi="Times New Roman" w:cs="Times New Roman"/>
          <w:spacing w:val="-5"/>
          <w:kern w:val="0"/>
          <w:sz w:val="30"/>
          <w:szCs w:val="30"/>
          <w:lang w:eastAsia="ru-RU"/>
        </w:rPr>
        <w:t xml:space="preserve">,   26   </w:t>
      </w:r>
      <w:r w:rsidRPr="00BE4BEE">
        <w:rPr>
          <w:rFonts w:ascii="Times New Roman" w:eastAsia="Times New Roman" w:hAnsi="Times New Roman" w:cs="Times New Roman" w:hint="eastAsia"/>
          <w:spacing w:val="-5"/>
          <w:kern w:val="0"/>
          <w:sz w:val="30"/>
          <w:szCs w:val="30"/>
          <w:lang w:eastAsia="ru-RU"/>
        </w:rPr>
        <w:t>марта</w:t>
      </w:r>
      <w:r w:rsidRPr="00BE4BEE">
        <w:rPr>
          <w:rFonts w:ascii="Times New Roman" w:eastAsia="Times New Roman" w:hAnsi="Times New Roman" w:cs="Times New Roman"/>
          <w:spacing w:val="-5"/>
          <w:kern w:val="0"/>
          <w:sz w:val="30"/>
          <w:szCs w:val="30"/>
          <w:lang w:eastAsia="ru-RU"/>
        </w:rPr>
        <w:t xml:space="preserve">   2015</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t>6-</w:t>
      </w:r>
      <w:r w:rsidRPr="00BE4BEE">
        <w:rPr>
          <w:rFonts w:ascii="Times New Roman" w:eastAsia="Times New Roman" w:hAnsi="Times New Roman" w:cs="Times New Roman" w:hint="eastAsia"/>
          <w:spacing w:val="-5"/>
          <w:kern w:val="0"/>
          <w:sz w:val="30"/>
          <w:szCs w:val="30"/>
          <w:lang w:eastAsia="ru-RU"/>
        </w:rPr>
        <w:t>й</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международной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конференции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«Репрезентация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знания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значения»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w:t>
      </w:r>
      <w:r w:rsidRPr="00BE4BEE">
        <w:rPr>
          <w:rFonts w:ascii="Times New Roman" w:eastAsia="Times New Roman" w:hAnsi="Times New Roman" w:cs="Times New Roman"/>
          <w:spacing w:val="-5"/>
          <w:kern w:val="0"/>
          <w:sz w:val="30"/>
          <w:szCs w:val="30"/>
          <w:lang w:eastAsia="ru-RU"/>
        </w:rPr>
        <w:t xml:space="preserve">, 5-7 </w:t>
      </w:r>
      <w:r w:rsidRPr="00BE4BEE">
        <w:rPr>
          <w:rFonts w:ascii="Times New Roman" w:eastAsia="Times New Roman" w:hAnsi="Times New Roman" w:cs="Times New Roman" w:hint="eastAsia"/>
          <w:spacing w:val="-5"/>
          <w:kern w:val="0"/>
          <w:sz w:val="30"/>
          <w:szCs w:val="30"/>
          <w:lang w:eastAsia="ru-RU"/>
        </w:rPr>
        <w:t>июля</w:t>
      </w:r>
      <w:r w:rsidRPr="00BE4BEE">
        <w:rPr>
          <w:rFonts w:ascii="Times New Roman" w:eastAsia="Times New Roman" w:hAnsi="Times New Roman" w:cs="Times New Roman"/>
          <w:spacing w:val="-5"/>
          <w:kern w:val="0"/>
          <w:sz w:val="30"/>
          <w:szCs w:val="30"/>
          <w:lang w:eastAsia="ru-RU"/>
        </w:rPr>
        <w:t xml:space="preserve"> 2017 </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 xml:space="preserve">.), XLVI </w:t>
      </w:r>
      <w:r w:rsidRPr="00BE4BEE">
        <w:rPr>
          <w:rFonts w:ascii="Times New Roman" w:eastAsia="Times New Roman" w:hAnsi="Times New Roman" w:cs="Times New Roman" w:hint="eastAsia"/>
          <w:spacing w:val="-5"/>
          <w:kern w:val="0"/>
          <w:sz w:val="30"/>
          <w:szCs w:val="30"/>
          <w:lang w:eastAsia="ru-RU"/>
        </w:rPr>
        <w:t>международной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филологической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конференции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СПбГУ</w:t>
      </w:r>
      <w:r w:rsidRPr="00BE4BEE">
        <w:rPr>
          <w:rFonts w:ascii="Times New Roman" w:eastAsia="Times New Roman" w:hAnsi="Times New Roman" w:cs="Times New Roman"/>
          <w:spacing w:val="-5"/>
          <w:kern w:val="0"/>
          <w:sz w:val="30"/>
          <w:szCs w:val="30"/>
          <w:lang w:eastAsia="ru-RU"/>
        </w:rPr>
        <w:t xml:space="preserve">, 13-22 </w:t>
      </w:r>
      <w:r w:rsidRPr="00BE4BEE">
        <w:rPr>
          <w:rFonts w:ascii="Times New Roman" w:eastAsia="Times New Roman" w:hAnsi="Times New Roman" w:cs="Times New Roman" w:hint="eastAsia"/>
          <w:spacing w:val="-5"/>
          <w:kern w:val="0"/>
          <w:sz w:val="30"/>
          <w:szCs w:val="30"/>
          <w:lang w:eastAsia="ru-RU"/>
        </w:rPr>
        <w:t>марта</w:t>
      </w:r>
      <w:r w:rsidRPr="00BE4BEE">
        <w:rPr>
          <w:rFonts w:ascii="Times New Roman" w:eastAsia="Times New Roman" w:hAnsi="Times New Roman" w:cs="Times New Roman"/>
          <w:spacing w:val="-5"/>
          <w:kern w:val="0"/>
          <w:sz w:val="30"/>
          <w:szCs w:val="30"/>
          <w:lang w:eastAsia="ru-RU"/>
        </w:rPr>
        <w:t xml:space="preserve"> 2017</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международной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практической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конференции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«Академическая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проблемы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достижения»</w:t>
      </w:r>
      <w:r w:rsidRPr="00BE4BEE">
        <w:rPr>
          <w:rFonts w:ascii="Times New Roman" w:eastAsia="Times New Roman" w:hAnsi="Times New Roman" w:cs="Times New Roman"/>
          <w:spacing w:val="-5"/>
          <w:kern w:val="0"/>
          <w:sz w:val="30"/>
          <w:szCs w:val="30"/>
          <w:lang w:eastAsia="ru-RU"/>
        </w:rPr>
        <w:t xml:space="preserve"> (North Charleston, USA, 5-6 </w:t>
      </w:r>
      <w:r w:rsidRPr="00BE4BEE">
        <w:rPr>
          <w:rFonts w:ascii="Times New Roman" w:eastAsia="Times New Roman" w:hAnsi="Times New Roman" w:cs="Times New Roman" w:hint="eastAsia"/>
          <w:spacing w:val="-5"/>
          <w:kern w:val="0"/>
          <w:sz w:val="30"/>
          <w:szCs w:val="30"/>
          <w:lang w:eastAsia="ru-RU"/>
        </w:rPr>
        <w:t>декабря</w:t>
      </w:r>
      <w:r w:rsidRPr="00BE4BEE">
        <w:rPr>
          <w:rFonts w:ascii="Times New Roman" w:eastAsia="Times New Roman" w:hAnsi="Times New Roman" w:cs="Times New Roman"/>
          <w:spacing w:val="-5"/>
          <w:kern w:val="0"/>
          <w:sz w:val="30"/>
          <w:szCs w:val="30"/>
          <w:lang w:eastAsia="ru-RU"/>
        </w:rPr>
        <w:t xml:space="preserve"> 2017</w:t>
      </w:r>
      <w:r w:rsidRPr="00BE4BEE">
        <w:rPr>
          <w:rFonts w:ascii="Times New Roman" w:eastAsia="Times New Roman" w:hAnsi="Times New Roman" w:cs="Times New Roman" w:hint="eastAsia"/>
          <w:spacing w:val="-5"/>
          <w:kern w:val="0"/>
          <w:sz w:val="30"/>
          <w:szCs w:val="30"/>
          <w:lang w:eastAsia="ru-RU"/>
        </w:rPr>
        <w:t>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сессиях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профессорско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преподавательского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состава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гуманитарного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факультета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Санкт</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Петербургского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государственного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экономического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университета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апрель</w:t>
      </w:r>
      <w:r w:rsidRPr="00BE4BEE">
        <w:rPr>
          <w:rFonts w:ascii="Times New Roman" w:eastAsia="Times New Roman" w:hAnsi="Times New Roman" w:cs="Times New Roman"/>
          <w:spacing w:val="-5"/>
          <w:kern w:val="0"/>
          <w:sz w:val="30"/>
          <w:szCs w:val="30"/>
          <w:lang w:eastAsia="ru-RU"/>
        </w:rPr>
        <w:t xml:space="preserve"> 2016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2017 </w:t>
      </w:r>
      <w:r w:rsidRPr="00BE4BEE">
        <w:rPr>
          <w:rFonts w:ascii="Times New Roman" w:eastAsia="Times New Roman" w:hAnsi="Times New Roman" w:cs="Times New Roman" w:hint="eastAsia"/>
          <w:spacing w:val="-5"/>
          <w:kern w:val="0"/>
          <w:sz w:val="30"/>
          <w:szCs w:val="30"/>
          <w:lang w:eastAsia="ru-RU"/>
        </w:rPr>
        <w:t>гг</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научно</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методических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семинарах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заседаниях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кафедры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теории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переводоведения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СПбГЭУ</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теме</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исследования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опубликовано</w:t>
      </w:r>
      <w:r w:rsidRPr="00BE4BEE">
        <w:rPr>
          <w:rFonts w:ascii="Times New Roman" w:eastAsia="Times New Roman" w:hAnsi="Times New Roman" w:cs="Times New Roman"/>
          <w:spacing w:val="-5"/>
          <w:kern w:val="0"/>
          <w:sz w:val="30"/>
          <w:szCs w:val="30"/>
          <w:lang w:eastAsia="ru-RU"/>
        </w:rPr>
        <w:t xml:space="preserve"> 6 </w:t>
      </w:r>
      <w:r w:rsidRPr="00BE4BEE">
        <w:rPr>
          <w:rFonts w:ascii="Times New Roman" w:eastAsia="Times New Roman" w:hAnsi="Times New Roman" w:cs="Times New Roman" w:hint="eastAsia"/>
          <w:spacing w:val="-5"/>
          <w:kern w:val="0"/>
          <w:sz w:val="30"/>
          <w:szCs w:val="30"/>
          <w:lang w:eastAsia="ru-RU"/>
        </w:rPr>
        <w:t>работ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общим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объемом</w:t>
      </w:r>
      <w:r w:rsidRPr="00BE4BEE">
        <w:rPr>
          <w:rFonts w:ascii="Times New Roman" w:eastAsia="Times New Roman" w:hAnsi="Times New Roman" w:cs="Times New Roman"/>
          <w:spacing w:val="-5"/>
          <w:kern w:val="0"/>
          <w:sz w:val="30"/>
          <w:szCs w:val="30"/>
          <w:lang w:eastAsia="ru-RU"/>
        </w:rPr>
        <w:t xml:space="preserve"> 3,75 </w:t>
      </w:r>
      <w:r w:rsidRPr="00BE4BEE">
        <w:rPr>
          <w:rFonts w:ascii="Times New Roman" w:eastAsia="Times New Roman" w:hAnsi="Times New Roman" w:cs="Times New Roman" w:hint="eastAsia"/>
          <w:spacing w:val="-5"/>
          <w:kern w:val="0"/>
          <w:sz w:val="30"/>
          <w:szCs w:val="30"/>
          <w:lang w:eastAsia="ru-RU"/>
        </w:rPr>
        <w:t>п</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hint="eastAsia"/>
          <w:spacing w:val="-5"/>
          <w:kern w:val="0"/>
          <w:sz w:val="30"/>
          <w:szCs w:val="30"/>
          <w:lang w:eastAsia="ru-RU"/>
        </w:rPr>
        <w:t>л</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включая</w:t>
      </w:r>
      <w:r w:rsidRPr="00BE4BEE">
        <w:rPr>
          <w:rFonts w:ascii="Times New Roman" w:eastAsia="Times New Roman" w:hAnsi="Times New Roman" w:cs="Times New Roman"/>
          <w:spacing w:val="-5"/>
          <w:kern w:val="0"/>
          <w:sz w:val="30"/>
          <w:szCs w:val="30"/>
          <w:lang w:eastAsia="ru-RU"/>
        </w:rPr>
        <w:t xml:space="preserve"> 3 </w:t>
      </w:r>
      <w:r w:rsidRPr="00BE4BEE">
        <w:rPr>
          <w:rFonts w:ascii="Times New Roman" w:eastAsia="Times New Roman" w:hAnsi="Times New Roman" w:cs="Times New Roman" w:hint="eastAsia"/>
          <w:spacing w:val="-5"/>
          <w:kern w:val="0"/>
          <w:sz w:val="30"/>
          <w:szCs w:val="30"/>
          <w:lang w:eastAsia="ru-RU"/>
        </w:rPr>
        <w:t>статьи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журналах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рекомендованных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ВАК</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Минобрнауки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России</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Объем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структура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Диссертация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состоит</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из</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введения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двух</w:t>
      </w:r>
    </w:p>
    <w:p w:rsidR="00BE4BEE"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глав</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заключения</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библиографического</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списка</w:t>
      </w:r>
      <w:r w:rsidRPr="00BE4BEE">
        <w:rPr>
          <w:rFonts w:ascii="Times New Roman" w:eastAsia="Times New Roman" w:hAnsi="Times New Roman" w:cs="Times New Roman"/>
          <w:spacing w:val="-5"/>
          <w:kern w:val="0"/>
          <w:sz w:val="30"/>
          <w:szCs w:val="30"/>
          <w:lang w:eastAsia="ru-RU"/>
        </w:rPr>
        <w:t>,</w:t>
      </w:r>
      <w:r w:rsidRPr="00BE4BEE">
        <w:rPr>
          <w:rFonts w:ascii="Times New Roman" w:eastAsia="Times New Roman" w:hAnsi="Times New Roman" w:cs="Times New Roman"/>
          <w:spacing w:val="-5"/>
          <w:kern w:val="0"/>
          <w:sz w:val="30"/>
          <w:szCs w:val="30"/>
          <w:lang w:eastAsia="ru-RU"/>
        </w:rPr>
        <w:tab/>
      </w:r>
      <w:r w:rsidRPr="00BE4BEE">
        <w:rPr>
          <w:rFonts w:ascii="Times New Roman" w:eastAsia="Times New Roman" w:hAnsi="Times New Roman" w:cs="Times New Roman" w:hint="eastAsia"/>
          <w:spacing w:val="-5"/>
          <w:kern w:val="0"/>
          <w:sz w:val="30"/>
          <w:szCs w:val="30"/>
          <w:lang w:eastAsia="ru-RU"/>
        </w:rPr>
        <w:t>включающего</w:t>
      </w:r>
      <w:r w:rsidRPr="00BE4BEE">
        <w:rPr>
          <w:rFonts w:ascii="Times New Roman" w:eastAsia="Times New Roman" w:hAnsi="Times New Roman" w:cs="Times New Roman"/>
          <w:spacing w:val="-5"/>
          <w:kern w:val="0"/>
          <w:sz w:val="30"/>
          <w:szCs w:val="30"/>
          <w:lang w:eastAsia="ru-RU"/>
        </w:rPr>
        <w:tab/>
        <w:t>249</w:t>
      </w:r>
    </w:p>
    <w:p w:rsidR="00E47741" w:rsidRPr="00BE4BEE" w:rsidRDefault="00BE4BEE" w:rsidP="00BE4BEE">
      <w:pPr>
        <w:rPr>
          <w:rFonts w:ascii="Times New Roman" w:eastAsia="Times New Roman" w:hAnsi="Times New Roman" w:cs="Times New Roman"/>
          <w:spacing w:val="-5"/>
          <w:kern w:val="0"/>
          <w:sz w:val="30"/>
          <w:szCs w:val="30"/>
          <w:lang w:eastAsia="ru-RU"/>
        </w:rPr>
      </w:pPr>
      <w:r w:rsidRPr="00BE4BEE">
        <w:rPr>
          <w:rFonts w:ascii="Times New Roman" w:eastAsia="Times New Roman" w:hAnsi="Times New Roman" w:cs="Times New Roman" w:hint="eastAsia"/>
          <w:spacing w:val="-5"/>
          <w:kern w:val="0"/>
          <w:sz w:val="30"/>
          <w:szCs w:val="30"/>
          <w:lang w:eastAsia="ru-RU"/>
        </w:rPr>
        <w:t>наименований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в</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том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числе</w:t>
      </w:r>
      <w:r w:rsidRPr="00BE4BEE">
        <w:rPr>
          <w:rFonts w:ascii="Times New Roman" w:eastAsia="Times New Roman" w:hAnsi="Times New Roman" w:cs="Times New Roman"/>
          <w:spacing w:val="-5"/>
          <w:kern w:val="0"/>
          <w:sz w:val="30"/>
          <w:szCs w:val="30"/>
          <w:lang w:eastAsia="ru-RU"/>
        </w:rPr>
        <w:t xml:space="preserve"> 66 </w:t>
      </w:r>
      <w:r w:rsidRPr="00BE4BEE">
        <w:rPr>
          <w:rFonts w:ascii="Times New Roman" w:eastAsia="Times New Roman" w:hAnsi="Times New Roman" w:cs="Times New Roman" w:hint="eastAsia"/>
          <w:spacing w:val="-5"/>
          <w:kern w:val="0"/>
          <w:sz w:val="30"/>
          <w:szCs w:val="30"/>
          <w:lang w:eastAsia="ru-RU"/>
        </w:rPr>
        <w:t>на</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иностранных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языках</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и</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приложения</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Общий</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объем</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работы</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составляет</w:t>
      </w:r>
      <w:r w:rsidRPr="00BE4BEE">
        <w:rPr>
          <w:rFonts w:ascii="Times New Roman" w:eastAsia="Times New Roman" w:hAnsi="Times New Roman" w:cs="Times New Roman"/>
          <w:spacing w:val="-5"/>
          <w:kern w:val="0"/>
          <w:sz w:val="30"/>
          <w:szCs w:val="30"/>
          <w:lang w:eastAsia="ru-RU"/>
        </w:rPr>
        <w:t xml:space="preserve"> 190 </w:t>
      </w:r>
      <w:r w:rsidRPr="00BE4BEE">
        <w:rPr>
          <w:rFonts w:ascii="Times New Roman" w:eastAsia="Times New Roman" w:hAnsi="Times New Roman" w:cs="Times New Roman" w:hint="eastAsia"/>
          <w:spacing w:val="-5"/>
          <w:kern w:val="0"/>
          <w:sz w:val="30"/>
          <w:szCs w:val="30"/>
          <w:lang w:eastAsia="ru-RU"/>
        </w:rPr>
        <w:t>страниц</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печатного</w:t>
      </w:r>
      <w:r w:rsidRPr="00BE4BEE">
        <w:rPr>
          <w:rFonts w:ascii="Times New Roman" w:eastAsia="Times New Roman" w:hAnsi="Times New Roman" w:cs="Times New Roman"/>
          <w:spacing w:val="-5"/>
          <w:kern w:val="0"/>
          <w:sz w:val="30"/>
          <w:szCs w:val="30"/>
          <w:lang w:eastAsia="ru-RU"/>
        </w:rPr>
        <w:t xml:space="preserve"> </w:t>
      </w:r>
      <w:r w:rsidRPr="00BE4BEE">
        <w:rPr>
          <w:rFonts w:ascii="Times New Roman" w:eastAsia="Times New Roman" w:hAnsi="Times New Roman" w:cs="Times New Roman" w:hint="eastAsia"/>
          <w:spacing w:val="-5"/>
          <w:kern w:val="0"/>
          <w:sz w:val="30"/>
          <w:szCs w:val="30"/>
          <w:lang w:eastAsia="ru-RU"/>
        </w:rPr>
        <w:t>текста</w:t>
      </w:r>
      <w:r w:rsidRPr="00BE4BEE">
        <w:rPr>
          <w:rFonts w:ascii="Times New Roman" w:eastAsia="Times New Roman" w:hAnsi="Times New Roman" w:cs="Times New Roman"/>
          <w:spacing w:val="-5"/>
          <w:kern w:val="0"/>
          <w:sz w:val="30"/>
          <w:szCs w:val="30"/>
          <w:lang w:eastAsia="ru-RU"/>
        </w:rPr>
        <w:t>.</w:t>
      </w:r>
    </w:p>
    <w:p w:rsidR="00BE4BEE" w:rsidRPr="00BE4BEE" w:rsidRDefault="00BE4BEE" w:rsidP="00BE4BEE">
      <w:pPr>
        <w:rPr>
          <w:rFonts w:ascii="Times New Roman" w:eastAsia="Times New Roman" w:hAnsi="Times New Roman" w:cs="Times New Roman"/>
          <w:spacing w:val="-5"/>
          <w:kern w:val="0"/>
          <w:sz w:val="30"/>
          <w:szCs w:val="30"/>
          <w:lang w:eastAsia="ru-RU"/>
        </w:rPr>
      </w:pPr>
    </w:p>
    <w:p w:rsidR="00BE4BEE" w:rsidRPr="00BE4BEE" w:rsidRDefault="00BE4BEE" w:rsidP="00BE4BEE">
      <w:pPr>
        <w:rPr>
          <w:rFonts w:ascii="Times New Roman" w:eastAsia="Times New Roman" w:hAnsi="Times New Roman" w:cs="Times New Roman"/>
          <w:spacing w:val="-5"/>
          <w:kern w:val="0"/>
          <w:sz w:val="30"/>
          <w:szCs w:val="30"/>
          <w:lang w:eastAsia="ru-RU"/>
        </w:rPr>
      </w:pPr>
    </w:p>
    <w:p w:rsidR="00BE4BEE" w:rsidRPr="00BE4BEE" w:rsidRDefault="00BE4BEE" w:rsidP="00BE4BEE">
      <w:pPr>
        <w:rPr>
          <w:rFonts w:ascii="Times New Roman" w:eastAsia="Times New Roman" w:hAnsi="Times New Roman" w:cs="Times New Roman"/>
          <w:spacing w:val="-5"/>
          <w:kern w:val="0"/>
          <w:sz w:val="30"/>
          <w:szCs w:val="30"/>
          <w:lang w:eastAsia="ru-RU"/>
        </w:rPr>
      </w:pPr>
    </w:p>
    <w:p w:rsidR="00BE4BEE" w:rsidRPr="00BE4BEE" w:rsidRDefault="00BE4BEE" w:rsidP="00BE4BEE">
      <w:r w:rsidRPr="00BE4BEE">
        <w:rPr>
          <w:rFonts w:hint="eastAsia"/>
        </w:rPr>
        <w:t>Заключение</w:t>
      </w:r>
    </w:p>
    <w:p w:rsidR="00BE4BEE" w:rsidRPr="00BE4BEE" w:rsidRDefault="00BE4BEE" w:rsidP="00BE4BEE">
      <w:r w:rsidRPr="00BE4BEE">
        <w:rPr>
          <w:rFonts w:hint="eastAsia"/>
        </w:rPr>
        <w:t>Являясь</w:t>
      </w:r>
      <w:r w:rsidRPr="00BE4BEE">
        <w:rPr>
          <w:lang w:val="en-US"/>
        </w:rPr>
        <w:t></w:t>
      </w:r>
      <w:r w:rsidRPr="00BE4BEE">
        <w:rPr>
          <w:rFonts w:hint="eastAsia"/>
        </w:rPr>
        <w:t>институциональным</w:t>
      </w:r>
      <w:r w:rsidRPr="00BE4BEE">
        <w:rPr>
          <w:lang w:val="en-US"/>
        </w:rPr>
        <w:t></w:t>
      </w:r>
      <w:r w:rsidRPr="00BE4BEE">
        <w:rPr>
          <w:rFonts w:hint="eastAsia"/>
        </w:rPr>
        <w:t>типом</w:t>
      </w:r>
      <w:r w:rsidRPr="00BE4BEE">
        <w:rPr>
          <w:lang w:val="en-US"/>
        </w:rPr>
        <w:t></w:t>
      </w:r>
      <w:r w:rsidRPr="00BE4BEE">
        <w:rPr>
          <w:rFonts w:hint="eastAsia"/>
        </w:rPr>
        <w:t>массового</w:t>
      </w:r>
      <w:r w:rsidRPr="00BE4BEE">
        <w:rPr>
          <w:lang w:val="en-US"/>
        </w:rPr>
        <w:t></w:t>
      </w:r>
      <w:r w:rsidRPr="00BE4BEE">
        <w:rPr>
          <w:rFonts w:hint="eastAsia"/>
        </w:rPr>
        <w:t>дискурса</w:t>
      </w:r>
      <w:r w:rsidRPr="00BE4BEE">
        <w:rPr>
          <w:lang w:val="en-US"/>
        </w:rPr>
        <w:t></w:t>
      </w:r>
      <w:r w:rsidRPr="00BE4BEE">
        <w:rPr>
          <w:lang w:val="en-US"/>
        </w:rPr>
        <w:t></w:t>
      </w:r>
      <w:r w:rsidRPr="00BE4BEE">
        <w:rPr>
          <w:rFonts w:hint="eastAsia"/>
        </w:rPr>
        <w:t>реклама</w:t>
      </w:r>
      <w:r w:rsidRPr="00BE4BEE">
        <w:rPr>
          <w:lang w:val="en-US"/>
        </w:rPr>
        <w:t></w:t>
      </w:r>
      <w:r w:rsidRPr="00BE4BEE">
        <w:rPr>
          <w:rFonts w:hint="eastAsia"/>
        </w:rPr>
        <w:t>как</w:t>
      </w:r>
    </w:p>
    <w:p w:rsidR="00BE4BEE" w:rsidRPr="00BE4BEE" w:rsidRDefault="00BE4BEE" w:rsidP="00BE4BEE">
      <w:r w:rsidRPr="00BE4BEE">
        <w:rPr>
          <w:rFonts w:hint="eastAsia"/>
        </w:rPr>
        <w:t>асимметричный</w:t>
      </w:r>
      <w:r w:rsidRPr="00BE4BEE">
        <w:rPr>
          <w:lang w:val="en-US"/>
        </w:rPr>
        <w:t></w:t>
      </w:r>
      <w:r w:rsidRPr="00BE4BEE">
        <w:rPr>
          <w:rFonts w:hint="eastAsia"/>
        </w:rPr>
        <w:t>вид</w:t>
      </w:r>
      <w:r w:rsidRPr="00BE4BEE">
        <w:rPr>
          <w:lang w:val="en-US"/>
        </w:rPr>
        <w:t></w:t>
      </w:r>
      <w:r w:rsidRPr="00BE4BEE">
        <w:rPr>
          <w:rFonts w:hint="eastAsia"/>
        </w:rPr>
        <w:t>коммуникации</w:t>
      </w:r>
      <w:r w:rsidRPr="00BE4BEE">
        <w:rPr>
          <w:lang w:val="en-US"/>
        </w:rPr>
        <w:t></w:t>
      </w:r>
      <w:r w:rsidRPr="00BE4BEE">
        <w:rPr>
          <w:rFonts w:hint="eastAsia"/>
        </w:rPr>
        <w:t>обладает</w:t>
      </w:r>
      <w:r w:rsidRPr="00BE4BEE">
        <w:rPr>
          <w:lang w:val="en-US"/>
        </w:rPr>
        <w:t></w:t>
      </w:r>
      <w:r w:rsidRPr="00BE4BEE">
        <w:rPr>
          <w:rFonts w:hint="eastAsia"/>
        </w:rPr>
        <w:t>антиномичной</w:t>
      </w:r>
      <w:r w:rsidRPr="00BE4BEE">
        <w:rPr>
          <w:lang w:val="en-US"/>
        </w:rPr>
        <w:t></w:t>
      </w:r>
      <w:r w:rsidRPr="00BE4BEE">
        <w:rPr>
          <w:rFonts w:hint="eastAsia"/>
        </w:rPr>
        <w:t>природой</w:t>
      </w:r>
      <w:r w:rsidRPr="00BE4BEE">
        <w:rPr>
          <w:lang w:val="en-US"/>
        </w:rPr>
        <w:t></w:t>
      </w:r>
    </w:p>
    <w:p w:rsidR="00BE4BEE" w:rsidRPr="00BE4BEE" w:rsidRDefault="00BE4BEE" w:rsidP="00BE4BEE">
      <w:r w:rsidRPr="00BE4BEE">
        <w:rPr>
          <w:rFonts w:hint="eastAsia"/>
        </w:rPr>
        <w:t>Семиотические</w:t>
      </w:r>
      <w:r w:rsidRPr="00BE4BEE">
        <w:rPr>
          <w:lang w:val="en-US"/>
        </w:rPr>
        <w:t></w:t>
      </w:r>
      <w:r w:rsidRPr="00BE4BEE">
        <w:rPr>
          <w:rFonts w:hint="eastAsia"/>
        </w:rPr>
        <w:t>координаты</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rFonts w:hint="eastAsia"/>
        </w:rPr>
        <w:t>выявляются</w:t>
      </w:r>
      <w:r w:rsidRPr="00BE4BEE">
        <w:rPr>
          <w:lang w:val="en-US"/>
        </w:rPr>
        <w:t></w:t>
      </w:r>
      <w:r w:rsidRPr="00BE4BEE">
        <w:rPr>
          <w:rFonts w:hint="eastAsia"/>
        </w:rPr>
        <w:t>на</w:t>
      </w:r>
      <w:r w:rsidRPr="00BE4BEE">
        <w:rPr>
          <w:lang w:val="en-US"/>
        </w:rPr>
        <w:t></w:t>
      </w:r>
      <w:r w:rsidRPr="00BE4BEE">
        <w:rPr>
          <w:rFonts w:hint="eastAsia"/>
        </w:rPr>
        <w:t>основе</w:t>
      </w:r>
    </w:p>
    <w:p w:rsidR="00BE4BEE" w:rsidRPr="00BE4BEE" w:rsidRDefault="00BE4BEE" w:rsidP="00BE4BEE">
      <w:r w:rsidRPr="00BE4BEE">
        <w:rPr>
          <w:rFonts w:hint="eastAsia"/>
        </w:rPr>
        <w:t>полярных</w:t>
      </w:r>
      <w:r w:rsidRPr="00BE4BEE">
        <w:rPr>
          <w:lang w:val="en-US"/>
        </w:rPr>
        <w:t></w:t>
      </w:r>
      <w:r w:rsidRPr="00BE4BEE">
        <w:rPr>
          <w:rFonts w:hint="eastAsia"/>
        </w:rPr>
        <w:t>признаков</w:t>
      </w:r>
      <w:r w:rsidRPr="00BE4BEE">
        <w:rPr>
          <w:lang w:val="en-US"/>
        </w:rPr>
        <w:t></w:t>
      </w:r>
      <w:r w:rsidRPr="00BE4BEE">
        <w:rPr>
          <w:rFonts w:hint="eastAsia"/>
        </w:rPr>
        <w:t>и</w:t>
      </w:r>
      <w:r w:rsidRPr="00BE4BEE">
        <w:rPr>
          <w:lang w:val="en-US"/>
        </w:rPr>
        <w:t></w:t>
      </w:r>
      <w:r w:rsidRPr="00BE4BEE">
        <w:rPr>
          <w:rFonts w:hint="eastAsia"/>
        </w:rPr>
        <w:t>сводятся</w:t>
      </w:r>
      <w:r w:rsidRPr="00BE4BEE">
        <w:rPr>
          <w:lang w:val="en-US"/>
        </w:rPr>
        <w:t></w:t>
      </w:r>
      <w:r w:rsidRPr="00BE4BEE">
        <w:rPr>
          <w:rFonts w:hint="eastAsia"/>
        </w:rPr>
        <w:t>к</w:t>
      </w:r>
      <w:r w:rsidRPr="00BE4BEE">
        <w:rPr>
          <w:lang w:val="en-US"/>
        </w:rPr>
        <w:t></w:t>
      </w:r>
      <w:r w:rsidRPr="00BE4BEE">
        <w:rPr>
          <w:rFonts w:hint="eastAsia"/>
        </w:rPr>
        <w:t>ряду</w:t>
      </w:r>
      <w:r w:rsidRPr="00BE4BEE">
        <w:rPr>
          <w:lang w:val="en-US"/>
        </w:rPr>
        <w:t></w:t>
      </w:r>
      <w:r w:rsidRPr="00BE4BEE">
        <w:rPr>
          <w:rFonts w:hint="eastAsia"/>
        </w:rPr>
        <w:t>бинарных</w:t>
      </w:r>
      <w:r w:rsidRPr="00BE4BEE">
        <w:rPr>
          <w:lang w:val="en-US"/>
        </w:rPr>
        <w:t></w:t>
      </w:r>
      <w:r w:rsidRPr="00BE4BEE">
        <w:rPr>
          <w:rFonts w:hint="eastAsia"/>
        </w:rPr>
        <w:t>оппозиций</w:t>
      </w:r>
      <w:r w:rsidRPr="00BE4BEE">
        <w:rPr>
          <w:lang w:val="en-US"/>
        </w:rPr>
        <w:t></w:t>
      </w:r>
      <w:r w:rsidRPr="00BE4BEE">
        <w:rPr>
          <w:lang w:val="en-US"/>
        </w:rPr>
        <w:t></w:t>
      </w:r>
      <w:r w:rsidRPr="00BE4BEE">
        <w:rPr>
          <w:rFonts w:hint="eastAsia"/>
        </w:rPr>
        <w:t>выделяемых</w:t>
      </w:r>
      <w:r w:rsidRPr="00BE4BEE">
        <w:rPr>
          <w:lang w:val="en-US"/>
        </w:rPr>
        <w:t></w:t>
      </w:r>
      <w:r w:rsidRPr="00BE4BEE">
        <w:rPr>
          <w:rFonts w:hint="eastAsia"/>
        </w:rPr>
        <w:t>по</w:t>
      </w:r>
    </w:p>
    <w:p w:rsidR="00BE4BEE" w:rsidRPr="00BE4BEE" w:rsidRDefault="00BE4BEE" w:rsidP="00BE4BEE">
      <w:r w:rsidRPr="00BE4BEE">
        <w:rPr>
          <w:rFonts w:hint="eastAsia"/>
        </w:rPr>
        <w:t>различным</w:t>
      </w:r>
      <w:r w:rsidRPr="00BE4BEE">
        <w:tab/>
      </w:r>
      <w:r w:rsidRPr="00BE4BEE">
        <w:rPr>
          <w:rFonts w:hint="eastAsia"/>
        </w:rPr>
        <w:t>основаниям</w:t>
      </w:r>
      <w:r w:rsidRPr="00BE4BEE">
        <w:rPr>
          <w:lang w:val="en-US"/>
        </w:rPr>
        <w:t></w:t>
      </w:r>
      <w:r w:rsidRPr="00BE4BEE">
        <w:tab/>
      </w:r>
      <w:r w:rsidRPr="00BE4BEE">
        <w:rPr>
          <w:rFonts w:hint="eastAsia"/>
        </w:rPr>
        <w:t>по</w:t>
      </w:r>
      <w:r w:rsidRPr="00BE4BEE">
        <w:tab/>
      </w:r>
      <w:r w:rsidRPr="00BE4BEE">
        <w:rPr>
          <w:rFonts w:hint="eastAsia"/>
        </w:rPr>
        <w:t>способу</w:t>
      </w:r>
      <w:r w:rsidRPr="00BE4BEE">
        <w:tab/>
      </w:r>
      <w:r w:rsidRPr="00BE4BEE">
        <w:rPr>
          <w:rFonts w:hint="eastAsia"/>
        </w:rPr>
        <w:t>существования</w:t>
      </w:r>
    </w:p>
    <w:p w:rsidR="00BE4BEE" w:rsidRPr="00BE4BEE" w:rsidRDefault="00BE4BEE" w:rsidP="00BE4BEE">
      <w:r w:rsidRPr="00BE4BEE">
        <w:rPr>
          <w:lang w:val="en-US"/>
        </w:rPr>
        <w:t></w:t>
      </w:r>
      <w:r w:rsidRPr="00BE4BEE">
        <w:rPr>
          <w:rFonts w:hint="eastAsia"/>
        </w:rPr>
        <w:t>актуальность</w:t>
      </w:r>
      <w:r w:rsidRPr="00BE4BEE">
        <w:rPr>
          <w:lang w:val="en-US"/>
        </w:rPr>
        <w:t></w:t>
      </w:r>
      <w:r w:rsidRPr="00BE4BEE">
        <w:rPr>
          <w:rFonts w:hint="eastAsia"/>
        </w:rPr>
        <w:t>виртуальность</w:t>
      </w:r>
      <w:r w:rsidRPr="00BE4BEE">
        <w:rPr>
          <w:lang w:val="en-US"/>
        </w:rPr>
        <w:t></w:t>
      </w:r>
      <w:r w:rsidRPr="00BE4BEE">
        <w:rPr>
          <w:lang w:val="en-US"/>
        </w:rPr>
        <w:t></w:t>
      </w:r>
      <w:r w:rsidRPr="00BE4BEE">
        <w:tab/>
      </w:r>
      <w:r w:rsidRPr="00BE4BEE">
        <w:rPr>
          <w:rFonts w:hint="eastAsia"/>
        </w:rPr>
        <w:t>по</w:t>
      </w:r>
      <w:r w:rsidRPr="00BE4BEE">
        <w:tab/>
      </w:r>
      <w:r w:rsidRPr="00BE4BEE">
        <w:rPr>
          <w:rFonts w:hint="eastAsia"/>
        </w:rPr>
        <w:t>мишени</w:t>
      </w:r>
      <w:r w:rsidRPr="00BE4BEE">
        <w:tab/>
      </w:r>
      <w:r w:rsidRPr="00BE4BEE">
        <w:rPr>
          <w:lang w:val="en-US"/>
        </w:rPr>
        <w:t></w:t>
      </w:r>
      <w:r w:rsidRPr="00BE4BEE">
        <w:rPr>
          <w:rFonts w:hint="eastAsia"/>
        </w:rPr>
        <w:t>симметричность</w:t>
      </w:r>
    </w:p>
    <w:p w:rsidR="00BE4BEE" w:rsidRPr="00BE4BEE" w:rsidRDefault="00BE4BEE" w:rsidP="00BE4BEE">
      <w:r w:rsidRPr="00BE4BEE">
        <w:rPr>
          <w:lang w:val="en-US"/>
        </w:rPr>
        <w:t></w:t>
      </w:r>
      <w:r w:rsidRPr="00BE4BEE">
        <w:rPr>
          <w:rFonts w:hint="eastAsia"/>
        </w:rPr>
        <w:t>асимметричность</w:t>
      </w:r>
      <w:r w:rsidRPr="00BE4BEE">
        <w:rPr>
          <w:lang w:val="en-US"/>
        </w:rPr>
        <w:t></w:t>
      </w:r>
      <w:r w:rsidRPr="00BE4BEE">
        <w:tab/>
      </w:r>
      <w:r w:rsidRPr="00BE4BEE">
        <w:rPr>
          <w:rFonts w:hint="eastAsia"/>
        </w:rPr>
        <w:t>по</w:t>
      </w:r>
      <w:r w:rsidRPr="00BE4BEE">
        <w:tab/>
      </w:r>
      <w:r w:rsidRPr="00BE4BEE">
        <w:rPr>
          <w:rFonts w:hint="eastAsia"/>
        </w:rPr>
        <w:t>источнику</w:t>
      </w:r>
      <w:r w:rsidRPr="00BE4BEE">
        <w:tab/>
      </w:r>
      <w:r w:rsidRPr="00BE4BEE">
        <w:rPr>
          <w:rFonts w:hint="eastAsia"/>
        </w:rPr>
        <w:t>коммуникации</w:t>
      </w:r>
    </w:p>
    <w:p w:rsidR="00BE4BEE" w:rsidRPr="00BE4BEE" w:rsidRDefault="00BE4BEE" w:rsidP="00BE4BEE">
      <w:r w:rsidRPr="00BE4BEE">
        <w:rPr>
          <w:lang w:val="en-US"/>
        </w:rPr>
        <w:t></w:t>
      </w:r>
      <w:r w:rsidRPr="00BE4BEE">
        <w:rPr>
          <w:rFonts w:hint="eastAsia"/>
        </w:rPr>
        <w:t>одномерность</w:t>
      </w:r>
      <w:r w:rsidRPr="00BE4BEE">
        <w:rPr>
          <w:lang w:val="en-US"/>
        </w:rPr>
        <w:t></w:t>
      </w:r>
      <w:r w:rsidRPr="00BE4BEE">
        <w:rPr>
          <w:rFonts w:hint="eastAsia"/>
        </w:rPr>
        <w:t>многомерность</w:t>
      </w:r>
      <w:r w:rsidRPr="00BE4BEE">
        <w:rPr>
          <w:lang w:val="en-US"/>
        </w:rPr>
        <w:t></w:t>
      </w:r>
      <w:r w:rsidRPr="00BE4BEE">
        <w:rPr>
          <w:lang w:val="en-US"/>
        </w:rPr>
        <w:t></w:t>
      </w:r>
      <w:r w:rsidRPr="00BE4BEE">
        <w:tab/>
      </w:r>
      <w:r w:rsidRPr="00BE4BEE">
        <w:rPr>
          <w:rFonts w:hint="eastAsia"/>
        </w:rPr>
        <w:t>по</w:t>
      </w:r>
      <w:r w:rsidRPr="00BE4BEE">
        <w:tab/>
      </w:r>
      <w:r w:rsidRPr="00BE4BEE">
        <w:rPr>
          <w:rFonts w:hint="eastAsia"/>
        </w:rPr>
        <w:t>дискурсивной</w:t>
      </w:r>
      <w:r w:rsidRPr="00BE4BEE">
        <w:tab/>
      </w:r>
      <w:r w:rsidRPr="00BE4BEE">
        <w:rPr>
          <w:rFonts w:hint="eastAsia"/>
        </w:rPr>
        <w:t>организации</w:t>
      </w:r>
    </w:p>
    <w:p w:rsidR="00BE4BEE" w:rsidRPr="00BE4BEE" w:rsidRDefault="00BE4BEE" w:rsidP="00BE4BEE">
      <w:r w:rsidRPr="00BE4BEE">
        <w:rPr>
          <w:rFonts w:hint="eastAsia"/>
        </w:rPr>
        <w:t>персональность</w:t>
      </w:r>
      <w:r w:rsidRPr="00BE4BEE">
        <w:rPr>
          <w:lang w:val="en-US"/>
        </w:rPr>
        <w:t></w:t>
      </w:r>
      <w:r w:rsidRPr="00BE4BEE">
        <w:rPr>
          <w:rFonts w:hint="eastAsia"/>
        </w:rPr>
        <w:t>институциональность</w:t>
      </w:r>
      <w:r w:rsidRPr="00BE4BEE">
        <w:rPr>
          <w:lang w:val="en-US"/>
        </w:rPr>
        <w:t></w:t>
      </w:r>
      <w:r w:rsidRPr="00BE4BEE">
        <w:rPr>
          <w:lang w:val="en-US"/>
        </w:rPr>
        <w:t></w:t>
      </w:r>
      <w:r w:rsidRPr="00BE4BEE">
        <w:rPr>
          <w:lang w:val="en-US"/>
        </w:rPr>
        <w:t></w:t>
      </w:r>
      <w:r w:rsidRPr="00BE4BEE">
        <w:rPr>
          <w:rFonts w:hint="eastAsia"/>
        </w:rPr>
        <w:t>Данные</w:t>
      </w:r>
      <w:r w:rsidRPr="00BE4BEE">
        <w:rPr>
          <w:lang w:val="en-US"/>
        </w:rPr>
        <w:t></w:t>
      </w:r>
      <w:r w:rsidRPr="00BE4BEE">
        <w:rPr>
          <w:rFonts w:hint="eastAsia"/>
        </w:rPr>
        <w:t>оппозиции</w:t>
      </w:r>
      <w:r w:rsidRPr="00BE4BEE">
        <w:rPr>
          <w:lang w:val="en-US"/>
        </w:rPr>
        <w:t></w:t>
      </w:r>
      <w:r w:rsidRPr="00BE4BEE">
        <w:rPr>
          <w:rFonts w:hint="eastAsia"/>
        </w:rPr>
        <w:t>раскрывают</w:t>
      </w:r>
      <w:r w:rsidRPr="00BE4BEE">
        <w:rPr>
          <w:lang w:val="en-US"/>
        </w:rPr>
        <w:t></w:t>
      </w:r>
      <w:r w:rsidRPr="00BE4BEE">
        <w:rPr>
          <w:rFonts w:hint="eastAsia"/>
        </w:rPr>
        <w:t>антиномичную</w:t>
      </w:r>
      <w:r w:rsidRPr="00BE4BEE">
        <w:rPr>
          <w:lang w:val="en-US"/>
        </w:rPr>
        <w:t></w:t>
      </w:r>
      <w:r w:rsidRPr="00BE4BEE">
        <w:rPr>
          <w:rFonts w:hint="eastAsia"/>
        </w:rPr>
        <w:t>природу</w:t>
      </w:r>
      <w:r w:rsidRPr="00BE4BEE">
        <w:rPr>
          <w:lang w:val="en-US"/>
        </w:rPr>
        <w:t></w:t>
      </w:r>
      <w:r w:rsidRPr="00BE4BEE">
        <w:rPr>
          <w:rFonts w:hint="eastAsia"/>
        </w:rPr>
        <w:t>этого</w:t>
      </w:r>
      <w:r w:rsidRPr="00BE4BEE">
        <w:rPr>
          <w:lang w:val="en-US"/>
        </w:rPr>
        <w:t></w:t>
      </w:r>
      <w:r w:rsidRPr="00BE4BEE">
        <w:rPr>
          <w:rFonts w:hint="eastAsia"/>
        </w:rPr>
        <w:t>типа</w:t>
      </w:r>
      <w:r w:rsidRPr="00BE4BEE">
        <w:rPr>
          <w:lang w:val="en-US"/>
        </w:rPr>
        <w:t></w:t>
      </w:r>
      <w:r w:rsidRPr="00BE4BEE">
        <w:rPr>
          <w:rFonts w:hint="eastAsia"/>
        </w:rPr>
        <w:t>дискурса</w:t>
      </w:r>
      <w:r w:rsidRPr="00BE4BEE">
        <w:rPr>
          <w:lang w:val="en-US"/>
        </w:rPr>
        <w:t></w:t>
      </w:r>
      <w:r w:rsidRPr="00BE4BEE">
        <w:rPr>
          <w:rFonts w:hint="eastAsia"/>
        </w:rPr>
        <w:t>и</w:t>
      </w:r>
      <w:r w:rsidRPr="00BE4BEE">
        <w:rPr>
          <w:lang w:val="en-US"/>
        </w:rPr>
        <w:t></w:t>
      </w:r>
      <w:r w:rsidRPr="00BE4BEE">
        <w:rPr>
          <w:rFonts w:hint="eastAsia"/>
        </w:rPr>
        <w:t>определяют</w:t>
      </w:r>
      <w:r w:rsidRPr="00BE4BEE">
        <w:rPr>
          <w:lang w:val="en-US"/>
        </w:rPr>
        <w:t></w:t>
      </w:r>
      <w:r w:rsidRPr="00BE4BEE">
        <w:rPr>
          <w:rFonts w:hint="eastAsia"/>
        </w:rPr>
        <w:t>его</w:t>
      </w:r>
      <w:r w:rsidRPr="00BE4BEE">
        <w:rPr>
          <w:lang w:val="en-US"/>
        </w:rPr>
        <w:t></w:t>
      </w:r>
      <w:r w:rsidRPr="00BE4BEE">
        <w:rPr>
          <w:rFonts w:hint="eastAsia"/>
        </w:rPr>
        <w:t>особое</w:t>
      </w:r>
      <w:r w:rsidRPr="00BE4BEE">
        <w:rPr>
          <w:lang w:val="en-US"/>
        </w:rPr>
        <w:t></w:t>
      </w:r>
      <w:r w:rsidRPr="00BE4BEE">
        <w:rPr>
          <w:rFonts w:hint="eastAsia"/>
        </w:rPr>
        <w:t>место</w:t>
      </w:r>
      <w:r w:rsidRPr="00BE4BEE">
        <w:rPr>
          <w:lang w:val="en-US"/>
        </w:rPr>
        <w:t></w:t>
      </w:r>
      <w:r w:rsidRPr="00BE4BEE">
        <w:rPr>
          <w:rFonts w:hint="eastAsia"/>
        </w:rPr>
        <w:t>в</w:t>
      </w:r>
      <w:r w:rsidRPr="00BE4BEE">
        <w:rPr>
          <w:lang w:val="en-US"/>
        </w:rPr>
        <w:t></w:t>
      </w:r>
      <w:r w:rsidRPr="00BE4BEE">
        <w:rPr>
          <w:rFonts w:hint="eastAsia"/>
        </w:rPr>
        <w:t>системе</w:t>
      </w:r>
      <w:r w:rsidRPr="00BE4BEE">
        <w:rPr>
          <w:lang w:val="en-US"/>
        </w:rPr>
        <w:t></w:t>
      </w:r>
      <w:r w:rsidRPr="00BE4BEE">
        <w:rPr>
          <w:rFonts w:hint="eastAsia"/>
        </w:rPr>
        <w:t>институциональных</w:t>
      </w:r>
      <w:r w:rsidRPr="00BE4BEE">
        <w:rPr>
          <w:lang w:val="en-US"/>
        </w:rPr>
        <w:t></w:t>
      </w:r>
      <w:r w:rsidRPr="00BE4BEE">
        <w:rPr>
          <w:rFonts w:hint="eastAsia"/>
        </w:rPr>
        <w:t>типов</w:t>
      </w:r>
      <w:r w:rsidRPr="00BE4BEE">
        <w:rPr>
          <w:lang w:val="en-US"/>
        </w:rPr>
        <w:t></w:t>
      </w:r>
      <w:r w:rsidRPr="00BE4BEE">
        <w:rPr>
          <w:rFonts w:hint="eastAsia"/>
        </w:rPr>
        <w:t>общения</w:t>
      </w:r>
      <w:r w:rsidRPr="00BE4BEE">
        <w:rPr>
          <w:lang w:val="en-US"/>
        </w:rPr>
        <w:t></w:t>
      </w:r>
    </w:p>
    <w:p w:rsidR="00BE4BEE" w:rsidRPr="00BE4BEE" w:rsidRDefault="00BE4BEE" w:rsidP="00BE4BEE">
      <w:r w:rsidRPr="00BE4BEE">
        <w:rPr>
          <w:rFonts w:hint="eastAsia"/>
        </w:rPr>
        <w:t>К</w:t>
      </w:r>
      <w:r w:rsidRPr="00BE4BEE">
        <w:rPr>
          <w:lang w:val="en-US"/>
        </w:rPr>
        <w:t></w:t>
      </w:r>
      <w:r w:rsidRPr="00BE4BEE">
        <w:rPr>
          <w:rFonts w:hint="eastAsia"/>
        </w:rPr>
        <w:t>основным</w:t>
      </w:r>
      <w:r w:rsidRPr="00BE4BEE">
        <w:rPr>
          <w:lang w:val="en-US"/>
        </w:rPr>
        <w:t></w:t>
      </w:r>
      <w:r w:rsidRPr="00BE4BEE">
        <w:rPr>
          <w:rFonts w:hint="eastAsia"/>
        </w:rPr>
        <w:t>стратегиями</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lang w:val="en-US"/>
        </w:rPr>
        <w:t></w:t>
      </w:r>
      <w:r w:rsidRPr="00BE4BEE">
        <w:rPr>
          <w:rFonts w:hint="eastAsia"/>
        </w:rPr>
        <w:t>обеспечивающим</w:t>
      </w:r>
    </w:p>
    <w:p w:rsidR="00BE4BEE" w:rsidRPr="00BE4BEE" w:rsidRDefault="00BE4BEE" w:rsidP="00BE4BEE">
      <w:r w:rsidRPr="00BE4BEE">
        <w:rPr>
          <w:rFonts w:hint="eastAsia"/>
        </w:rPr>
        <w:t>достижение</w:t>
      </w:r>
      <w:r w:rsidRPr="00BE4BEE">
        <w:tab/>
      </w:r>
      <w:r w:rsidRPr="00BE4BEE">
        <w:rPr>
          <w:rFonts w:hint="eastAsia"/>
        </w:rPr>
        <w:t>системообразующей</w:t>
      </w:r>
      <w:r w:rsidRPr="00BE4BEE">
        <w:tab/>
      </w:r>
      <w:r w:rsidRPr="00BE4BEE">
        <w:rPr>
          <w:rFonts w:hint="eastAsia"/>
        </w:rPr>
        <w:t>цели</w:t>
      </w:r>
      <w:r w:rsidRPr="00BE4BEE">
        <w:tab/>
      </w:r>
      <w:r w:rsidRPr="00BE4BEE">
        <w:rPr>
          <w:rFonts w:hint="eastAsia"/>
        </w:rPr>
        <w:t>рекламы</w:t>
      </w:r>
      <w:r w:rsidRPr="00BE4BEE">
        <w:rPr>
          <w:lang w:val="en-US"/>
        </w:rPr>
        <w:t></w:t>
      </w:r>
      <w:r w:rsidRPr="00BE4BEE">
        <w:tab/>
      </w:r>
      <w:r w:rsidRPr="00BE4BEE">
        <w:rPr>
          <w:rFonts w:hint="eastAsia"/>
        </w:rPr>
        <w:t>относятся</w:t>
      </w:r>
    </w:p>
    <w:p w:rsidR="00BE4BEE" w:rsidRPr="00BE4BEE" w:rsidRDefault="00BE4BEE" w:rsidP="00BE4BEE">
      <w:r w:rsidRPr="00BE4BEE">
        <w:rPr>
          <w:rFonts w:hint="eastAsia"/>
        </w:rPr>
        <w:t>дискурсообразующие</w:t>
      </w:r>
      <w:r w:rsidRPr="00BE4BEE">
        <w:rPr>
          <w:lang w:val="en-US"/>
        </w:rPr>
        <w:t></w:t>
      </w:r>
      <w:r w:rsidRPr="00BE4BEE">
        <w:rPr>
          <w:rFonts w:hint="eastAsia"/>
        </w:rPr>
        <w:t>стратегии</w:t>
      </w:r>
      <w:r w:rsidRPr="00BE4BEE">
        <w:rPr>
          <w:lang w:val="en-US"/>
        </w:rPr>
        <w:t></w:t>
      </w:r>
      <w:r w:rsidRPr="00BE4BEE">
        <w:rPr>
          <w:rFonts w:hint="eastAsia"/>
        </w:rPr>
        <w:t>саморепрезентации</w:t>
      </w:r>
      <w:r w:rsidRPr="00BE4BEE">
        <w:rPr>
          <w:lang w:val="en-US"/>
        </w:rPr>
        <w:t></w:t>
      </w:r>
      <w:r w:rsidRPr="00BE4BEE">
        <w:rPr>
          <w:lang w:val="en-US"/>
        </w:rPr>
        <w:t></w:t>
      </w:r>
      <w:r w:rsidRPr="00BE4BEE">
        <w:rPr>
          <w:rFonts w:hint="eastAsia"/>
        </w:rPr>
        <w:t>комиссивная</w:t>
      </w:r>
      <w:r w:rsidRPr="00BE4BEE">
        <w:rPr>
          <w:lang w:val="en-US"/>
        </w:rPr>
        <w:t></w:t>
      </w:r>
      <w:r w:rsidRPr="00BE4BEE">
        <w:rPr>
          <w:rFonts w:hint="eastAsia"/>
        </w:rPr>
        <w:t>стратегия</w:t>
      </w:r>
      <w:r w:rsidRPr="00BE4BEE">
        <w:rPr>
          <w:lang w:val="en-US"/>
        </w:rPr>
        <w:t></w:t>
      </w:r>
      <w:r w:rsidRPr="00BE4BEE">
        <w:rPr>
          <w:lang w:val="en-US"/>
        </w:rPr>
        <w:t></w:t>
      </w:r>
      <w:r w:rsidRPr="00BE4BEE">
        <w:rPr>
          <w:rFonts w:hint="eastAsia"/>
        </w:rPr>
        <w:t>стратегия</w:t>
      </w:r>
      <w:r w:rsidRPr="00BE4BEE">
        <w:rPr>
          <w:lang w:val="en-US"/>
        </w:rPr>
        <w:t></w:t>
      </w:r>
      <w:r w:rsidRPr="00BE4BEE">
        <w:rPr>
          <w:rFonts w:hint="eastAsia"/>
        </w:rPr>
        <w:t>таргетизации</w:t>
      </w:r>
      <w:r w:rsidRPr="00BE4BEE">
        <w:rPr>
          <w:lang w:val="en-US"/>
        </w:rPr>
        <w:t></w:t>
      </w:r>
      <w:r w:rsidRPr="00BE4BEE">
        <w:rPr>
          <w:rFonts w:hint="eastAsia"/>
        </w:rPr>
        <w:t>адресата</w:t>
      </w:r>
      <w:r w:rsidRPr="00BE4BEE">
        <w:rPr>
          <w:lang w:val="en-US"/>
        </w:rPr>
        <w:t></w:t>
      </w:r>
      <w:r w:rsidRPr="00BE4BEE">
        <w:rPr>
          <w:rFonts w:hint="eastAsia"/>
        </w:rPr>
        <w:t>и</w:t>
      </w:r>
      <w:r w:rsidRPr="00BE4BEE">
        <w:rPr>
          <w:lang w:val="en-US"/>
        </w:rPr>
        <w:t></w:t>
      </w:r>
      <w:r w:rsidRPr="00BE4BEE">
        <w:rPr>
          <w:rFonts w:hint="eastAsia"/>
        </w:rPr>
        <w:t>оценочная</w:t>
      </w:r>
      <w:r w:rsidRPr="00BE4BEE">
        <w:rPr>
          <w:lang w:val="en-US"/>
        </w:rPr>
        <w:t></w:t>
      </w:r>
      <w:r w:rsidRPr="00BE4BEE">
        <w:rPr>
          <w:rFonts w:hint="eastAsia"/>
        </w:rPr>
        <w:t>стратегия</w:t>
      </w:r>
      <w:r w:rsidRPr="00BE4BEE">
        <w:rPr>
          <w:lang w:val="en-US"/>
        </w:rPr>
        <w:t></w:t>
      </w:r>
      <w:r w:rsidRPr="00BE4BEE">
        <w:rPr>
          <w:lang w:val="en-US"/>
        </w:rPr>
        <w:t></w:t>
      </w:r>
      <w:r w:rsidRPr="00BE4BEE">
        <w:rPr>
          <w:rFonts w:hint="eastAsia"/>
        </w:rPr>
        <w:t>реализуемые</w:t>
      </w:r>
      <w:r w:rsidRPr="00BE4BEE">
        <w:rPr>
          <w:lang w:val="en-US"/>
        </w:rPr>
        <w:t></w:t>
      </w:r>
      <w:r w:rsidRPr="00BE4BEE">
        <w:rPr>
          <w:rFonts w:hint="eastAsia"/>
        </w:rPr>
        <w:t>на</w:t>
      </w:r>
      <w:r w:rsidRPr="00BE4BEE">
        <w:rPr>
          <w:lang w:val="en-US"/>
        </w:rPr>
        <w:t></w:t>
      </w:r>
      <w:r w:rsidRPr="00BE4BEE">
        <w:rPr>
          <w:rFonts w:hint="eastAsia"/>
        </w:rPr>
        <w:t>основе</w:t>
      </w:r>
      <w:r w:rsidRPr="00BE4BEE">
        <w:rPr>
          <w:lang w:val="en-US"/>
        </w:rPr>
        <w:t></w:t>
      </w:r>
      <w:r w:rsidRPr="00BE4BEE">
        <w:rPr>
          <w:rFonts w:hint="eastAsia"/>
        </w:rPr>
        <w:t>манипулятивных</w:t>
      </w:r>
      <w:r w:rsidRPr="00BE4BEE">
        <w:rPr>
          <w:lang w:val="en-US"/>
        </w:rPr>
        <w:t></w:t>
      </w:r>
      <w:r w:rsidRPr="00BE4BEE">
        <w:rPr>
          <w:rFonts w:hint="eastAsia"/>
        </w:rPr>
        <w:t>действий</w:t>
      </w:r>
      <w:r w:rsidRPr="00BE4BEE">
        <w:rPr>
          <w:lang w:val="en-US"/>
        </w:rPr>
        <w:t></w:t>
      </w:r>
      <w:r w:rsidRPr="00BE4BEE">
        <w:rPr>
          <w:lang w:val="en-US"/>
        </w:rPr>
        <w:t></w:t>
      </w:r>
      <w:r w:rsidRPr="00BE4BEE">
        <w:rPr>
          <w:rFonts w:hint="eastAsia"/>
        </w:rPr>
        <w:t>Дискурсоприобретенными</w:t>
      </w:r>
      <w:r w:rsidRPr="00BE4BEE">
        <w:rPr>
          <w:lang w:val="en-US"/>
        </w:rPr>
        <w:t></w:t>
      </w:r>
      <w:r w:rsidRPr="00BE4BEE">
        <w:rPr>
          <w:rFonts w:hint="eastAsia"/>
        </w:rPr>
        <w:t>стратегиями</w:t>
      </w:r>
      <w:r w:rsidRPr="00BE4BEE">
        <w:rPr>
          <w:lang w:val="en-US"/>
        </w:rPr>
        <w:t></w:t>
      </w:r>
      <w:r w:rsidRPr="00BE4BEE">
        <w:rPr>
          <w:rFonts w:hint="eastAsia"/>
        </w:rPr>
        <w:t>рекламы</w:t>
      </w:r>
      <w:r w:rsidRPr="00BE4BEE">
        <w:rPr>
          <w:lang w:val="en-US"/>
        </w:rPr>
        <w:t></w:t>
      </w:r>
      <w:r w:rsidRPr="00BE4BEE">
        <w:rPr>
          <w:rFonts w:hint="eastAsia"/>
        </w:rPr>
        <w:t>считается</w:t>
      </w:r>
      <w:r w:rsidRPr="00BE4BEE">
        <w:rPr>
          <w:lang w:val="en-US"/>
        </w:rPr>
        <w:t></w:t>
      </w:r>
      <w:r w:rsidRPr="00BE4BEE">
        <w:rPr>
          <w:rFonts w:hint="eastAsia"/>
        </w:rPr>
        <w:t>императивная</w:t>
      </w:r>
      <w:r w:rsidRPr="00BE4BEE">
        <w:rPr>
          <w:lang w:val="en-US"/>
        </w:rPr>
        <w:t></w:t>
      </w:r>
      <w:r w:rsidRPr="00BE4BEE">
        <w:rPr>
          <w:lang w:val="en-US"/>
        </w:rPr>
        <w:t></w:t>
      </w:r>
      <w:r w:rsidRPr="00BE4BEE">
        <w:rPr>
          <w:rFonts w:hint="eastAsia"/>
        </w:rPr>
        <w:t>митигативная</w:t>
      </w:r>
      <w:r w:rsidRPr="00BE4BEE">
        <w:rPr>
          <w:lang w:val="en-US"/>
        </w:rPr>
        <w:t></w:t>
      </w:r>
      <w:r w:rsidRPr="00BE4BEE">
        <w:rPr>
          <w:rFonts w:hint="eastAsia"/>
        </w:rPr>
        <w:t>и</w:t>
      </w:r>
      <w:r w:rsidRPr="00BE4BEE">
        <w:rPr>
          <w:lang w:val="en-US"/>
        </w:rPr>
        <w:t></w:t>
      </w:r>
      <w:r w:rsidRPr="00BE4BEE">
        <w:rPr>
          <w:rFonts w:hint="eastAsia"/>
        </w:rPr>
        <w:t>риторическая</w:t>
      </w:r>
      <w:r w:rsidRPr="00BE4BEE">
        <w:rPr>
          <w:lang w:val="en-US"/>
        </w:rPr>
        <w:t></w:t>
      </w:r>
      <w:r w:rsidRPr="00BE4BEE">
        <w:rPr>
          <w:rFonts w:hint="eastAsia"/>
        </w:rPr>
        <w:t>стратегии</w:t>
      </w:r>
      <w:r w:rsidRPr="00BE4BEE">
        <w:rPr>
          <w:lang w:val="en-US"/>
        </w:rPr>
        <w:t></w:t>
      </w:r>
      <w:r w:rsidRPr="00BE4BEE">
        <w:rPr>
          <w:lang w:val="en-US"/>
        </w:rPr>
        <w:t></w:t>
      </w:r>
      <w:r w:rsidRPr="00BE4BEE">
        <w:rPr>
          <w:rFonts w:hint="eastAsia"/>
        </w:rPr>
        <w:t>Специфика</w:t>
      </w:r>
      <w:r w:rsidRPr="00BE4BEE">
        <w:rPr>
          <w:lang w:val="en-US"/>
        </w:rPr>
        <w:t></w:t>
      </w:r>
      <w:r w:rsidRPr="00BE4BEE">
        <w:rPr>
          <w:rFonts w:hint="eastAsia"/>
        </w:rPr>
        <w:t>реализации</w:t>
      </w:r>
      <w:r w:rsidRPr="00BE4BEE">
        <w:rPr>
          <w:lang w:val="en-US"/>
        </w:rPr>
        <w:t></w:t>
      </w:r>
      <w:r w:rsidRPr="00BE4BEE">
        <w:rPr>
          <w:rFonts w:hint="eastAsia"/>
        </w:rPr>
        <w:t>воздействующей</w:t>
      </w:r>
      <w:r w:rsidRPr="00BE4BEE">
        <w:rPr>
          <w:lang w:val="en-US"/>
        </w:rPr>
        <w:t></w:t>
      </w:r>
      <w:r w:rsidRPr="00BE4BEE">
        <w:rPr>
          <w:rFonts w:hint="eastAsia"/>
        </w:rPr>
        <w:t>функции</w:t>
      </w:r>
      <w:r w:rsidRPr="00BE4BEE">
        <w:rPr>
          <w:lang w:val="en-US"/>
        </w:rPr>
        <w:t></w:t>
      </w:r>
      <w:r w:rsidRPr="00BE4BEE">
        <w:rPr>
          <w:rFonts w:hint="eastAsia"/>
        </w:rPr>
        <w:t>рекламы</w:t>
      </w:r>
      <w:r w:rsidRPr="00BE4BEE">
        <w:rPr>
          <w:lang w:val="en-US"/>
        </w:rPr>
        <w:t></w:t>
      </w:r>
      <w:r w:rsidRPr="00BE4BEE">
        <w:rPr>
          <w:rFonts w:hint="eastAsia"/>
        </w:rPr>
        <w:t>определяется</w:t>
      </w:r>
      <w:r w:rsidRPr="00BE4BEE">
        <w:rPr>
          <w:lang w:val="en-US"/>
        </w:rPr>
        <w:t></w:t>
      </w:r>
      <w:r w:rsidRPr="00BE4BEE">
        <w:rPr>
          <w:rFonts w:hint="eastAsia"/>
        </w:rPr>
        <w:t>набором</w:t>
      </w:r>
      <w:r w:rsidRPr="00BE4BEE">
        <w:rPr>
          <w:lang w:val="en-US"/>
        </w:rPr>
        <w:t></w:t>
      </w:r>
      <w:r w:rsidRPr="00BE4BEE">
        <w:rPr>
          <w:rFonts w:hint="eastAsia"/>
        </w:rPr>
        <w:t>манипулятивных</w:t>
      </w:r>
      <w:r w:rsidRPr="00BE4BEE">
        <w:rPr>
          <w:lang w:val="en-US"/>
        </w:rPr>
        <w:t></w:t>
      </w:r>
      <w:r w:rsidRPr="00BE4BEE">
        <w:rPr>
          <w:rFonts w:hint="eastAsia"/>
        </w:rPr>
        <w:t>стратегий</w:t>
      </w:r>
      <w:r w:rsidRPr="00BE4BEE">
        <w:rPr>
          <w:lang w:val="en-US"/>
        </w:rPr>
        <w:t></w:t>
      </w:r>
      <w:r w:rsidRPr="00BE4BEE">
        <w:rPr>
          <w:rFonts w:hint="eastAsia"/>
        </w:rPr>
        <w:t>и</w:t>
      </w:r>
      <w:r w:rsidRPr="00BE4BEE">
        <w:rPr>
          <w:lang w:val="en-US"/>
        </w:rPr>
        <w:t></w:t>
      </w:r>
      <w:r w:rsidRPr="00BE4BEE">
        <w:rPr>
          <w:rFonts w:hint="eastAsia"/>
        </w:rPr>
        <w:t>тактик</w:t>
      </w:r>
      <w:r w:rsidRPr="00BE4BEE">
        <w:rPr>
          <w:lang w:val="en-US"/>
        </w:rPr>
        <w:t></w:t>
      </w:r>
      <w:r w:rsidRPr="00BE4BEE">
        <w:rPr>
          <w:lang w:val="en-US"/>
        </w:rPr>
        <w:t></w:t>
      </w:r>
      <w:r w:rsidRPr="00BE4BEE">
        <w:rPr>
          <w:rFonts w:hint="eastAsia"/>
        </w:rPr>
        <w:t>характеризующих</w:t>
      </w:r>
      <w:r w:rsidRPr="00BE4BEE">
        <w:rPr>
          <w:lang w:val="en-US"/>
        </w:rPr>
        <w:t></w:t>
      </w:r>
      <w:r w:rsidRPr="00BE4BEE">
        <w:rPr>
          <w:rFonts w:hint="eastAsia"/>
        </w:rPr>
        <w:t>тот</w:t>
      </w:r>
      <w:r w:rsidRPr="00BE4BEE">
        <w:rPr>
          <w:lang w:val="en-US"/>
        </w:rPr>
        <w:t></w:t>
      </w:r>
      <w:r w:rsidRPr="00BE4BEE">
        <w:rPr>
          <w:rFonts w:hint="eastAsia"/>
        </w:rPr>
        <w:t>или</w:t>
      </w:r>
      <w:r w:rsidRPr="00BE4BEE">
        <w:rPr>
          <w:lang w:val="en-US"/>
        </w:rPr>
        <w:t></w:t>
      </w:r>
      <w:r w:rsidRPr="00BE4BEE">
        <w:rPr>
          <w:rFonts w:hint="eastAsia"/>
        </w:rPr>
        <w:t>иной</w:t>
      </w:r>
      <w:r w:rsidRPr="00BE4BEE">
        <w:rPr>
          <w:lang w:val="en-US"/>
        </w:rPr>
        <w:t></w:t>
      </w:r>
      <w:r w:rsidRPr="00BE4BEE">
        <w:rPr>
          <w:rFonts w:hint="eastAsia"/>
        </w:rPr>
        <w:t>рекламный</w:t>
      </w:r>
      <w:r w:rsidRPr="00BE4BEE">
        <w:rPr>
          <w:lang w:val="en-US"/>
        </w:rPr>
        <w:t></w:t>
      </w:r>
      <w:r w:rsidRPr="00BE4BEE">
        <w:rPr>
          <w:rFonts w:hint="eastAsia"/>
        </w:rPr>
        <w:t>жанр</w:t>
      </w:r>
      <w:r w:rsidRPr="00BE4BEE">
        <w:rPr>
          <w:lang w:val="en-US"/>
        </w:rPr>
        <w:t></w:t>
      </w:r>
      <w:r w:rsidRPr="00BE4BEE">
        <w:rPr>
          <w:rFonts w:hint="eastAsia"/>
        </w:rPr>
        <w:t>и</w:t>
      </w:r>
      <w:r w:rsidRPr="00BE4BEE">
        <w:rPr>
          <w:lang w:val="en-US"/>
        </w:rPr>
        <w:t></w:t>
      </w:r>
      <w:r w:rsidRPr="00BE4BEE">
        <w:rPr>
          <w:rFonts w:hint="eastAsia"/>
        </w:rPr>
        <w:t>репрезентирующих</w:t>
      </w:r>
      <w:r w:rsidRPr="00BE4BEE">
        <w:rPr>
          <w:lang w:val="en-US"/>
        </w:rPr>
        <w:t></w:t>
      </w:r>
      <w:r w:rsidRPr="00BE4BEE">
        <w:rPr>
          <w:rFonts w:hint="eastAsia"/>
        </w:rPr>
        <w:t>их</w:t>
      </w:r>
      <w:r w:rsidRPr="00BE4BEE">
        <w:rPr>
          <w:lang w:val="en-US"/>
        </w:rPr>
        <w:t></w:t>
      </w:r>
      <w:r w:rsidRPr="00BE4BEE">
        <w:rPr>
          <w:rFonts w:hint="eastAsia"/>
        </w:rPr>
        <w:t>средств</w:t>
      </w:r>
      <w:r w:rsidRPr="00BE4BEE">
        <w:rPr>
          <w:lang w:val="en-US"/>
        </w:rPr>
        <w:t></w:t>
      </w:r>
    </w:p>
    <w:p w:rsidR="00BE4BEE" w:rsidRPr="00BE4BEE" w:rsidRDefault="00BE4BEE" w:rsidP="00BE4BEE">
      <w:r w:rsidRPr="00BE4BEE">
        <w:rPr>
          <w:rFonts w:hint="eastAsia"/>
        </w:rPr>
        <w:t>Специфика</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rFonts w:hint="eastAsia"/>
        </w:rPr>
        <w:t>в</w:t>
      </w:r>
      <w:r w:rsidRPr="00BE4BEE">
        <w:rPr>
          <w:lang w:val="en-US"/>
        </w:rPr>
        <w:t></w:t>
      </w:r>
      <w:r w:rsidRPr="00BE4BEE">
        <w:rPr>
          <w:rFonts w:hint="eastAsia"/>
        </w:rPr>
        <w:t>современном</w:t>
      </w:r>
      <w:r w:rsidRPr="00BE4BEE">
        <w:rPr>
          <w:lang w:val="en-US"/>
        </w:rPr>
        <w:t></w:t>
      </w:r>
      <w:r w:rsidRPr="00BE4BEE">
        <w:rPr>
          <w:rFonts w:hint="eastAsia"/>
        </w:rPr>
        <w:t>мире</w:t>
      </w:r>
      <w:r w:rsidRPr="00BE4BEE">
        <w:rPr>
          <w:lang w:val="en-US"/>
        </w:rPr>
        <w:t></w:t>
      </w:r>
      <w:r w:rsidRPr="00BE4BEE">
        <w:rPr>
          <w:rFonts w:hint="eastAsia"/>
        </w:rPr>
        <w:t>состоит</w:t>
      </w:r>
      <w:r w:rsidRPr="00BE4BEE">
        <w:rPr>
          <w:lang w:val="en-US"/>
        </w:rPr>
        <w:t></w:t>
      </w:r>
      <w:r w:rsidRPr="00BE4BEE">
        <w:rPr>
          <w:rFonts w:hint="eastAsia"/>
        </w:rPr>
        <w:t>в</w:t>
      </w:r>
    </w:p>
    <w:p w:rsidR="00BE4BEE" w:rsidRPr="00BE4BEE" w:rsidRDefault="00BE4BEE" w:rsidP="00BE4BEE">
      <w:r w:rsidRPr="00BE4BEE">
        <w:rPr>
          <w:rFonts w:hint="eastAsia"/>
        </w:rPr>
        <w:t>синергизме</w:t>
      </w:r>
      <w:r w:rsidRPr="00BE4BEE">
        <w:rPr>
          <w:lang w:val="en-US"/>
        </w:rPr>
        <w:t></w:t>
      </w:r>
      <w:r w:rsidRPr="00BE4BEE">
        <w:rPr>
          <w:rFonts w:hint="eastAsia"/>
        </w:rPr>
        <w:t>разнообразных</w:t>
      </w:r>
      <w:r w:rsidRPr="00BE4BEE">
        <w:rPr>
          <w:lang w:val="en-US"/>
        </w:rPr>
        <w:t></w:t>
      </w:r>
      <w:r w:rsidRPr="00BE4BEE">
        <w:rPr>
          <w:rFonts w:hint="eastAsia"/>
        </w:rPr>
        <w:t>средств</w:t>
      </w:r>
      <w:r w:rsidRPr="00BE4BEE">
        <w:rPr>
          <w:lang w:val="en-US"/>
        </w:rPr>
        <w:t></w:t>
      </w:r>
      <w:r w:rsidRPr="00BE4BEE">
        <w:rPr>
          <w:rFonts w:hint="eastAsia"/>
        </w:rPr>
        <w:t>массовой</w:t>
      </w:r>
      <w:r w:rsidRPr="00BE4BEE">
        <w:rPr>
          <w:lang w:val="en-US"/>
        </w:rPr>
        <w:t></w:t>
      </w:r>
      <w:r w:rsidRPr="00BE4BEE">
        <w:rPr>
          <w:rFonts w:hint="eastAsia"/>
        </w:rPr>
        <w:t>информации</w:t>
      </w:r>
      <w:r w:rsidRPr="00BE4BEE">
        <w:rPr>
          <w:lang w:val="en-US"/>
        </w:rPr>
        <w:t></w:t>
      </w:r>
      <w:r w:rsidRPr="00BE4BEE">
        <w:rPr>
          <w:rFonts w:hint="eastAsia"/>
        </w:rPr>
        <w:t>и</w:t>
      </w:r>
      <w:r w:rsidRPr="00BE4BEE">
        <w:rPr>
          <w:lang w:val="en-US"/>
        </w:rPr>
        <w:t></w:t>
      </w:r>
      <w:r w:rsidRPr="00BE4BEE">
        <w:rPr>
          <w:rFonts w:hint="eastAsia"/>
        </w:rPr>
        <w:t>коммуникации</w:t>
      </w:r>
      <w:r w:rsidRPr="00BE4BEE">
        <w:rPr>
          <w:lang w:val="en-US"/>
        </w:rPr>
        <w:t></w:t>
      </w:r>
    </w:p>
    <w:p w:rsidR="00BE4BEE" w:rsidRPr="00BE4BEE" w:rsidRDefault="00BE4BEE" w:rsidP="00BE4BEE">
      <w:r w:rsidRPr="00BE4BEE">
        <w:rPr>
          <w:rFonts w:hint="eastAsia"/>
        </w:rPr>
        <w:t>формирующих</w:t>
      </w:r>
      <w:r w:rsidRPr="00BE4BEE">
        <w:rPr>
          <w:lang w:val="en-US"/>
        </w:rPr>
        <w:t></w:t>
      </w:r>
      <w:r w:rsidRPr="00BE4BEE">
        <w:rPr>
          <w:rFonts w:hint="eastAsia"/>
        </w:rPr>
        <w:t>единое</w:t>
      </w:r>
      <w:r w:rsidRPr="00BE4BEE">
        <w:rPr>
          <w:lang w:val="en-US"/>
        </w:rPr>
        <w:t></w:t>
      </w:r>
      <w:r w:rsidRPr="00BE4BEE">
        <w:rPr>
          <w:rFonts w:hint="eastAsia"/>
        </w:rPr>
        <w:t>информационное</w:t>
      </w:r>
      <w:r w:rsidRPr="00BE4BEE">
        <w:rPr>
          <w:lang w:val="en-US"/>
        </w:rPr>
        <w:t></w:t>
      </w:r>
      <w:r w:rsidRPr="00BE4BEE">
        <w:rPr>
          <w:rFonts w:hint="eastAsia"/>
        </w:rPr>
        <w:t>и</w:t>
      </w:r>
      <w:r w:rsidRPr="00BE4BEE">
        <w:rPr>
          <w:lang w:val="en-US"/>
        </w:rPr>
        <w:t></w:t>
      </w:r>
      <w:r w:rsidRPr="00BE4BEE">
        <w:rPr>
          <w:rFonts w:hint="eastAsia"/>
        </w:rPr>
        <w:t>коммуникативное</w:t>
      </w:r>
      <w:r w:rsidRPr="00BE4BEE">
        <w:rPr>
          <w:lang w:val="en-US"/>
        </w:rPr>
        <w:t></w:t>
      </w:r>
      <w:r w:rsidRPr="00BE4BEE">
        <w:rPr>
          <w:rFonts w:hint="eastAsia"/>
        </w:rPr>
        <w:t>пространство</w:t>
      </w:r>
      <w:r w:rsidRPr="00BE4BEE">
        <w:rPr>
          <w:lang w:val="en-US"/>
        </w:rPr>
        <w:t></w:t>
      </w:r>
    </w:p>
    <w:p w:rsidR="00BE4BEE" w:rsidRPr="00BE4BEE" w:rsidRDefault="00BE4BEE" w:rsidP="00BE4BEE">
      <w:r w:rsidRPr="00BE4BEE">
        <w:rPr>
          <w:rFonts w:hint="eastAsia"/>
        </w:rPr>
        <w:t>Одним</w:t>
      </w:r>
      <w:r w:rsidRPr="00BE4BEE">
        <w:rPr>
          <w:lang w:val="en-US"/>
        </w:rPr>
        <w:t></w:t>
      </w:r>
      <w:r w:rsidRPr="00BE4BEE">
        <w:rPr>
          <w:rFonts w:hint="eastAsia"/>
        </w:rPr>
        <w:t>из</w:t>
      </w:r>
      <w:r w:rsidRPr="00BE4BEE">
        <w:rPr>
          <w:lang w:val="en-US"/>
        </w:rPr>
        <w:t></w:t>
      </w:r>
      <w:r w:rsidRPr="00BE4BEE">
        <w:rPr>
          <w:rFonts w:hint="eastAsia"/>
        </w:rPr>
        <w:t>наиболее</w:t>
      </w:r>
      <w:r w:rsidRPr="00BE4BEE">
        <w:rPr>
          <w:lang w:val="en-US"/>
        </w:rPr>
        <w:t></w:t>
      </w:r>
      <w:r w:rsidRPr="00BE4BEE">
        <w:rPr>
          <w:rFonts w:hint="eastAsia"/>
        </w:rPr>
        <w:t>динамично</w:t>
      </w:r>
      <w:r w:rsidRPr="00BE4BEE">
        <w:rPr>
          <w:lang w:val="en-US"/>
        </w:rPr>
        <w:t></w:t>
      </w:r>
      <w:r w:rsidRPr="00BE4BEE">
        <w:rPr>
          <w:rFonts w:hint="eastAsia"/>
        </w:rPr>
        <w:t>развивающихся</w:t>
      </w:r>
      <w:r w:rsidRPr="00BE4BEE">
        <w:rPr>
          <w:lang w:val="en-US"/>
        </w:rPr>
        <w:t></w:t>
      </w:r>
      <w:r w:rsidRPr="00BE4BEE">
        <w:rPr>
          <w:rFonts w:hint="eastAsia"/>
        </w:rPr>
        <w:t>и</w:t>
      </w:r>
      <w:r w:rsidRPr="00BE4BEE">
        <w:rPr>
          <w:lang w:val="en-US"/>
        </w:rPr>
        <w:t></w:t>
      </w:r>
      <w:r w:rsidRPr="00BE4BEE">
        <w:rPr>
          <w:rFonts w:hint="eastAsia"/>
        </w:rPr>
        <w:t>наименее</w:t>
      </w:r>
      <w:r w:rsidRPr="00BE4BEE">
        <w:rPr>
          <w:lang w:val="en-US"/>
        </w:rPr>
        <w:t></w:t>
      </w:r>
      <w:r w:rsidRPr="00BE4BEE">
        <w:rPr>
          <w:rFonts w:hint="eastAsia"/>
        </w:rPr>
        <w:t>исследованных</w:t>
      </w:r>
      <w:r w:rsidRPr="00BE4BEE">
        <w:rPr>
          <w:lang w:val="en-US"/>
        </w:rPr>
        <w:t></w:t>
      </w:r>
      <w:r w:rsidRPr="00BE4BEE">
        <w:rPr>
          <w:rFonts w:hint="eastAsia"/>
        </w:rPr>
        <w:t>в</w:t>
      </w:r>
    </w:p>
    <w:p w:rsidR="00BE4BEE" w:rsidRPr="00BE4BEE" w:rsidRDefault="00BE4BEE" w:rsidP="00BE4BEE">
      <w:r w:rsidRPr="00BE4BEE">
        <w:rPr>
          <w:rFonts w:hint="eastAsia"/>
        </w:rPr>
        <w:t>лингвистике</w:t>
      </w:r>
      <w:r w:rsidRPr="00BE4BEE">
        <w:tab/>
      </w:r>
      <w:r w:rsidRPr="00BE4BEE">
        <w:rPr>
          <w:rFonts w:hint="eastAsia"/>
        </w:rPr>
        <w:t>типов</w:t>
      </w:r>
      <w:r w:rsidRPr="00BE4BEE">
        <w:tab/>
      </w:r>
      <w:r w:rsidRPr="00BE4BEE">
        <w:rPr>
          <w:rFonts w:hint="eastAsia"/>
        </w:rPr>
        <w:t>рекламного</w:t>
      </w:r>
      <w:r w:rsidRPr="00BE4BEE">
        <w:tab/>
      </w:r>
      <w:r w:rsidRPr="00BE4BEE">
        <w:rPr>
          <w:rFonts w:hint="eastAsia"/>
        </w:rPr>
        <w:t>дискурса</w:t>
      </w:r>
      <w:r w:rsidRPr="00BE4BEE">
        <w:tab/>
      </w:r>
      <w:r w:rsidRPr="00BE4BEE">
        <w:rPr>
          <w:rFonts w:hint="eastAsia"/>
        </w:rPr>
        <w:t>является</w:t>
      </w:r>
      <w:r w:rsidRPr="00BE4BEE">
        <w:tab/>
      </w:r>
      <w:r w:rsidRPr="00BE4BEE">
        <w:rPr>
          <w:rFonts w:hint="eastAsia"/>
        </w:rPr>
        <w:t>компьютерно</w:t>
      </w:r>
      <w:r w:rsidRPr="00BE4BEE">
        <w:rPr>
          <w:lang w:val="en-US"/>
        </w:rPr>
        <w:t></w:t>
      </w:r>
    </w:p>
    <w:p w:rsidR="00BE4BEE" w:rsidRPr="00BE4BEE" w:rsidRDefault="00BE4BEE" w:rsidP="00BE4BEE">
      <w:r w:rsidRPr="00BE4BEE">
        <w:rPr>
          <w:rFonts w:hint="eastAsia"/>
        </w:rPr>
        <w:t>опосредованный</w:t>
      </w:r>
      <w:r w:rsidRPr="00BE4BEE">
        <w:rPr>
          <w:lang w:val="en-US"/>
        </w:rPr>
        <w:t></w:t>
      </w:r>
      <w:r w:rsidRPr="00BE4BEE">
        <w:rPr>
          <w:rFonts w:hint="eastAsia"/>
        </w:rPr>
        <w:t>рекламный</w:t>
      </w:r>
      <w:r w:rsidRPr="00BE4BEE">
        <w:rPr>
          <w:lang w:val="en-US"/>
        </w:rPr>
        <w:t></w:t>
      </w:r>
      <w:r w:rsidRPr="00BE4BEE">
        <w:rPr>
          <w:rFonts w:hint="eastAsia"/>
        </w:rPr>
        <w:t>дискурс</w:t>
      </w:r>
      <w:r w:rsidRPr="00BE4BEE">
        <w:rPr>
          <w:lang w:val="en-US"/>
        </w:rPr>
        <w:t></w:t>
      </w:r>
      <w:r w:rsidRPr="00BE4BEE">
        <w:rPr>
          <w:lang w:val="en-US"/>
        </w:rPr>
        <w:t></w:t>
      </w:r>
      <w:r w:rsidRPr="00BE4BEE">
        <w:rPr>
          <w:rFonts w:hint="eastAsia"/>
        </w:rPr>
        <w:t>Данный</w:t>
      </w:r>
      <w:r w:rsidRPr="00BE4BEE">
        <w:rPr>
          <w:lang w:val="en-US"/>
        </w:rPr>
        <w:t></w:t>
      </w:r>
      <w:r w:rsidRPr="00BE4BEE">
        <w:rPr>
          <w:rFonts w:hint="eastAsia"/>
        </w:rPr>
        <w:t>тип</w:t>
      </w:r>
      <w:r w:rsidRPr="00BE4BEE">
        <w:rPr>
          <w:lang w:val="en-US"/>
        </w:rPr>
        <w:t></w:t>
      </w:r>
      <w:r w:rsidRPr="00BE4BEE">
        <w:rPr>
          <w:rFonts w:hint="eastAsia"/>
        </w:rPr>
        <w:t>дискурса</w:t>
      </w:r>
      <w:r w:rsidRPr="00BE4BEE">
        <w:rPr>
          <w:lang w:val="en-US"/>
        </w:rPr>
        <w:t></w:t>
      </w:r>
      <w:r w:rsidRPr="00BE4BEE">
        <w:rPr>
          <w:rFonts w:hint="eastAsia"/>
        </w:rPr>
        <w:t>рассматривается</w:t>
      </w:r>
      <w:r w:rsidRPr="00BE4BEE">
        <w:rPr>
          <w:lang w:val="en-US"/>
        </w:rPr>
        <w:t></w:t>
      </w:r>
      <w:r w:rsidRPr="00BE4BEE">
        <w:rPr>
          <w:rFonts w:hint="eastAsia"/>
        </w:rPr>
        <w:t>как</w:t>
      </w:r>
      <w:r w:rsidRPr="00BE4BEE">
        <w:rPr>
          <w:lang w:val="en-US"/>
        </w:rPr>
        <w:t></w:t>
      </w:r>
      <w:r w:rsidRPr="00BE4BEE">
        <w:rPr>
          <w:rFonts w:hint="eastAsia"/>
        </w:rPr>
        <w:t>разновидность</w:t>
      </w:r>
      <w:r w:rsidRPr="00BE4BEE">
        <w:rPr>
          <w:lang w:val="en-US"/>
        </w:rPr>
        <w:t></w:t>
      </w:r>
      <w:r w:rsidRPr="00BE4BEE">
        <w:rPr>
          <w:rFonts w:hint="eastAsia"/>
        </w:rPr>
        <w:t>интерактивной</w:t>
      </w:r>
      <w:r w:rsidRPr="00BE4BEE">
        <w:rPr>
          <w:lang w:val="en-US"/>
        </w:rPr>
        <w:t></w:t>
      </w:r>
      <w:r w:rsidRPr="00BE4BEE">
        <w:rPr>
          <w:rFonts w:hint="eastAsia"/>
        </w:rPr>
        <w:t>массовой</w:t>
      </w:r>
      <w:r w:rsidRPr="00BE4BEE">
        <w:rPr>
          <w:lang w:val="en-US"/>
        </w:rPr>
        <w:t></w:t>
      </w:r>
      <w:r w:rsidRPr="00BE4BEE">
        <w:rPr>
          <w:rFonts w:hint="eastAsia"/>
        </w:rPr>
        <w:t>коммуникации</w:t>
      </w:r>
      <w:r w:rsidRPr="00BE4BEE">
        <w:rPr>
          <w:lang w:val="en-US"/>
        </w:rPr>
        <w:t></w:t>
      </w:r>
      <w:r w:rsidRPr="00BE4BEE">
        <w:rPr>
          <w:lang w:val="en-US"/>
        </w:rPr>
        <w:t></w:t>
      </w:r>
      <w:r w:rsidRPr="00BE4BEE">
        <w:rPr>
          <w:rFonts w:hint="eastAsia"/>
        </w:rPr>
        <w:t>сочетающей</w:t>
      </w:r>
      <w:r w:rsidRPr="00BE4BEE">
        <w:rPr>
          <w:lang w:val="en-US"/>
        </w:rPr>
        <w:t></w:t>
      </w:r>
      <w:r w:rsidRPr="00BE4BEE">
        <w:rPr>
          <w:rFonts w:hint="eastAsia"/>
        </w:rPr>
        <w:t>в</w:t>
      </w:r>
      <w:r w:rsidRPr="00BE4BEE">
        <w:rPr>
          <w:lang w:val="en-US"/>
        </w:rPr>
        <w:t></w:t>
      </w:r>
      <w:r w:rsidRPr="00BE4BEE">
        <w:rPr>
          <w:rFonts w:hint="eastAsia"/>
        </w:rPr>
        <w:t>себе</w:t>
      </w:r>
      <w:r w:rsidRPr="00BE4BEE">
        <w:rPr>
          <w:lang w:val="en-US"/>
        </w:rPr>
        <w:t></w:t>
      </w:r>
      <w:r w:rsidRPr="00BE4BEE">
        <w:rPr>
          <w:lang w:val="en-US"/>
        </w:rPr>
        <w:t></w:t>
      </w:r>
      <w:r w:rsidRPr="00BE4BEE">
        <w:rPr>
          <w:lang w:val="en-US"/>
        </w:rPr>
        <w:t></w:t>
      </w:r>
      <w:r w:rsidRPr="00BE4BEE">
        <w:rPr>
          <w:lang w:val="en-US"/>
        </w:rPr>
        <w:t></w:t>
      </w:r>
      <w:r w:rsidRPr="00BE4BEE">
        <w:rPr>
          <w:rFonts w:hint="eastAsia"/>
        </w:rPr>
        <w:t>характеристики</w:t>
      </w:r>
      <w:r w:rsidRPr="00BE4BEE">
        <w:rPr>
          <w:lang w:val="en-US"/>
        </w:rPr>
        <w:t></w:t>
      </w:r>
      <w:r w:rsidRPr="00BE4BEE">
        <w:rPr>
          <w:lang w:val="en-US"/>
        </w:rPr>
        <w:t></w:t>
      </w:r>
      <w:r w:rsidRPr="00BE4BEE">
        <w:rPr>
          <w:lang w:val="en-US"/>
        </w:rPr>
        <w:t></w:t>
      </w:r>
      <w:r w:rsidRPr="00BE4BEE">
        <w:rPr>
          <w:lang w:val="en-US"/>
        </w:rPr>
        <w:t></w:t>
      </w:r>
      <w:r w:rsidRPr="00BE4BEE">
        <w:rPr>
          <w:rFonts w:hint="eastAsia"/>
        </w:rPr>
        <w:t>двух</w:t>
      </w:r>
      <w:r w:rsidRPr="00BE4BEE">
        <w:rPr>
          <w:lang w:val="en-US"/>
        </w:rPr>
        <w:t></w:t>
      </w:r>
      <w:r w:rsidRPr="00BE4BEE">
        <w:rPr>
          <w:lang w:val="en-US"/>
        </w:rPr>
        <w:t></w:t>
      </w:r>
      <w:r w:rsidRPr="00BE4BEE">
        <w:rPr>
          <w:lang w:val="en-US"/>
        </w:rPr>
        <w:t></w:t>
      </w:r>
      <w:r w:rsidRPr="00BE4BEE">
        <w:rPr>
          <w:lang w:val="en-US"/>
        </w:rPr>
        <w:t></w:t>
      </w:r>
      <w:r w:rsidRPr="00BE4BEE">
        <w:rPr>
          <w:rFonts w:hint="eastAsia"/>
        </w:rPr>
        <w:t>основных</w:t>
      </w:r>
      <w:r w:rsidRPr="00BE4BEE">
        <w:rPr>
          <w:lang w:val="en-US"/>
        </w:rPr>
        <w:t></w:t>
      </w:r>
      <w:r w:rsidRPr="00BE4BEE">
        <w:rPr>
          <w:lang w:val="en-US"/>
        </w:rPr>
        <w:t></w:t>
      </w:r>
      <w:r w:rsidRPr="00BE4BEE">
        <w:rPr>
          <w:lang w:val="en-US"/>
        </w:rPr>
        <w:t></w:t>
      </w:r>
      <w:r w:rsidRPr="00BE4BEE">
        <w:rPr>
          <w:lang w:val="en-US"/>
        </w:rPr>
        <w:t></w:t>
      </w:r>
      <w:r w:rsidRPr="00BE4BEE">
        <w:rPr>
          <w:rFonts w:hint="eastAsia"/>
        </w:rPr>
        <w:t>моделей</w:t>
      </w:r>
      <w:r w:rsidRPr="00BE4BEE">
        <w:rPr>
          <w:lang w:val="en-US"/>
        </w:rPr>
        <w:t></w:t>
      </w:r>
      <w:r w:rsidRPr="00BE4BEE">
        <w:rPr>
          <w:lang w:val="en-US"/>
        </w:rPr>
        <w:t></w:t>
      </w:r>
      <w:r w:rsidRPr="00BE4BEE">
        <w:rPr>
          <w:lang w:val="en-US"/>
        </w:rPr>
        <w:t></w:t>
      </w:r>
      <w:r w:rsidRPr="00BE4BEE">
        <w:rPr>
          <w:lang w:val="en-US"/>
        </w:rPr>
        <w:t></w:t>
      </w:r>
      <w:r w:rsidRPr="00BE4BEE">
        <w:rPr>
          <w:rFonts w:hint="eastAsia"/>
        </w:rPr>
        <w:t>коммуникации</w:t>
      </w:r>
      <w:r w:rsidRPr="00BE4BEE">
        <w:rPr>
          <w:lang w:val="en-US"/>
        </w:rPr>
        <w:t></w:t>
      </w:r>
      <w:r w:rsidRPr="00BE4BEE">
        <w:rPr>
          <w:lang w:val="en-US"/>
        </w:rPr>
        <w:t></w:t>
      </w:r>
      <w:r w:rsidRPr="00BE4BEE">
        <w:rPr>
          <w:lang w:val="en-US"/>
        </w:rPr>
        <w:t></w:t>
      </w:r>
      <w:r w:rsidRPr="00BE4BEE">
        <w:rPr>
          <w:lang w:val="en-US"/>
        </w:rPr>
        <w:t></w:t>
      </w:r>
      <w:r w:rsidRPr="00BE4BEE">
        <w:rPr>
          <w:rFonts w:hint="eastAsia"/>
        </w:rPr>
        <w:t>массовой</w:t>
      </w:r>
      <w:r w:rsidRPr="00BE4BEE">
        <w:rPr>
          <w:lang w:val="en-US"/>
        </w:rPr>
        <w:t></w:t>
      </w:r>
      <w:r w:rsidRPr="00BE4BEE">
        <w:rPr>
          <w:lang w:val="en-US"/>
        </w:rPr>
        <w:t></w:t>
      </w:r>
      <w:r w:rsidRPr="00BE4BEE">
        <w:rPr>
          <w:lang w:val="en-US"/>
        </w:rPr>
        <w:t></w:t>
      </w:r>
      <w:r w:rsidRPr="00BE4BEE">
        <w:rPr>
          <w:lang w:val="en-US"/>
        </w:rPr>
        <w:t></w:t>
      </w:r>
      <w:r w:rsidRPr="00BE4BEE">
        <w:rPr>
          <w:rFonts w:hint="eastAsia"/>
        </w:rPr>
        <w:t>и</w:t>
      </w:r>
    </w:p>
    <w:p w:rsidR="00BE4BEE" w:rsidRPr="00BE4BEE" w:rsidRDefault="00BE4BEE" w:rsidP="00BE4BEE">
      <w:r w:rsidRPr="00BE4BEE">
        <w:rPr>
          <w:lang w:val="en-US"/>
        </w:rPr>
        <w:t></w:t>
      </w:r>
      <w:r w:rsidRPr="00BE4BEE">
        <w:rPr>
          <w:lang w:val="en-US"/>
        </w:rPr>
        <w:t></w:t>
      </w:r>
      <w:r w:rsidRPr="00BE4BEE">
        <w:rPr>
          <w:lang w:val="en-US"/>
        </w:rPr>
        <w:t></w:t>
      </w:r>
    </w:p>
    <w:p w:rsidR="00BE4BEE" w:rsidRPr="00BE4BEE" w:rsidRDefault="00BE4BEE" w:rsidP="00BE4BEE">
      <w:r w:rsidRPr="00BE4BEE">
        <w:rPr>
          <w:lang w:val="en-US"/>
        </w:rPr>
        <w:t></w:t>
      </w:r>
    </w:p>
    <w:p w:rsidR="00BE4BEE" w:rsidRPr="00BE4BEE" w:rsidRDefault="00BE4BEE" w:rsidP="00BE4BEE">
      <w:r w:rsidRPr="00BE4BEE">
        <w:rPr>
          <w:rFonts w:hint="eastAsia"/>
        </w:rPr>
        <w:t>межличностной</w:t>
      </w:r>
      <w:r w:rsidRPr="00BE4BEE">
        <w:rPr>
          <w:lang w:val="en-US"/>
        </w:rPr>
        <w:t></w:t>
      </w:r>
      <w:r w:rsidRPr="00BE4BEE">
        <w:rPr>
          <w:lang w:val="en-US"/>
        </w:rPr>
        <w:t></w:t>
      </w:r>
      <w:r w:rsidRPr="00BE4BEE">
        <w:rPr>
          <w:rFonts w:hint="eastAsia"/>
        </w:rPr>
        <w:t>К</w:t>
      </w:r>
      <w:r w:rsidRPr="00BE4BEE">
        <w:rPr>
          <w:lang w:val="en-US"/>
        </w:rPr>
        <w:t></w:t>
      </w:r>
      <w:r w:rsidRPr="00BE4BEE">
        <w:rPr>
          <w:rFonts w:hint="eastAsia"/>
        </w:rPr>
        <w:t>основным</w:t>
      </w:r>
      <w:r w:rsidRPr="00BE4BEE">
        <w:rPr>
          <w:lang w:val="en-US"/>
        </w:rPr>
        <w:t></w:t>
      </w:r>
      <w:r w:rsidRPr="00BE4BEE">
        <w:rPr>
          <w:rFonts w:hint="eastAsia"/>
        </w:rPr>
        <w:t>признакам</w:t>
      </w:r>
      <w:r w:rsidRPr="00BE4BEE">
        <w:rPr>
          <w:lang w:val="en-US"/>
        </w:rPr>
        <w:t></w:t>
      </w:r>
      <w:r w:rsidRPr="00BE4BEE">
        <w:rPr>
          <w:rFonts w:hint="eastAsia"/>
        </w:rPr>
        <w:t>данной</w:t>
      </w:r>
      <w:r w:rsidRPr="00BE4BEE">
        <w:rPr>
          <w:lang w:val="en-US"/>
        </w:rPr>
        <w:t></w:t>
      </w:r>
      <w:r w:rsidRPr="00BE4BEE">
        <w:rPr>
          <w:rFonts w:hint="eastAsia"/>
        </w:rPr>
        <w:t>модели</w:t>
      </w:r>
      <w:r w:rsidRPr="00BE4BEE">
        <w:rPr>
          <w:lang w:val="en-US"/>
        </w:rPr>
        <w:t></w:t>
      </w:r>
      <w:r w:rsidRPr="00BE4BEE">
        <w:rPr>
          <w:rFonts w:hint="eastAsia"/>
        </w:rPr>
        <w:t>относятся</w:t>
      </w:r>
      <w:r w:rsidRPr="00BE4BEE">
        <w:rPr>
          <w:lang w:val="en-US"/>
        </w:rPr>
        <w:t></w:t>
      </w:r>
      <w:r w:rsidRPr="00BE4BEE">
        <w:rPr>
          <w:lang w:val="en-US"/>
        </w:rPr>
        <w:t></w:t>
      </w:r>
      <w:r w:rsidRPr="00BE4BEE">
        <w:rPr>
          <w:rFonts w:hint="eastAsia"/>
        </w:rPr>
        <w:t>трансформация</w:t>
      </w:r>
      <w:r w:rsidRPr="00BE4BEE">
        <w:rPr>
          <w:lang w:val="en-US"/>
        </w:rPr>
        <w:t></w:t>
      </w:r>
      <w:r w:rsidRPr="00BE4BEE">
        <w:rPr>
          <w:rFonts w:hint="eastAsia"/>
        </w:rPr>
        <w:t>субъектно</w:t>
      </w:r>
      <w:r w:rsidRPr="00BE4BEE">
        <w:rPr>
          <w:lang w:val="en-US"/>
        </w:rPr>
        <w:t></w:t>
      </w:r>
      <w:r w:rsidRPr="00BE4BEE">
        <w:rPr>
          <w:rFonts w:hint="eastAsia"/>
        </w:rPr>
        <w:t>объектных</w:t>
      </w:r>
      <w:r w:rsidRPr="00BE4BEE">
        <w:rPr>
          <w:lang w:val="en-US"/>
        </w:rPr>
        <w:t></w:t>
      </w:r>
      <w:r w:rsidRPr="00BE4BEE">
        <w:rPr>
          <w:rFonts w:hint="eastAsia"/>
        </w:rPr>
        <w:t>отношений</w:t>
      </w:r>
      <w:r w:rsidRPr="00BE4BEE">
        <w:rPr>
          <w:lang w:val="en-US"/>
        </w:rPr>
        <w:t></w:t>
      </w:r>
      <w:r w:rsidRPr="00BE4BEE">
        <w:rPr>
          <w:rFonts w:hint="eastAsia"/>
        </w:rPr>
        <w:t>традиционной</w:t>
      </w:r>
      <w:r w:rsidRPr="00BE4BEE">
        <w:rPr>
          <w:lang w:val="en-US"/>
        </w:rPr>
        <w:t></w:t>
      </w:r>
      <w:r w:rsidRPr="00BE4BEE">
        <w:rPr>
          <w:rFonts w:hint="eastAsia"/>
        </w:rPr>
        <w:t>массовой</w:t>
      </w:r>
      <w:r w:rsidRPr="00BE4BEE">
        <w:rPr>
          <w:lang w:val="en-US"/>
        </w:rPr>
        <w:t></w:t>
      </w:r>
      <w:r w:rsidRPr="00BE4BEE">
        <w:rPr>
          <w:rFonts w:hint="eastAsia"/>
        </w:rPr>
        <w:t>коммуникации</w:t>
      </w:r>
      <w:r w:rsidRPr="00BE4BEE">
        <w:rPr>
          <w:lang w:val="en-US"/>
        </w:rPr>
        <w:t></w:t>
      </w:r>
      <w:r w:rsidRPr="00BE4BEE">
        <w:rPr>
          <w:rFonts w:hint="eastAsia"/>
        </w:rPr>
        <w:t>в</w:t>
      </w:r>
      <w:r w:rsidRPr="00BE4BEE">
        <w:rPr>
          <w:lang w:val="en-US"/>
        </w:rPr>
        <w:t></w:t>
      </w:r>
      <w:r w:rsidRPr="00BE4BEE">
        <w:rPr>
          <w:rFonts w:hint="eastAsia"/>
        </w:rPr>
        <w:t>субъектно</w:t>
      </w:r>
      <w:r w:rsidRPr="00BE4BEE">
        <w:rPr>
          <w:lang w:val="en-US"/>
        </w:rPr>
        <w:t></w:t>
      </w:r>
      <w:r w:rsidRPr="00BE4BEE">
        <w:rPr>
          <w:rFonts w:hint="eastAsia"/>
        </w:rPr>
        <w:t>субъектные</w:t>
      </w:r>
      <w:r w:rsidRPr="00BE4BEE">
        <w:rPr>
          <w:lang w:val="en-US"/>
        </w:rPr>
        <w:t></w:t>
      </w:r>
      <w:r w:rsidRPr="00BE4BEE">
        <w:rPr>
          <w:rFonts w:hint="eastAsia"/>
        </w:rPr>
        <w:t>отношения</w:t>
      </w:r>
      <w:r w:rsidRPr="00BE4BEE">
        <w:rPr>
          <w:lang w:val="en-US"/>
        </w:rPr>
        <w:t></w:t>
      </w:r>
      <w:r w:rsidRPr="00BE4BEE">
        <w:rPr>
          <w:rFonts w:hint="eastAsia"/>
        </w:rPr>
        <w:t>через</w:t>
      </w:r>
      <w:r w:rsidRPr="00BE4BEE">
        <w:rPr>
          <w:lang w:val="en-US"/>
        </w:rPr>
        <w:t></w:t>
      </w:r>
      <w:r w:rsidRPr="00BE4BEE">
        <w:rPr>
          <w:rFonts w:hint="eastAsia"/>
        </w:rPr>
        <w:t>наличие</w:t>
      </w:r>
      <w:r w:rsidRPr="00BE4BEE">
        <w:rPr>
          <w:lang w:val="en-US"/>
        </w:rPr>
        <w:t></w:t>
      </w:r>
      <w:r w:rsidRPr="00BE4BEE">
        <w:rPr>
          <w:rFonts w:hint="eastAsia"/>
        </w:rPr>
        <w:t>обратной</w:t>
      </w:r>
      <w:r w:rsidRPr="00BE4BEE">
        <w:rPr>
          <w:lang w:val="en-US"/>
        </w:rPr>
        <w:t></w:t>
      </w:r>
      <w:r w:rsidRPr="00BE4BEE">
        <w:rPr>
          <w:rFonts w:hint="eastAsia"/>
        </w:rPr>
        <w:t>связи</w:t>
      </w:r>
      <w:r w:rsidRPr="00BE4BEE">
        <w:rPr>
          <w:lang w:val="en-US"/>
        </w:rPr>
        <w:t></w:t>
      </w:r>
      <w:r w:rsidRPr="00BE4BEE">
        <w:rPr>
          <w:lang w:val="en-US"/>
        </w:rPr>
        <w:t></w:t>
      </w:r>
      <w:r w:rsidRPr="00BE4BEE">
        <w:rPr>
          <w:rFonts w:hint="eastAsia"/>
        </w:rPr>
        <w:t>диалогичность</w:t>
      </w:r>
      <w:r w:rsidRPr="00BE4BEE">
        <w:rPr>
          <w:lang w:val="en-US"/>
        </w:rPr>
        <w:t></w:t>
      </w:r>
      <w:r w:rsidRPr="00BE4BEE">
        <w:rPr>
          <w:lang w:val="en-US"/>
        </w:rPr>
        <w:t></w:t>
      </w:r>
      <w:r w:rsidRPr="00BE4BEE">
        <w:rPr>
          <w:lang w:val="en-US"/>
        </w:rPr>
        <w:t></w:t>
      </w:r>
      <w:r w:rsidRPr="00BE4BEE">
        <w:rPr>
          <w:rFonts w:hint="eastAsia"/>
        </w:rPr>
        <w:t>индивидуализация</w:t>
      </w:r>
      <w:r w:rsidRPr="00BE4BEE">
        <w:rPr>
          <w:lang w:val="en-US"/>
        </w:rPr>
        <w:t></w:t>
      </w:r>
      <w:r w:rsidRPr="00BE4BEE">
        <w:rPr>
          <w:rFonts w:hint="eastAsia"/>
        </w:rPr>
        <w:t>массового</w:t>
      </w:r>
      <w:r w:rsidRPr="00BE4BEE">
        <w:rPr>
          <w:lang w:val="en-US"/>
        </w:rPr>
        <w:t></w:t>
      </w:r>
      <w:r w:rsidRPr="00BE4BEE">
        <w:rPr>
          <w:rFonts w:hint="eastAsia"/>
        </w:rPr>
        <w:t>коммуникативного</w:t>
      </w:r>
      <w:r w:rsidRPr="00BE4BEE">
        <w:rPr>
          <w:lang w:val="en-US"/>
        </w:rPr>
        <w:t></w:t>
      </w:r>
      <w:r w:rsidRPr="00BE4BEE">
        <w:rPr>
          <w:rFonts w:hint="eastAsia"/>
        </w:rPr>
        <w:t>процесса</w:t>
      </w:r>
      <w:r w:rsidRPr="00BE4BEE">
        <w:rPr>
          <w:lang w:val="en-US"/>
        </w:rPr>
        <w:t></w:t>
      </w:r>
      <w:r w:rsidRPr="00BE4BEE">
        <w:rPr>
          <w:lang w:val="en-US"/>
        </w:rPr>
        <w:t></w:t>
      </w:r>
      <w:r w:rsidRPr="00BE4BEE">
        <w:rPr>
          <w:rFonts w:hint="eastAsia"/>
        </w:rPr>
        <w:t>функциональная</w:t>
      </w:r>
      <w:r w:rsidRPr="00BE4BEE">
        <w:rPr>
          <w:lang w:val="en-US"/>
        </w:rPr>
        <w:t></w:t>
      </w:r>
      <w:r w:rsidRPr="00BE4BEE">
        <w:rPr>
          <w:rFonts w:hint="eastAsia"/>
        </w:rPr>
        <w:t>нагрузка</w:t>
      </w:r>
      <w:r w:rsidRPr="00BE4BEE">
        <w:rPr>
          <w:lang w:val="en-US"/>
        </w:rPr>
        <w:t></w:t>
      </w:r>
      <w:r w:rsidRPr="00BE4BEE">
        <w:rPr>
          <w:rFonts w:hint="eastAsia"/>
        </w:rPr>
        <w:t>обмена</w:t>
      </w:r>
      <w:r w:rsidRPr="00BE4BEE">
        <w:rPr>
          <w:lang w:val="en-US"/>
        </w:rPr>
        <w:t></w:t>
      </w:r>
      <w:r w:rsidRPr="00BE4BEE">
        <w:rPr>
          <w:rFonts w:hint="eastAsia"/>
        </w:rPr>
        <w:t>информацией</w:t>
      </w:r>
      <w:r w:rsidRPr="00BE4BEE">
        <w:rPr>
          <w:lang w:val="en-US"/>
        </w:rPr>
        <w:t></w:t>
      </w:r>
      <w:r w:rsidRPr="00BE4BEE">
        <w:rPr>
          <w:rFonts w:hint="eastAsia"/>
        </w:rPr>
        <w:t>и</w:t>
      </w:r>
      <w:r w:rsidRPr="00BE4BEE">
        <w:rPr>
          <w:lang w:val="en-US"/>
        </w:rPr>
        <w:t></w:t>
      </w:r>
      <w:r w:rsidRPr="00BE4BEE">
        <w:rPr>
          <w:rFonts w:hint="eastAsia"/>
        </w:rPr>
        <w:t>интерактивность</w:t>
      </w:r>
      <w:r w:rsidRPr="00BE4BEE">
        <w:rPr>
          <w:lang w:val="en-US"/>
        </w:rPr>
        <w:t></w:t>
      </w:r>
    </w:p>
    <w:p w:rsidR="00BE4BEE" w:rsidRPr="00BE4BEE" w:rsidRDefault="00BE4BEE" w:rsidP="00BE4BEE">
      <w:r w:rsidRPr="00BE4BEE">
        <w:rPr>
          <w:rFonts w:hint="eastAsia"/>
        </w:rPr>
        <w:t>Одной</w:t>
      </w:r>
      <w:r w:rsidRPr="00BE4BEE">
        <w:rPr>
          <w:lang w:val="en-US"/>
        </w:rPr>
        <w:t></w:t>
      </w:r>
      <w:r w:rsidRPr="00BE4BEE">
        <w:rPr>
          <w:rFonts w:hint="eastAsia"/>
        </w:rPr>
        <w:t>из</w:t>
      </w:r>
      <w:r w:rsidRPr="00BE4BEE">
        <w:rPr>
          <w:lang w:val="en-US"/>
        </w:rPr>
        <w:t></w:t>
      </w:r>
      <w:r w:rsidRPr="00BE4BEE">
        <w:rPr>
          <w:rFonts w:hint="eastAsia"/>
        </w:rPr>
        <w:t>основных</w:t>
      </w:r>
      <w:r w:rsidRPr="00BE4BEE">
        <w:rPr>
          <w:lang w:val="en-US"/>
        </w:rPr>
        <w:t></w:t>
      </w:r>
      <w:r w:rsidRPr="00BE4BEE">
        <w:rPr>
          <w:rFonts w:hint="eastAsia"/>
        </w:rPr>
        <w:t>тенденций</w:t>
      </w:r>
      <w:r w:rsidRPr="00BE4BEE">
        <w:rPr>
          <w:lang w:val="en-US"/>
        </w:rPr>
        <w:t></w:t>
      </w:r>
      <w:r w:rsidRPr="00BE4BEE">
        <w:rPr>
          <w:rFonts w:hint="eastAsia"/>
        </w:rPr>
        <w:t>развития</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rFonts w:hint="eastAsia"/>
        </w:rPr>
        <w:t>является</w:t>
      </w:r>
    </w:p>
    <w:p w:rsidR="00BE4BEE" w:rsidRPr="00BE4BEE" w:rsidRDefault="00BE4BEE" w:rsidP="00BE4BEE">
      <w:r w:rsidRPr="00BE4BEE">
        <w:rPr>
          <w:rFonts w:hint="eastAsia"/>
        </w:rPr>
        <w:t>возникновение</w:t>
      </w:r>
      <w:r w:rsidRPr="00BE4BEE">
        <w:tab/>
      </w:r>
      <w:r w:rsidRPr="00BE4BEE">
        <w:rPr>
          <w:rFonts w:hint="eastAsia"/>
        </w:rPr>
        <w:t>множества</w:t>
      </w:r>
      <w:r w:rsidRPr="00BE4BEE">
        <w:tab/>
      </w:r>
      <w:r w:rsidRPr="00BE4BEE">
        <w:rPr>
          <w:rFonts w:hint="eastAsia"/>
        </w:rPr>
        <w:t>новых</w:t>
      </w:r>
      <w:r w:rsidRPr="00BE4BEE">
        <w:tab/>
      </w:r>
      <w:r w:rsidRPr="00BE4BEE">
        <w:rPr>
          <w:rFonts w:hint="eastAsia"/>
        </w:rPr>
        <w:t>разновидностей</w:t>
      </w:r>
      <w:r w:rsidRPr="00BE4BEE">
        <w:tab/>
      </w:r>
      <w:r w:rsidRPr="00BE4BEE">
        <w:rPr>
          <w:rFonts w:hint="eastAsia"/>
        </w:rPr>
        <w:t>компьютерно</w:t>
      </w:r>
      <w:r w:rsidRPr="00BE4BEE">
        <w:rPr>
          <w:lang w:val="en-US"/>
        </w:rPr>
        <w:t></w:t>
      </w:r>
    </w:p>
    <w:p w:rsidR="00BE4BEE" w:rsidRPr="00BE4BEE" w:rsidRDefault="00BE4BEE" w:rsidP="00BE4BEE">
      <w:r w:rsidRPr="00BE4BEE">
        <w:rPr>
          <w:rFonts w:hint="eastAsia"/>
        </w:rPr>
        <w:t>опосредованного</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rFonts w:hint="eastAsia"/>
        </w:rPr>
        <w:t>и</w:t>
      </w:r>
      <w:r w:rsidRPr="00BE4BEE">
        <w:rPr>
          <w:lang w:val="en-US"/>
        </w:rPr>
        <w:t></w:t>
      </w:r>
      <w:r w:rsidRPr="00BE4BEE">
        <w:rPr>
          <w:rFonts w:hint="eastAsia"/>
        </w:rPr>
        <w:t>изменение</w:t>
      </w:r>
      <w:r w:rsidRPr="00BE4BEE">
        <w:rPr>
          <w:lang w:val="en-US"/>
        </w:rPr>
        <w:t></w:t>
      </w:r>
      <w:r w:rsidRPr="00BE4BEE">
        <w:rPr>
          <w:rFonts w:hint="eastAsia"/>
        </w:rPr>
        <w:t>уже</w:t>
      </w:r>
      <w:r w:rsidRPr="00BE4BEE">
        <w:rPr>
          <w:lang w:val="en-US"/>
        </w:rPr>
        <w:t></w:t>
      </w:r>
      <w:r w:rsidRPr="00BE4BEE">
        <w:rPr>
          <w:rFonts w:hint="eastAsia"/>
        </w:rPr>
        <w:t>существующих</w:t>
      </w:r>
      <w:r w:rsidRPr="00BE4BEE">
        <w:rPr>
          <w:lang w:val="en-US"/>
        </w:rPr>
        <w:t></w:t>
      </w:r>
      <w:r w:rsidRPr="00BE4BEE">
        <w:rPr>
          <w:rFonts w:hint="eastAsia"/>
        </w:rPr>
        <w:t>типов</w:t>
      </w:r>
      <w:r w:rsidRPr="00BE4BEE">
        <w:rPr>
          <w:lang w:val="en-US"/>
        </w:rPr>
        <w:t></w:t>
      </w:r>
      <w:r w:rsidRPr="00BE4BEE">
        <w:rPr>
          <w:lang w:val="en-US"/>
        </w:rPr>
        <w:t></w:t>
      </w:r>
      <w:r w:rsidRPr="00BE4BEE">
        <w:rPr>
          <w:rFonts w:hint="eastAsia"/>
        </w:rPr>
        <w:t>Проблема</w:t>
      </w:r>
      <w:r w:rsidRPr="00BE4BEE">
        <w:rPr>
          <w:lang w:val="en-US"/>
        </w:rPr>
        <w:t></w:t>
      </w:r>
      <w:r w:rsidRPr="00BE4BEE">
        <w:rPr>
          <w:rFonts w:hint="eastAsia"/>
        </w:rPr>
        <w:t>выделения</w:t>
      </w:r>
      <w:r w:rsidRPr="00BE4BEE">
        <w:rPr>
          <w:lang w:val="en-US"/>
        </w:rPr>
        <w:t></w:t>
      </w:r>
      <w:r w:rsidRPr="00BE4BEE">
        <w:rPr>
          <w:rFonts w:hint="eastAsia"/>
        </w:rPr>
        <w:t>типов</w:t>
      </w:r>
      <w:r w:rsidRPr="00BE4BEE">
        <w:rPr>
          <w:lang w:val="en-US"/>
        </w:rPr>
        <w:t></w:t>
      </w:r>
      <w:r w:rsidRPr="00BE4BEE">
        <w:rPr>
          <w:rFonts w:hint="eastAsia"/>
        </w:rPr>
        <w:t>рекламного</w:t>
      </w:r>
      <w:r w:rsidRPr="00BE4BEE">
        <w:rPr>
          <w:lang w:val="en-US"/>
        </w:rPr>
        <w:t></w:t>
      </w:r>
      <w:r w:rsidRPr="00BE4BEE">
        <w:rPr>
          <w:rFonts w:hint="eastAsia"/>
        </w:rPr>
        <w:t>интернет</w:t>
      </w:r>
      <w:r w:rsidRPr="00BE4BEE">
        <w:rPr>
          <w:lang w:val="en-US"/>
        </w:rPr>
        <w:t></w:t>
      </w:r>
      <w:r w:rsidRPr="00BE4BEE">
        <w:rPr>
          <w:rFonts w:hint="eastAsia"/>
        </w:rPr>
        <w:t>дискурса</w:t>
      </w:r>
      <w:r w:rsidRPr="00BE4BEE">
        <w:rPr>
          <w:lang w:val="en-US"/>
        </w:rPr>
        <w:t></w:t>
      </w:r>
      <w:r w:rsidRPr="00BE4BEE">
        <w:rPr>
          <w:lang w:val="en-US"/>
        </w:rPr>
        <w:t></w:t>
      </w:r>
      <w:r w:rsidRPr="00BE4BEE">
        <w:rPr>
          <w:rFonts w:hint="eastAsia"/>
        </w:rPr>
        <w:t>а</w:t>
      </w:r>
      <w:r w:rsidRPr="00BE4BEE">
        <w:rPr>
          <w:lang w:val="en-US"/>
        </w:rPr>
        <w:t></w:t>
      </w:r>
      <w:r w:rsidRPr="00BE4BEE">
        <w:rPr>
          <w:rFonts w:hint="eastAsia"/>
        </w:rPr>
        <w:t>также</w:t>
      </w:r>
      <w:r w:rsidRPr="00BE4BEE">
        <w:rPr>
          <w:lang w:val="en-US"/>
        </w:rPr>
        <w:t></w:t>
      </w:r>
      <w:r w:rsidRPr="00BE4BEE">
        <w:rPr>
          <w:rFonts w:hint="eastAsia"/>
        </w:rPr>
        <w:t>описания</w:t>
      </w:r>
      <w:r w:rsidRPr="00BE4BEE">
        <w:rPr>
          <w:lang w:val="en-US"/>
        </w:rPr>
        <w:t></w:t>
      </w:r>
      <w:r w:rsidRPr="00BE4BEE">
        <w:rPr>
          <w:rFonts w:hint="eastAsia"/>
        </w:rPr>
        <w:t>лингвистических</w:t>
      </w:r>
      <w:r w:rsidRPr="00BE4BEE">
        <w:rPr>
          <w:lang w:val="en-US"/>
        </w:rPr>
        <w:t></w:t>
      </w:r>
      <w:r w:rsidRPr="00BE4BEE">
        <w:rPr>
          <w:rFonts w:hint="eastAsia"/>
        </w:rPr>
        <w:t>и</w:t>
      </w:r>
      <w:r w:rsidRPr="00BE4BEE">
        <w:rPr>
          <w:lang w:val="en-US"/>
        </w:rPr>
        <w:t></w:t>
      </w:r>
      <w:r w:rsidRPr="00BE4BEE">
        <w:rPr>
          <w:rFonts w:hint="eastAsia"/>
        </w:rPr>
        <w:t>коммуникативно</w:t>
      </w:r>
      <w:r w:rsidRPr="00BE4BEE">
        <w:rPr>
          <w:lang w:val="en-US"/>
        </w:rPr>
        <w:t></w:t>
      </w:r>
      <w:r w:rsidRPr="00BE4BEE">
        <w:rPr>
          <w:rFonts w:hint="eastAsia"/>
        </w:rPr>
        <w:t>прагматических</w:t>
      </w:r>
      <w:r w:rsidRPr="00BE4BEE">
        <w:rPr>
          <w:lang w:val="en-US"/>
        </w:rPr>
        <w:t></w:t>
      </w:r>
      <w:r w:rsidRPr="00BE4BEE">
        <w:rPr>
          <w:rFonts w:hint="eastAsia"/>
        </w:rPr>
        <w:t>оснований</w:t>
      </w:r>
      <w:r w:rsidRPr="00BE4BEE">
        <w:rPr>
          <w:lang w:val="en-US"/>
        </w:rPr>
        <w:t></w:t>
      </w:r>
      <w:r w:rsidRPr="00BE4BEE">
        <w:rPr>
          <w:rFonts w:hint="eastAsia"/>
        </w:rPr>
        <w:t>данной</w:t>
      </w:r>
      <w:r w:rsidRPr="00BE4BEE">
        <w:rPr>
          <w:lang w:val="en-US"/>
        </w:rPr>
        <w:t></w:t>
      </w:r>
      <w:r w:rsidRPr="00BE4BEE">
        <w:rPr>
          <w:rFonts w:hint="eastAsia"/>
        </w:rPr>
        <w:t>типологизации</w:t>
      </w:r>
      <w:r w:rsidRPr="00BE4BEE">
        <w:rPr>
          <w:lang w:val="en-US"/>
        </w:rPr>
        <w:t></w:t>
      </w:r>
      <w:r w:rsidRPr="00BE4BEE">
        <w:rPr>
          <w:rFonts w:hint="eastAsia"/>
        </w:rPr>
        <w:t>является</w:t>
      </w:r>
      <w:r w:rsidRPr="00BE4BEE">
        <w:rPr>
          <w:lang w:val="en-US"/>
        </w:rPr>
        <w:t></w:t>
      </w:r>
      <w:r w:rsidRPr="00BE4BEE">
        <w:rPr>
          <w:rFonts w:hint="eastAsia"/>
        </w:rPr>
        <w:t>одной</w:t>
      </w:r>
      <w:r w:rsidRPr="00BE4BEE">
        <w:rPr>
          <w:lang w:val="en-US"/>
        </w:rPr>
        <w:t></w:t>
      </w:r>
      <w:r w:rsidRPr="00BE4BEE">
        <w:rPr>
          <w:rFonts w:hint="eastAsia"/>
        </w:rPr>
        <w:t>из</w:t>
      </w:r>
      <w:r w:rsidRPr="00BE4BEE">
        <w:rPr>
          <w:lang w:val="en-US"/>
        </w:rPr>
        <w:t></w:t>
      </w:r>
      <w:r w:rsidRPr="00BE4BEE">
        <w:rPr>
          <w:rFonts w:hint="eastAsia"/>
        </w:rPr>
        <w:t>наиболее</w:t>
      </w:r>
      <w:r w:rsidRPr="00BE4BEE">
        <w:rPr>
          <w:lang w:val="en-US"/>
        </w:rPr>
        <w:t></w:t>
      </w:r>
      <w:r w:rsidRPr="00BE4BEE">
        <w:rPr>
          <w:rFonts w:hint="eastAsia"/>
        </w:rPr>
        <w:t>актуальных</w:t>
      </w:r>
      <w:r w:rsidRPr="00BE4BEE">
        <w:rPr>
          <w:lang w:val="en-US"/>
        </w:rPr>
        <w:t></w:t>
      </w:r>
      <w:r w:rsidRPr="00BE4BEE">
        <w:rPr>
          <w:rFonts w:hint="eastAsia"/>
        </w:rPr>
        <w:t>и</w:t>
      </w:r>
      <w:r w:rsidRPr="00BE4BEE">
        <w:rPr>
          <w:lang w:val="en-US"/>
        </w:rPr>
        <w:t></w:t>
      </w:r>
      <w:r w:rsidRPr="00BE4BEE">
        <w:rPr>
          <w:rFonts w:hint="eastAsia"/>
        </w:rPr>
        <w:t>наименее</w:t>
      </w:r>
      <w:r w:rsidRPr="00BE4BEE">
        <w:rPr>
          <w:lang w:val="en-US"/>
        </w:rPr>
        <w:t></w:t>
      </w:r>
      <w:r w:rsidRPr="00BE4BEE">
        <w:rPr>
          <w:rFonts w:hint="eastAsia"/>
        </w:rPr>
        <w:t>исследованных</w:t>
      </w:r>
      <w:r w:rsidRPr="00BE4BEE">
        <w:rPr>
          <w:lang w:val="en-US"/>
        </w:rPr>
        <w:t></w:t>
      </w:r>
      <w:r w:rsidRPr="00BE4BEE">
        <w:rPr>
          <w:rFonts w:hint="eastAsia"/>
        </w:rPr>
        <w:t>в</w:t>
      </w:r>
      <w:r w:rsidRPr="00BE4BEE">
        <w:rPr>
          <w:lang w:val="en-US"/>
        </w:rPr>
        <w:t></w:t>
      </w:r>
      <w:r w:rsidRPr="00BE4BEE">
        <w:rPr>
          <w:rFonts w:hint="eastAsia"/>
        </w:rPr>
        <w:t>современной</w:t>
      </w:r>
      <w:r w:rsidRPr="00BE4BEE">
        <w:rPr>
          <w:lang w:val="en-US"/>
        </w:rPr>
        <w:t></w:t>
      </w:r>
      <w:r w:rsidRPr="00BE4BEE">
        <w:rPr>
          <w:rFonts w:hint="eastAsia"/>
        </w:rPr>
        <w:t>дискурсологии</w:t>
      </w:r>
      <w:r w:rsidRPr="00BE4BEE">
        <w:rPr>
          <w:lang w:val="en-US"/>
        </w:rPr>
        <w:t></w:t>
      </w:r>
      <w:r w:rsidRPr="00BE4BEE">
        <w:rPr>
          <w:rFonts w:hint="eastAsia"/>
        </w:rPr>
        <w:t>в</w:t>
      </w:r>
      <w:r w:rsidRPr="00BE4BEE">
        <w:rPr>
          <w:lang w:val="en-US"/>
        </w:rPr>
        <w:t></w:t>
      </w:r>
      <w:r w:rsidRPr="00BE4BEE">
        <w:rPr>
          <w:rFonts w:hint="eastAsia"/>
        </w:rPr>
        <w:t>силу</w:t>
      </w:r>
      <w:r w:rsidRPr="00BE4BEE">
        <w:rPr>
          <w:lang w:val="en-US"/>
        </w:rPr>
        <w:t></w:t>
      </w:r>
      <w:r w:rsidRPr="00BE4BEE">
        <w:rPr>
          <w:rFonts w:hint="eastAsia"/>
        </w:rPr>
        <w:t>гибридности</w:t>
      </w:r>
      <w:r w:rsidRPr="00BE4BEE">
        <w:rPr>
          <w:lang w:val="en-US"/>
        </w:rPr>
        <w:t></w:t>
      </w:r>
      <w:r w:rsidRPr="00BE4BEE">
        <w:rPr>
          <w:rFonts w:hint="eastAsia"/>
        </w:rPr>
        <w:t>и</w:t>
      </w:r>
      <w:r w:rsidRPr="00BE4BEE">
        <w:rPr>
          <w:lang w:val="en-US"/>
        </w:rPr>
        <w:t></w:t>
      </w:r>
      <w:r w:rsidRPr="00BE4BEE">
        <w:rPr>
          <w:rFonts w:hint="eastAsia"/>
        </w:rPr>
        <w:t>гетерогенности</w:t>
      </w:r>
      <w:r w:rsidRPr="00BE4BEE">
        <w:rPr>
          <w:lang w:val="en-US"/>
        </w:rPr>
        <w:t></w:t>
      </w:r>
      <w:r w:rsidRPr="00BE4BEE">
        <w:rPr>
          <w:rFonts w:hint="eastAsia"/>
        </w:rPr>
        <w:t>данного</w:t>
      </w:r>
      <w:r w:rsidRPr="00BE4BEE">
        <w:rPr>
          <w:lang w:val="en-US"/>
        </w:rPr>
        <w:t></w:t>
      </w:r>
      <w:r w:rsidRPr="00BE4BEE">
        <w:rPr>
          <w:rFonts w:hint="eastAsia"/>
        </w:rPr>
        <w:t>вида</w:t>
      </w:r>
      <w:r w:rsidRPr="00BE4BEE">
        <w:rPr>
          <w:lang w:val="en-US"/>
        </w:rPr>
        <w:t></w:t>
      </w:r>
      <w:r w:rsidRPr="00BE4BEE">
        <w:rPr>
          <w:rFonts w:hint="eastAsia"/>
        </w:rPr>
        <w:t>коммуникации</w:t>
      </w:r>
      <w:r w:rsidRPr="00BE4BEE">
        <w:rPr>
          <w:lang w:val="en-US"/>
        </w:rPr>
        <w:t></w:t>
      </w:r>
    </w:p>
    <w:p w:rsidR="00BE4BEE" w:rsidRPr="00BE4BEE" w:rsidRDefault="00BE4BEE" w:rsidP="00BE4BEE">
      <w:r w:rsidRPr="00BE4BEE">
        <w:rPr>
          <w:rFonts w:hint="eastAsia"/>
        </w:rPr>
        <w:t>Выделяемые</w:t>
      </w:r>
      <w:r w:rsidRPr="00BE4BEE">
        <w:tab/>
      </w:r>
      <w:r w:rsidRPr="00BE4BEE">
        <w:rPr>
          <w:rFonts w:hint="eastAsia"/>
        </w:rPr>
        <w:t>типы</w:t>
      </w:r>
      <w:r w:rsidRPr="00BE4BEE">
        <w:tab/>
      </w:r>
      <w:r w:rsidRPr="00BE4BEE">
        <w:rPr>
          <w:rFonts w:hint="eastAsia"/>
        </w:rPr>
        <w:t>рекламной</w:t>
      </w:r>
      <w:r w:rsidRPr="00BE4BEE">
        <w:tab/>
      </w:r>
      <w:r w:rsidRPr="00BE4BEE">
        <w:rPr>
          <w:rFonts w:hint="eastAsia"/>
        </w:rPr>
        <w:t>коммуникации</w:t>
      </w:r>
      <w:r w:rsidRPr="00BE4BEE">
        <w:tab/>
      </w:r>
      <w:r w:rsidRPr="00BE4BEE">
        <w:rPr>
          <w:rFonts w:hint="eastAsia"/>
        </w:rPr>
        <w:t>выявляются</w:t>
      </w:r>
    </w:p>
    <w:p w:rsidR="00BE4BEE" w:rsidRPr="00BE4BEE" w:rsidRDefault="00BE4BEE" w:rsidP="00BE4BEE">
      <w:r w:rsidRPr="00BE4BEE">
        <w:rPr>
          <w:rFonts w:hint="eastAsia"/>
        </w:rPr>
        <w:t>преимущественно</w:t>
      </w:r>
      <w:r w:rsidRPr="00BE4BEE">
        <w:rPr>
          <w:lang w:val="en-US"/>
        </w:rPr>
        <w:t></w:t>
      </w:r>
      <w:r w:rsidRPr="00BE4BEE">
        <w:rPr>
          <w:rFonts w:hint="eastAsia"/>
        </w:rPr>
        <w:t>индуктивно</w:t>
      </w:r>
      <w:r w:rsidRPr="00BE4BEE">
        <w:rPr>
          <w:lang w:val="en-US"/>
        </w:rPr>
        <w:t></w:t>
      </w:r>
      <w:r w:rsidRPr="00BE4BEE">
        <w:rPr>
          <w:lang w:val="en-US"/>
        </w:rPr>
        <w:t></w:t>
      </w:r>
      <w:r w:rsidRPr="00BE4BEE">
        <w:rPr>
          <w:rFonts w:hint="eastAsia"/>
        </w:rPr>
        <w:t>на</w:t>
      </w:r>
      <w:r w:rsidRPr="00BE4BEE">
        <w:rPr>
          <w:lang w:val="en-US"/>
        </w:rPr>
        <w:t></w:t>
      </w:r>
      <w:r w:rsidRPr="00BE4BEE">
        <w:rPr>
          <w:rFonts w:hint="eastAsia"/>
        </w:rPr>
        <w:t>основании</w:t>
      </w:r>
      <w:r w:rsidRPr="00BE4BEE">
        <w:rPr>
          <w:lang w:val="en-US"/>
        </w:rPr>
        <w:t></w:t>
      </w:r>
      <w:r w:rsidRPr="00BE4BEE">
        <w:rPr>
          <w:rFonts w:hint="eastAsia"/>
        </w:rPr>
        <w:t>экстралингвистических</w:t>
      </w:r>
      <w:r w:rsidRPr="00BE4BEE">
        <w:rPr>
          <w:lang w:val="en-US"/>
        </w:rPr>
        <w:t></w:t>
      </w:r>
      <w:r w:rsidRPr="00BE4BEE">
        <w:rPr>
          <w:rFonts w:hint="eastAsia"/>
        </w:rPr>
        <w:t>факторов</w:t>
      </w:r>
      <w:r w:rsidRPr="00BE4BEE">
        <w:rPr>
          <w:lang w:val="en-US"/>
        </w:rPr>
        <w:t></w:t>
      </w:r>
      <w:r w:rsidRPr="00BE4BEE">
        <w:rPr>
          <w:lang w:val="en-US"/>
        </w:rPr>
        <w:t></w:t>
      </w:r>
      <w:r w:rsidRPr="00BE4BEE">
        <w:rPr>
          <w:rFonts w:hint="eastAsia"/>
        </w:rPr>
        <w:t>В</w:t>
      </w:r>
      <w:r w:rsidRPr="00BE4BEE">
        <w:rPr>
          <w:lang w:val="en-US"/>
        </w:rPr>
        <w:t></w:t>
      </w:r>
      <w:r w:rsidRPr="00BE4BEE">
        <w:rPr>
          <w:rFonts w:hint="eastAsia"/>
        </w:rPr>
        <w:t>интернет</w:t>
      </w:r>
      <w:r w:rsidRPr="00BE4BEE">
        <w:rPr>
          <w:lang w:val="en-US"/>
        </w:rPr>
        <w:t></w:t>
      </w:r>
      <w:r w:rsidRPr="00BE4BEE">
        <w:rPr>
          <w:rFonts w:hint="eastAsia"/>
        </w:rPr>
        <w:t>коммуникации</w:t>
      </w:r>
      <w:r w:rsidRPr="00BE4BEE">
        <w:rPr>
          <w:lang w:val="en-US"/>
        </w:rPr>
        <w:t></w:t>
      </w:r>
      <w:r w:rsidRPr="00BE4BEE">
        <w:rPr>
          <w:rFonts w:hint="eastAsia"/>
        </w:rPr>
        <w:t>выделяются</w:t>
      </w:r>
      <w:r w:rsidRPr="00BE4BEE">
        <w:rPr>
          <w:lang w:val="en-US"/>
        </w:rPr>
        <w:t></w:t>
      </w:r>
      <w:r w:rsidRPr="00BE4BEE">
        <w:rPr>
          <w:rFonts w:hint="eastAsia"/>
        </w:rPr>
        <w:t>следующие</w:t>
      </w:r>
      <w:r w:rsidRPr="00BE4BEE">
        <w:rPr>
          <w:lang w:val="en-US"/>
        </w:rPr>
        <w:t></w:t>
      </w:r>
      <w:r w:rsidRPr="00BE4BEE">
        <w:rPr>
          <w:rFonts w:hint="eastAsia"/>
        </w:rPr>
        <w:t>виды</w:t>
      </w:r>
      <w:r w:rsidRPr="00BE4BEE">
        <w:rPr>
          <w:lang w:val="en-US"/>
        </w:rPr>
        <w:t></w:t>
      </w:r>
      <w:r w:rsidRPr="00BE4BEE">
        <w:rPr>
          <w:rFonts w:hint="eastAsia"/>
        </w:rPr>
        <w:t>рекламы</w:t>
      </w:r>
      <w:r w:rsidRPr="00BE4BEE">
        <w:rPr>
          <w:lang w:val="en-US"/>
        </w:rPr>
        <w:t></w:t>
      </w:r>
      <w:r w:rsidRPr="00BE4BEE">
        <w:rPr>
          <w:lang w:val="en-US"/>
        </w:rPr>
        <w:t></w:t>
      </w:r>
      <w:r w:rsidRPr="00BE4BEE">
        <w:rPr>
          <w:rFonts w:hint="eastAsia"/>
        </w:rPr>
        <w:t>баннерная</w:t>
      </w:r>
      <w:r w:rsidRPr="00BE4BEE">
        <w:rPr>
          <w:lang w:val="en-US"/>
        </w:rPr>
        <w:t></w:t>
      </w:r>
      <w:r w:rsidRPr="00BE4BEE">
        <w:rPr>
          <w:lang w:val="en-US"/>
        </w:rPr>
        <w:t></w:t>
      </w:r>
      <w:r w:rsidRPr="00BE4BEE">
        <w:rPr>
          <w:rFonts w:hint="eastAsia"/>
        </w:rPr>
        <w:t>медийная</w:t>
      </w:r>
      <w:r w:rsidRPr="00BE4BEE">
        <w:rPr>
          <w:lang w:val="en-US"/>
        </w:rPr>
        <w:t></w:t>
      </w:r>
      <w:r w:rsidRPr="00BE4BEE">
        <w:rPr>
          <w:lang w:val="en-US"/>
        </w:rPr>
        <w:t></w:t>
      </w:r>
      <w:r w:rsidRPr="00BE4BEE">
        <w:rPr>
          <w:rFonts w:hint="eastAsia"/>
        </w:rPr>
        <w:t>реклама</w:t>
      </w:r>
      <w:r w:rsidRPr="00BE4BEE">
        <w:rPr>
          <w:lang w:val="en-US"/>
        </w:rPr>
        <w:t></w:t>
      </w:r>
      <w:r w:rsidRPr="00BE4BEE">
        <w:rPr>
          <w:lang w:val="en-US"/>
        </w:rPr>
        <w:t></w:t>
      </w:r>
      <w:r w:rsidRPr="00BE4BEE">
        <w:rPr>
          <w:rFonts w:hint="eastAsia"/>
        </w:rPr>
        <w:t>контекстная</w:t>
      </w:r>
      <w:r w:rsidRPr="00BE4BEE">
        <w:rPr>
          <w:lang w:val="en-US"/>
        </w:rPr>
        <w:t></w:t>
      </w:r>
      <w:r w:rsidRPr="00BE4BEE">
        <w:rPr>
          <w:rFonts w:hint="eastAsia"/>
        </w:rPr>
        <w:t>реклама</w:t>
      </w:r>
      <w:r w:rsidRPr="00BE4BEE">
        <w:rPr>
          <w:lang w:val="en-US"/>
        </w:rPr>
        <w:t></w:t>
      </w:r>
      <w:r w:rsidRPr="00BE4BEE">
        <w:rPr>
          <w:lang w:val="en-US"/>
        </w:rPr>
        <w:t></w:t>
      </w:r>
      <w:r w:rsidRPr="00BE4BEE">
        <w:rPr>
          <w:rFonts w:hint="eastAsia"/>
        </w:rPr>
        <w:t>поисковая</w:t>
      </w:r>
      <w:r w:rsidRPr="00BE4BEE">
        <w:rPr>
          <w:lang w:val="en-US"/>
        </w:rPr>
        <w:t></w:t>
      </w:r>
      <w:r w:rsidRPr="00BE4BEE">
        <w:rPr>
          <w:rFonts w:hint="eastAsia"/>
        </w:rPr>
        <w:t>оптимизация</w:t>
      </w:r>
      <w:r w:rsidRPr="00BE4BEE">
        <w:rPr>
          <w:lang w:val="en-US"/>
        </w:rPr>
        <w:t></w:t>
      </w:r>
      <w:r w:rsidRPr="00BE4BEE">
        <w:rPr>
          <w:rFonts w:hint="eastAsia"/>
        </w:rPr>
        <w:t>сайта</w:t>
      </w:r>
      <w:r w:rsidRPr="00BE4BEE">
        <w:rPr>
          <w:lang w:val="en-US"/>
        </w:rPr>
        <w:t></w:t>
      </w:r>
      <w:r w:rsidRPr="00BE4BEE">
        <w:rPr>
          <w:rFonts w:hint="eastAsia"/>
        </w:rPr>
        <w:t>как</w:t>
      </w:r>
      <w:r w:rsidRPr="00BE4BEE">
        <w:rPr>
          <w:lang w:val="en-US"/>
        </w:rPr>
        <w:t></w:t>
      </w:r>
      <w:r w:rsidRPr="00BE4BEE">
        <w:rPr>
          <w:rFonts w:hint="eastAsia"/>
        </w:rPr>
        <w:t>вид</w:t>
      </w:r>
      <w:r w:rsidRPr="00BE4BEE">
        <w:rPr>
          <w:lang w:val="en-US"/>
        </w:rPr>
        <w:t></w:t>
      </w:r>
      <w:r w:rsidRPr="00BE4BEE">
        <w:rPr>
          <w:rFonts w:hint="eastAsia"/>
        </w:rPr>
        <w:t>интернет</w:t>
      </w:r>
      <w:r w:rsidRPr="00BE4BEE">
        <w:rPr>
          <w:lang w:val="en-US"/>
        </w:rPr>
        <w:t></w:t>
      </w:r>
      <w:r w:rsidRPr="00BE4BEE">
        <w:rPr>
          <w:rFonts w:hint="eastAsia"/>
        </w:rPr>
        <w:t>рекламы</w:t>
      </w:r>
      <w:r w:rsidRPr="00BE4BEE">
        <w:rPr>
          <w:lang w:val="en-US"/>
        </w:rPr>
        <w:t></w:t>
      </w:r>
      <w:r w:rsidRPr="00BE4BEE">
        <w:rPr>
          <w:lang w:val="en-US"/>
        </w:rPr>
        <w:t></w:t>
      </w:r>
      <w:r w:rsidRPr="00BE4BEE">
        <w:rPr>
          <w:rFonts w:hint="eastAsia"/>
        </w:rPr>
        <w:t>продакт</w:t>
      </w:r>
      <w:r w:rsidRPr="00BE4BEE">
        <w:rPr>
          <w:lang w:val="en-US"/>
        </w:rPr>
        <w:t></w:t>
      </w:r>
      <w:r w:rsidRPr="00BE4BEE">
        <w:rPr>
          <w:rFonts w:hint="eastAsia"/>
        </w:rPr>
        <w:t>плейсмент</w:t>
      </w:r>
      <w:r w:rsidRPr="00BE4BEE">
        <w:rPr>
          <w:lang w:val="en-US"/>
        </w:rPr>
        <w:t></w:t>
      </w:r>
      <w:r w:rsidRPr="00BE4BEE">
        <w:rPr>
          <w:lang w:val="en-US"/>
        </w:rPr>
        <w:t></w:t>
      </w:r>
      <w:r w:rsidRPr="00BE4BEE">
        <w:rPr>
          <w:rFonts w:hint="eastAsia"/>
        </w:rPr>
        <w:t>рекламные</w:t>
      </w:r>
      <w:r w:rsidRPr="00BE4BEE">
        <w:rPr>
          <w:lang w:val="en-US"/>
        </w:rPr>
        <w:t></w:t>
      </w:r>
      <w:r w:rsidRPr="00BE4BEE">
        <w:rPr>
          <w:rFonts w:hint="eastAsia"/>
        </w:rPr>
        <w:t>посты</w:t>
      </w:r>
      <w:r w:rsidRPr="00BE4BEE">
        <w:rPr>
          <w:lang w:val="en-US"/>
        </w:rPr>
        <w:t></w:t>
      </w:r>
      <w:r w:rsidRPr="00BE4BEE">
        <w:rPr>
          <w:rFonts w:hint="eastAsia"/>
        </w:rPr>
        <w:t>в</w:t>
      </w:r>
      <w:r w:rsidRPr="00BE4BEE">
        <w:rPr>
          <w:lang w:val="en-US"/>
        </w:rPr>
        <w:t></w:t>
      </w:r>
      <w:r w:rsidRPr="00BE4BEE">
        <w:rPr>
          <w:rFonts w:hint="eastAsia"/>
        </w:rPr>
        <w:t>социальных</w:t>
      </w:r>
      <w:r w:rsidRPr="00BE4BEE">
        <w:rPr>
          <w:lang w:val="en-US"/>
        </w:rPr>
        <w:t></w:t>
      </w:r>
      <w:r w:rsidRPr="00BE4BEE">
        <w:rPr>
          <w:rFonts w:hint="eastAsia"/>
        </w:rPr>
        <w:t>сетях</w:t>
      </w:r>
      <w:r w:rsidRPr="00BE4BEE">
        <w:rPr>
          <w:lang w:val="en-US"/>
        </w:rPr>
        <w:t></w:t>
      </w:r>
      <w:r w:rsidRPr="00BE4BEE">
        <w:rPr>
          <w:lang w:val="en-US"/>
        </w:rPr>
        <w:t></w:t>
      </w:r>
      <w:r w:rsidRPr="00BE4BEE">
        <w:rPr>
          <w:rFonts w:hint="eastAsia"/>
        </w:rPr>
        <w:t>почтовая</w:t>
      </w:r>
      <w:r w:rsidRPr="00BE4BEE">
        <w:rPr>
          <w:lang w:val="en-US"/>
        </w:rPr>
        <w:t></w:t>
      </w:r>
      <w:r w:rsidRPr="00BE4BEE">
        <w:rPr>
          <w:rFonts w:hint="eastAsia"/>
        </w:rPr>
        <w:t>рассылка</w:t>
      </w:r>
      <w:r w:rsidRPr="00BE4BEE">
        <w:rPr>
          <w:lang w:val="en-US"/>
        </w:rPr>
        <w:t></w:t>
      </w:r>
      <w:r w:rsidRPr="00BE4BEE">
        <w:rPr>
          <w:rFonts w:hint="eastAsia"/>
        </w:rPr>
        <w:t>рекламных</w:t>
      </w:r>
      <w:r w:rsidRPr="00BE4BEE">
        <w:rPr>
          <w:lang w:val="en-US"/>
        </w:rPr>
        <w:t></w:t>
      </w:r>
      <w:r w:rsidRPr="00BE4BEE">
        <w:rPr>
          <w:rFonts w:hint="eastAsia"/>
        </w:rPr>
        <w:t>материалов</w:t>
      </w:r>
      <w:r w:rsidRPr="00BE4BEE">
        <w:rPr>
          <w:lang w:val="en-US"/>
        </w:rPr>
        <w:t></w:t>
      </w:r>
    </w:p>
    <w:p w:rsidR="00BE4BEE" w:rsidRPr="00BE4BEE" w:rsidRDefault="00BE4BEE" w:rsidP="00BE4BEE">
      <w:r w:rsidRPr="00BE4BEE">
        <w:rPr>
          <w:rFonts w:hint="eastAsia"/>
        </w:rPr>
        <w:t>Системообразующей</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функцией</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рекламы</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как</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формы</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массовой</w:t>
      </w:r>
    </w:p>
    <w:p w:rsidR="00BE4BEE" w:rsidRPr="00BE4BEE" w:rsidRDefault="00BE4BEE" w:rsidP="00BE4BEE">
      <w:r w:rsidRPr="00BE4BEE">
        <w:rPr>
          <w:rFonts w:hint="eastAsia"/>
        </w:rPr>
        <w:t>коммуникации</w:t>
      </w:r>
      <w:r w:rsidRPr="00BE4BEE">
        <w:rPr>
          <w:lang w:val="en-US"/>
        </w:rPr>
        <w:t></w:t>
      </w:r>
      <w:r w:rsidRPr="00BE4BEE">
        <w:rPr>
          <w:rFonts w:hint="eastAsia"/>
        </w:rPr>
        <w:t>является</w:t>
      </w:r>
      <w:r w:rsidRPr="00BE4BEE">
        <w:rPr>
          <w:lang w:val="en-US"/>
        </w:rPr>
        <w:t></w:t>
      </w:r>
      <w:r w:rsidRPr="00BE4BEE">
        <w:rPr>
          <w:rFonts w:hint="eastAsia"/>
        </w:rPr>
        <w:t>прагматическое</w:t>
      </w:r>
      <w:r w:rsidRPr="00BE4BEE">
        <w:rPr>
          <w:lang w:val="en-US"/>
        </w:rPr>
        <w:t></w:t>
      </w:r>
      <w:r w:rsidRPr="00BE4BEE">
        <w:rPr>
          <w:rFonts w:hint="eastAsia"/>
        </w:rPr>
        <w:t>воздействие</w:t>
      </w:r>
      <w:r w:rsidRPr="00BE4BEE">
        <w:rPr>
          <w:lang w:val="en-US"/>
        </w:rPr>
        <w:t></w:t>
      </w:r>
      <w:r w:rsidRPr="00BE4BEE">
        <w:rPr>
          <w:rFonts w:hint="eastAsia"/>
        </w:rPr>
        <w:t>на</w:t>
      </w:r>
      <w:r w:rsidRPr="00BE4BEE">
        <w:rPr>
          <w:lang w:val="en-US"/>
        </w:rPr>
        <w:t></w:t>
      </w:r>
      <w:r w:rsidRPr="00BE4BEE">
        <w:rPr>
          <w:rFonts w:hint="eastAsia"/>
        </w:rPr>
        <w:t>потребителя</w:t>
      </w:r>
      <w:r w:rsidRPr="00BE4BEE">
        <w:rPr>
          <w:lang w:val="en-US"/>
        </w:rPr>
        <w:t></w:t>
      </w:r>
      <w:r w:rsidRPr="00BE4BEE">
        <w:rPr>
          <w:rFonts w:hint="eastAsia"/>
        </w:rPr>
        <w:t>с</w:t>
      </w:r>
      <w:r w:rsidRPr="00BE4BEE">
        <w:rPr>
          <w:lang w:val="en-US"/>
        </w:rPr>
        <w:t></w:t>
      </w:r>
      <w:r w:rsidRPr="00BE4BEE">
        <w:rPr>
          <w:rFonts w:hint="eastAsia"/>
        </w:rPr>
        <w:t>целью</w:t>
      </w:r>
    </w:p>
    <w:p w:rsidR="00BE4BEE" w:rsidRPr="00BE4BEE" w:rsidRDefault="00BE4BEE" w:rsidP="00BE4BEE">
      <w:r w:rsidRPr="00BE4BEE">
        <w:rPr>
          <w:rFonts w:hint="eastAsia"/>
        </w:rPr>
        <w:t>побуждения</w:t>
      </w:r>
      <w:r w:rsidRPr="00BE4BEE">
        <w:rPr>
          <w:lang w:val="en-US"/>
        </w:rPr>
        <w:t></w:t>
      </w:r>
      <w:r w:rsidRPr="00BE4BEE">
        <w:rPr>
          <w:lang w:val="en-US"/>
        </w:rPr>
        <w:t></w:t>
      </w:r>
      <w:r w:rsidRPr="00BE4BEE">
        <w:rPr>
          <w:lang w:val="en-US"/>
        </w:rPr>
        <w:t></w:t>
      </w:r>
      <w:r w:rsidRPr="00BE4BEE">
        <w:rPr>
          <w:lang w:val="en-US"/>
        </w:rPr>
        <w:t></w:t>
      </w:r>
      <w:r w:rsidRPr="00BE4BEE">
        <w:rPr>
          <w:rFonts w:hint="eastAsia"/>
        </w:rPr>
        <w:t>к</w:t>
      </w:r>
      <w:r w:rsidRPr="00BE4BEE">
        <w:rPr>
          <w:lang w:val="en-US"/>
        </w:rPr>
        <w:t></w:t>
      </w:r>
      <w:r w:rsidRPr="00BE4BEE">
        <w:rPr>
          <w:lang w:val="en-US"/>
        </w:rPr>
        <w:t></w:t>
      </w:r>
      <w:r w:rsidRPr="00BE4BEE">
        <w:rPr>
          <w:lang w:val="en-US"/>
        </w:rPr>
        <w:t></w:t>
      </w:r>
      <w:r w:rsidRPr="00BE4BEE">
        <w:rPr>
          <w:lang w:val="en-US"/>
        </w:rPr>
        <w:t></w:t>
      </w:r>
      <w:r w:rsidRPr="00BE4BEE">
        <w:rPr>
          <w:rFonts w:hint="eastAsia"/>
        </w:rPr>
        <w:t>определенному</w:t>
      </w:r>
      <w:r w:rsidRPr="00BE4BEE">
        <w:rPr>
          <w:lang w:val="en-US"/>
        </w:rPr>
        <w:t></w:t>
      </w:r>
      <w:r w:rsidRPr="00BE4BEE">
        <w:rPr>
          <w:lang w:val="en-US"/>
        </w:rPr>
        <w:t></w:t>
      </w:r>
      <w:r w:rsidRPr="00BE4BEE">
        <w:rPr>
          <w:lang w:val="en-US"/>
        </w:rPr>
        <w:t></w:t>
      </w:r>
      <w:r w:rsidRPr="00BE4BEE">
        <w:rPr>
          <w:rFonts w:hint="eastAsia"/>
        </w:rPr>
        <w:t>действию</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Ведущей</w:t>
      </w:r>
      <w:r w:rsidRPr="00BE4BEE">
        <w:rPr>
          <w:lang w:val="en-US"/>
        </w:rPr>
        <w:t></w:t>
      </w:r>
      <w:r w:rsidRPr="00BE4BEE">
        <w:rPr>
          <w:lang w:val="en-US"/>
        </w:rPr>
        <w:t></w:t>
      </w:r>
      <w:r w:rsidRPr="00BE4BEE">
        <w:rPr>
          <w:lang w:val="en-US"/>
        </w:rPr>
        <w:t></w:t>
      </w:r>
      <w:r w:rsidRPr="00BE4BEE">
        <w:rPr>
          <w:lang w:val="en-US"/>
        </w:rPr>
        <w:t></w:t>
      </w:r>
      <w:r w:rsidRPr="00BE4BEE">
        <w:rPr>
          <w:rFonts w:hint="eastAsia"/>
        </w:rPr>
        <w:t>стратегией</w:t>
      </w:r>
      <w:r w:rsidRPr="00BE4BEE">
        <w:rPr>
          <w:lang w:val="en-US"/>
        </w:rPr>
        <w:t></w:t>
      </w:r>
      <w:r w:rsidRPr="00BE4BEE">
        <w:rPr>
          <w:lang w:val="en-US"/>
        </w:rPr>
        <w:t></w:t>
      </w:r>
      <w:r w:rsidRPr="00BE4BEE">
        <w:rPr>
          <w:lang w:val="en-US"/>
        </w:rPr>
        <w:t></w:t>
      </w:r>
      <w:r w:rsidRPr="00BE4BEE">
        <w:rPr>
          <w:lang w:val="en-US"/>
        </w:rPr>
        <w:t></w:t>
      </w:r>
      <w:r w:rsidRPr="00BE4BEE">
        <w:rPr>
          <w:rFonts w:hint="eastAsia"/>
        </w:rPr>
        <w:t>рекламного</w:t>
      </w:r>
    </w:p>
    <w:p w:rsidR="00BE4BEE" w:rsidRPr="00BE4BEE" w:rsidRDefault="00BE4BEE" w:rsidP="00BE4BEE">
      <w:r w:rsidRPr="00BE4BEE">
        <w:rPr>
          <w:rFonts w:hint="eastAsia"/>
        </w:rPr>
        <w:t>дискурса</w:t>
      </w:r>
      <w:r w:rsidRPr="00BE4BEE">
        <w:tab/>
      </w:r>
      <w:r w:rsidRPr="00BE4BEE">
        <w:rPr>
          <w:rFonts w:hint="eastAsia"/>
        </w:rPr>
        <w:t>выступает</w:t>
      </w:r>
      <w:r w:rsidRPr="00BE4BEE">
        <w:tab/>
      </w:r>
      <w:r w:rsidRPr="00BE4BEE">
        <w:rPr>
          <w:rFonts w:hint="eastAsia"/>
        </w:rPr>
        <w:t>стратегия</w:t>
      </w:r>
      <w:r w:rsidRPr="00BE4BEE">
        <w:tab/>
      </w:r>
      <w:r w:rsidRPr="00BE4BEE">
        <w:rPr>
          <w:rFonts w:hint="eastAsia"/>
        </w:rPr>
        <w:t>персуазивности</w:t>
      </w:r>
      <w:r w:rsidRPr="00BE4BEE">
        <w:rPr>
          <w:lang w:val="en-US"/>
        </w:rPr>
        <w:t></w:t>
      </w:r>
      <w:r w:rsidRPr="00BE4BEE">
        <w:tab/>
      </w:r>
      <w:r w:rsidRPr="00BE4BEE">
        <w:rPr>
          <w:rFonts w:hint="eastAsia"/>
        </w:rPr>
        <w:t>которая</w:t>
      </w:r>
      <w:r w:rsidRPr="00BE4BEE">
        <w:tab/>
      </w:r>
      <w:r w:rsidRPr="00BE4BEE">
        <w:rPr>
          <w:rFonts w:hint="eastAsia"/>
        </w:rPr>
        <w:t>является</w:t>
      </w:r>
    </w:p>
    <w:p w:rsidR="00BE4BEE" w:rsidRPr="00BE4BEE" w:rsidRDefault="00BE4BEE" w:rsidP="00BE4BEE">
      <w:r w:rsidRPr="00BE4BEE">
        <w:rPr>
          <w:rFonts w:hint="eastAsia"/>
        </w:rPr>
        <w:t>универсальной</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для</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порождения</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социо</w:t>
      </w:r>
      <w:r w:rsidRPr="00BE4BEE">
        <w:rPr>
          <w:lang w:val="en-US"/>
        </w:rPr>
        <w:t></w:t>
      </w:r>
      <w:r w:rsidRPr="00BE4BEE">
        <w:rPr>
          <w:rFonts w:hint="eastAsia"/>
        </w:rPr>
        <w:t>функциональных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дискурсов</w:t>
      </w:r>
      <w:r w:rsidRPr="00BE4BEE">
        <w:tab/>
      </w:r>
      <w:r w:rsidRPr="00BE4BEE">
        <w:rPr>
          <w:rFonts w:hint="eastAsia"/>
        </w:rPr>
        <w:t>как</w:t>
      </w:r>
    </w:p>
    <w:p w:rsidR="00BE4BEE" w:rsidRPr="00BE4BEE" w:rsidRDefault="00BE4BEE" w:rsidP="00BE4BEE">
      <w:r w:rsidRPr="00BE4BEE">
        <w:rPr>
          <w:rFonts w:hint="eastAsia"/>
        </w:rPr>
        <w:t>типов</w:t>
      </w:r>
      <w:r w:rsidRPr="00BE4BEE">
        <w:tab/>
      </w:r>
      <w:r w:rsidRPr="00BE4BEE">
        <w:rPr>
          <w:rFonts w:hint="eastAsia"/>
        </w:rPr>
        <w:t>социальных</w:t>
      </w:r>
      <w:r w:rsidRPr="00BE4BEE">
        <w:tab/>
      </w:r>
      <w:r w:rsidRPr="00BE4BEE">
        <w:rPr>
          <w:rFonts w:hint="eastAsia"/>
        </w:rPr>
        <w:t>практик</w:t>
      </w:r>
      <w:r w:rsidRPr="00BE4BEE">
        <w:rPr>
          <w:lang w:val="en-US"/>
        </w:rPr>
        <w:t></w:t>
      </w:r>
      <w:r w:rsidRPr="00BE4BEE">
        <w:tab/>
      </w:r>
      <w:r w:rsidRPr="00BE4BEE">
        <w:rPr>
          <w:rFonts w:hint="eastAsia"/>
        </w:rPr>
        <w:t>Данные</w:t>
      </w:r>
      <w:r w:rsidRPr="00BE4BEE">
        <w:tab/>
      </w:r>
      <w:r w:rsidRPr="00BE4BEE">
        <w:rPr>
          <w:rFonts w:hint="eastAsia"/>
        </w:rPr>
        <w:t>практики</w:t>
      </w:r>
      <w:r w:rsidRPr="00BE4BEE">
        <w:tab/>
      </w:r>
      <w:r w:rsidRPr="00BE4BEE">
        <w:rPr>
          <w:rFonts w:hint="eastAsia"/>
        </w:rPr>
        <w:t>опираются</w:t>
      </w:r>
      <w:r w:rsidRPr="00BE4BEE">
        <w:tab/>
      </w:r>
      <w:r w:rsidRPr="00BE4BEE">
        <w:rPr>
          <w:rFonts w:hint="eastAsia"/>
        </w:rPr>
        <w:t>на</w:t>
      </w:r>
    </w:p>
    <w:p w:rsidR="00BE4BEE" w:rsidRPr="00BE4BEE" w:rsidRDefault="00BE4BEE" w:rsidP="00BE4BEE">
      <w:r w:rsidRPr="00BE4BEE">
        <w:rPr>
          <w:rFonts w:hint="eastAsia"/>
        </w:rPr>
        <w:t>конвенциональные</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признаки</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определяющие</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типы</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коммуникативного</w:t>
      </w:r>
    </w:p>
    <w:p w:rsidR="00BE4BEE" w:rsidRPr="00BE4BEE" w:rsidRDefault="00BE4BEE" w:rsidP="00BE4BEE">
      <w:r w:rsidRPr="00BE4BEE">
        <w:rPr>
          <w:rFonts w:hint="eastAsia"/>
        </w:rPr>
        <w:t>поведения</w:t>
      </w:r>
      <w:r w:rsidRPr="00BE4BEE">
        <w:tab/>
      </w:r>
      <w:r w:rsidRPr="00BE4BEE">
        <w:rPr>
          <w:rFonts w:hint="eastAsia"/>
        </w:rPr>
        <w:t>участников</w:t>
      </w:r>
      <w:r w:rsidRPr="00BE4BEE">
        <w:tab/>
      </w:r>
      <w:r w:rsidRPr="00BE4BEE">
        <w:rPr>
          <w:rFonts w:hint="eastAsia"/>
        </w:rPr>
        <w:t>общения</w:t>
      </w:r>
      <w:r w:rsidRPr="00BE4BEE">
        <w:tab/>
      </w:r>
      <w:r w:rsidRPr="00BE4BEE">
        <w:rPr>
          <w:rFonts w:hint="eastAsia"/>
        </w:rPr>
        <w:t>и</w:t>
      </w:r>
      <w:r w:rsidRPr="00BE4BEE">
        <w:tab/>
      </w:r>
      <w:r w:rsidRPr="00BE4BEE">
        <w:rPr>
          <w:rFonts w:hint="eastAsia"/>
        </w:rPr>
        <w:t>одновременно</w:t>
      </w:r>
      <w:r w:rsidRPr="00BE4BEE">
        <w:tab/>
      </w:r>
      <w:r w:rsidRPr="00BE4BEE">
        <w:rPr>
          <w:rFonts w:hint="eastAsia"/>
        </w:rPr>
        <w:t>подвергающиеся</w:t>
      </w:r>
    </w:p>
    <w:p w:rsidR="00BE4BEE" w:rsidRPr="00BE4BEE" w:rsidRDefault="00BE4BEE" w:rsidP="00BE4BEE">
      <w:r w:rsidRPr="00BE4BEE">
        <w:rPr>
          <w:rFonts w:hint="eastAsia"/>
        </w:rPr>
        <w:t>трансформации</w:t>
      </w:r>
      <w:r w:rsidRPr="00BE4BEE">
        <w:rPr>
          <w:lang w:val="en-US"/>
        </w:rPr>
        <w:t></w:t>
      </w:r>
      <w:r w:rsidRPr="00BE4BEE">
        <w:rPr>
          <w:lang w:val="en-US"/>
        </w:rPr>
        <w:t></w:t>
      </w:r>
      <w:r w:rsidRPr="00BE4BEE">
        <w:rPr>
          <w:lang w:val="en-US"/>
        </w:rPr>
        <w:t></w:t>
      </w:r>
      <w:r w:rsidRPr="00BE4BEE">
        <w:rPr>
          <w:lang w:val="en-US"/>
        </w:rPr>
        <w:t></w:t>
      </w:r>
      <w:r w:rsidRPr="00BE4BEE">
        <w:rPr>
          <w:rFonts w:hint="eastAsia"/>
        </w:rPr>
        <w:t>и</w:t>
      </w:r>
      <w:r w:rsidRPr="00BE4BEE">
        <w:rPr>
          <w:lang w:val="en-US"/>
        </w:rPr>
        <w:t></w:t>
      </w:r>
      <w:r w:rsidRPr="00BE4BEE">
        <w:rPr>
          <w:lang w:val="en-US"/>
        </w:rPr>
        <w:t></w:t>
      </w:r>
      <w:r w:rsidRPr="00BE4BEE">
        <w:rPr>
          <w:lang w:val="en-US"/>
        </w:rPr>
        <w:t></w:t>
      </w:r>
      <w:r w:rsidRPr="00BE4BEE">
        <w:rPr>
          <w:lang w:val="en-US"/>
        </w:rPr>
        <w:t></w:t>
      </w:r>
      <w:r w:rsidRPr="00BE4BEE">
        <w:rPr>
          <w:rFonts w:hint="eastAsia"/>
        </w:rPr>
        <w:t>модификации</w:t>
      </w:r>
      <w:r w:rsidRPr="00BE4BEE">
        <w:rPr>
          <w:lang w:val="en-US"/>
        </w:rPr>
        <w:t></w:t>
      </w:r>
      <w:r w:rsidRPr="00BE4BEE">
        <w:rPr>
          <w:lang w:val="en-US"/>
        </w:rPr>
        <w:t></w:t>
      </w:r>
      <w:r w:rsidRPr="00BE4BEE">
        <w:rPr>
          <w:lang w:val="en-US"/>
        </w:rPr>
        <w:t></w:t>
      </w:r>
      <w:r w:rsidRPr="00BE4BEE">
        <w:rPr>
          <w:lang w:val="en-US"/>
        </w:rPr>
        <w:t></w:t>
      </w:r>
      <w:r w:rsidRPr="00BE4BEE">
        <w:rPr>
          <w:rFonts w:hint="eastAsia"/>
        </w:rPr>
        <w:t>под</w:t>
      </w:r>
      <w:r w:rsidRPr="00BE4BEE">
        <w:rPr>
          <w:lang w:val="en-US"/>
        </w:rPr>
        <w:t></w:t>
      </w:r>
      <w:r w:rsidRPr="00BE4BEE">
        <w:rPr>
          <w:lang w:val="en-US"/>
        </w:rPr>
        <w:t></w:t>
      </w:r>
      <w:r w:rsidRPr="00BE4BEE">
        <w:rPr>
          <w:lang w:val="en-US"/>
        </w:rPr>
        <w:t></w:t>
      </w:r>
      <w:r w:rsidRPr="00BE4BEE">
        <w:rPr>
          <w:lang w:val="en-US"/>
        </w:rPr>
        <w:t></w:t>
      </w:r>
      <w:r w:rsidRPr="00BE4BEE">
        <w:rPr>
          <w:rFonts w:hint="eastAsia"/>
        </w:rPr>
        <w:t>влиянием</w:t>
      </w:r>
      <w:r w:rsidRPr="00BE4BEE">
        <w:rPr>
          <w:lang w:val="en-US"/>
        </w:rPr>
        <w:t></w:t>
      </w:r>
      <w:r w:rsidRPr="00BE4BEE">
        <w:rPr>
          <w:lang w:val="en-US"/>
        </w:rPr>
        <w:t></w:t>
      </w:r>
      <w:r w:rsidRPr="00BE4BEE">
        <w:rPr>
          <w:lang w:val="en-US"/>
        </w:rPr>
        <w:t></w:t>
      </w:r>
      <w:r w:rsidRPr="00BE4BEE">
        <w:rPr>
          <w:lang w:val="en-US"/>
        </w:rPr>
        <w:t></w:t>
      </w:r>
      <w:r w:rsidRPr="00BE4BEE">
        <w:rPr>
          <w:rFonts w:hint="eastAsia"/>
        </w:rPr>
        <w:t>разнообразных</w:t>
      </w:r>
      <w:r w:rsidRPr="00BE4BEE">
        <w:rPr>
          <w:lang w:val="en-US"/>
        </w:rPr>
        <w:t></w:t>
      </w:r>
      <w:r w:rsidRPr="00BE4BEE">
        <w:rPr>
          <w:lang w:val="en-US"/>
        </w:rPr>
        <w:t></w:t>
      </w:r>
      <w:r w:rsidRPr="00BE4BEE">
        <w:rPr>
          <w:lang w:val="en-US"/>
        </w:rPr>
        <w:t></w:t>
      </w:r>
      <w:r w:rsidRPr="00BE4BEE">
        <w:rPr>
          <w:rFonts w:hint="eastAsia"/>
        </w:rPr>
        <w:t>изменений</w:t>
      </w:r>
      <w:r w:rsidRPr="00BE4BEE">
        <w:rPr>
          <w:lang w:val="en-US"/>
        </w:rPr>
        <w:t></w:t>
      </w:r>
    </w:p>
    <w:p w:rsidR="00BE4BEE" w:rsidRPr="00BE4BEE" w:rsidRDefault="00BE4BEE" w:rsidP="00BE4BEE">
      <w:r w:rsidRPr="00BE4BEE">
        <w:rPr>
          <w:rFonts w:hint="eastAsia"/>
        </w:rPr>
        <w:t>вызванных</w:t>
      </w:r>
      <w:r w:rsidRPr="00BE4BEE">
        <w:tab/>
      </w:r>
      <w:r w:rsidRPr="00BE4BEE">
        <w:rPr>
          <w:rFonts w:hint="eastAsia"/>
        </w:rPr>
        <w:t>меняющимися</w:t>
      </w:r>
      <w:r w:rsidRPr="00BE4BEE">
        <w:tab/>
      </w:r>
      <w:r w:rsidRPr="00BE4BEE">
        <w:rPr>
          <w:rFonts w:hint="eastAsia"/>
        </w:rPr>
        <w:t>социокультурными</w:t>
      </w:r>
      <w:r w:rsidRPr="00BE4BEE">
        <w:tab/>
      </w:r>
      <w:r w:rsidRPr="00BE4BEE">
        <w:rPr>
          <w:rFonts w:hint="eastAsia"/>
        </w:rPr>
        <w:t>обстоятельствами</w:t>
      </w:r>
    </w:p>
    <w:p w:rsidR="00BE4BEE" w:rsidRPr="00BE4BEE" w:rsidRDefault="00BE4BEE" w:rsidP="00BE4BEE">
      <w:r w:rsidRPr="00BE4BEE">
        <w:rPr>
          <w:rFonts w:hint="eastAsia"/>
        </w:rPr>
        <w:t>коммуникации</w:t>
      </w:r>
      <w:r w:rsidRPr="00BE4BEE">
        <w:rPr>
          <w:lang w:val="en-US"/>
        </w:rPr>
        <w:t></w:t>
      </w:r>
      <w:r w:rsidRPr="00BE4BEE">
        <w:rPr>
          <w:lang w:val="en-US"/>
        </w:rPr>
        <w:t></w:t>
      </w:r>
      <w:r w:rsidRPr="00BE4BEE">
        <w:rPr>
          <w:rFonts w:hint="eastAsia"/>
        </w:rPr>
        <w:t>включающими</w:t>
      </w:r>
      <w:r w:rsidRPr="00BE4BEE">
        <w:rPr>
          <w:lang w:val="en-US"/>
        </w:rPr>
        <w:t></w:t>
      </w:r>
      <w:r w:rsidRPr="00BE4BEE">
        <w:rPr>
          <w:lang w:val="en-US"/>
        </w:rPr>
        <w:t></w:t>
      </w:r>
      <w:r w:rsidRPr="00BE4BEE">
        <w:rPr>
          <w:rFonts w:hint="eastAsia"/>
        </w:rPr>
        <w:t>в</w:t>
      </w:r>
      <w:r w:rsidRPr="00BE4BEE">
        <w:rPr>
          <w:lang w:val="en-US"/>
        </w:rPr>
        <w:t></w:t>
      </w:r>
      <w:r w:rsidRPr="00BE4BEE">
        <w:rPr>
          <w:rFonts w:hint="eastAsia"/>
        </w:rPr>
        <w:t>том</w:t>
      </w:r>
      <w:r w:rsidRPr="00BE4BEE">
        <w:rPr>
          <w:lang w:val="en-US"/>
        </w:rPr>
        <w:t></w:t>
      </w:r>
      <w:r w:rsidRPr="00BE4BEE">
        <w:rPr>
          <w:rFonts w:hint="eastAsia"/>
        </w:rPr>
        <w:t>числе</w:t>
      </w:r>
      <w:r w:rsidRPr="00BE4BEE">
        <w:rPr>
          <w:lang w:val="en-US"/>
        </w:rPr>
        <w:t></w:t>
      </w:r>
      <w:r w:rsidRPr="00BE4BEE">
        <w:rPr>
          <w:lang w:val="en-US"/>
        </w:rPr>
        <w:t></w:t>
      </w:r>
      <w:r w:rsidRPr="00BE4BEE">
        <w:rPr>
          <w:rFonts w:hint="eastAsia"/>
        </w:rPr>
        <w:t>канал</w:t>
      </w:r>
      <w:r w:rsidRPr="00BE4BEE">
        <w:rPr>
          <w:lang w:val="en-US"/>
        </w:rPr>
        <w:t></w:t>
      </w:r>
      <w:r w:rsidRPr="00BE4BEE">
        <w:rPr>
          <w:rFonts w:hint="eastAsia"/>
        </w:rPr>
        <w:t>общения</w:t>
      </w:r>
      <w:r w:rsidRPr="00BE4BEE">
        <w:rPr>
          <w:lang w:val="en-US"/>
        </w:rPr>
        <w:t></w:t>
      </w:r>
    </w:p>
    <w:p w:rsidR="00BE4BEE" w:rsidRPr="00BE4BEE" w:rsidRDefault="00BE4BEE" w:rsidP="00BE4BEE">
      <w:r w:rsidRPr="00BE4BEE">
        <w:rPr>
          <w:lang w:val="en-US"/>
        </w:rPr>
        <w:t></w:t>
      </w:r>
      <w:r w:rsidRPr="00BE4BEE">
        <w:rPr>
          <w:lang w:val="en-US"/>
        </w:rPr>
        <w:t></w:t>
      </w:r>
      <w:r w:rsidRPr="00BE4BEE">
        <w:rPr>
          <w:lang w:val="en-US"/>
        </w:rPr>
        <w:t></w:t>
      </w:r>
    </w:p>
    <w:p w:rsidR="00BE4BEE" w:rsidRPr="00BE4BEE" w:rsidRDefault="00BE4BEE" w:rsidP="00BE4BEE">
      <w:r w:rsidRPr="00BE4BEE">
        <w:rPr>
          <w:lang w:val="en-US"/>
        </w:rPr>
        <w:t></w:t>
      </w:r>
    </w:p>
    <w:p w:rsidR="00BE4BEE" w:rsidRPr="00BE4BEE" w:rsidRDefault="00BE4BEE" w:rsidP="00BE4BEE">
      <w:r w:rsidRPr="00BE4BEE">
        <w:rPr>
          <w:rFonts w:hint="eastAsia"/>
        </w:rPr>
        <w:t>Трансформации</w:t>
      </w:r>
      <w:r w:rsidRPr="00BE4BEE">
        <w:rPr>
          <w:lang w:val="en-US"/>
        </w:rPr>
        <w:t></w:t>
      </w:r>
      <w:r w:rsidRPr="00BE4BEE">
        <w:rPr>
          <w:rFonts w:hint="eastAsia"/>
        </w:rPr>
        <w:t>и</w:t>
      </w:r>
      <w:r w:rsidRPr="00BE4BEE">
        <w:rPr>
          <w:lang w:val="en-US"/>
        </w:rPr>
        <w:t></w:t>
      </w:r>
      <w:r w:rsidRPr="00BE4BEE">
        <w:rPr>
          <w:rFonts w:hint="eastAsia"/>
        </w:rPr>
        <w:t>модификации</w:t>
      </w:r>
      <w:r w:rsidRPr="00BE4BEE">
        <w:rPr>
          <w:lang w:val="en-US"/>
        </w:rPr>
        <w:t></w:t>
      </w:r>
      <w:r w:rsidRPr="00BE4BEE">
        <w:rPr>
          <w:rFonts w:hint="eastAsia"/>
        </w:rPr>
        <w:t>рекламного</w:t>
      </w:r>
      <w:r w:rsidRPr="00BE4BEE">
        <w:rPr>
          <w:lang w:val="en-US"/>
        </w:rPr>
        <w:t></w:t>
      </w:r>
      <w:r w:rsidRPr="00BE4BEE">
        <w:rPr>
          <w:rFonts w:hint="eastAsia"/>
        </w:rPr>
        <w:t>дискурса</w:t>
      </w:r>
      <w:r w:rsidRPr="00BE4BEE">
        <w:rPr>
          <w:lang w:val="en-US"/>
        </w:rPr>
        <w:t></w:t>
      </w:r>
      <w:r w:rsidRPr="00BE4BEE">
        <w:rPr>
          <w:rFonts w:hint="eastAsia"/>
        </w:rPr>
        <w:t>в</w:t>
      </w:r>
      <w:r w:rsidRPr="00BE4BEE">
        <w:rPr>
          <w:lang w:val="en-US"/>
        </w:rPr>
        <w:t></w:t>
      </w:r>
      <w:r w:rsidRPr="00BE4BEE">
        <w:rPr>
          <w:rFonts w:hint="eastAsia"/>
        </w:rPr>
        <w:t>компьютерно</w:t>
      </w:r>
      <w:r w:rsidRPr="00BE4BEE">
        <w:rPr>
          <w:lang w:val="en-US"/>
        </w:rPr>
        <w:t></w:t>
      </w:r>
      <w:r w:rsidRPr="00BE4BEE">
        <w:rPr>
          <w:rFonts w:hint="eastAsia"/>
        </w:rPr>
        <w:t>опосредованной</w:t>
      </w:r>
      <w:r w:rsidRPr="00BE4BEE">
        <w:rPr>
          <w:lang w:val="en-US"/>
        </w:rPr>
        <w:t></w:t>
      </w:r>
      <w:r w:rsidRPr="00BE4BEE">
        <w:rPr>
          <w:rFonts w:hint="eastAsia"/>
        </w:rPr>
        <w:t>коммуникации</w:t>
      </w:r>
      <w:r w:rsidRPr="00BE4BEE">
        <w:rPr>
          <w:lang w:val="en-US"/>
        </w:rPr>
        <w:t></w:t>
      </w:r>
      <w:r w:rsidRPr="00BE4BEE">
        <w:rPr>
          <w:rFonts w:hint="eastAsia"/>
        </w:rPr>
        <w:t>наблюдаются</w:t>
      </w:r>
      <w:r w:rsidRPr="00BE4BEE">
        <w:rPr>
          <w:lang w:val="en-US"/>
        </w:rPr>
        <w:t></w:t>
      </w:r>
      <w:r w:rsidRPr="00BE4BEE">
        <w:rPr>
          <w:rFonts w:hint="eastAsia"/>
        </w:rPr>
        <w:t>в</w:t>
      </w:r>
      <w:r w:rsidRPr="00BE4BEE">
        <w:rPr>
          <w:lang w:val="en-US"/>
        </w:rPr>
        <w:t></w:t>
      </w:r>
      <w:r w:rsidRPr="00BE4BEE">
        <w:rPr>
          <w:rFonts w:hint="eastAsia"/>
        </w:rPr>
        <w:t>определенных</w:t>
      </w:r>
      <w:r w:rsidRPr="00BE4BEE">
        <w:rPr>
          <w:lang w:val="en-US"/>
        </w:rPr>
        <w:t></w:t>
      </w:r>
      <w:r w:rsidRPr="00BE4BEE">
        <w:rPr>
          <w:rFonts w:hint="eastAsia"/>
        </w:rPr>
        <w:t>жанрах</w:t>
      </w:r>
      <w:r w:rsidRPr="00BE4BEE">
        <w:rPr>
          <w:lang w:val="en-US"/>
        </w:rPr>
        <w:t></w:t>
      </w:r>
      <w:r w:rsidRPr="00BE4BEE">
        <w:rPr>
          <w:lang w:val="en-US"/>
        </w:rPr>
        <w:t></w:t>
      </w:r>
      <w:r w:rsidRPr="00BE4BEE">
        <w:rPr>
          <w:rFonts w:hint="eastAsia"/>
        </w:rPr>
        <w:t>которые</w:t>
      </w:r>
      <w:r w:rsidRPr="00BE4BEE">
        <w:rPr>
          <w:lang w:val="en-US"/>
        </w:rPr>
        <w:t></w:t>
      </w:r>
      <w:r w:rsidRPr="00BE4BEE">
        <w:rPr>
          <w:rFonts w:hint="eastAsia"/>
        </w:rPr>
        <w:t>имеют</w:t>
      </w:r>
      <w:r w:rsidRPr="00BE4BEE">
        <w:rPr>
          <w:lang w:val="en-US"/>
        </w:rPr>
        <w:t></w:t>
      </w:r>
      <w:r w:rsidRPr="00BE4BEE">
        <w:rPr>
          <w:rFonts w:hint="eastAsia"/>
        </w:rPr>
        <w:t>языковую</w:t>
      </w:r>
      <w:r w:rsidRPr="00BE4BEE">
        <w:rPr>
          <w:lang w:val="en-US"/>
        </w:rPr>
        <w:t></w:t>
      </w:r>
      <w:r w:rsidRPr="00BE4BEE">
        <w:rPr>
          <w:lang w:val="en-US"/>
        </w:rPr>
        <w:t></w:t>
      </w:r>
      <w:r w:rsidRPr="00BE4BEE">
        <w:rPr>
          <w:rFonts w:hint="eastAsia"/>
        </w:rPr>
        <w:t>семантико</w:t>
      </w:r>
      <w:r w:rsidRPr="00BE4BEE">
        <w:rPr>
          <w:lang w:val="en-US"/>
        </w:rPr>
        <w:t></w:t>
      </w:r>
      <w:r w:rsidRPr="00BE4BEE">
        <w:rPr>
          <w:rFonts w:hint="eastAsia"/>
        </w:rPr>
        <w:t>прагматическую</w:t>
      </w:r>
      <w:r w:rsidRPr="00BE4BEE">
        <w:rPr>
          <w:lang w:val="en-US"/>
        </w:rPr>
        <w:t></w:t>
      </w:r>
      <w:r w:rsidRPr="00BE4BEE">
        <w:rPr>
          <w:rFonts w:hint="eastAsia"/>
        </w:rPr>
        <w:t>и</w:t>
      </w:r>
      <w:r w:rsidRPr="00BE4BEE">
        <w:rPr>
          <w:lang w:val="en-US"/>
        </w:rPr>
        <w:t></w:t>
      </w:r>
      <w:r w:rsidRPr="00BE4BEE">
        <w:rPr>
          <w:rFonts w:hint="eastAsia"/>
        </w:rPr>
        <w:t>стратагемно</w:t>
      </w:r>
      <w:r w:rsidRPr="00BE4BEE">
        <w:rPr>
          <w:lang w:val="en-US"/>
        </w:rPr>
        <w:t></w:t>
      </w:r>
      <w:r w:rsidRPr="00BE4BEE">
        <w:rPr>
          <w:rFonts w:hint="eastAsia"/>
        </w:rPr>
        <w:t>тактическую</w:t>
      </w:r>
      <w:r w:rsidRPr="00BE4BEE">
        <w:rPr>
          <w:lang w:val="en-US"/>
        </w:rPr>
        <w:t></w:t>
      </w:r>
      <w:r w:rsidRPr="00BE4BEE">
        <w:rPr>
          <w:rFonts w:hint="eastAsia"/>
        </w:rPr>
        <w:t>специфику</w:t>
      </w:r>
      <w:r w:rsidRPr="00BE4BEE">
        <w:rPr>
          <w:lang w:val="en-US"/>
        </w:rPr>
        <w:t></w:t>
      </w:r>
    </w:p>
    <w:p w:rsidR="00BE4BEE" w:rsidRPr="00BE4BEE" w:rsidRDefault="00BE4BEE" w:rsidP="00BE4BEE">
      <w:r w:rsidRPr="00BE4BEE">
        <w:rPr>
          <w:rFonts w:hint="eastAsia"/>
        </w:rPr>
        <w:t>Одним</w:t>
      </w:r>
      <w:r w:rsidRPr="00BE4BEE">
        <w:tab/>
      </w:r>
      <w:r w:rsidRPr="00BE4BEE">
        <w:rPr>
          <w:rFonts w:hint="eastAsia"/>
        </w:rPr>
        <w:t>из</w:t>
      </w:r>
      <w:r w:rsidRPr="00BE4BEE">
        <w:tab/>
      </w:r>
      <w:r w:rsidRPr="00BE4BEE">
        <w:rPr>
          <w:rFonts w:hint="eastAsia"/>
        </w:rPr>
        <w:t>таких</w:t>
      </w:r>
      <w:r w:rsidRPr="00BE4BEE">
        <w:tab/>
      </w:r>
      <w:r w:rsidRPr="00BE4BEE">
        <w:rPr>
          <w:rFonts w:hint="eastAsia"/>
        </w:rPr>
        <w:t>жанров</w:t>
      </w:r>
      <w:r w:rsidRPr="00BE4BEE">
        <w:tab/>
      </w:r>
      <w:r w:rsidRPr="00BE4BEE">
        <w:rPr>
          <w:rFonts w:hint="eastAsia"/>
        </w:rPr>
        <w:t>является</w:t>
      </w:r>
      <w:r w:rsidRPr="00BE4BEE">
        <w:tab/>
      </w:r>
      <w:r w:rsidRPr="00BE4BEE">
        <w:rPr>
          <w:rFonts w:hint="eastAsia"/>
        </w:rPr>
        <w:t>рекламный</w:t>
      </w:r>
      <w:r w:rsidRPr="00BE4BEE">
        <w:tab/>
      </w:r>
      <w:r w:rsidRPr="00BE4BEE">
        <w:rPr>
          <w:lang w:val="en-US"/>
        </w:rPr>
        <w:t></w:t>
      </w:r>
      <w:r w:rsidRPr="00BE4BEE">
        <w:rPr>
          <w:lang w:val="en-US"/>
        </w:rPr>
        <w:t></w:t>
      </w:r>
      <w:r w:rsidRPr="00BE4BEE">
        <w:rPr>
          <w:lang w:val="en-US"/>
        </w:rPr>
        <w:t></w:t>
      </w:r>
      <w:r w:rsidRPr="00BE4BEE">
        <w:rPr>
          <w:lang w:val="en-US"/>
        </w:rPr>
        <w:t></w:t>
      </w:r>
      <w:r w:rsidRPr="00BE4BEE">
        <w:rPr>
          <w:rFonts w:hint="eastAsia"/>
        </w:rPr>
        <w:t>текст</w:t>
      </w:r>
      <w:r w:rsidRPr="00BE4BEE">
        <w:rPr>
          <w:lang w:val="en-US"/>
        </w:rPr>
        <w:t></w:t>
      </w:r>
    </w:p>
    <w:p w:rsidR="00BE4BEE" w:rsidRPr="00BE4BEE" w:rsidRDefault="00BE4BEE" w:rsidP="00BE4BEE">
      <w:r w:rsidRPr="00BE4BEE">
        <w:rPr>
          <w:rFonts w:hint="eastAsia"/>
        </w:rPr>
        <w:t>рассматриваемый</w:t>
      </w:r>
      <w:r w:rsidRPr="00BE4BEE">
        <w:rPr>
          <w:lang w:val="en-US"/>
        </w:rPr>
        <w:t></w:t>
      </w:r>
      <w:r w:rsidRPr="00BE4BEE">
        <w:rPr>
          <w:rFonts w:hint="eastAsia"/>
        </w:rPr>
        <w:t>как</w:t>
      </w:r>
      <w:r w:rsidRPr="00BE4BEE">
        <w:rPr>
          <w:lang w:val="en-US"/>
        </w:rPr>
        <w:t></w:t>
      </w:r>
      <w:r w:rsidRPr="00BE4BEE">
        <w:rPr>
          <w:rFonts w:hint="eastAsia"/>
        </w:rPr>
        <w:t>неотъемлемая</w:t>
      </w:r>
      <w:r w:rsidRPr="00BE4BEE">
        <w:rPr>
          <w:lang w:val="en-US"/>
        </w:rPr>
        <w:t></w:t>
      </w:r>
      <w:r w:rsidRPr="00BE4BEE">
        <w:rPr>
          <w:rFonts w:hint="eastAsia"/>
        </w:rPr>
        <w:t>часть</w:t>
      </w:r>
      <w:r w:rsidRPr="00BE4BEE">
        <w:rPr>
          <w:lang w:val="en-US"/>
        </w:rPr>
        <w:t></w:t>
      </w:r>
      <w:r w:rsidRPr="00BE4BEE">
        <w:rPr>
          <w:rFonts w:hint="eastAsia"/>
        </w:rPr>
        <w:t>рекламного</w:t>
      </w:r>
      <w:r w:rsidRPr="00BE4BEE">
        <w:rPr>
          <w:lang w:val="en-US"/>
        </w:rPr>
        <w:t></w:t>
      </w:r>
      <w:r w:rsidRPr="00BE4BEE">
        <w:rPr>
          <w:rFonts w:hint="eastAsia"/>
        </w:rPr>
        <w:t>веб</w:t>
      </w:r>
      <w:r w:rsidRPr="00BE4BEE">
        <w:rPr>
          <w:lang w:val="en-US"/>
        </w:rPr>
        <w:t></w:t>
      </w:r>
      <w:r w:rsidRPr="00BE4BEE">
        <w:rPr>
          <w:rFonts w:hint="eastAsia"/>
        </w:rPr>
        <w:t>сайта</w:t>
      </w:r>
      <w:r w:rsidRPr="00BE4BEE">
        <w:rPr>
          <w:lang w:val="en-US"/>
        </w:rPr>
        <w:t></w:t>
      </w:r>
      <w:r w:rsidRPr="00BE4BEE">
        <w:rPr>
          <w:lang w:val="en-US"/>
        </w:rPr>
        <w:t></w:t>
      </w:r>
      <w:r w:rsidRPr="00BE4BEE">
        <w:rPr>
          <w:rFonts w:hint="eastAsia"/>
        </w:rPr>
        <w:t>Данный</w:t>
      </w:r>
      <w:r w:rsidRPr="00BE4BEE">
        <w:rPr>
          <w:lang w:val="en-US"/>
        </w:rPr>
        <w:t></w:t>
      </w:r>
      <w:r w:rsidRPr="00BE4BEE">
        <w:rPr>
          <w:rFonts w:hint="eastAsia"/>
        </w:rPr>
        <w:t>тип</w:t>
      </w:r>
    </w:p>
    <w:p w:rsidR="00BE4BEE" w:rsidRPr="00BE4BEE" w:rsidRDefault="00BE4BEE" w:rsidP="00BE4BEE">
      <w:r w:rsidRPr="00BE4BEE">
        <w:rPr>
          <w:rFonts w:hint="eastAsia"/>
        </w:rPr>
        <w:t>текста</w:t>
      </w:r>
      <w:r w:rsidRPr="00BE4BEE">
        <w:tab/>
      </w:r>
      <w:r w:rsidRPr="00BE4BEE">
        <w:rPr>
          <w:rFonts w:hint="eastAsia"/>
        </w:rPr>
        <w:t>является</w:t>
      </w:r>
      <w:r w:rsidRPr="00BE4BEE">
        <w:tab/>
      </w:r>
      <w:r w:rsidRPr="00BE4BEE">
        <w:rPr>
          <w:rFonts w:hint="eastAsia"/>
        </w:rPr>
        <w:t>относительно</w:t>
      </w:r>
      <w:r w:rsidRPr="00BE4BEE">
        <w:tab/>
      </w:r>
      <w:r w:rsidRPr="00BE4BEE">
        <w:rPr>
          <w:rFonts w:hint="eastAsia"/>
        </w:rPr>
        <w:t>недавно</w:t>
      </w:r>
      <w:r w:rsidRPr="00BE4BEE">
        <w:tab/>
      </w:r>
      <w:r w:rsidRPr="00BE4BEE">
        <w:rPr>
          <w:rFonts w:hint="eastAsia"/>
        </w:rPr>
        <w:t>возникшим</w:t>
      </w:r>
      <w:r w:rsidRPr="00BE4BEE">
        <w:rPr>
          <w:lang w:val="en-US"/>
        </w:rPr>
        <w:t></w:t>
      </w:r>
      <w:r w:rsidRPr="00BE4BEE">
        <w:tab/>
      </w:r>
      <w:r w:rsidRPr="00BE4BEE">
        <w:rPr>
          <w:rFonts w:hint="eastAsia"/>
        </w:rPr>
        <w:t>новым</w:t>
      </w:r>
      <w:r w:rsidRPr="00BE4BEE">
        <w:tab/>
      </w:r>
      <w:r w:rsidRPr="00BE4BEE">
        <w:rPr>
          <w:rFonts w:hint="eastAsia"/>
        </w:rPr>
        <w:t>и</w:t>
      </w:r>
    </w:p>
    <w:p w:rsidR="00BE4BEE" w:rsidRPr="00BE4BEE" w:rsidRDefault="00BE4BEE" w:rsidP="00BE4BEE">
      <w:r w:rsidRPr="00BE4BEE">
        <w:rPr>
          <w:rFonts w:hint="eastAsia"/>
        </w:rPr>
        <w:t>малоисследованным</w:t>
      </w:r>
      <w:r w:rsidRPr="00BE4BEE">
        <w:rPr>
          <w:lang w:val="en-US"/>
        </w:rPr>
        <w:t></w:t>
      </w:r>
      <w:r w:rsidRPr="00BE4BEE">
        <w:rPr>
          <w:rFonts w:hint="eastAsia"/>
        </w:rPr>
        <w:t>текстотипом</w:t>
      </w:r>
      <w:r w:rsidRPr="00BE4BEE">
        <w:rPr>
          <w:lang w:val="en-US"/>
        </w:rPr>
        <w:t></w:t>
      </w:r>
      <w:r w:rsidRPr="00BE4BEE">
        <w:rPr>
          <w:rFonts w:hint="eastAsia"/>
        </w:rPr>
        <w:t>рекламного</w:t>
      </w:r>
      <w:r w:rsidRPr="00BE4BEE">
        <w:rPr>
          <w:lang w:val="en-US"/>
        </w:rPr>
        <w:t></w:t>
      </w:r>
      <w:r w:rsidRPr="00BE4BEE">
        <w:rPr>
          <w:rFonts w:hint="eastAsia"/>
        </w:rPr>
        <w:t>медиадискурса</w:t>
      </w:r>
      <w:r w:rsidRPr="00BE4BEE">
        <w:rPr>
          <w:lang w:val="en-US"/>
        </w:rPr>
        <w:t></w:t>
      </w:r>
      <w:r w:rsidRPr="00BE4BEE">
        <w:rPr>
          <w:lang w:val="en-US"/>
        </w:rPr>
        <w:t></w:t>
      </w:r>
      <w:r w:rsidRPr="00BE4BEE">
        <w:rPr>
          <w:rFonts w:hint="eastAsia"/>
        </w:rPr>
        <w:t>Появление</w:t>
      </w:r>
      <w:r w:rsidRPr="00BE4BEE">
        <w:rPr>
          <w:lang w:val="en-US"/>
        </w:rPr>
        <w:t></w:t>
      </w:r>
      <w:r w:rsidRPr="00BE4BEE">
        <w:rPr>
          <w:rFonts w:hint="eastAsia"/>
        </w:rPr>
        <w:t>данной</w:t>
      </w:r>
      <w:r w:rsidRPr="00BE4BEE">
        <w:rPr>
          <w:lang w:val="en-US"/>
        </w:rPr>
        <w:t></w:t>
      </w:r>
      <w:r w:rsidRPr="00BE4BEE">
        <w:rPr>
          <w:rFonts w:hint="eastAsia"/>
        </w:rPr>
        <w:t>разновидности</w:t>
      </w:r>
      <w:r w:rsidRPr="00BE4BEE">
        <w:rPr>
          <w:lang w:val="en-US"/>
        </w:rPr>
        <w:t></w:t>
      </w:r>
      <w:r w:rsidRPr="00BE4BEE">
        <w:rPr>
          <w:rFonts w:hint="eastAsia"/>
        </w:rPr>
        <w:t>рекламного</w:t>
      </w:r>
      <w:r w:rsidRPr="00BE4BEE">
        <w:rPr>
          <w:lang w:val="en-US"/>
        </w:rPr>
        <w:t></w:t>
      </w:r>
      <w:r w:rsidRPr="00BE4BEE">
        <w:rPr>
          <w:rFonts w:hint="eastAsia"/>
        </w:rPr>
        <w:t>текста</w:t>
      </w:r>
      <w:r w:rsidRPr="00BE4BEE">
        <w:rPr>
          <w:lang w:val="en-US"/>
        </w:rPr>
        <w:t></w:t>
      </w:r>
      <w:r w:rsidRPr="00BE4BEE">
        <w:rPr>
          <w:rFonts w:hint="eastAsia"/>
        </w:rPr>
        <w:t>обусловлено</w:t>
      </w:r>
      <w:r w:rsidRPr="00BE4BEE">
        <w:rPr>
          <w:lang w:val="en-US"/>
        </w:rPr>
        <w:t></w:t>
      </w:r>
      <w:r w:rsidRPr="00BE4BEE">
        <w:rPr>
          <w:rFonts w:hint="eastAsia"/>
        </w:rPr>
        <w:t>тем</w:t>
      </w:r>
      <w:r w:rsidRPr="00BE4BEE">
        <w:rPr>
          <w:lang w:val="en-US"/>
        </w:rPr>
        <w:t></w:t>
      </w:r>
      <w:r w:rsidRPr="00BE4BEE">
        <w:rPr>
          <w:lang w:val="en-US"/>
        </w:rPr>
        <w:t></w:t>
      </w:r>
      <w:r w:rsidRPr="00BE4BEE">
        <w:rPr>
          <w:rFonts w:hint="eastAsia"/>
        </w:rPr>
        <w:t>что</w:t>
      </w:r>
      <w:r w:rsidRPr="00BE4BEE">
        <w:rPr>
          <w:lang w:val="en-US"/>
        </w:rPr>
        <w:t></w:t>
      </w:r>
      <w:r w:rsidRPr="00BE4BEE">
        <w:rPr>
          <w:rFonts w:hint="eastAsia"/>
        </w:rPr>
        <w:t>продвижение</w:t>
      </w:r>
      <w:r w:rsidRPr="00BE4BEE">
        <w:rPr>
          <w:lang w:val="en-US"/>
        </w:rPr>
        <w:t></w:t>
      </w:r>
      <w:r w:rsidRPr="00BE4BEE">
        <w:rPr>
          <w:rFonts w:hint="eastAsia"/>
        </w:rPr>
        <w:t>рекламных</w:t>
      </w:r>
      <w:r w:rsidRPr="00BE4BEE">
        <w:rPr>
          <w:lang w:val="en-US"/>
        </w:rPr>
        <w:t></w:t>
      </w:r>
      <w:r w:rsidRPr="00BE4BEE">
        <w:rPr>
          <w:rFonts w:hint="eastAsia"/>
        </w:rPr>
        <w:t>сайтов</w:t>
      </w:r>
      <w:r w:rsidRPr="00BE4BEE">
        <w:rPr>
          <w:lang w:val="en-US"/>
        </w:rPr>
        <w:t></w:t>
      </w:r>
      <w:r w:rsidRPr="00BE4BEE">
        <w:rPr>
          <w:rFonts w:hint="eastAsia"/>
        </w:rPr>
        <w:t>в</w:t>
      </w:r>
      <w:r w:rsidRPr="00BE4BEE">
        <w:rPr>
          <w:lang w:val="en-US"/>
        </w:rPr>
        <w:t></w:t>
      </w:r>
      <w:r w:rsidRPr="00BE4BEE">
        <w:rPr>
          <w:rFonts w:hint="eastAsia"/>
        </w:rPr>
        <w:t>коммуникативном</w:t>
      </w:r>
      <w:r w:rsidRPr="00BE4BEE">
        <w:rPr>
          <w:lang w:val="en-US"/>
        </w:rPr>
        <w:t></w:t>
      </w:r>
      <w:r w:rsidRPr="00BE4BEE">
        <w:rPr>
          <w:rFonts w:hint="eastAsia"/>
        </w:rPr>
        <w:t>пространстве</w:t>
      </w:r>
      <w:r w:rsidRPr="00BE4BEE">
        <w:rPr>
          <w:lang w:val="en-US"/>
        </w:rPr>
        <w:t></w:t>
      </w:r>
      <w:r w:rsidRPr="00BE4BEE">
        <w:rPr>
          <w:rFonts w:hint="eastAsia"/>
        </w:rPr>
        <w:t>Интернета</w:t>
      </w:r>
      <w:r w:rsidRPr="00BE4BEE">
        <w:rPr>
          <w:lang w:val="en-US"/>
        </w:rPr>
        <w:t></w:t>
      </w:r>
      <w:r w:rsidRPr="00BE4BEE">
        <w:rPr>
          <w:rFonts w:hint="eastAsia"/>
        </w:rPr>
        <w:t>требует</w:t>
      </w:r>
      <w:r w:rsidRPr="00BE4BEE">
        <w:rPr>
          <w:lang w:val="en-US"/>
        </w:rPr>
        <w:t></w:t>
      </w:r>
      <w:r w:rsidRPr="00BE4BEE">
        <w:rPr>
          <w:rFonts w:hint="eastAsia"/>
        </w:rPr>
        <w:t>использования</w:t>
      </w:r>
      <w:r w:rsidRPr="00BE4BEE">
        <w:rPr>
          <w:lang w:val="en-US"/>
        </w:rPr>
        <w:t></w:t>
      </w:r>
      <w:r w:rsidRPr="00BE4BEE">
        <w:rPr>
          <w:rFonts w:hint="eastAsia"/>
        </w:rPr>
        <w:t>особых</w:t>
      </w:r>
      <w:r w:rsidRPr="00BE4BEE">
        <w:rPr>
          <w:lang w:val="en-US"/>
        </w:rPr>
        <w:t></w:t>
      </w:r>
      <w:r w:rsidRPr="00BE4BEE">
        <w:rPr>
          <w:rFonts w:hint="eastAsia"/>
        </w:rPr>
        <w:t>технологий</w:t>
      </w:r>
      <w:r w:rsidRPr="00BE4BEE">
        <w:rPr>
          <w:lang w:val="en-US"/>
        </w:rPr>
        <w:t></w:t>
      </w:r>
      <w:r w:rsidRPr="00BE4BEE">
        <w:rPr>
          <w:rFonts w:hint="eastAsia"/>
        </w:rPr>
        <w:t>порождения</w:t>
      </w:r>
      <w:r w:rsidRPr="00BE4BEE">
        <w:rPr>
          <w:lang w:val="en-US"/>
        </w:rPr>
        <w:t></w:t>
      </w:r>
      <w:r w:rsidRPr="00BE4BEE">
        <w:rPr>
          <w:rFonts w:hint="eastAsia"/>
        </w:rPr>
        <w:t>текста</w:t>
      </w:r>
      <w:r w:rsidRPr="00BE4BEE">
        <w:rPr>
          <w:lang w:val="en-US"/>
        </w:rPr>
        <w:t></w:t>
      </w:r>
      <w:r w:rsidRPr="00BE4BEE">
        <w:rPr>
          <w:lang w:val="en-US"/>
        </w:rPr>
        <w:t></w:t>
      </w:r>
      <w:r w:rsidRPr="00BE4BEE">
        <w:rPr>
          <w:rFonts w:hint="eastAsia"/>
        </w:rPr>
        <w:t>учитывающих</w:t>
      </w:r>
      <w:r w:rsidRPr="00BE4BEE">
        <w:rPr>
          <w:lang w:val="en-US"/>
        </w:rPr>
        <w:t></w:t>
      </w:r>
      <w:r w:rsidRPr="00BE4BEE">
        <w:rPr>
          <w:rFonts w:hint="eastAsia"/>
        </w:rPr>
        <w:t>требования</w:t>
      </w:r>
      <w:r w:rsidRPr="00BE4BEE">
        <w:rPr>
          <w:lang w:val="en-US"/>
        </w:rPr>
        <w:t></w:t>
      </w:r>
      <w:r w:rsidRPr="00BE4BEE">
        <w:rPr>
          <w:rFonts w:hint="eastAsia"/>
        </w:rPr>
        <w:t>поисковых</w:t>
      </w:r>
      <w:r w:rsidRPr="00BE4BEE">
        <w:rPr>
          <w:lang w:val="en-US"/>
        </w:rPr>
        <w:t></w:t>
      </w:r>
      <w:r w:rsidRPr="00BE4BEE">
        <w:rPr>
          <w:rFonts w:hint="eastAsia"/>
        </w:rPr>
        <w:t>систем</w:t>
      </w:r>
      <w:r w:rsidRPr="00BE4BEE">
        <w:rPr>
          <w:lang w:val="en-US"/>
        </w:rPr>
        <w:t></w:t>
      </w:r>
      <w:r w:rsidRPr="00BE4BEE">
        <w:rPr>
          <w:rFonts w:hint="eastAsia"/>
        </w:rPr>
        <w:t>и</w:t>
      </w:r>
      <w:r w:rsidRPr="00BE4BEE">
        <w:rPr>
          <w:lang w:val="en-US"/>
        </w:rPr>
        <w:t></w:t>
      </w:r>
      <w:r w:rsidRPr="00BE4BEE">
        <w:rPr>
          <w:rFonts w:hint="eastAsia"/>
        </w:rPr>
        <w:t>оказывающих</w:t>
      </w:r>
      <w:r w:rsidRPr="00BE4BEE">
        <w:rPr>
          <w:lang w:val="en-US"/>
        </w:rPr>
        <w:t></w:t>
      </w:r>
      <w:r w:rsidRPr="00BE4BEE">
        <w:rPr>
          <w:rFonts w:hint="eastAsia"/>
        </w:rPr>
        <w:t>влияние</w:t>
      </w:r>
      <w:r w:rsidRPr="00BE4BEE">
        <w:rPr>
          <w:lang w:val="en-US"/>
        </w:rPr>
        <w:t></w:t>
      </w:r>
      <w:r w:rsidRPr="00BE4BEE">
        <w:rPr>
          <w:rFonts w:hint="eastAsia"/>
        </w:rPr>
        <w:t>на</w:t>
      </w:r>
      <w:r w:rsidRPr="00BE4BEE">
        <w:rPr>
          <w:lang w:val="en-US"/>
        </w:rPr>
        <w:t></w:t>
      </w:r>
      <w:r w:rsidRPr="00BE4BEE">
        <w:rPr>
          <w:rFonts w:hint="eastAsia"/>
        </w:rPr>
        <w:t>ранжирование</w:t>
      </w:r>
      <w:r w:rsidRPr="00BE4BEE">
        <w:rPr>
          <w:lang w:val="en-US"/>
        </w:rPr>
        <w:t></w:t>
      </w:r>
      <w:r w:rsidRPr="00BE4BEE">
        <w:rPr>
          <w:rFonts w:hint="eastAsia"/>
        </w:rPr>
        <w:t>результатов</w:t>
      </w:r>
      <w:r w:rsidRPr="00BE4BEE">
        <w:rPr>
          <w:lang w:val="en-US"/>
        </w:rPr>
        <w:t></w:t>
      </w:r>
      <w:r w:rsidRPr="00BE4BEE">
        <w:rPr>
          <w:rFonts w:hint="eastAsia"/>
        </w:rPr>
        <w:t>поисковых</w:t>
      </w:r>
      <w:r w:rsidRPr="00BE4BEE">
        <w:rPr>
          <w:lang w:val="en-US"/>
        </w:rPr>
        <w:t></w:t>
      </w:r>
      <w:r w:rsidRPr="00BE4BEE">
        <w:rPr>
          <w:rFonts w:hint="eastAsia"/>
        </w:rPr>
        <w:t>запросов</w:t>
      </w:r>
      <w:r w:rsidRPr="00BE4BEE">
        <w:rPr>
          <w:lang w:val="en-US"/>
        </w:rPr>
        <w:t></w:t>
      </w:r>
      <w:r w:rsidRPr="00BE4BEE">
        <w:rPr>
          <w:rFonts w:hint="eastAsia"/>
        </w:rPr>
        <w:t>таким</w:t>
      </w:r>
      <w:r w:rsidRPr="00BE4BEE">
        <w:rPr>
          <w:lang w:val="en-US"/>
        </w:rPr>
        <w:t></w:t>
      </w:r>
      <w:r w:rsidRPr="00BE4BEE">
        <w:rPr>
          <w:rFonts w:hint="eastAsia"/>
        </w:rPr>
        <w:t>образом</w:t>
      </w:r>
      <w:r w:rsidRPr="00BE4BEE">
        <w:rPr>
          <w:lang w:val="en-US"/>
        </w:rPr>
        <w:t></w:t>
      </w:r>
      <w:r w:rsidRPr="00BE4BEE">
        <w:rPr>
          <w:lang w:val="en-US"/>
        </w:rPr>
        <w:t></w:t>
      </w:r>
      <w:r w:rsidRPr="00BE4BEE">
        <w:rPr>
          <w:rFonts w:hint="eastAsia"/>
        </w:rPr>
        <w:t>что</w:t>
      </w:r>
      <w:r w:rsidRPr="00BE4BEE">
        <w:rPr>
          <w:lang w:val="en-US"/>
        </w:rPr>
        <w:t></w:t>
      </w:r>
      <w:r w:rsidRPr="00BE4BEE">
        <w:rPr>
          <w:rFonts w:hint="eastAsia"/>
        </w:rPr>
        <w:t>сайт</w:t>
      </w:r>
      <w:r w:rsidRPr="00BE4BEE">
        <w:rPr>
          <w:lang w:val="en-US"/>
        </w:rPr>
        <w:t></w:t>
      </w:r>
      <w:r w:rsidRPr="00BE4BEE">
        <w:rPr>
          <w:rFonts w:hint="eastAsia"/>
        </w:rPr>
        <w:t>попадает</w:t>
      </w:r>
      <w:r w:rsidRPr="00BE4BEE">
        <w:rPr>
          <w:lang w:val="en-US"/>
        </w:rPr>
        <w:t></w:t>
      </w:r>
      <w:r w:rsidRPr="00BE4BEE">
        <w:rPr>
          <w:rFonts w:hint="eastAsia"/>
        </w:rPr>
        <w:t>на</w:t>
      </w:r>
      <w:r w:rsidRPr="00BE4BEE">
        <w:rPr>
          <w:lang w:val="en-US"/>
        </w:rPr>
        <w:t></w:t>
      </w:r>
      <w:r w:rsidRPr="00BE4BEE">
        <w:rPr>
          <w:rFonts w:hint="eastAsia"/>
        </w:rPr>
        <w:t>первые</w:t>
      </w:r>
      <w:r w:rsidRPr="00BE4BEE">
        <w:rPr>
          <w:lang w:val="en-US"/>
        </w:rPr>
        <w:t></w:t>
      </w:r>
      <w:r w:rsidRPr="00BE4BEE">
        <w:rPr>
          <w:rFonts w:hint="eastAsia"/>
        </w:rPr>
        <w:t>строчки</w:t>
      </w:r>
      <w:r w:rsidRPr="00BE4BEE">
        <w:rPr>
          <w:lang w:val="en-US"/>
        </w:rPr>
        <w:t></w:t>
      </w:r>
      <w:r w:rsidRPr="00BE4BEE">
        <w:rPr>
          <w:rFonts w:hint="eastAsia"/>
        </w:rPr>
        <w:t>результатов</w:t>
      </w:r>
      <w:r w:rsidRPr="00BE4BEE">
        <w:rPr>
          <w:lang w:val="en-US"/>
        </w:rPr>
        <w:t></w:t>
      </w:r>
      <w:r w:rsidRPr="00BE4BEE">
        <w:rPr>
          <w:rFonts w:hint="eastAsia"/>
        </w:rPr>
        <w:t>поиска</w:t>
      </w:r>
      <w:r w:rsidRPr="00BE4BEE">
        <w:rPr>
          <w:lang w:val="en-US"/>
        </w:rPr>
        <w:t></w:t>
      </w:r>
      <w:r w:rsidRPr="00BE4BEE">
        <w:rPr>
          <w:lang w:val="en-US"/>
        </w:rPr>
        <w:t></w:t>
      </w:r>
      <w:r w:rsidRPr="00BE4BEE">
        <w:rPr>
          <w:rFonts w:hint="eastAsia"/>
        </w:rPr>
        <w:t>Для</w:t>
      </w:r>
      <w:r w:rsidRPr="00BE4BEE">
        <w:rPr>
          <w:lang w:val="en-US"/>
        </w:rPr>
        <w:t></w:t>
      </w:r>
      <w:r w:rsidRPr="00BE4BEE">
        <w:rPr>
          <w:rFonts w:hint="eastAsia"/>
        </w:rPr>
        <w:t>реализации</w:t>
      </w:r>
      <w:r w:rsidRPr="00BE4BEE">
        <w:rPr>
          <w:lang w:val="en-US"/>
        </w:rPr>
        <w:t></w:t>
      </w:r>
      <w:r w:rsidRPr="00BE4BEE">
        <w:rPr>
          <w:rFonts w:hint="eastAsia"/>
        </w:rPr>
        <w:t>данной</w:t>
      </w:r>
      <w:r w:rsidRPr="00BE4BEE">
        <w:rPr>
          <w:lang w:val="en-US"/>
        </w:rPr>
        <w:t></w:t>
      </w:r>
      <w:r w:rsidRPr="00BE4BEE">
        <w:rPr>
          <w:rFonts w:hint="eastAsia"/>
        </w:rPr>
        <w:t>цели</w:t>
      </w:r>
      <w:r w:rsidRPr="00BE4BEE">
        <w:rPr>
          <w:lang w:val="en-US"/>
        </w:rPr>
        <w:t></w:t>
      </w:r>
      <w:r w:rsidRPr="00BE4BEE">
        <w:rPr>
          <w:rFonts w:hint="eastAsia"/>
        </w:rPr>
        <w:t>создаются</w:t>
      </w:r>
      <w:r w:rsidRPr="00BE4BEE">
        <w:rPr>
          <w:lang w:val="en-US"/>
        </w:rPr>
        <w:t></w:t>
      </w:r>
      <w:r w:rsidRPr="00BE4BEE">
        <w:rPr>
          <w:rFonts w:hint="eastAsia"/>
        </w:rPr>
        <w:t>особым</w:t>
      </w:r>
      <w:r w:rsidRPr="00BE4BEE">
        <w:rPr>
          <w:lang w:val="en-US"/>
        </w:rPr>
        <w:t></w:t>
      </w:r>
      <w:r w:rsidRPr="00BE4BEE">
        <w:rPr>
          <w:rFonts w:hint="eastAsia"/>
        </w:rPr>
        <w:t>образом</w:t>
      </w:r>
      <w:r w:rsidRPr="00BE4BEE">
        <w:rPr>
          <w:lang w:val="en-US"/>
        </w:rPr>
        <w:t></w:t>
      </w:r>
      <w:r w:rsidRPr="00BE4BEE">
        <w:rPr>
          <w:rFonts w:hint="eastAsia"/>
        </w:rPr>
        <w:t>составленные</w:t>
      </w:r>
      <w:r w:rsidRPr="00BE4BEE">
        <w:rPr>
          <w:lang w:val="en-US"/>
        </w:rPr>
        <w:t></w:t>
      </w:r>
      <w:r w:rsidRPr="00BE4BEE">
        <w:rPr>
          <w:rFonts w:hint="eastAsia"/>
        </w:rPr>
        <w:t>тексты</w:t>
      </w:r>
      <w:r w:rsidRPr="00BE4BEE">
        <w:rPr>
          <w:lang w:val="en-US"/>
        </w:rPr>
        <w:t></w:t>
      </w:r>
      <w:r w:rsidRPr="00BE4BEE">
        <w:rPr>
          <w:lang w:val="en-US"/>
        </w:rPr>
        <w:t></w:t>
      </w:r>
      <w:r w:rsidRPr="00BE4BEE">
        <w:rPr>
          <w:rFonts w:hint="eastAsia"/>
        </w:rPr>
        <w:t>которые</w:t>
      </w:r>
      <w:r w:rsidRPr="00BE4BEE">
        <w:rPr>
          <w:lang w:val="en-US"/>
        </w:rPr>
        <w:t></w:t>
      </w:r>
      <w:r w:rsidRPr="00BE4BEE">
        <w:rPr>
          <w:rFonts w:hint="eastAsia"/>
        </w:rPr>
        <w:t>размещаются</w:t>
      </w:r>
      <w:r w:rsidRPr="00BE4BEE">
        <w:rPr>
          <w:lang w:val="en-US"/>
        </w:rPr>
        <w:t></w:t>
      </w:r>
      <w:r w:rsidRPr="00BE4BEE">
        <w:rPr>
          <w:rFonts w:hint="eastAsia"/>
        </w:rPr>
        <w:t>в</w:t>
      </w:r>
      <w:r w:rsidRPr="00BE4BEE">
        <w:rPr>
          <w:lang w:val="en-US"/>
        </w:rPr>
        <w:t></w:t>
      </w:r>
      <w:r w:rsidRPr="00BE4BEE">
        <w:rPr>
          <w:rFonts w:hint="eastAsia"/>
        </w:rPr>
        <w:t>основном</w:t>
      </w:r>
      <w:r w:rsidRPr="00BE4BEE">
        <w:rPr>
          <w:lang w:val="en-US"/>
        </w:rPr>
        <w:t></w:t>
      </w:r>
      <w:r w:rsidRPr="00BE4BEE">
        <w:rPr>
          <w:rFonts w:hint="eastAsia"/>
        </w:rPr>
        <w:t>на</w:t>
      </w:r>
      <w:r w:rsidRPr="00BE4BEE">
        <w:rPr>
          <w:lang w:val="en-US"/>
        </w:rPr>
        <w:t></w:t>
      </w:r>
      <w:r w:rsidRPr="00BE4BEE">
        <w:rPr>
          <w:rFonts w:hint="eastAsia"/>
        </w:rPr>
        <w:t>главной</w:t>
      </w:r>
      <w:r w:rsidRPr="00BE4BEE">
        <w:rPr>
          <w:lang w:val="en-US"/>
        </w:rPr>
        <w:t></w:t>
      </w:r>
      <w:r w:rsidRPr="00BE4BEE">
        <w:rPr>
          <w:rFonts w:hint="eastAsia"/>
        </w:rPr>
        <w:t>странице</w:t>
      </w:r>
      <w:r w:rsidRPr="00BE4BEE">
        <w:rPr>
          <w:lang w:val="en-US"/>
        </w:rPr>
        <w:t></w:t>
      </w:r>
      <w:r w:rsidRPr="00BE4BEE">
        <w:rPr>
          <w:rFonts w:hint="eastAsia"/>
        </w:rPr>
        <w:t>сайта</w:t>
      </w:r>
      <w:r w:rsidRPr="00BE4BEE">
        <w:rPr>
          <w:lang w:val="en-US"/>
        </w:rPr>
        <w:t></w:t>
      </w:r>
      <w:r w:rsidRPr="00BE4BEE">
        <w:rPr>
          <w:lang w:val="en-US"/>
        </w:rPr>
        <w:t></w:t>
      </w:r>
      <w:r w:rsidRPr="00BE4BEE">
        <w:rPr>
          <w:rFonts w:hint="eastAsia"/>
        </w:rPr>
        <w:t>в</w:t>
      </w:r>
      <w:r w:rsidRPr="00BE4BEE">
        <w:rPr>
          <w:lang w:val="en-US"/>
        </w:rPr>
        <w:t></w:t>
      </w:r>
      <w:r w:rsidRPr="00BE4BEE">
        <w:rPr>
          <w:rFonts w:hint="eastAsia"/>
        </w:rPr>
        <w:t>разделе</w:t>
      </w:r>
      <w:r w:rsidRPr="00BE4BEE">
        <w:rPr>
          <w:lang w:val="en-US"/>
        </w:rPr>
        <w:t></w:t>
      </w:r>
      <w:r w:rsidRPr="00BE4BEE">
        <w:rPr>
          <w:lang w:val="en-US"/>
        </w:rPr>
        <w:t></w:t>
      </w:r>
      <w:r w:rsidRPr="00BE4BEE">
        <w:rPr>
          <w:rFonts w:hint="eastAsia"/>
        </w:rPr>
        <w:t>О</w:t>
      </w:r>
      <w:r w:rsidRPr="00BE4BEE">
        <w:rPr>
          <w:lang w:val="en-US"/>
        </w:rPr>
        <w:t></w:t>
      </w:r>
      <w:r w:rsidRPr="00BE4BEE">
        <w:rPr>
          <w:rFonts w:hint="eastAsia"/>
        </w:rPr>
        <w:t>компании</w:t>
      </w:r>
      <w:r w:rsidRPr="00BE4BEE">
        <w:rPr>
          <w:lang w:val="en-US"/>
        </w:rPr>
        <w:t></w:t>
      </w:r>
      <w:r w:rsidRPr="00BE4BEE">
        <w:rPr>
          <w:lang w:val="en-US"/>
        </w:rPr>
        <w:t></w:t>
      </w:r>
      <w:r w:rsidRPr="00BE4BEE">
        <w:rPr>
          <w:lang w:val="en-US"/>
        </w:rPr>
        <w:t></w:t>
      </w:r>
      <w:r w:rsidRPr="00BE4BEE">
        <w:rPr>
          <w:rFonts w:hint="eastAsia"/>
        </w:rPr>
        <w:t>в</w:t>
      </w:r>
      <w:r w:rsidRPr="00BE4BEE">
        <w:rPr>
          <w:lang w:val="en-US"/>
        </w:rPr>
        <w:t></w:t>
      </w:r>
      <w:r w:rsidRPr="00BE4BEE">
        <w:rPr>
          <w:rFonts w:hint="eastAsia"/>
        </w:rPr>
        <w:t>виде</w:t>
      </w:r>
      <w:r w:rsidRPr="00BE4BEE">
        <w:rPr>
          <w:lang w:val="en-US"/>
        </w:rPr>
        <w:t></w:t>
      </w:r>
      <w:r w:rsidRPr="00BE4BEE">
        <w:rPr>
          <w:rFonts w:hint="eastAsia"/>
        </w:rPr>
        <w:t>информационной</w:t>
      </w:r>
      <w:r w:rsidRPr="00BE4BEE">
        <w:rPr>
          <w:lang w:val="en-US"/>
        </w:rPr>
        <w:t></w:t>
      </w:r>
      <w:r w:rsidRPr="00BE4BEE">
        <w:rPr>
          <w:rFonts w:hint="eastAsia"/>
        </w:rPr>
        <w:t>статьи</w:t>
      </w:r>
      <w:r w:rsidRPr="00BE4BEE">
        <w:rPr>
          <w:lang w:val="en-US"/>
        </w:rPr>
        <w:t></w:t>
      </w:r>
      <w:r w:rsidRPr="00BE4BEE">
        <w:rPr>
          <w:rFonts w:hint="eastAsia"/>
        </w:rPr>
        <w:t>в</w:t>
      </w:r>
      <w:r w:rsidRPr="00BE4BEE">
        <w:rPr>
          <w:lang w:val="en-US"/>
        </w:rPr>
        <w:t></w:t>
      </w:r>
      <w:r w:rsidRPr="00BE4BEE">
        <w:rPr>
          <w:rFonts w:hint="eastAsia"/>
        </w:rPr>
        <w:t>специальном</w:t>
      </w:r>
      <w:r w:rsidRPr="00BE4BEE">
        <w:rPr>
          <w:lang w:val="en-US"/>
        </w:rPr>
        <w:t></w:t>
      </w:r>
      <w:r w:rsidRPr="00BE4BEE">
        <w:rPr>
          <w:rFonts w:hint="eastAsia"/>
        </w:rPr>
        <w:t>разделе</w:t>
      </w:r>
      <w:r w:rsidRPr="00BE4BEE">
        <w:rPr>
          <w:lang w:val="en-US"/>
        </w:rPr>
        <w:t></w:t>
      </w:r>
      <w:r w:rsidRPr="00BE4BEE">
        <w:rPr>
          <w:rFonts w:hint="eastAsia"/>
        </w:rPr>
        <w:t>сайта</w:t>
      </w:r>
      <w:r w:rsidRPr="00BE4BEE">
        <w:rPr>
          <w:lang w:val="en-US"/>
        </w:rPr>
        <w:t></w:t>
      </w:r>
    </w:p>
    <w:p w:rsidR="00BE4BEE" w:rsidRPr="00BE4BEE" w:rsidRDefault="00BE4BEE" w:rsidP="00BE4BEE">
      <w:r w:rsidRPr="00BE4BEE">
        <w:rPr>
          <w:rFonts w:hint="eastAsia"/>
        </w:rPr>
        <w:t>В</w:t>
      </w:r>
      <w:r w:rsidRPr="00BE4BEE">
        <w:tab/>
      </w:r>
      <w:r w:rsidRPr="00BE4BEE">
        <w:rPr>
          <w:rFonts w:hint="eastAsia"/>
        </w:rPr>
        <w:t>отличие</w:t>
      </w:r>
      <w:r w:rsidRPr="00BE4BEE">
        <w:tab/>
      </w:r>
      <w:r w:rsidRPr="00BE4BEE">
        <w:rPr>
          <w:rFonts w:hint="eastAsia"/>
        </w:rPr>
        <w:t>от</w:t>
      </w:r>
      <w:r w:rsidRPr="00BE4BEE">
        <w:tab/>
      </w:r>
      <w:r w:rsidRPr="00BE4BEE">
        <w:rPr>
          <w:rFonts w:hint="eastAsia"/>
        </w:rPr>
        <w:t>традиционных</w:t>
      </w:r>
      <w:r w:rsidRPr="00BE4BEE">
        <w:tab/>
      </w:r>
      <w:r w:rsidRPr="00BE4BEE">
        <w:rPr>
          <w:rFonts w:hint="eastAsia"/>
        </w:rPr>
        <w:t>текстов</w:t>
      </w:r>
      <w:r w:rsidRPr="00BE4BEE">
        <w:tab/>
      </w:r>
      <w:r w:rsidRPr="00BE4BEE">
        <w:rPr>
          <w:rFonts w:hint="eastAsia"/>
        </w:rPr>
        <w:t>интернет</w:t>
      </w:r>
      <w:r w:rsidRPr="00BE4BEE">
        <w:rPr>
          <w:lang w:val="en-US"/>
        </w:rPr>
        <w:t></w:t>
      </w:r>
      <w:r w:rsidRPr="00BE4BEE">
        <w:rPr>
          <w:rFonts w:hint="eastAsia"/>
        </w:rPr>
        <w:t>рекламы</w:t>
      </w:r>
      <w:r w:rsidRPr="00BE4BEE">
        <w:rPr>
          <w:lang w:val="en-US"/>
        </w:rPr>
        <w:t></w:t>
      </w:r>
    </w:p>
    <w:p w:rsidR="00BE4BEE" w:rsidRPr="00BE4BEE" w:rsidRDefault="00BE4BEE" w:rsidP="00BE4BEE">
      <w:r w:rsidRPr="00BE4BEE">
        <w:rPr>
          <w:rFonts w:hint="eastAsia"/>
        </w:rPr>
        <w:t>предназначенных</w:t>
      </w:r>
      <w:r w:rsidRPr="00BE4BEE">
        <w:rPr>
          <w:lang w:val="en-US"/>
        </w:rPr>
        <w:t></w:t>
      </w:r>
      <w:r w:rsidRPr="00BE4BEE">
        <w:rPr>
          <w:rFonts w:hint="eastAsia"/>
        </w:rPr>
        <w:t>для</w:t>
      </w:r>
      <w:r w:rsidRPr="00BE4BEE">
        <w:rPr>
          <w:lang w:val="en-US"/>
        </w:rPr>
        <w:t></w:t>
      </w:r>
      <w:r w:rsidRPr="00BE4BEE">
        <w:rPr>
          <w:rFonts w:hint="eastAsia"/>
        </w:rPr>
        <w:t>реализации</w:t>
      </w:r>
      <w:r w:rsidRPr="00BE4BEE">
        <w:rPr>
          <w:lang w:val="en-US"/>
        </w:rPr>
        <w:t></w:t>
      </w:r>
      <w:r w:rsidRPr="00BE4BEE">
        <w:rPr>
          <w:rFonts w:hint="eastAsia"/>
        </w:rPr>
        <w:t>системообразующей</w:t>
      </w:r>
      <w:r w:rsidRPr="00BE4BEE">
        <w:rPr>
          <w:lang w:val="en-US"/>
        </w:rPr>
        <w:t></w:t>
      </w:r>
      <w:r w:rsidRPr="00BE4BEE">
        <w:rPr>
          <w:rFonts w:hint="eastAsia"/>
        </w:rPr>
        <w:t>функции</w:t>
      </w:r>
      <w:r w:rsidRPr="00BE4BEE">
        <w:rPr>
          <w:lang w:val="en-US"/>
        </w:rPr>
        <w:t></w:t>
      </w:r>
      <w:r w:rsidRPr="00BE4BEE">
        <w:rPr>
          <w:rFonts w:hint="eastAsia"/>
        </w:rPr>
        <w:t>рекламы</w:t>
      </w:r>
      <w:r w:rsidRPr="00BE4BEE">
        <w:rPr>
          <w:lang w:val="en-US"/>
        </w:rPr>
        <w:t></w:t>
      </w:r>
      <w:r w:rsidRPr="00BE4BEE">
        <w:rPr>
          <w:lang w:val="en-US"/>
        </w:rPr>
        <w:t></w:t>
      </w:r>
      <w:r w:rsidRPr="00BE4BEE">
        <w:rPr>
          <w:rFonts w:hint="eastAsia"/>
        </w:rPr>
        <w:t>данные</w:t>
      </w:r>
      <w:r w:rsidRPr="00BE4BEE">
        <w:rPr>
          <w:lang w:val="en-US"/>
        </w:rPr>
        <w:t></w:t>
      </w:r>
      <w:r w:rsidRPr="00BE4BEE">
        <w:rPr>
          <w:rFonts w:hint="eastAsia"/>
        </w:rPr>
        <w:t>виды</w:t>
      </w:r>
      <w:r w:rsidRPr="00BE4BEE">
        <w:rPr>
          <w:lang w:val="en-US"/>
        </w:rPr>
        <w:t></w:t>
      </w:r>
      <w:r w:rsidRPr="00BE4BEE">
        <w:rPr>
          <w:rFonts w:hint="eastAsia"/>
        </w:rPr>
        <w:t>текстов</w:t>
      </w:r>
      <w:r w:rsidRPr="00BE4BEE">
        <w:rPr>
          <w:lang w:val="en-US"/>
        </w:rPr>
        <w:t></w:t>
      </w:r>
      <w:r w:rsidRPr="00BE4BEE">
        <w:rPr>
          <w:rFonts w:hint="eastAsia"/>
        </w:rPr>
        <w:t>созданы</w:t>
      </w:r>
      <w:r w:rsidRPr="00BE4BEE">
        <w:rPr>
          <w:lang w:val="en-US"/>
        </w:rPr>
        <w:t></w:t>
      </w:r>
      <w:r w:rsidRPr="00BE4BEE">
        <w:rPr>
          <w:rFonts w:hint="eastAsia"/>
        </w:rPr>
        <w:t>с</w:t>
      </w:r>
      <w:r w:rsidRPr="00BE4BEE">
        <w:rPr>
          <w:lang w:val="en-US"/>
        </w:rPr>
        <w:t></w:t>
      </w:r>
      <w:r w:rsidRPr="00BE4BEE">
        <w:rPr>
          <w:rFonts w:hint="eastAsia"/>
        </w:rPr>
        <w:t>учетом</w:t>
      </w:r>
      <w:r w:rsidRPr="00BE4BEE">
        <w:rPr>
          <w:lang w:val="en-US"/>
        </w:rPr>
        <w:t></w:t>
      </w:r>
      <w:r w:rsidRPr="00BE4BEE">
        <w:rPr>
          <w:rFonts w:hint="eastAsia"/>
        </w:rPr>
        <w:t>техногенного</w:t>
      </w:r>
      <w:r w:rsidRPr="00BE4BEE">
        <w:rPr>
          <w:lang w:val="en-US"/>
        </w:rPr>
        <w:t></w:t>
      </w:r>
      <w:r w:rsidRPr="00BE4BEE">
        <w:rPr>
          <w:rFonts w:hint="eastAsia"/>
        </w:rPr>
        <w:t>адресата</w:t>
      </w:r>
      <w:r w:rsidRPr="00BE4BEE">
        <w:rPr>
          <w:lang w:val="en-US"/>
        </w:rPr>
        <w:t></w:t>
      </w:r>
      <w:r w:rsidRPr="00BE4BEE">
        <w:rPr>
          <w:lang w:val="en-US"/>
        </w:rPr>
        <w:t></w:t>
      </w:r>
      <w:r w:rsidRPr="00BE4BEE">
        <w:rPr>
          <w:rFonts w:hint="eastAsia"/>
        </w:rPr>
        <w:t>а</w:t>
      </w:r>
      <w:r w:rsidRPr="00BE4BEE">
        <w:rPr>
          <w:lang w:val="en-US"/>
        </w:rPr>
        <w:t></w:t>
      </w:r>
      <w:r w:rsidRPr="00BE4BEE">
        <w:rPr>
          <w:rFonts w:hint="eastAsia"/>
        </w:rPr>
        <w:t>именно</w:t>
      </w:r>
      <w:r w:rsidRPr="00BE4BEE">
        <w:rPr>
          <w:lang w:val="en-US"/>
        </w:rPr>
        <w:t></w:t>
      </w:r>
      <w:r w:rsidRPr="00BE4BEE">
        <w:rPr>
          <w:lang w:val="en-US"/>
        </w:rPr>
        <w:t></w:t>
      </w:r>
      <w:r w:rsidRPr="00BE4BEE">
        <w:rPr>
          <w:rFonts w:hint="eastAsia"/>
        </w:rPr>
        <w:t>поисковой</w:t>
      </w:r>
      <w:r w:rsidRPr="00BE4BEE">
        <w:rPr>
          <w:lang w:val="en-US"/>
        </w:rPr>
        <w:t></w:t>
      </w:r>
      <w:r w:rsidRPr="00BE4BEE">
        <w:rPr>
          <w:rFonts w:hint="eastAsia"/>
        </w:rPr>
        <w:t>системы</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rPr>
        <w:t>и</w:t>
      </w:r>
      <w:r w:rsidRPr="00BE4BEE">
        <w:rPr>
          <w:lang w:val="en-US"/>
        </w:rPr>
        <w:t></w:t>
      </w:r>
      <w:r w:rsidRPr="00BE4BEE">
        <w:rPr>
          <w:rFonts w:hint="eastAsia"/>
        </w:rPr>
        <w:t>др</w:t>
      </w:r>
      <w:r w:rsidRPr="00BE4BEE">
        <w:rPr>
          <w:lang w:val="en-US"/>
        </w:rPr>
        <w:t></w:t>
      </w:r>
      <w:r w:rsidRPr="00BE4BEE">
        <w:rPr>
          <w:lang w:val="en-US"/>
        </w:rPr>
        <w:t></w:t>
      </w:r>
      <w:r w:rsidRPr="00BE4BEE">
        <w:rPr>
          <w:lang w:val="en-US"/>
        </w:rPr>
        <w:t></w:t>
      </w:r>
      <w:r w:rsidRPr="00BE4BEE">
        <w:rPr>
          <w:lang w:val="en-US"/>
        </w:rPr>
        <w:t></w:t>
      </w:r>
      <w:r w:rsidRPr="00BE4BEE">
        <w:rPr>
          <w:rFonts w:hint="eastAsia"/>
        </w:rPr>
        <w:t>их</w:t>
      </w:r>
      <w:r w:rsidRPr="00BE4BEE">
        <w:rPr>
          <w:lang w:val="en-US"/>
        </w:rPr>
        <w:t></w:t>
      </w:r>
      <w:r w:rsidRPr="00BE4BEE">
        <w:rPr>
          <w:rFonts w:hint="eastAsia"/>
        </w:rPr>
        <w:t>содержательное</w:t>
      </w:r>
      <w:r w:rsidRPr="00BE4BEE">
        <w:rPr>
          <w:lang w:val="en-US"/>
        </w:rPr>
        <w:t></w:t>
      </w:r>
      <w:r w:rsidRPr="00BE4BEE">
        <w:rPr>
          <w:rFonts w:hint="eastAsia"/>
        </w:rPr>
        <w:t>наполнение</w:t>
      </w:r>
      <w:r w:rsidRPr="00BE4BEE">
        <w:rPr>
          <w:lang w:val="en-US"/>
        </w:rPr>
        <w:t></w:t>
      </w:r>
      <w:r w:rsidRPr="00BE4BEE">
        <w:rPr>
          <w:rFonts w:hint="eastAsia"/>
        </w:rPr>
        <w:t>и</w:t>
      </w:r>
      <w:r w:rsidRPr="00BE4BEE">
        <w:rPr>
          <w:lang w:val="en-US"/>
        </w:rPr>
        <w:t></w:t>
      </w:r>
      <w:r w:rsidRPr="00BE4BEE">
        <w:rPr>
          <w:rFonts w:hint="eastAsia"/>
        </w:rPr>
        <w:t>языковое</w:t>
      </w:r>
      <w:r w:rsidRPr="00BE4BEE">
        <w:rPr>
          <w:lang w:val="en-US"/>
        </w:rPr>
        <w:t></w:t>
      </w:r>
      <w:r w:rsidRPr="00BE4BEE">
        <w:rPr>
          <w:rFonts w:hint="eastAsia"/>
        </w:rPr>
        <w:t>оформление</w:t>
      </w:r>
      <w:r w:rsidRPr="00BE4BEE">
        <w:rPr>
          <w:lang w:val="en-US"/>
        </w:rPr>
        <w:t></w:t>
      </w:r>
      <w:r w:rsidRPr="00BE4BEE">
        <w:rPr>
          <w:rFonts w:hint="eastAsia"/>
        </w:rPr>
        <w:t>обусловлено</w:t>
      </w:r>
      <w:r w:rsidRPr="00BE4BEE">
        <w:rPr>
          <w:lang w:val="en-US"/>
        </w:rPr>
        <w:t></w:t>
      </w:r>
      <w:r w:rsidRPr="00BE4BEE">
        <w:rPr>
          <w:rFonts w:hint="eastAsia"/>
        </w:rPr>
        <w:t>ориентацией</w:t>
      </w:r>
      <w:r w:rsidRPr="00BE4BEE">
        <w:rPr>
          <w:lang w:val="en-US"/>
        </w:rPr>
        <w:t></w:t>
      </w:r>
      <w:r w:rsidRPr="00BE4BEE">
        <w:rPr>
          <w:rFonts w:hint="eastAsia"/>
        </w:rPr>
        <w:t>на</w:t>
      </w:r>
      <w:r w:rsidRPr="00BE4BEE">
        <w:rPr>
          <w:lang w:val="en-US"/>
        </w:rPr>
        <w:t></w:t>
      </w:r>
      <w:r w:rsidRPr="00BE4BEE">
        <w:rPr>
          <w:rFonts w:hint="eastAsia"/>
        </w:rPr>
        <w:t>различные</w:t>
      </w:r>
      <w:r w:rsidRPr="00BE4BEE">
        <w:rPr>
          <w:lang w:val="en-US"/>
        </w:rPr>
        <w:t></w:t>
      </w:r>
      <w:r w:rsidRPr="00BE4BEE">
        <w:rPr>
          <w:rFonts w:hint="eastAsia"/>
        </w:rPr>
        <w:t>виды</w:t>
      </w:r>
      <w:r w:rsidRPr="00BE4BEE">
        <w:rPr>
          <w:lang w:val="en-US"/>
        </w:rPr>
        <w:t></w:t>
      </w:r>
      <w:r w:rsidRPr="00BE4BEE">
        <w:rPr>
          <w:rFonts w:hint="eastAsia"/>
        </w:rPr>
        <w:t>поисковых</w:t>
      </w:r>
      <w:r w:rsidRPr="00BE4BEE">
        <w:rPr>
          <w:lang w:val="en-US"/>
        </w:rPr>
        <w:t></w:t>
      </w:r>
      <w:r w:rsidRPr="00BE4BEE">
        <w:rPr>
          <w:rFonts w:hint="eastAsia"/>
        </w:rPr>
        <w:t>запросов</w:t>
      </w:r>
      <w:r w:rsidRPr="00BE4BEE">
        <w:rPr>
          <w:lang w:val="en-US"/>
        </w:rPr>
        <w:t></w:t>
      </w:r>
      <w:r w:rsidRPr="00BE4BEE">
        <w:rPr>
          <w:lang w:val="en-US"/>
        </w:rPr>
        <w:t></w:t>
      </w:r>
      <w:r w:rsidRPr="00BE4BEE">
        <w:rPr>
          <w:rFonts w:hint="eastAsia"/>
        </w:rPr>
        <w:t>Для</w:t>
      </w:r>
      <w:r w:rsidRPr="00BE4BEE">
        <w:rPr>
          <w:lang w:val="en-US"/>
        </w:rPr>
        <w:t></w:t>
      </w:r>
      <w:r w:rsidRPr="00BE4BEE">
        <w:rPr>
          <w:rFonts w:hint="eastAsia"/>
        </w:rPr>
        <w:t>адресанта</w:t>
      </w:r>
      <w:r w:rsidRPr="00BE4BEE">
        <w:rPr>
          <w:lang w:val="en-US"/>
        </w:rPr>
        <w:t></w:t>
      </w:r>
      <w:r w:rsidRPr="00BE4BEE">
        <w:rPr>
          <w:rFonts w:hint="eastAsia"/>
        </w:rPr>
        <w:t>текста</w:t>
      </w:r>
      <w:r w:rsidRPr="00BE4BEE">
        <w:rPr>
          <w:lang w:val="en-US"/>
        </w:rPr>
        <w:t></w:t>
      </w:r>
      <w:r w:rsidRPr="00BE4BEE">
        <w:rPr>
          <w:rFonts w:hint="eastAsia"/>
        </w:rPr>
        <w:t>актуальными</w:t>
      </w:r>
      <w:r w:rsidRPr="00BE4BEE">
        <w:rPr>
          <w:lang w:val="en-US"/>
        </w:rPr>
        <w:t></w:t>
      </w:r>
      <w:r w:rsidRPr="00BE4BEE">
        <w:rPr>
          <w:rFonts w:hint="eastAsia"/>
        </w:rPr>
        <w:t>являются</w:t>
      </w:r>
      <w:r w:rsidRPr="00BE4BEE">
        <w:rPr>
          <w:lang w:val="en-US"/>
        </w:rPr>
        <w:t></w:t>
      </w:r>
      <w:r w:rsidRPr="00BE4BEE">
        <w:rPr>
          <w:rFonts w:hint="eastAsia"/>
        </w:rPr>
        <w:t>две</w:t>
      </w:r>
      <w:r w:rsidRPr="00BE4BEE">
        <w:rPr>
          <w:lang w:val="en-US"/>
        </w:rPr>
        <w:t></w:t>
      </w:r>
      <w:r w:rsidRPr="00BE4BEE">
        <w:rPr>
          <w:rFonts w:hint="eastAsia"/>
        </w:rPr>
        <w:t>задачи</w:t>
      </w:r>
      <w:r w:rsidRPr="00BE4BEE">
        <w:rPr>
          <w:lang w:val="en-US"/>
        </w:rPr>
        <w:t></w:t>
      </w:r>
      <w:r w:rsidRPr="00BE4BEE">
        <w:rPr>
          <w:lang w:val="en-US"/>
        </w:rPr>
        <w:t></w:t>
      </w:r>
      <w:r w:rsidRPr="00BE4BEE">
        <w:rPr>
          <w:rFonts w:hint="eastAsia"/>
        </w:rPr>
        <w:t>создать</w:t>
      </w:r>
      <w:r w:rsidRPr="00BE4BEE">
        <w:rPr>
          <w:lang w:val="en-US"/>
        </w:rPr>
        <w:t></w:t>
      </w:r>
      <w:r w:rsidRPr="00BE4BEE">
        <w:rPr>
          <w:rFonts w:hint="eastAsia"/>
        </w:rPr>
        <w:t>прагматически</w:t>
      </w:r>
      <w:r w:rsidRPr="00BE4BEE">
        <w:rPr>
          <w:lang w:val="en-US"/>
        </w:rPr>
        <w:t></w:t>
      </w:r>
      <w:r w:rsidRPr="00BE4BEE">
        <w:rPr>
          <w:rFonts w:hint="eastAsia"/>
        </w:rPr>
        <w:t>заряженный</w:t>
      </w:r>
      <w:r w:rsidRPr="00BE4BEE">
        <w:rPr>
          <w:lang w:val="en-US"/>
        </w:rPr>
        <w:t></w:t>
      </w:r>
      <w:r w:rsidRPr="00BE4BEE">
        <w:rPr>
          <w:rFonts w:hint="eastAsia"/>
        </w:rPr>
        <w:t>текст</w:t>
      </w:r>
      <w:r w:rsidRPr="00BE4BEE">
        <w:rPr>
          <w:lang w:val="en-US"/>
        </w:rPr>
        <w:t></w:t>
      </w:r>
      <w:r w:rsidRPr="00BE4BEE">
        <w:rPr>
          <w:lang w:val="en-US"/>
        </w:rPr>
        <w:t></w:t>
      </w:r>
      <w:r w:rsidRPr="00BE4BEE">
        <w:rPr>
          <w:rFonts w:hint="eastAsia"/>
        </w:rPr>
        <w:t>создать</w:t>
      </w:r>
      <w:r w:rsidRPr="00BE4BEE">
        <w:rPr>
          <w:lang w:val="en-US"/>
        </w:rPr>
        <w:t></w:t>
      </w:r>
      <w:r w:rsidRPr="00BE4BEE">
        <w:rPr>
          <w:rFonts w:hint="eastAsia"/>
        </w:rPr>
        <w:t>текст</w:t>
      </w:r>
      <w:r w:rsidRPr="00BE4BEE">
        <w:rPr>
          <w:lang w:val="en-US"/>
        </w:rPr>
        <w:t></w:t>
      </w:r>
      <w:r w:rsidRPr="00BE4BEE">
        <w:rPr>
          <w:lang w:val="en-US"/>
        </w:rPr>
        <w:t></w:t>
      </w:r>
      <w:r w:rsidRPr="00BE4BEE">
        <w:rPr>
          <w:rFonts w:hint="eastAsia"/>
        </w:rPr>
        <w:t>который</w:t>
      </w:r>
      <w:r w:rsidRPr="00BE4BEE">
        <w:rPr>
          <w:lang w:val="en-US"/>
        </w:rPr>
        <w:t></w:t>
      </w:r>
      <w:r w:rsidRPr="00BE4BEE">
        <w:rPr>
          <w:rFonts w:hint="eastAsia"/>
        </w:rPr>
        <w:t>при</w:t>
      </w:r>
      <w:r w:rsidRPr="00BE4BEE">
        <w:rPr>
          <w:lang w:val="en-US"/>
        </w:rPr>
        <w:t></w:t>
      </w:r>
      <w:r w:rsidRPr="00BE4BEE">
        <w:rPr>
          <w:rFonts w:hint="eastAsia"/>
        </w:rPr>
        <w:t>соответствующем</w:t>
      </w:r>
      <w:r w:rsidRPr="00BE4BEE">
        <w:rPr>
          <w:lang w:val="en-US"/>
        </w:rPr>
        <w:t></w:t>
      </w:r>
      <w:r w:rsidRPr="00BE4BEE">
        <w:rPr>
          <w:rFonts w:hint="eastAsia"/>
        </w:rPr>
        <w:t>поисковом</w:t>
      </w:r>
      <w:r w:rsidRPr="00BE4BEE">
        <w:rPr>
          <w:lang w:val="en-US"/>
        </w:rPr>
        <w:t></w:t>
      </w:r>
      <w:r w:rsidRPr="00BE4BEE">
        <w:rPr>
          <w:rFonts w:hint="eastAsia"/>
        </w:rPr>
        <w:t>запросе</w:t>
      </w:r>
      <w:r w:rsidRPr="00BE4BEE">
        <w:rPr>
          <w:lang w:val="en-US"/>
        </w:rPr>
        <w:t></w:t>
      </w:r>
      <w:r w:rsidRPr="00BE4BEE">
        <w:rPr>
          <w:rFonts w:hint="eastAsia"/>
        </w:rPr>
        <w:t>позволит</w:t>
      </w:r>
      <w:r w:rsidRPr="00BE4BEE">
        <w:rPr>
          <w:lang w:val="en-US"/>
        </w:rPr>
        <w:t></w:t>
      </w:r>
      <w:r w:rsidRPr="00BE4BEE">
        <w:rPr>
          <w:rFonts w:hint="eastAsia"/>
        </w:rPr>
        <w:t>вывести</w:t>
      </w:r>
      <w:r w:rsidRPr="00BE4BEE">
        <w:rPr>
          <w:lang w:val="en-US"/>
        </w:rPr>
        <w:t></w:t>
      </w:r>
      <w:r w:rsidRPr="00BE4BEE">
        <w:rPr>
          <w:rFonts w:hint="eastAsia"/>
        </w:rPr>
        <w:t>сайт</w:t>
      </w:r>
      <w:r w:rsidRPr="00BE4BEE">
        <w:rPr>
          <w:lang w:val="en-US"/>
        </w:rPr>
        <w:t></w:t>
      </w:r>
      <w:r w:rsidRPr="00BE4BEE">
        <w:rPr>
          <w:rFonts w:hint="eastAsia"/>
        </w:rPr>
        <w:t>на</w:t>
      </w:r>
      <w:r w:rsidRPr="00BE4BEE">
        <w:rPr>
          <w:lang w:val="en-US"/>
        </w:rPr>
        <w:t></w:t>
      </w:r>
      <w:r w:rsidRPr="00BE4BEE">
        <w:rPr>
          <w:rFonts w:hint="eastAsia"/>
        </w:rPr>
        <w:t>первые</w:t>
      </w:r>
      <w:r w:rsidRPr="00BE4BEE">
        <w:rPr>
          <w:lang w:val="en-US"/>
        </w:rPr>
        <w:t></w:t>
      </w:r>
      <w:r w:rsidRPr="00BE4BEE">
        <w:rPr>
          <w:rFonts w:hint="eastAsia"/>
        </w:rPr>
        <w:t>строчки</w:t>
      </w:r>
      <w:r w:rsidRPr="00BE4BEE">
        <w:rPr>
          <w:lang w:val="en-US"/>
        </w:rPr>
        <w:t></w:t>
      </w:r>
      <w:r w:rsidRPr="00BE4BEE">
        <w:rPr>
          <w:rFonts w:hint="eastAsia"/>
        </w:rPr>
        <w:t>в</w:t>
      </w:r>
      <w:r w:rsidRPr="00BE4BEE">
        <w:rPr>
          <w:lang w:val="en-US"/>
        </w:rPr>
        <w:t></w:t>
      </w:r>
      <w:r w:rsidRPr="00BE4BEE">
        <w:rPr>
          <w:rFonts w:hint="eastAsia"/>
        </w:rPr>
        <w:t>результатах</w:t>
      </w:r>
      <w:r w:rsidRPr="00BE4BEE">
        <w:rPr>
          <w:lang w:val="en-US"/>
        </w:rPr>
        <w:t></w:t>
      </w:r>
      <w:r w:rsidRPr="00BE4BEE">
        <w:rPr>
          <w:rFonts w:hint="eastAsia"/>
        </w:rPr>
        <w:t>поиска</w:t>
      </w:r>
      <w:r w:rsidRPr="00BE4BEE">
        <w:rPr>
          <w:lang w:val="en-US"/>
        </w:rPr>
        <w:t></w:t>
      </w:r>
    </w:p>
    <w:p w:rsidR="00BE4BEE" w:rsidRPr="00BE4BEE" w:rsidRDefault="00BE4BEE" w:rsidP="00BE4BEE">
      <w:r w:rsidRPr="00BE4BEE">
        <w:rPr>
          <w:rFonts w:hint="eastAsia"/>
        </w:rPr>
        <w:t>Для</w:t>
      </w:r>
      <w:r w:rsidRPr="00BE4BEE">
        <w:rPr>
          <w:lang w:val="en-US"/>
        </w:rPr>
        <w:t></w:t>
      </w:r>
      <w:r w:rsidRPr="00BE4BEE">
        <w:rPr>
          <w:rFonts w:hint="eastAsia"/>
        </w:rPr>
        <w:t>реализации</w:t>
      </w:r>
      <w:r w:rsidRPr="00BE4BEE">
        <w:rPr>
          <w:lang w:val="en-US"/>
        </w:rPr>
        <w:t></w:t>
      </w:r>
      <w:r w:rsidRPr="00BE4BEE">
        <w:rPr>
          <w:rFonts w:hint="eastAsia"/>
        </w:rPr>
        <w:t>цели</w:t>
      </w:r>
      <w:r w:rsidRPr="00BE4BEE">
        <w:rPr>
          <w:lang w:val="en-US"/>
        </w:rPr>
        <w:t></w:t>
      </w:r>
      <w:r w:rsidRPr="00BE4BEE">
        <w:rPr>
          <w:rFonts w:hint="eastAsia"/>
        </w:rPr>
        <w:t>и</w:t>
      </w:r>
      <w:r w:rsidRPr="00BE4BEE">
        <w:rPr>
          <w:lang w:val="en-US"/>
        </w:rPr>
        <w:t></w:t>
      </w:r>
      <w:r w:rsidRPr="00BE4BEE">
        <w:rPr>
          <w:rFonts w:hint="eastAsia"/>
        </w:rPr>
        <w:t>задач</w:t>
      </w:r>
      <w:r w:rsidRPr="00BE4BEE">
        <w:rPr>
          <w:lang w:val="en-US"/>
        </w:rPr>
        <w:t></w:t>
      </w:r>
      <w:r w:rsidRPr="00BE4BEE">
        <w:rPr>
          <w:rFonts w:hint="eastAsia"/>
        </w:rPr>
        <w:t>исследования</w:t>
      </w:r>
      <w:r w:rsidRPr="00BE4BEE">
        <w:rPr>
          <w:lang w:val="en-US"/>
        </w:rPr>
        <w:t></w:t>
      </w:r>
      <w:r w:rsidRPr="00BE4BEE">
        <w:rPr>
          <w:rFonts w:hint="eastAsia"/>
        </w:rPr>
        <w:t>были</w:t>
      </w:r>
      <w:r w:rsidRPr="00BE4BEE">
        <w:rPr>
          <w:lang w:val="en-US"/>
        </w:rPr>
        <w:t></w:t>
      </w:r>
      <w:r w:rsidRPr="00BE4BEE">
        <w:rPr>
          <w:rFonts w:hint="eastAsia"/>
        </w:rPr>
        <w:t>созданы</w:t>
      </w:r>
      <w:r w:rsidRPr="00BE4BEE">
        <w:rPr>
          <w:lang w:val="en-US"/>
        </w:rPr>
        <w:t></w:t>
      </w:r>
      <w:r w:rsidRPr="00BE4BEE">
        <w:rPr>
          <w:rFonts w:hint="eastAsia"/>
        </w:rPr>
        <w:t>корпусы</w:t>
      </w:r>
    </w:p>
    <w:p w:rsidR="00BE4BEE" w:rsidRPr="00BE4BEE" w:rsidRDefault="00BE4BEE" w:rsidP="00BE4BEE">
      <w:r w:rsidRPr="00BE4BEE">
        <w:rPr>
          <w:rFonts w:hint="eastAsia"/>
        </w:rPr>
        <w:t>текстов</w:t>
      </w:r>
      <w:r w:rsidRPr="00BE4BEE">
        <w:rPr>
          <w:lang w:val="en-US"/>
        </w:rPr>
        <w:t></w:t>
      </w:r>
      <w:r w:rsidRPr="00BE4BEE">
        <w:rPr>
          <w:rFonts w:hint="eastAsia"/>
        </w:rPr>
        <w:t>и</w:t>
      </w:r>
      <w:r w:rsidRPr="00BE4BEE">
        <w:rPr>
          <w:lang w:val="en-US"/>
        </w:rPr>
        <w:t></w:t>
      </w:r>
      <w:r w:rsidRPr="00BE4BEE">
        <w:rPr>
          <w:rFonts w:hint="eastAsia"/>
        </w:rPr>
        <w:t>использованы</w:t>
      </w:r>
      <w:r w:rsidRPr="00BE4BEE">
        <w:rPr>
          <w:lang w:val="en-US"/>
        </w:rPr>
        <w:t></w:t>
      </w:r>
      <w:r w:rsidRPr="00BE4BEE">
        <w:rPr>
          <w:rFonts w:hint="eastAsia"/>
        </w:rPr>
        <w:t>корпусные</w:t>
      </w:r>
      <w:r w:rsidRPr="00BE4BEE">
        <w:rPr>
          <w:lang w:val="en-US"/>
        </w:rPr>
        <w:t></w:t>
      </w:r>
      <w:r w:rsidRPr="00BE4BEE">
        <w:rPr>
          <w:rFonts w:hint="eastAsia"/>
        </w:rPr>
        <w:t>методы</w:t>
      </w:r>
      <w:r w:rsidRPr="00BE4BEE">
        <w:rPr>
          <w:lang w:val="en-US"/>
        </w:rPr>
        <w:t></w:t>
      </w:r>
      <w:r w:rsidRPr="00BE4BEE">
        <w:rPr>
          <w:lang w:val="en-US"/>
        </w:rPr>
        <w:t></w:t>
      </w:r>
      <w:r w:rsidRPr="00BE4BEE">
        <w:rPr>
          <w:rFonts w:hint="eastAsia"/>
        </w:rPr>
        <w:t>позволяющие</w:t>
      </w:r>
      <w:r w:rsidRPr="00BE4BEE">
        <w:rPr>
          <w:lang w:val="en-US"/>
        </w:rPr>
        <w:t></w:t>
      </w:r>
      <w:r w:rsidRPr="00BE4BEE">
        <w:rPr>
          <w:rFonts w:hint="eastAsia"/>
        </w:rPr>
        <w:t>надежно</w:t>
      </w:r>
    </w:p>
    <w:p w:rsidR="00BE4BEE" w:rsidRPr="00BE4BEE" w:rsidRDefault="00BE4BEE" w:rsidP="00BE4BEE">
      <w:pPr>
        <w:rPr>
          <w:lang w:val="en-US"/>
        </w:rPr>
      </w:pPr>
      <w:r w:rsidRPr="00BE4BEE">
        <w:rPr>
          <w:rFonts w:hint="eastAsia"/>
          <w:lang w:val="en-US"/>
        </w:rPr>
        <w:t>верифицировать</w:t>
      </w:r>
      <w:r w:rsidRPr="00BE4BEE">
        <w:rPr>
          <w:lang w:val="en-US"/>
        </w:rPr>
        <w:tab/>
      </w:r>
      <w:r w:rsidRPr="00BE4BEE">
        <w:rPr>
          <w:rFonts w:hint="eastAsia"/>
          <w:lang w:val="en-US"/>
        </w:rPr>
        <w:t>языковые</w:t>
      </w:r>
      <w:r w:rsidRPr="00BE4BEE">
        <w:rPr>
          <w:lang w:val="en-US"/>
        </w:rPr>
        <w:tab/>
      </w:r>
      <w:r w:rsidRPr="00BE4BEE">
        <w:rPr>
          <w:rFonts w:hint="eastAsia"/>
          <w:lang w:val="en-US"/>
        </w:rPr>
        <w:t>и</w:t>
      </w:r>
      <w:r w:rsidRPr="00BE4BEE">
        <w:rPr>
          <w:lang w:val="en-US"/>
        </w:rPr>
        <w:tab/>
      </w:r>
      <w:r w:rsidRPr="00BE4BEE">
        <w:rPr>
          <w:rFonts w:hint="eastAsia"/>
          <w:lang w:val="en-US"/>
        </w:rPr>
        <w:t>коммуникативно</w:t>
      </w:r>
      <w:r w:rsidRPr="00BE4BEE">
        <w:rPr>
          <w:lang w:val="en-US"/>
        </w:rPr>
        <w:t></w:t>
      </w:r>
      <w:r w:rsidRPr="00BE4BEE">
        <w:rPr>
          <w:rFonts w:hint="eastAsia"/>
          <w:lang w:val="en-US"/>
        </w:rPr>
        <w:t>прагматические</w:t>
      </w:r>
    </w:p>
    <w:p w:rsidR="00BE4BEE" w:rsidRPr="00BE4BEE" w:rsidRDefault="00BE4BEE" w:rsidP="00BE4BEE">
      <w:pPr>
        <w:rPr>
          <w:lang w:val="en-US"/>
        </w:rPr>
      </w:pP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lang w:val="en-US"/>
        </w:rPr>
        <w:t></w:t>
      </w:r>
    </w:p>
    <w:p w:rsidR="00BE4BEE" w:rsidRPr="00BE4BEE" w:rsidRDefault="00BE4BEE" w:rsidP="00BE4BEE">
      <w:pPr>
        <w:rPr>
          <w:lang w:val="en-US"/>
        </w:rPr>
      </w:pPr>
      <w:r w:rsidRPr="00BE4BEE">
        <w:rPr>
          <w:rFonts w:hint="eastAsia"/>
          <w:lang w:val="en-US"/>
        </w:rPr>
        <w:t>особенности</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текстов</w:t>
      </w:r>
      <w:r w:rsidRPr="00BE4BEE">
        <w:rPr>
          <w:lang w:val="en-US"/>
        </w:rPr>
        <w:t></w:t>
      </w:r>
      <w:r w:rsidRPr="00BE4BEE">
        <w:rPr>
          <w:lang w:val="en-US"/>
        </w:rPr>
        <w:t></w:t>
      </w:r>
      <w:r w:rsidRPr="00BE4BEE">
        <w:rPr>
          <w:rFonts w:hint="eastAsia"/>
          <w:lang w:val="en-US"/>
        </w:rPr>
        <w:t>Сопоставительный</w:t>
      </w:r>
      <w:r w:rsidRPr="00BE4BEE">
        <w:rPr>
          <w:lang w:val="en-US"/>
        </w:rPr>
        <w:t></w:t>
      </w:r>
      <w:r w:rsidRPr="00BE4BEE">
        <w:rPr>
          <w:rFonts w:hint="eastAsia"/>
          <w:lang w:val="en-US"/>
        </w:rPr>
        <w:t>корпусный</w:t>
      </w:r>
      <w:r w:rsidRPr="00BE4BEE">
        <w:rPr>
          <w:lang w:val="en-US"/>
        </w:rPr>
        <w:t></w:t>
      </w:r>
      <w:r w:rsidRPr="00BE4BEE">
        <w:rPr>
          <w:rFonts w:hint="eastAsia"/>
          <w:lang w:val="en-US"/>
        </w:rPr>
        <w:t>анализ</w:t>
      </w:r>
      <w:r w:rsidRPr="00BE4BEE">
        <w:rPr>
          <w:lang w:val="en-US"/>
        </w:rPr>
        <w:t></w:t>
      </w:r>
      <w:r w:rsidRPr="00BE4BEE">
        <w:rPr>
          <w:rFonts w:hint="eastAsia"/>
          <w:lang w:val="en-US"/>
        </w:rPr>
        <w:t>позволил</w:t>
      </w:r>
      <w:r w:rsidRPr="00BE4BEE">
        <w:rPr>
          <w:lang w:val="en-US"/>
        </w:rPr>
        <w:t></w:t>
      </w:r>
      <w:r w:rsidRPr="00BE4BEE">
        <w:rPr>
          <w:rFonts w:hint="eastAsia"/>
          <w:lang w:val="en-US"/>
        </w:rPr>
        <w:t>прийти</w:t>
      </w:r>
      <w:r w:rsidRPr="00BE4BEE">
        <w:rPr>
          <w:lang w:val="en-US"/>
        </w:rPr>
        <w:t></w:t>
      </w:r>
      <w:r w:rsidRPr="00BE4BEE">
        <w:rPr>
          <w:rFonts w:hint="eastAsia"/>
          <w:lang w:val="en-US"/>
        </w:rPr>
        <w:t>к</w:t>
      </w:r>
      <w:r w:rsidRPr="00BE4BEE">
        <w:rPr>
          <w:lang w:val="en-US"/>
        </w:rPr>
        <w:t></w:t>
      </w:r>
      <w:r w:rsidRPr="00BE4BEE">
        <w:rPr>
          <w:rFonts w:hint="eastAsia"/>
          <w:lang w:val="en-US"/>
        </w:rPr>
        <w:t>ряду</w:t>
      </w:r>
      <w:r w:rsidRPr="00BE4BEE">
        <w:rPr>
          <w:lang w:val="en-US"/>
        </w:rPr>
        <w:t></w:t>
      </w:r>
      <w:r w:rsidRPr="00BE4BEE">
        <w:rPr>
          <w:rFonts w:hint="eastAsia"/>
          <w:lang w:val="en-US"/>
        </w:rPr>
        <w:t>выводов</w:t>
      </w:r>
      <w:r w:rsidRPr="00BE4BEE">
        <w:rPr>
          <w:lang w:val="en-US"/>
        </w:rPr>
        <w:t></w:t>
      </w:r>
    </w:p>
    <w:p w:rsidR="00BE4BEE" w:rsidRPr="00BE4BEE" w:rsidRDefault="00BE4BEE" w:rsidP="00BE4BEE">
      <w:pPr>
        <w:rPr>
          <w:lang w:val="en-US"/>
        </w:rPr>
      </w:pPr>
      <w:r w:rsidRPr="00BE4BEE">
        <w:rPr>
          <w:rFonts w:hint="eastAsia"/>
          <w:lang w:val="en-US"/>
        </w:rPr>
        <w:t>Несмотря</w:t>
      </w:r>
      <w:r w:rsidRPr="00BE4BEE">
        <w:rPr>
          <w:lang w:val="en-US"/>
        </w:rPr>
        <w:t></w:t>
      </w:r>
      <w:r w:rsidRPr="00BE4BEE">
        <w:rPr>
          <w:rFonts w:hint="eastAsia"/>
          <w:lang w:val="en-US"/>
        </w:rPr>
        <w:t>на</w:t>
      </w:r>
      <w:r w:rsidRPr="00BE4BEE">
        <w:rPr>
          <w:lang w:val="en-US"/>
        </w:rPr>
        <w:t></w:t>
      </w:r>
      <w:r w:rsidRPr="00BE4BEE">
        <w:rPr>
          <w:rFonts w:hint="eastAsia"/>
          <w:lang w:val="en-US"/>
        </w:rPr>
        <w:t>наличие</w:t>
      </w:r>
      <w:r w:rsidRPr="00BE4BEE">
        <w:rPr>
          <w:lang w:val="en-US"/>
        </w:rPr>
        <w:t></w:t>
      </w:r>
      <w:r w:rsidRPr="00BE4BEE">
        <w:rPr>
          <w:rFonts w:hint="eastAsia"/>
          <w:lang w:val="en-US"/>
        </w:rPr>
        <w:t>техногенного</w:t>
      </w:r>
      <w:r w:rsidRPr="00BE4BEE">
        <w:rPr>
          <w:lang w:val="en-US"/>
        </w:rPr>
        <w:t></w:t>
      </w:r>
      <w:r w:rsidRPr="00BE4BEE">
        <w:rPr>
          <w:rFonts w:hint="eastAsia"/>
          <w:lang w:val="en-US"/>
        </w:rPr>
        <w:t>адресата</w:t>
      </w:r>
      <w:r w:rsidRPr="00BE4BEE">
        <w:rPr>
          <w:lang w:val="en-US"/>
        </w:rPr>
        <w:t></w:t>
      </w:r>
      <w:r w:rsidRPr="00BE4BEE">
        <w:rPr>
          <w:rFonts w:hint="eastAsia"/>
          <w:lang w:val="en-US"/>
        </w:rPr>
        <w:t>рекламные</w:t>
      </w:r>
      <w:r w:rsidRPr="00BE4BEE">
        <w:rPr>
          <w:lang w:val="en-US"/>
        </w:rPr>
        <w:t></w:t>
      </w:r>
      <w:r w:rsidRPr="00BE4BEE">
        <w:rPr>
          <w:lang w:val="en-US"/>
        </w:rPr>
        <w:t></w:t>
      </w: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rFonts w:hint="eastAsia"/>
          <w:lang w:val="en-US"/>
        </w:rPr>
        <w:t>тексты</w:t>
      </w:r>
      <w:r w:rsidRPr="00BE4BEE">
        <w:rPr>
          <w:lang w:val="en-US"/>
        </w:rPr>
        <w:t></w:t>
      </w:r>
      <w:r w:rsidRPr="00BE4BEE">
        <w:rPr>
          <w:lang w:val="en-US"/>
        </w:rPr>
        <w:tab/>
      </w:r>
      <w:r w:rsidRPr="00BE4BEE">
        <w:rPr>
          <w:rFonts w:hint="eastAsia"/>
          <w:lang w:val="en-US"/>
        </w:rPr>
        <w:t>в</w:t>
      </w:r>
      <w:r w:rsidRPr="00BE4BEE">
        <w:rPr>
          <w:lang w:val="en-US"/>
        </w:rPr>
        <w:tab/>
      </w:r>
      <w:r w:rsidRPr="00BE4BEE">
        <w:rPr>
          <w:rFonts w:hint="eastAsia"/>
          <w:lang w:val="en-US"/>
        </w:rPr>
        <w:t>полной</w:t>
      </w:r>
      <w:r w:rsidRPr="00BE4BEE">
        <w:rPr>
          <w:lang w:val="en-US"/>
        </w:rPr>
        <w:tab/>
      </w:r>
      <w:r w:rsidRPr="00BE4BEE">
        <w:rPr>
          <w:rFonts w:hint="eastAsia"/>
          <w:lang w:val="en-US"/>
        </w:rPr>
        <w:t>мере</w:t>
      </w:r>
      <w:r w:rsidRPr="00BE4BEE">
        <w:rPr>
          <w:lang w:val="en-US"/>
        </w:rPr>
        <w:tab/>
      </w:r>
      <w:r w:rsidRPr="00BE4BEE">
        <w:rPr>
          <w:rFonts w:hint="eastAsia"/>
          <w:lang w:val="en-US"/>
        </w:rPr>
        <w:t>обладают</w:t>
      </w:r>
      <w:r w:rsidRPr="00BE4BEE">
        <w:rPr>
          <w:lang w:val="en-US"/>
        </w:rPr>
        <w:tab/>
      </w:r>
      <w:r w:rsidRPr="00BE4BEE">
        <w:rPr>
          <w:rFonts w:hint="eastAsia"/>
          <w:lang w:val="en-US"/>
        </w:rPr>
        <w:t>типичными</w:t>
      </w:r>
      <w:r w:rsidRPr="00BE4BEE">
        <w:rPr>
          <w:lang w:val="en-US"/>
        </w:rPr>
        <w:tab/>
      </w:r>
      <w:r w:rsidRPr="00BE4BEE">
        <w:rPr>
          <w:rFonts w:hint="eastAsia"/>
          <w:lang w:val="en-US"/>
        </w:rPr>
        <w:t>признаками</w:t>
      </w:r>
    </w:p>
    <w:p w:rsidR="00BE4BEE" w:rsidRPr="00BE4BEE" w:rsidRDefault="00BE4BEE" w:rsidP="00BE4BEE">
      <w:pPr>
        <w:rPr>
          <w:lang w:val="en-US"/>
        </w:rPr>
      </w:pPr>
      <w:r w:rsidRPr="00BE4BEE">
        <w:rPr>
          <w:rFonts w:hint="eastAsia"/>
          <w:lang w:val="en-US"/>
        </w:rPr>
        <w:t>прототипического</w:t>
      </w:r>
      <w:r w:rsidRPr="00BE4BEE">
        <w:rPr>
          <w:lang w:val="en-US"/>
        </w:rPr>
        <w:t></w:t>
      </w:r>
      <w:r w:rsidRPr="00BE4BEE">
        <w:rPr>
          <w:rFonts w:hint="eastAsia"/>
          <w:lang w:val="en-US"/>
        </w:rPr>
        <w:t>рекламного</w:t>
      </w:r>
      <w:r w:rsidRPr="00BE4BEE">
        <w:rPr>
          <w:lang w:val="en-US"/>
        </w:rPr>
        <w:t></w:t>
      </w:r>
      <w:r w:rsidRPr="00BE4BEE">
        <w:rPr>
          <w:rFonts w:hint="eastAsia"/>
          <w:lang w:val="en-US"/>
        </w:rPr>
        <w:t>текста</w:t>
      </w:r>
      <w:r w:rsidRPr="00BE4BEE">
        <w:rPr>
          <w:lang w:val="en-US"/>
        </w:rPr>
        <w:t></w:t>
      </w:r>
      <w:r w:rsidRPr="00BE4BEE">
        <w:rPr>
          <w:lang w:val="en-US"/>
        </w:rPr>
        <w:t></w:t>
      </w:r>
      <w:r w:rsidRPr="00BE4BEE">
        <w:rPr>
          <w:rFonts w:hint="eastAsia"/>
          <w:lang w:val="en-US"/>
        </w:rPr>
        <w:t>а</w:t>
      </w:r>
      <w:r w:rsidRPr="00BE4BEE">
        <w:rPr>
          <w:lang w:val="en-US"/>
        </w:rPr>
        <w:t></w:t>
      </w:r>
      <w:r w:rsidRPr="00BE4BEE">
        <w:rPr>
          <w:rFonts w:hint="eastAsia"/>
          <w:lang w:val="en-US"/>
        </w:rPr>
        <w:t>именно</w:t>
      </w:r>
      <w:r w:rsidRPr="00BE4BEE">
        <w:rPr>
          <w:lang w:val="en-US"/>
        </w:rPr>
        <w:t></w:t>
      </w:r>
      <w:r w:rsidRPr="00BE4BEE">
        <w:rPr>
          <w:lang w:val="en-US"/>
        </w:rPr>
        <w:t></w:t>
      </w:r>
      <w:r w:rsidRPr="00BE4BEE">
        <w:rPr>
          <w:rFonts w:hint="eastAsia"/>
          <w:lang w:val="en-US"/>
        </w:rPr>
        <w:t>интерактивностью</w:t>
      </w:r>
      <w:r w:rsidRPr="00BE4BEE">
        <w:rPr>
          <w:lang w:val="en-US"/>
        </w:rPr>
        <w:t></w:t>
      </w:r>
    </w:p>
    <w:p w:rsidR="00BE4BEE" w:rsidRPr="00BE4BEE" w:rsidRDefault="00BE4BEE" w:rsidP="00BE4BEE">
      <w:pPr>
        <w:rPr>
          <w:lang w:val="en-US"/>
        </w:rPr>
      </w:pPr>
      <w:r w:rsidRPr="00BE4BEE">
        <w:rPr>
          <w:rFonts w:hint="eastAsia"/>
          <w:lang w:val="en-US"/>
        </w:rPr>
        <w:t>оценочностью</w:t>
      </w:r>
      <w:r w:rsidRPr="00BE4BEE">
        <w:rPr>
          <w:lang w:val="en-US"/>
        </w:rPr>
        <w:t></w:t>
      </w:r>
      <w:r w:rsidRPr="00BE4BEE">
        <w:rPr>
          <w:lang w:val="en-US"/>
        </w:rPr>
        <w:t></w:t>
      </w:r>
      <w:r w:rsidRPr="00BE4BEE">
        <w:rPr>
          <w:rFonts w:hint="eastAsia"/>
          <w:lang w:val="en-US"/>
        </w:rPr>
        <w:t>побудительностью</w:t>
      </w:r>
      <w:r w:rsidRPr="00BE4BEE">
        <w:rPr>
          <w:lang w:val="en-US"/>
        </w:rPr>
        <w:t></w:t>
      </w:r>
    </w:p>
    <w:p w:rsidR="00BE4BEE" w:rsidRPr="00BE4BEE" w:rsidRDefault="00BE4BEE" w:rsidP="00BE4BEE">
      <w:pPr>
        <w:rPr>
          <w:lang w:val="en-US"/>
        </w:rPr>
      </w:pPr>
      <w:r w:rsidRPr="00BE4BEE">
        <w:rPr>
          <w:rFonts w:hint="eastAsia"/>
          <w:lang w:val="en-US"/>
        </w:rPr>
        <w:t>Лексико</w:t>
      </w:r>
      <w:r w:rsidRPr="00BE4BEE">
        <w:rPr>
          <w:lang w:val="en-US"/>
        </w:rPr>
        <w:t></w:t>
      </w:r>
      <w:r w:rsidRPr="00BE4BEE">
        <w:rPr>
          <w:rFonts w:hint="eastAsia"/>
          <w:lang w:val="en-US"/>
        </w:rPr>
        <w:t>грамматическая</w:t>
      </w:r>
      <w:r w:rsidRPr="00BE4BEE">
        <w:rPr>
          <w:lang w:val="en-US"/>
        </w:rPr>
        <w:t></w:t>
      </w:r>
      <w:r w:rsidRPr="00BE4BEE">
        <w:rPr>
          <w:rFonts w:hint="eastAsia"/>
          <w:lang w:val="en-US"/>
        </w:rPr>
        <w:t>адаптация</w:t>
      </w:r>
      <w:r w:rsidRPr="00BE4BEE">
        <w:rPr>
          <w:lang w:val="en-US"/>
        </w:rPr>
        <w:t></w:t>
      </w:r>
      <w:r w:rsidRPr="00BE4BEE">
        <w:rPr>
          <w:rFonts w:hint="eastAsia"/>
          <w:lang w:val="en-US"/>
        </w:rPr>
        <w:t>текста</w:t>
      </w:r>
      <w:r w:rsidRPr="00BE4BEE">
        <w:rPr>
          <w:lang w:val="en-US"/>
        </w:rPr>
        <w:t></w:t>
      </w:r>
      <w:r w:rsidRPr="00BE4BEE">
        <w:rPr>
          <w:rFonts w:hint="eastAsia"/>
          <w:lang w:val="en-US"/>
        </w:rPr>
        <w:t>под</w:t>
      </w:r>
      <w:r w:rsidRPr="00BE4BEE">
        <w:rPr>
          <w:lang w:val="en-US"/>
        </w:rPr>
        <w:t></w:t>
      </w:r>
      <w:r w:rsidRPr="00BE4BEE">
        <w:rPr>
          <w:rFonts w:hint="eastAsia"/>
          <w:lang w:val="en-US"/>
        </w:rPr>
        <w:t>требования</w:t>
      </w:r>
      <w:r w:rsidRPr="00BE4BEE">
        <w:rPr>
          <w:lang w:val="en-US"/>
        </w:rPr>
        <w:t></w:t>
      </w:r>
      <w:r w:rsidRPr="00BE4BEE">
        <w:rPr>
          <w:rFonts w:hint="eastAsia"/>
          <w:lang w:val="en-US"/>
        </w:rPr>
        <w:t>поисковых</w:t>
      </w:r>
      <w:r w:rsidRPr="00BE4BEE">
        <w:rPr>
          <w:lang w:val="en-US"/>
        </w:rPr>
        <w:t></w:t>
      </w:r>
      <w:r w:rsidRPr="00BE4BEE">
        <w:rPr>
          <w:rFonts w:hint="eastAsia"/>
          <w:lang w:val="en-US"/>
        </w:rPr>
        <w:t>запросов</w:t>
      </w:r>
      <w:r w:rsidRPr="00BE4BEE">
        <w:rPr>
          <w:lang w:val="en-US"/>
        </w:rPr>
        <w:t></w:t>
      </w:r>
      <w:r w:rsidRPr="00BE4BEE">
        <w:rPr>
          <w:rFonts w:hint="eastAsia"/>
          <w:lang w:val="en-US"/>
        </w:rPr>
        <w:t>пользователей</w:t>
      </w:r>
      <w:r w:rsidRPr="00BE4BEE">
        <w:rPr>
          <w:lang w:val="en-US"/>
        </w:rPr>
        <w:t></w:t>
      </w:r>
      <w:r w:rsidRPr="00BE4BEE">
        <w:rPr>
          <w:rFonts w:hint="eastAsia"/>
          <w:lang w:val="en-US"/>
        </w:rPr>
        <w:t>приводит</w:t>
      </w:r>
      <w:r w:rsidRPr="00BE4BEE">
        <w:rPr>
          <w:lang w:val="en-US"/>
        </w:rPr>
        <w:t></w:t>
      </w:r>
      <w:r w:rsidRPr="00BE4BEE">
        <w:rPr>
          <w:rFonts w:hint="eastAsia"/>
          <w:lang w:val="en-US"/>
        </w:rPr>
        <w:t>к</w:t>
      </w:r>
      <w:r w:rsidRPr="00BE4BEE">
        <w:rPr>
          <w:lang w:val="en-US"/>
        </w:rPr>
        <w:t></w:t>
      </w:r>
      <w:r w:rsidRPr="00BE4BEE">
        <w:rPr>
          <w:rFonts w:hint="eastAsia"/>
          <w:lang w:val="en-US"/>
        </w:rPr>
        <w:t>тому</w:t>
      </w:r>
      <w:r w:rsidRPr="00BE4BEE">
        <w:rPr>
          <w:lang w:val="en-US"/>
        </w:rPr>
        <w:t></w:t>
      </w:r>
      <w:r w:rsidRPr="00BE4BEE">
        <w:rPr>
          <w:lang w:val="en-US"/>
        </w:rPr>
        <w:t></w:t>
      </w:r>
      <w:r w:rsidRPr="00BE4BEE">
        <w:rPr>
          <w:rFonts w:hint="eastAsia"/>
          <w:lang w:val="en-US"/>
        </w:rPr>
        <w:t>что</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тексты</w:t>
      </w:r>
      <w:r w:rsidRPr="00BE4BEE">
        <w:rPr>
          <w:lang w:val="en-US"/>
        </w:rPr>
        <w:t></w:t>
      </w:r>
      <w:r w:rsidRPr="00BE4BEE">
        <w:rPr>
          <w:rFonts w:hint="eastAsia"/>
          <w:lang w:val="en-US"/>
        </w:rPr>
        <w:t>имеют</w:t>
      </w:r>
      <w:r w:rsidRPr="00BE4BEE">
        <w:rPr>
          <w:lang w:val="en-US"/>
        </w:rPr>
        <w:t></w:t>
      </w:r>
      <w:r w:rsidRPr="00BE4BEE">
        <w:rPr>
          <w:rFonts w:hint="eastAsia"/>
          <w:lang w:val="en-US"/>
        </w:rPr>
        <w:t>низкий</w:t>
      </w:r>
      <w:r w:rsidRPr="00BE4BEE">
        <w:rPr>
          <w:lang w:val="en-US"/>
        </w:rPr>
        <w:t></w:t>
      </w:r>
      <w:r w:rsidRPr="00BE4BEE">
        <w:rPr>
          <w:rFonts w:hint="eastAsia"/>
          <w:lang w:val="en-US"/>
        </w:rPr>
        <w:t>коэффициент</w:t>
      </w:r>
      <w:r w:rsidRPr="00BE4BEE">
        <w:rPr>
          <w:lang w:val="en-US"/>
        </w:rPr>
        <w:t></w:t>
      </w:r>
      <w:r w:rsidRPr="00BE4BEE">
        <w:rPr>
          <w:rFonts w:hint="eastAsia"/>
          <w:lang w:val="en-US"/>
        </w:rPr>
        <w:t>степени</w:t>
      </w:r>
      <w:r w:rsidRPr="00BE4BEE">
        <w:rPr>
          <w:lang w:val="en-US"/>
        </w:rPr>
        <w:t></w:t>
      </w:r>
      <w:r w:rsidRPr="00BE4BEE">
        <w:rPr>
          <w:rFonts w:hint="eastAsia"/>
          <w:lang w:val="en-US"/>
        </w:rPr>
        <w:t>лексической</w:t>
      </w:r>
      <w:r w:rsidRPr="00BE4BEE">
        <w:rPr>
          <w:lang w:val="en-US"/>
        </w:rPr>
        <w:t></w:t>
      </w:r>
      <w:r w:rsidRPr="00BE4BEE">
        <w:rPr>
          <w:rFonts w:hint="eastAsia"/>
          <w:lang w:val="en-US"/>
        </w:rPr>
        <w:t>вариативности</w:t>
      </w:r>
      <w:r w:rsidRPr="00BE4BEE">
        <w:rPr>
          <w:lang w:val="en-US"/>
        </w:rPr>
        <w:t></w:t>
      </w:r>
      <w:r w:rsidRPr="00BE4BEE">
        <w:rPr>
          <w:lang w:val="en-US"/>
        </w:rPr>
        <w:t></w:t>
      </w:r>
      <w:r w:rsidRPr="00BE4BEE">
        <w:rPr>
          <w:rFonts w:hint="eastAsia"/>
          <w:lang w:val="en-US"/>
        </w:rPr>
        <w:t>содержат</w:t>
      </w:r>
      <w:r w:rsidRPr="00BE4BEE">
        <w:rPr>
          <w:lang w:val="en-US"/>
        </w:rPr>
        <w:t></w:t>
      </w:r>
      <w:r w:rsidRPr="00BE4BEE">
        <w:rPr>
          <w:rFonts w:hint="eastAsia"/>
          <w:lang w:val="en-US"/>
        </w:rPr>
        <w:t>высокую</w:t>
      </w:r>
      <w:r w:rsidRPr="00BE4BEE">
        <w:rPr>
          <w:lang w:val="en-US"/>
        </w:rPr>
        <w:t></w:t>
      </w:r>
      <w:r w:rsidRPr="00BE4BEE">
        <w:rPr>
          <w:rFonts w:hint="eastAsia"/>
          <w:lang w:val="en-US"/>
        </w:rPr>
        <w:t>долю</w:t>
      </w:r>
      <w:r w:rsidRPr="00BE4BEE">
        <w:rPr>
          <w:lang w:val="en-US"/>
        </w:rPr>
        <w:t></w:t>
      </w:r>
      <w:r w:rsidRPr="00BE4BEE">
        <w:rPr>
          <w:rFonts w:hint="eastAsia"/>
          <w:lang w:val="en-US"/>
        </w:rPr>
        <w:t>маркированных</w:t>
      </w:r>
      <w:r w:rsidRPr="00BE4BEE">
        <w:rPr>
          <w:lang w:val="en-US"/>
        </w:rPr>
        <w:t></w:t>
      </w:r>
      <w:r w:rsidRPr="00BE4BEE">
        <w:rPr>
          <w:rFonts w:hint="eastAsia"/>
          <w:lang w:val="en-US"/>
        </w:rPr>
        <w:t>в</w:t>
      </w:r>
      <w:r w:rsidRPr="00BE4BEE">
        <w:rPr>
          <w:lang w:val="en-US"/>
        </w:rPr>
        <w:t></w:t>
      </w:r>
      <w:r w:rsidRPr="00BE4BEE">
        <w:rPr>
          <w:rFonts w:hint="eastAsia"/>
          <w:lang w:val="en-US"/>
        </w:rPr>
        <w:t>тематическом</w:t>
      </w:r>
      <w:r w:rsidRPr="00BE4BEE">
        <w:rPr>
          <w:lang w:val="en-US"/>
        </w:rPr>
        <w:t></w:t>
      </w:r>
      <w:r w:rsidRPr="00BE4BEE">
        <w:rPr>
          <w:rFonts w:hint="eastAsia"/>
          <w:lang w:val="en-US"/>
        </w:rPr>
        <w:t>отношении</w:t>
      </w:r>
      <w:r w:rsidRPr="00BE4BEE">
        <w:rPr>
          <w:lang w:val="en-US"/>
        </w:rPr>
        <w:t></w:t>
      </w:r>
      <w:r w:rsidRPr="00BE4BEE">
        <w:rPr>
          <w:rFonts w:hint="eastAsia"/>
          <w:lang w:val="en-US"/>
        </w:rPr>
        <w:t>существительных</w:t>
      </w:r>
      <w:r w:rsidRPr="00BE4BEE">
        <w:rPr>
          <w:lang w:val="en-US"/>
        </w:rPr>
        <w:t></w:t>
      </w:r>
      <w:r w:rsidRPr="00BE4BEE">
        <w:rPr>
          <w:rFonts w:hint="eastAsia"/>
          <w:lang w:val="en-US"/>
        </w:rPr>
        <w:t>по</w:t>
      </w:r>
      <w:r w:rsidRPr="00BE4BEE">
        <w:rPr>
          <w:lang w:val="en-US"/>
        </w:rPr>
        <w:t></w:t>
      </w:r>
      <w:r w:rsidRPr="00BE4BEE">
        <w:rPr>
          <w:rFonts w:hint="eastAsia"/>
          <w:lang w:val="en-US"/>
        </w:rPr>
        <w:t>отношению</w:t>
      </w:r>
      <w:r w:rsidRPr="00BE4BEE">
        <w:rPr>
          <w:lang w:val="en-US"/>
        </w:rPr>
        <w:t></w:t>
      </w:r>
      <w:r w:rsidRPr="00BE4BEE">
        <w:rPr>
          <w:rFonts w:hint="eastAsia"/>
          <w:lang w:val="en-US"/>
        </w:rPr>
        <w:t>к</w:t>
      </w:r>
      <w:r w:rsidRPr="00BE4BEE">
        <w:rPr>
          <w:lang w:val="en-US"/>
        </w:rPr>
        <w:t></w:t>
      </w:r>
      <w:r w:rsidRPr="00BE4BEE">
        <w:rPr>
          <w:rFonts w:hint="eastAsia"/>
          <w:lang w:val="en-US"/>
        </w:rPr>
        <w:t>совокупному</w:t>
      </w:r>
      <w:r w:rsidRPr="00BE4BEE">
        <w:rPr>
          <w:lang w:val="en-US"/>
        </w:rPr>
        <w:t></w:t>
      </w:r>
      <w:r w:rsidRPr="00BE4BEE">
        <w:rPr>
          <w:rFonts w:hint="eastAsia"/>
          <w:lang w:val="en-US"/>
        </w:rPr>
        <w:t>количеству</w:t>
      </w:r>
      <w:r w:rsidRPr="00BE4BEE">
        <w:rPr>
          <w:lang w:val="en-US"/>
        </w:rPr>
        <w:t></w:t>
      </w:r>
      <w:r w:rsidRPr="00BE4BEE">
        <w:rPr>
          <w:rFonts w:hint="eastAsia"/>
          <w:lang w:val="en-US"/>
        </w:rPr>
        <w:t>слов</w:t>
      </w:r>
      <w:r w:rsidRPr="00BE4BEE">
        <w:rPr>
          <w:lang w:val="en-US"/>
        </w:rPr>
        <w:t></w:t>
      </w:r>
    </w:p>
    <w:p w:rsidR="00BE4BEE" w:rsidRPr="00BE4BEE" w:rsidRDefault="00BE4BEE" w:rsidP="00BE4BEE">
      <w:pPr>
        <w:rPr>
          <w:lang w:val="en-US"/>
        </w:rPr>
      </w:pPr>
      <w:r w:rsidRPr="00BE4BEE">
        <w:rPr>
          <w:rFonts w:hint="eastAsia"/>
          <w:lang w:val="en-US"/>
        </w:rPr>
        <w:t>В</w:t>
      </w:r>
      <w:r w:rsidRPr="00BE4BEE">
        <w:rPr>
          <w:lang w:val="en-US"/>
        </w:rPr>
        <w:t></w:t>
      </w:r>
      <w:r w:rsidRPr="00BE4BEE">
        <w:rPr>
          <w:rFonts w:hint="eastAsia"/>
          <w:lang w:val="en-US"/>
        </w:rPr>
        <w:t>частеречных</w:t>
      </w:r>
      <w:r w:rsidRPr="00BE4BEE">
        <w:rPr>
          <w:lang w:val="en-US"/>
        </w:rPr>
        <w:t></w:t>
      </w:r>
      <w:r w:rsidRPr="00BE4BEE">
        <w:rPr>
          <w:rFonts w:hint="eastAsia"/>
          <w:lang w:val="en-US"/>
        </w:rPr>
        <w:t>характеристиках</w:t>
      </w:r>
      <w:r w:rsidRPr="00BE4BEE">
        <w:rPr>
          <w:lang w:val="en-US"/>
        </w:rPr>
        <w:t></w:t>
      </w:r>
      <w:r w:rsidRPr="00BE4BEE">
        <w:rPr>
          <w:rFonts w:hint="eastAsia"/>
          <w:lang w:val="en-US"/>
        </w:rPr>
        <w:t>корпуса</w:t>
      </w:r>
      <w:r w:rsidRPr="00BE4BEE">
        <w:rPr>
          <w:lang w:val="en-US"/>
        </w:rPr>
        <w:t></w:t>
      </w:r>
      <w:r w:rsidRPr="00BE4BEE">
        <w:rPr>
          <w:rFonts w:hint="eastAsia"/>
          <w:lang w:val="en-US"/>
        </w:rPr>
        <w:t>исследуемых</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rFonts w:hint="eastAsia"/>
          <w:lang w:val="en-US"/>
        </w:rPr>
        <w:t>текстов</w:t>
      </w:r>
      <w:r w:rsidRPr="00BE4BEE">
        <w:rPr>
          <w:lang w:val="en-US"/>
        </w:rPr>
        <w:tab/>
      </w:r>
      <w:r w:rsidRPr="00BE4BEE">
        <w:rPr>
          <w:rFonts w:hint="eastAsia"/>
          <w:lang w:val="en-US"/>
        </w:rPr>
        <w:t>отмечается</w:t>
      </w:r>
      <w:r w:rsidRPr="00BE4BEE">
        <w:rPr>
          <w:lang w:val="en-US"/>
        </w:rPr>
        <w:t></w:t>
      </w:r>
      <w:r w:rsidRPr="00BE4BEE">
        <w:rPr>
          <w:rFonts w:hint="eastAsia"/>
          <w:lang w:val="en-US"/>
        </w:rPr>
        <w:t>более</w:t>
      </w:r>
      <w:r w:rsidRPr="00BE4BEE">
        <w:rPr>
          <w:lang w:val="en-US"/>
        </w:rPr>
        <w:t></w:t>
      </w:r>
      <w:r w:rsidRPr="00BE4BEE">
        <w:rPr>
          <w:rFonts w:hint="eastAsia"/>
          <w:lang w:val="en-US"/>
        </w:rPr>
        <w:t>частое</w:t>
      </w:r>
      <w:r w:rsidRPr="00BE4BEE">
        <w:rPr>
          <w:lang w:val="en-US"/>
        </w:rPr>
        <w:t></w:t>
      </w:r>
      <w:r w:rsidRPr="00BE4BEE">
        <w:rPr>
          <w:rFonts w:hint="eastAsia"/>
          <w:lang w:val="en-US"/>
        </w:rPr>
        <w:t>использование</w:t>
      </w:r>
      <w:r w:rsidRPr="00BE4BEE">
        <w:rPr>
          <w:lang w:val="en-US"/>
        </w:rPr>
        <w:t></w:t>
      </w:r>
      <w:r w:rsidRPr="00BE4BEE">
        <w:rPr>
          <w:rFonts w:hint="eastAsia"/>
          <w:lang w:val="en-US"/>
        </w:rPr>
        <w:t>прилагательных</w:t>
      </w:r>
      <w:r w:rsidRPr="00BE4BEE">
        <w:rPr>
          <w:lang w:val="en-US"/>
        </w:rPr>
        <w:t></w:t>
      </w:r>
      <w:r w:rsidRPr="00BE4BEE">
        <w:rPr>
          <w:rFonts w:hint="eastAsia"/>
          <w:lang w:val="en-US"/>
        </w:rPr>
        <w:t>в</w:t>
      </w:r>
    </w:p>
    <w:p w:rsidR="00BE4BEE" w:rsidRPr="00BE4BEE" w:rsidRDefault="00BE4BEE" w:rsidP="00BE4BEE">
      <w:pPr>
        <w:rPr>
          <w:lang w:val="en-US"/>
        </w:rPr>
      </w:pPr>
      <w:r w:rsidRPr="00BE4BEE">
        <w:rPr>
          <w:rFonts w:hint="eastAsia"/>
          <w:lang w:val="en-US"/>
        </w:rPr>
        <w:t>превосходной</w:t>
      </w:r>
      <w:r w:rsidRPr="00BE4BEE">
        <w:rPr>
          <w:lang w:val="en-US"/>
        </w:rPr>
        <w:t></w:t>
      </w:r>
      <w:r w:rsidRPr="00BE4BEE">
        <w:rPr>
          <w:rFonts w:hint="eastAsia"/>
          <w:lang w:val="en-US"/>
        </w:rPr>
        <w:t>степени</w:t>
      </w:r>
      <w:r w:rsidRPr="00BE4BEE">
        <w:rPr>
          <w:lang w:val="en-US"/>
        </w:rPr>
        <w:t></w:t>
      </w:r>
      <w:r w:rsidRPr="00BE4BEE">
        <w:rPr>
          <w:lang w:val="en-US"/>
        </w:rPr>
        <w:t></w:t>
      </w:r>
      <w:r w:rsidRPr="00BE4BEE">
        <w:rPr>
          <w:rFonts w:hint="eastAsia"/>
          <w:lang w:val="en-US"/>
        </w:rPr>
        <w:t>интенсивное</w:t>
      </w:r>
      <w:r w:rsidRPr="00BE4BEE">
        <w:rPr>
          <w:lang w:val="en-US"/>
        </w:rPr>
        <w:t></w:t>
      </w:r>
      <w:r w:rsidRPr="00BE4BEE">
        <w:rPr>
          <w:rFonts w:hint="eastAsia"/>
          <w:lang w:val="en-US"/>
        </w:rPr>
        <w:t>употребление</w:t>
      </w:r>
      <w:r w:rsidRPr="00BE4BEE">
        <w:rPr>
          <w:lang w:val="en-US"/>
        </w:rPr>
        <w:t></w:t>
      </w:r>
      <w:r w:rsidRPr="00BE4BEE">
        <w:rPr>
          <w:rFonts w:hint="eastAsia"/>
          <w:lang w:val="en-US"/>
        </w:rPr>
        <w:t>личных</w:t>
      </w:r>
      <w:r w:rsidRPr="00BE4BEE">
        <w:rPr>
          <w:lang w:val="en-US"/>
        </w:rPr>
        <w:t></w:t>
      </w:r>
      <w:r w:rsidRPr="00BE4BEE">
        <w:rPr>
          <w:rFonts w:hint="eastAsia"/>
          <w:lang w:val="en-US"/>
        </w:rPr>
        <w:t>местоимений</w:t>
      </w:r>
      <w:r w:rsidRPr="00BE4BEE">
        <w:rPr>
          <w:lang w:val="en-US"/>
        </w:rPr>
        <w:t></w:t>
      </w:r>
      <w:r w:rsidRPr="00BE4BEE">
        <w:rPr>
          <w:lang w:val="en-US"/>
        </w:rPr>
        <w:t></w:t>
      </w:r>
      <w:r w:rsidRPr="00BE4BEE">
        <w:rPr>
          <w:rFonts w:hint="eastAsia"/>
          <w:lang w:val="en-US"/>
        </w:rPr>
        <w:t>что</w:t>
      </w:r>
    </w:p>
    <w:p w:rsidR="00BE4BEE" w:rsidRPr="00BE4BEE" w:rsidRDefault="00BE4BEE" w:rsidP="00BE4BEE">
      <w:pPr>
        <w:rPr>
          <w:lang w:val="en-US"/>
        </w:rPr>
      </w:pPr>
      <w:r w:rsidRPr="00BE4BEE">
        <w:rPr>
          <w:rFonts w:hint="eastAsia"/>
          <w:lang w:val="en-US"/>
        </w:rPr>
        <w:t>подтверждает</w:t>
      </w:r>
      <w:r w:rsidRPr="00BE4BEE">
        <w:rPr>
          <w:lang w:val="en-US"/>
        </w:rPr>
        <w:t></w:t>
      </w:r>
      <w:r w:rsidRPr="00BE4BEE">
        <w:rPr>
          <w:rFonts w:hint="eastAsia"/>
          <w:lang w:val="en-US"/>
        </w:rPr>
        <w:t>гипотезу</w:t>
      </w:r>
      <w:r w:rsidRPr="00BE4BEE">
        <w:rPr>
          <w:lang w:val="en-US"/>
        </w:rPr>
        <w:t></w:t>
      </w:r>
      <w:r w:rsidRPr="00BE4BEE">
        <w:rPr>
          <w:rFonts w:hint="eastAsia"/>
          <w:lang w:val="en-US"/>
        </w:rPr>
        <w:t>о</w:t>
      </w:r>
      <w:r w:rsidRPr="00BE4BEE">
        <w:rPr>
          <w:lang w:val="en-US"/>
        </w:rPr>
        <w:t></w:t>
      </w:r>
      <w:r w:rsidRPr="00BE4BEE">
        <w:rPr>
          <w:rFonts w:hint="eastAsia"/>
          <w:lang w:val="en-US"/>
        </w:rPr>
        <w:t>высокой</w:t>
      </w:r>
      <w:r w:rsidRPr="00BE4BEE">
        <w:rPr>
          <w:lang w:val="en-US"/>
        </w:rPr>
        <w:t></w:t>
      </w:r>
      <w:r w:rsidRPr="00BE4BEE">
        <w:rPr>
          <w:rFonts w:hint="eastAsia"/>
          <w:lang w:val="en-US"/>
        </w:rPr>
        <w:t>степени</w:t>
      </w:r>
      <w:r w:rsidRPr="00BE4BEE">
        <w:rPr>
          <w:lang w:val="en-US"/>
        </w:rPr>
        <w:t></w:t>
      </w:r>
      <w:r w:rsidRPr="00BE4BEE">
        <w:rPr>
          <w:rFonts w:hint="eastAsia"/>
          <w:lang w:val="en-US"/>
        </w:rPr>
        <w:t>интерактивности</w:t>
      </w:r>
      <w:r w:rsidRPr="00BE4BEE">
        <w:rPr>
          <w:lang w:val="en-US"/>
        </w:rPr>
        <w:t></w:t>
      </w:r>
      <w:r w:rsidRPr="00BE4BEE">
        <w:rPr>
          <w:rFonts w:hint="eastAsia"/>
          <w:lang w:val="en-US"/>
        </w:rPr>
        <w:t>рекламного</w:t>
      </w:r>
      <w:r w:rsidRPr="00BE4BEE">
        <w:rPr>
          <w:lang w:val="en-US"/>
        </w:rPr>
        <w:t></w:t>
      </w:r>
      <w:r w:rsidRPr="00BE4BEE">
        <w:rPr>
          <w:lang w:val="en-US"/>
        </w:rPr>
        <w:t></w:t>
      </w: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rFonts w:hint="eastAsia"/>
          <w:lang w:val="en-US"/>
        </w:rPr>
        <w:t>текста</w:t>
      </w:r>
      <w:r w:rsidRPr="00BE4BEE">
        <w:rPr>
          <w:lang w:val="en-US"/>
        </w:rPr>
        <w:t></w:t>
      </w:r>
    </w:p>
    <w:p w:rsidR="00BE4BEE" w:rsidRPr="00BE4BEE" w:rsidRDefault="00BE4BEE" w:rsidP="00BE4BEE">
      <w:pPr>
        <w:rPr>
          <w:lang w:val="en-US"/>
        </w:rPr>
      </w:pPr>
      <w:r w:rsidRPr="00BE4BEE">
        <w:rPr>
          <w:rFonts w:hint="eastAsia"/>
          <w:lang w:val="en-US"/>
        </w:rPr>
        <w:t>Ключевые</w:t>
      </w:r>
      <w:r w:rsidRPr="00BE4BEE">
        <w:rPr>
          <w:lang w:val="en-US"/>
        </w:rPr>
        <w:t></w:t>
      </w:r>
      <w:r w:rsidRPr="00BE4BEE">
        <w:rPr>
          <w:rFonts w:hint="eastAsia"/>
          <w:lang w:val="en-US"/>
        </w:rPr>
        <w:t>слова</w:t>
      </w:r>
      <w:r w:rsidRPr="00BE4BEE">
        <w:rPr>
          <w:lang w:val="en-US"/>
        </w:rPr>
        <w:t></w:t>
      </w:r>
      <w:r w:rsidRPr="00BE4BEE">
        <w:rPr>
          <w:rFonts w:hint="eastAsia"/>
          <w:lang w:val="en-US"/>
        </w:rPr>
        <w:t>корпуса</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текстов</w:t>
      </w:r>
      <w:r w:rsidRPr="00BE4BEE">
        <w:rPr>
          <w:lang w:val="en-US"/>
        </w:rPr>
        <w:t></w:t>
      </w:r>
      <w:r w:rsidRPr="00BE4BEE">
        <w:rPr>
          <w:lang w:val="en-US"/>
        </w:rPr>
        <w:t></w:t>
      </w:r>
      <w:r w:rsidRPr="00BE4BEE">
        <w:rPr>
          <w:rFonts w:hint="eastAsia"/>
          <w:lang w:val="en-US"/>
        </w:rPr>
        <w:t>выделенные</w:t>
      </w:r>
      <w:r w:rsidRPr="00BE4BEE">
        <w:rPr>
          <w:lang w:val="en-US"/>
        </w:rPr>
        <w:t></w:t>
      </w:r>
      <w:r w:rsidRPr="00BE4BEE">
        <w:rPr>
          <w:rFonts w:hint="eastAsia"/>
          <w:lang w:val="en-US"/>
        </w:rPr>
        <w:t>при</w:t>
      </w:r>
    </w:p>
    <w:p w:rsidR="00BE4BEE" w:rsidRPr="00BE4BEE" w:rsidRDefault="00BE4BEE" w:rsidP="00BE4BEE">
      <w:pPr>
        <w:rPr>
          <w:lang w:val="en-US"/>
        </w:rPr>
      </w:pPr>
      <w:r w:rsidRPr="00BE4BEE">
        <w:rPr>
          <w:rFonts w:hint="eastAsia"/>
          <w:lang w:val="en-US"/>
        </w:rPr>
        <w:t>помощи</w:t>
      </w:r>
      <w:r w:rsidRPr="00BE4BEE">
        <w:rPr>
          <w:lang w:val="en-US"/>
        </w:rPr>
        <w:t></w:t>
      </w:r>
      <w:r w:rsidRPr="00BE4BEE">
        <w:rPr>
          <w:rFonts w:hint="eastAsia"/>
          <w:lang w:val="en-US"/>
        </w:rPr>
        <w:t>методов</w:t>
      </w:r>
      <w:r w:rsidRPr="00BE4BEE">
        <w:rPr>
          <w:lang w:val="en-US"/>
        </w:rPr>
        <w:t></w:t>
      </w:r>
      <w:r w:rsidRPr="00BE4BEE">
        <w:rPr>
          <w:rFonts w:hint="eastAsia"/>
          <w:lang w:val="en-US"/>
        </w:rPr>
        <w:t>корпусной</w:t>
      </w:r>
      <w:r w:rsidRPr="00BE4BEE">
        <w:rPr>
          <w:lang w:val="en-US"/>
        </w:rPr>
        <w:t></w:t>
      </w:r>
      <w:r w:rsidRPr="00BE4BEE">
        <w:rPr>
          <w:rFonts w:hint="eastAsia"/>
          <w:lang w:val="en-US"/>
        </w:rPr>
        <w:t>лингвистики</w:t>
      </w:r>
      <w:r w:rsidRPr="00BE4BEE">
        <w:rPr>
          <w:lang w:val="en-US"/>
        </w:rPr>
        <w:t></w:t>
      </w:r>
      <w:r w:rsidRPr="00BE4BEE">
        <w:rPr>
          <w:lang w:val="en-US"/>
        </w:rPr>
        <w:t></w:t>
      </w:r>
      <w:r w:rsidRPr="00BE4BEE">
        <w:rPr>
          <w:rFonts w:hint="eastAsia"/>
          <w:lang w:val="en-US"/>
        </w:rPr>
        <w:t>содержат</w:t>
      </w:r>
      <w:r w:rsidRPr="00BE4BEE">
        <w:rPr>
          <w:lang w:val="en-US"/>
        </w:rPr>
        <w:t></w:t>
      </w:r>
      <w:r w:rsidRPr="00BE4BEE">
        <w:rPr>
          <w:rFonts w:hint="eastAsia"/>
          <w:lang w:val="en-US"/>
        </w:rPr>
        <w:t>общеупотребительные</w:t>
      </w:r>
    </w:p>
    <w:p w:rsidR="00BE4BEE" w:rsidRPr="00BE4BEE" w:rsidRDefault="00BE4BEE" w:rsidP="00BE4BEE">
      <w:pPr>
        <w:rPr>
          <w:lang w:val="en-US"/>
        </w:rPr>
      </w:pPr>
      <w:r w:rsidRPr="00BE4BEE">
        <w:rPr>
          <w:rFonts w:hint="eastAsia"/>
          <w:lang w:val="en-US"/>
        </w:rPr>
        <w:t>лексемы</w:t>
      </w:r>
      <w:r w:rsidRPr="00BE4BEE">
        <w:rPr>
          <w:lang w:val="en-US"/>
        </w:rPr>
        <w:t></w:t>
      </w:r>
      <w:r w:rsidRPr="00BE4BEE">
        <w:rPr>
          <w:lang w:val="en-US"/>
        </w:rPr>
        <w:t></w:t>
      </w:r>
      <w:r w:rsidRPr="00BE4BEE">
        <w:rPr>
          <w:rFonts w:hint="eastAsia"/>
          <w:lang w:val="en-US"/>
        </w:rPr>
        <w:t>имеющие</w:t>
      </w:r>
      <w:r w:rsidRPr="00BE4BEE">
        <w:rPr>
          <w:lang w:val="en-US"/>
        </w:rPr>
        <w:t></w:t>
      </w:r>
      <w:r w:rsidRPr="00BE4BEE">
        <w:rPr>
          <w:rFonts w:hint="eastAsia"/>
          <w:lang w:val="en-US"/>
        </w:rPr>
        <w:t>конкретное</w:t>
      </w:r>
      <w:r w:rsidRPr="00BE4BEE">
        <w:rPr>
          <w:lang w:val="en-US"/>
        </w:rPr>
        <w:t></w:t>
      </w:r>
      <w:r w:rsidRPr="00BE4BEE">
        <w:rPr>
          <w:rFonts w:hint="eastAsia"/>
          <w:lang w:val="en-US"/>
        </w:rPr>
        <w:t>значение</w:t>
      </w:r>
      <w:r w:rsidRPr="00BE4BEE">
        <w:rPr>
          <w:lang w:val="en-US"/>
        </w:rPr>
        <w:t></w:t>
      </w:r>
      <w:r w:rsidRPr="00BE4BEE">
        <w:rPr>
          <w:lang w:val="en-US"/>
        </w:rPr>
        <w:t></w:t>
      </w:r>
      <w:r w:rsidRPr="00BE4BEE">
        <w:rPr>
          <w:rFonts w:hint="eastAsia"/>
          <w:lang w:val="en-US"/>
        </w:rPr>
        <w:t>ключевые</w:t>
      </w:r>
      <w:r w:rsidRPr="00BE4BEE">
        <w:rPr>
          <w:lang w:val="en-US"/>
        </w:rPr>
        <w:t></w:t>
      </w:r>
      <w:r w:rsidRPr="00BE4BEE">
        <w:rPr>
          <w:rFonts w:hint="eastAsia"/>
          <w:lang w:val="en-US"/>
        </w:rPr>
        <w:t>слова</w:t>
      </w:r>
      <w:r w:rsidRPr="00BE4BEE">
        <w:rPr>
          <w:lang w:val="en-US"/>
        </w:rPr>
        <w:t></w:t>
      </w:r>
      <w:r w:rsidRPr="00BE4BEE">
        <w:rPr>
          <w:rFonts w:hint="eastAsia"/>
          <w:lang w:val="en-US"/>
        </w:rPr>
        <w:t>с</w:t>
      </w:r>
      <w:r w:rsidRPr="00BE4BEE">
        <w:rPr>
          <w:lang w:val="en-US"/>
        </w:rPr>
        <w:t></w:t>
      </w:r>
      <w:r w:rsidRPr="00BE4BEE">
        <w:rPr>
          <w:rFonts w:hint="eastAsia"/>
          <w:lang w:val="en-US"/>
        </w:rPr>
        <w:t>абстрактным</w:t>
      </w:r>
    </w:p>
    <w:p w:rsidR="00BE4BEE" w:rsidRPr="00BE4BEE" w:rsidRDefault="00BE4BEE" w:rsidP="00BE4BEE">
      <w:pPr>
        <w:rPr>
          <w:lang w:val="en-US"/>
        </w:rPr>
      </w:pPr>
      <w:r w:rsidRPr="00BE4BEE">
        <w:rPr>
          <w:rFonts w:hint="eastAsia"/>
          <w:lang w:val="en-US"/>
        </w:rPr>
        <w:t>значением</w:t>
      </w:r>
      <w:r w:rsidRPr="00BE4BEE">
        <w:rPr>
          <w:lang w:val="en-US"/>
        </w:rPr>
        <w:t></w:t>
      </w:r>
      <w:r w:rsidRPr="00BE4BEE">
        <w:rPr>
          <w:rFonts w:hint="eastAsia"/>
          <w:lang w:val="en-US"/>
        </w:rPr>
        <w:t>являются</w:t>
      </w:r>
      <w:r w:rsidRPr="00BE4BEE">
        <w:rPr>
          <w:lang w:val="en-US"/>
        </w:rPr>
        <w:t></w:t>
      </w:r>
      <w:r w:rsidRPr="00BE4BEE">
        <w:rPr>
          <w:rFonts w:hint="eastAsia"/>
          <w:lang w:val="en-US"/>
        </w:rPr>
        <w:t>менее</w:t>
      </w:r>
      <w:r w:rsidRPr="00BE4BEE">
        <w:rPr>
          <w:lang w:val="en-US"/>
        </w:rPr>
        <w:t></w:t>
      </w:r>
      <w:r w:rsidRPr="00BE4BEE">
        <w:rPr>
          <w:rFonts w:hint="eastAsia"/>
          <w:lang w:val="en-US"/>
        </w:rPr>
        <w:t>значимыми</w:t>
      </w:r>
      <w:r w:rsidRPr="00BE4BEE">
        <w:rPr>
          <w:lang w:val="en-US"/>
        </w:rPr>
        <w:t></w:t>
      </w:r>
      <w:r w:rsidRPr="00BE4BEE">
        <w:rPr>
          <w:rFonts w:hint="eastAsia"/>
          <w:lang w:val="en-US"/>
        </w:rPr>
        <w:t>и</w:t>
      </w:r>
      <w:r w:rsidRPr="00BE4BEE">
        <w:rPr>
          <w:lang w:val="en-US"/>
        </w:rPr>
        <w:t></w:t>
      </w:r>
      <w:r w:rsidRPr="00BE4BEE">
        <w:rPr>
          <w:rFonts w:hint="eastAsia"/>
          <w:lang w:val="en-US"/>
        </w:rPr>
        <w:t>имеют</w:t>
      </w:r>
      <w:r w:rsidRPr="00BE4BEE">
        <w:rPr>
          <w:lang w:val="en-US"/>
        </w:rPr>
        <w:t></w:t>
      </w:r>
      <w:r w:rsidRPr="00BE4BEE">
        <w:rPr>
          <w:rFonts w:hint="eastAsia"/>
          <w:lang w:val="en-US"/>
        </w:rPr>
        <w:t>меньший</w:t>
      </w:r>
      <w:r w:rsidRPr="00BE4BEE">
        <w:rPr>
          <w:lang w:val="en-US"/>
        </w:rPr>
        <w:t></w:t>
      </w:r>
      <w:r w:rsidRPr="00BE4BEE">
        <w:rPr>
          <w:rFonts w:hint="eastAsia"/>
          <w:lang w:val="en-US"/>
        </w:rPr>
        <w:t>коэффициент</w:t>
      </w:r>
    </w:p>
    <w:p w:rsidR="00BE4BEE" w:rsidRPr="00BE4BEE" w:rsidRDefault="00BE4BEE" w:rsidP="00BE4BEE">
      <w:pPr>
        <w:rPr>
          <w:lang w:val="en-US"/>
        </w:rPr>
      </w:pP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Среди</w:t>
      </w:r>
      <w:r w:rsidRPr="00BE4BEE">
        <w:rPr>
          <w:lang w:val="en-US"/>
        </w:rPr>
        <w:t></w:t>
      </w:r>
      <w:r w:rsidRPr="00BE4BEE">
        <w:rPr>
          <w:rFonts w:hint="eastAsia"/>
          <w:lang w:val="en-US"/>
        </w:rPr>
        <w:t>имен</w:t>
      </w:r>
      <w:r w:rsidRPr="00BE4BEE">
        <w:rPr>
          <w:lang w:val="en-US"/>
        </w:rPr>
        <w:t></w:t>
      </w:r>
      <w:r w:rsidRPr="00BE4BEE">
        <w:rPr>
          <w:rFonts w:hint="eastAsia"/>
          <w:lang w:val="en-US"/>
        </w:rPr>
        <w:t>собственных</w:t>
      </w:r>
      <w:r w:rsidRPr="00BE4BEE">
        <w:rPr>
          <w:lang w:val="en-US"/>
        </w:rPr>
        <w:t></w:t>
      </w:r>
      <w:r w:rsidRPr="00BE4BEE">
        <w:rPr>
          <w:rFonts w:hint="eastAsia"/>
          <w:lang w:val="en-US"/>
        </w:rPr>
        <w:t>преобладают</w:t>
      </w:r>
      <w:r w:rsidRPr="00BE4BEE">
        <w:rPr>
          <w:lang w:val="en-US"/>
        </w:rPr>
        <w:t></w:t>
      </w:r>
      <w:r w:rsidRPr="00BE4BEE">
        <w:rPr>
          <w:rFonts w:hint="eastAsia"/>
          <w:lang w:val="en-US"/>
        </w:rPr>
        <w:t>фирмонимы</w:t>
      </w:r>
      <w:r w:rsidRPr="00BE4BEE">
        <w:rPr>
          <w:lang w:val="en-US"/>
        </w:rPr>
        <w:t></w:t>
      </w:r>
      <w:r w:rsidRPr="00BE4BEE">
        <w:rPr>
          <w:rFonts w:hint="eastAsia"/>
          <w:lang w:val="en-US"/>
        </w:rPr>
        <w:t>и</w:t>
      </w:r>
      <w:r w:rsidRPr="00BE4BEE">
        <w:rPr>
          <w:lang w:val="en-US"/>
        </w:rPr>
        <w:t></w:t>
      </w:r>
      <w:r w:rsidRPr="00BE4BEE">
        <w:rPr>
          <w:rFonts w:hint="eastAsia"/>
          <w:lang w:val="en-US"/>
        </w:rPr>
        <w:t>эмпоронимы</w:t>
      </w:r>
      <w:r w:rsidRPr="00BE4BEE">
        <w:rPr>
          <w:lang w:val="en-US"/>
        </w:rPr>
        <w:t></w:t>
      </w:r>
    </w:p>
    <w:p w:rsidR="00BE4BEE" w:rsidRPr="00BE4BEE" w:rsidRDefault="00BE4BEE" w:rsidP="00BE4BEE">
      <w:pPr>
        <w:rPr>
          <w:lang w:val="en-US"/>
        </w:rPr>
      </w:pPr>
      <w:r w:rsidRPr="00BE4BEE">
        <w:rPr>
          <w:rFonts w:hint="eastAsia"/>
          <w:lang w:val="en-US"/>
        </w:rPr>
        <w:t>в</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качестве</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которых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используются</w:t>
      </w:r>
      <w:r w:rsidRPr="00BE4BEE">
        <w:rPr>
          <w:lang w:val="en-US"/>
        </w:rPr>
        <w:tab/>
      </w:r>
      <w:r w:rsidRPr="00BE4BEE">
        <w:rPr>
          <w:rFonts w:hint="eastAsia"/>
          <w:lang w:val="en-US"/>
        </w:rPr>
        <w:t>общеупотребительные</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лексемы</w:t>
      </w:r>
    </w:p>
    <w:p w:rsidR="00BE4BEE" w:rsidRPr="00BE4BEE" w:rsidRDefault="00BE4BEE" w:rsidP="00BE4BEE">
      <w:pPr>
        <w:rPr>
          <w:lang w:val="en-US"/>
        </w:rPr>
      </w:pPr>
      <w:r w:rsidRPr="00BE4BEE">
        <w:rPr>
          <w:rFonts w:hint="eastAsia"/>
          <w:lang w:val="en-US"/>
        </w:rPr>
        <w:t>естественного</w:t>
      </w:r>
      <w:r w:rsidRPr="00BE4BEE">
        <w:rPr>
          <w:lang w:val="en-US"/>
        </w:rPr>
        <w:tab/>
      </w:r>
      <w:r w:rsidRPr="00BE4BEE">
        <w:rPr>
          <w:rFonts w:hint="eastAsia"/>
          <w:lang w:val="en-US"/>
        </w:rPr>
        <w:t>языка</w:t>
      </w:r>
      <w:r w:rsidRPr="00BE4BEE">
        <w:rPr>
          <w:lang w:val="en-US"/>
        </w:rPr>
        <w:tab/>
      </w:r>
      <w:r w:rsidRPr="00BE4BEE">
        <w:rPr>
          <w:rFonts w:hint="eastAsia"/>
          <w:lang w:val="en-US"/>
        </w:rPr>
        <w:t>или</w:t>
      </w:r>
      <w:r w:rsidRPr="00BE4BEE">
        <w:rPr>
          <w:lang w:val="en-US"/>
        </w:rPr>
        <w:tab/>
      </w:r>
      <w:r w:rsidRPr="00BE4BEE">
        <w:rPr>
          <w:rFonts w:hint="eastAsia"/>
          <w:lang w:val="en-US"/>
        </w:rPr>
        <w:t>искусственно</w:t>
      </w:r>
      <w:r w:rsidRPr="00BE4BEE">
        <w:rPr>
          <w:lang w:val="en-US"/>
        </w:rPr>
        <w:tab/>
      </w:r>
      <w:r w:rsidRPr="00BE4BEE">
        <w:rPr>
          <w:rFonts w:hint="eastAsia"/>
          <w:lang w:val="en-US"/>
        </w:rPr>
        <w:t>сконструированные</w:t>
      </w:r>
      <w:r w:rsidRPr="00BE4BEE">
        <w:rPr>
          <w:lang w:val="en-US"/>
        </w:rPr>
        <w:tab/>
      </w:r>
      <w:r w:rsidRPr="00BE4BEE">
        <w:rPr>
          <w:rFonts w:hint="eastAsia"/>
          <w:lang w:val="en-US"/>
        </w:rPr>
        <w:t>знаки</w:t>
      </w:r>
      <w:r w:rsidRPr="00BE4BEE">
        <w:rPr>
          <w:lang w:val="en-US"/>
        </w:rPr>
        <w:t></w:t>
      </w:r>
    </w:p>
    <w:p w:rsidR="00BE4BEE" w:rsidRPr="00BE4BEE" w:rsidRDefault="00BE4BEE" w:rsidP="00BE4BEE">
      <w:pPr>
        <w:rPr>
          <w:lang w:val="en-US"/>
        </w:rPr>
      </w:pPr>
      <w:r w:rsidRPr="00BE4BEE">
        <w:rPr>
          <w:rFonts w:hint="eastAsia"/>
          <w:lang w:val="en-US"/>
        </w:rPr>
        <w:t>Примечательно</w:t>
      </w:r>
      <w:r w:rsidRPr="00BE4BEE">
        <w:rPr>
          <w:lang w:val="en-US"/>
        </w:rPr>
        <w:t></w:t>
      </w:r>
      <w:r w:rsidRPr="00BE4BEE">
        <w:rPr>
          <w:lang w:val="en-US"/>
        </w:rPr>
        <w:t></w:t>
      </w:r>
      <w:r w:rsidRPr="00BE4BEE">
        <w:rPr>
          <w:rFonts w:hint="eastAsia"/>
          <w:lang w:val="en-US"/>
        </w:rPr>
        <w:t>что</w:t>
      </w:r>
      <w:r w:rsidRPr="00BE4BEE">
        <w:rPr>
          <w:lang w:val="en-US"/>
        </w:rPr>
        <w:t></w:t>
      </w:r>
      <w:r w:rsidRPr="00BE4BEE">
        <w:rPr>
          <w:rFonts w:hint="eastAsia"/>
          <w:lang w:val="en-US"/>
        </w:rPr>
        <w:t>в</w:t>
      </w:r>
      <w:r w:rsidRPr="00BE4BEE">
        <w:rPr>
          <w:lang w:val="en-US"/>
        </w:rPr>
        <w:t></w:t>
      </w:r>
      <w:r w:rsidRPr="00BE4BEE">
        <w:rPr>
          <w:rFonts w:hint="eastAsia"/>
          <w:lang w:val="en-US"/>
        </w:rPr>
        <w:t>списке</w:t>
      </w:r>
      <w:r w:rsidRPr="00BE4BEE">
        <w:rPr>
          <w:lang w:val="en-US"/>
        </w:rPr>
        <w:t></w:t>
      </w:r>
      <w:r w:rsidRPr="00BE4BEE">
        <w:rPr>
          <w:rFonts w:hint="eastAsia"/>
          <w:lang w:val="en-US"/>
        </w:rPr>
        <w:t>ключевых</w:t>
      </w:r>
      <w:r w:rsidRPr="00BE4BEE">
        <w:rPr>
          <w:lang w:val="en-US"/>
        </w:rPr>
        <w:t></w:t>
      </w:r>
      <w:r w:rsidRPr="00BE4BEE">
        <w:rPr>
          <w:rFonts w:hint="eastAsia"/>
          <w:lang w:val="en-US"/>
        </w:rPr>
        <w:t>слов</w:t>
      </w:r>
      <w:r w:rsidRPr="00BE4BEE">
        <w:rPr>
          <w:lang w:val="en-US"/>
        </w:rPr>
        <w:t></w:t>
      </w:r>
      <w:r w:rsidRPr="00BE4BEE">
        <w:rPr>
          <w:rFonts w:hint="eastAsia"/>
          <w:lang w:val="en-US"/>
        </w:rPr>
        <w:t>корпуса</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текстов</w:t>
      </w:r>
      <w:r w:rsidRPr="00BE4BEE">
        <w:rPr>
          <w:lang w:val="en-US"/>
        </w:rPr>
        <w:t></w:t>
      </w:r>
      <w:r w:rsidRPr="00BE4BEE">
        <w:rPr>
          <w:rFonts w:hint="eastAsia"/>
          <w:lang w:val="en-US"/>
        </w:rPr>
        <w:t>невелика</w:t>
      </w:r>
      <w:r w:rsidRPr="00BE4BEE">
        <w:rPr>
          <w:lang w:val="en-US"/>
        </w:rPr>
        <w:t></w:t>
      </w:r>
      <w:r w:rsidRPr="00BE4BEE">
        <w:rPr>
          <w:rFonts w:hint="eastAsia"/>
          <w:lang w:val="en-US"/>
        </w:rPr>
        <w:t>доля</w:t>
      </w:r>
      <w:r w:rsidRPr="00BE4BEE">
        <w:rPr>
          <w:lang w:val="en-US"/>
        </w:rPr>
        <w:t></w:t>
      </w:r>
      <w:r w:rsidRPr="00BE4BEE">
        <w:rPr>
          <w:rFonts w:hint="eastAsia"/>
          <w:lang w:val="en-US"/>
        </w:rPr>
        <w:t>неологизмов</w:t>
      </w:r>
      <w:r w:rsidRPr="00BE4BEE">
        <w:rPr>
          <w:lang w:val="en-US"/>
        </w:rPr>
        <w:t></w:t>
      </w:r>
      <w:r w:rsidRPr="00BE4BEE">
        <w:rPr>
          <w:lang w:val="en-US"/>
        </w:rPr>
        <w:t></w:t>
      </w:r>
      <w:r w:rsidRPr="00BE4BEE">
        <w:rPr>
          <w:rFonts w:hint="eastAsia"/>
          <w:lang w:val="en-US"/>
        </w:rPr>
        <w:t>что</w:t>
      </w:r>
      <w:r w:rsidRPr="00BE4BEE">
        <w:rPr>
          <w:lang w:val="en-US"/>
        </w:rPr>
        <w:t></w:t>
      </w:r>
      <w:r w:rsidRPr="00BE4BEE">
        <w:rPr>
          <w:rFonts w:hint="eastAsia"/>
          <w:lang w:val="en-US"/>
        </w:rPr>
        <w:t>также</w:t>
      </w:r>
      <w:r w:rsidRPr="00BE4BEE">
        <w:rPr>
          <w:lang w:val="en-US"/>
        </w:rPr>
        <w:t></w:t>
      </w:r>
      <w:r w:rsidRPr="00BE4BEE">
        <w:rPr>
          <w:rFonts w:hint="eastAsia"/>
          <w:lang w:val="en-US"/>
        </w:rPr>
        <w:t>объясняется</w:t>
      </w:r>
      <w:r w:rsidRPr="00BE4BEE">
        <w:rPr>
          <w:lang w:val="en-US"/>
        </w:rPr>
        <w:t></w:t>
      </w:r>
      <w:r w:rsidRPr="00BE4BEE">
        <w:rPr>
          <w:rFonts w:hint="eastAsia"/>
          <w:lang w:val="en-US"/>
        </w:rPr>
        <w:t>спецификой</w:t>
      </w:r>
      <w:r w:rsidRPr="00BE4BEE">
        <w:rPr>
          <w:lang w:val="en-US"/>
        </w:rPr>
        <w:t></w:t>
      </w:r>
      <w:r w:rsidRPr="00BE4BEE">
        <w:rPr>
          <w:rFonts w:hint="eastAsia"/>
          <w:lang w:val="en-US"/>
        </w:rPr>
        <w:t>порождения</w:t>
      </w:r>
      <w:r w:rsidRPr="00BE4BEE">
        <w:rPr>
          <w:lang w:val="en-US"/>
        </w:rPr>
        <w:t></w:t>
      </w:r>
      <w:r w:rsidRPr="00BE4BEE">
        <w:rPr>
          <w:rFonts w:hint="eastAsia"/>
          <w:lang w:val="en-US"/>
        </w:rPr>
        <w:t>данного</w:t>
      </w:r>
      <w:r w:rsidRPr="00BE4BEE">
        <w:rPr>
          <w:lang w:val="en-US"/>
        </w:rPr>
        <w:t></w:t>
      </w:r>
      <w:r w:rsidRPr="00BE4BEE">
        <w:rPr>
          <w:rFonts w:hint="eastAsia"/>
          <w:lang w:val="en-US"/>
        </w:rPr>
        <w:t>текста</w:t>
      </w:r>
      <w:r w:rsidRPr="00BE4BEE">
        <w:rPr>
          <w:lang w:val="en-US"/>
        </w:rPr>
        <w:t></w:t>
      </w:r>
      <w:r w:rsidRPr="00BE4BEE">
        <w:rPr>
          <w:lang w:val="en-US"/>
        </w:rPr>
        <w:t></w:t>
      </w:r>
      <w:r w:rsidRPr="00BE4BEE">
        <w:rPr>
          <w:rFonts w:hint="eastAsia"/>
          <w:lang w:val="en-US"/>
        </w:rPr>
        <w:t>Аббревиатуры</w:t>
      </w:r>
      <w:r w:rsidRPr="00BE4BEE">
        <w:rPr>
          <w:lang w:val="en-US"/>
        </w:rPr>
        <w:t></w:t>
      </w:r>
      <w:r w:rsidRPr="00BE4BEE">
        <w:rPr>
          <w:rFonts w:hint="eastAsia"/>
          <w:lang w:val="en-US"/>
        </w:rPr>
        <w:t>играют</w:t>
      </w:r>
      <w:r w:rsidRPr="00BE4BEE">
        <w:rPr>
          <w:lang w:val="en-US"/>
        </w:rPr>
        <w:t></w:t>
      </w:r>
      <w:r w:rsidRPr="00BE4BEE">
        <w:rPr>
          <w:rFonts w:hint="eastAsia"/>
          <w:lang w:val="en-US"/>
        </w:rPr>
        <w:t>более</w:t>
      </w:r>
      <w:r w:rsidRPr="00BE4BEE">
        <w:rPr>
          <w:lang w:val="en-US"/>
        </w:rPr>
        <w:t></w:t>
      </w:r>
      <w:r w:rsidRPr="00BE4BEE">
        <w:rPr>
          <w:rFonts w:hint="eastAsia"/>
          <w:lang w:val="en-US"/>
        </w:rPr>
        <w:t>важную</w:t>
      </w:r>
      <w:r w:rsidRPr="00BE4BEE">
        <w:rPr>
          <w:lang w:val="en-US"/>
        </w:rPr>
        <w:t></w:t>
      </w:r>
      <w:r w:rsidRPr="00BE4BEE">
        <w:rPr>
          <w:rFonts w:hint="eastAsia"/>
          <w:lang w:val="en-US"/>
        </w:rPr>
        <w:t>роль</w:t>
      </w:r>
      <w:r w:rsidRPr="00BE4BEE">
        <w:rPr>
          <w:lang w:val="en-US"/>
        </w:rPr>
        <w:t></w:t>
      </w:r>
      <w:r w:rsidRPr="00BE4BEE">
        <w:rPr>
          <w:rFonts w:hint="eastAsia"/>
          <w:lang w:val="en-US"/>
        </w:rPr>
        <w:t>в</w:t>
      </w:r>
      <w:r w:rsidRPr="00BE4BEE">
        <w:rPr>
          <w:lang w:val="en-US"/>
        </w:rPr>
        <w:t></w:t>
      </w:r>
      <w:r w:rsidRPr="00BE4BEE">
        <w:rPr>
          <w:rFonts w:hint="eastAsia"/>
          <w:lang w:val="en-US"/>
        </w:rPr>
        <w:t>списке</w:t>
      </w:r>
      <w:r w:rsidRPr="00BE4BEE">
        <w:rPr>
          <w:lang w:val="en-US"/>
        </w:rPr>
        <w:t></w:t>
      </w:r>
      <w:r w:rsidRPr="00BE4BEE">
        <w:rPr>
          <w:rFonts w:hint="eastAsia"/>
          <w:lang w:val="en-US"/>
        </w:rPr>
        <w:t>ключевых</w:t>
      </w:r>
      <w:r w:rsidRPr="00BE4BEE">
        <w:rPr>
          <w:lang w:val="en-US"/>
        </w:rPr>
        <w:t></w:t>
      </w:r>
      <w:r w:rsidRPr="00BE4BEE">
        <w:rPr>
          <w:rFonts w:hint="eastAsia"/>
          <w:lang w:val="en-US"/>
        </w:rPr>
        <w:t>слов</w:t>
      </w:r>
      <w:r w:rsidRPr="00BE4BEE">
        <w:rPr>
          <w:lang w:val="en-US"/>
        </w:rPr>
        <w:t></w:t>
      </w:r>
      <w:r w:rsidRPr="00BE4BEE">
        <w:rPr>
          <w:rFonts w:hint="eastAsia"/>
          <w:lang w:val="en-US"/>
        </w:rPr>
        <w:t>корпуса</w:t>
      </w:r>
      <w:r w:rsidRPr="00BE4BEE">
        <w:rPr>
          <w:lang w:val="en-US"/>
        </w:rPr>
        <w:t></w:t>
      </w:r>
      <w:r w:rsidRPr="00BE4BEE">
        <w:rPr>
          <w:rFonts w:hint="eastAsia"/>
          <w:lang w:val="en-US"/>
        </w:rPr>
        <w:t>традиционных</w:t>
      </w:r>
      <w:r w:rsidRPr="00BE4BEE">
        <w:rPr>
          <w:lang w:val="en-US"/>
        </w:rPr>
        <w:t></w:t>
      </w:r>
      <w:r w:rsidRPr="00BE4BEE">
        <w:rPr>
          <w:rFonts w:hint="eastAsia"/>
          <w:lang w:val="en-US"/>
        </w:rPr>
        <w:t>рекламных</w:t>
      </w:r>
      <w:r w:rsidRPr="00BE4BEE">
        <w:rPr>
          <w:lang w:val="en-US"/>
        </w:rPr>
        <w:t></w:t>
      </w:r>
      <w:r w:rsidRPr="00BE4BEE">
        <w:rPr>
          <w:rFonts w:hint="eastAsia"/>
          <w:lang w:val="en-US"/>
        </w:rPr>
        <w:t>текстов</w:t>
      </w:r>
      <w:r w:rsidRPr="00BE4BEE">
        <w:rPr>
          <w:lang w:val="en-US"/>
        </w:rPr>
        <w:t></w:t>
      </w:r>
      <w:r w:rsidRPr="00BE4BEE">
        <w:rPr>
          <w:lang w:val="en-US"/>
        </w:rPr>
        <w:t></w:t>
      </w:r>
      <w:r w:rsidRPr="00BE4BEE">
        <w:rPr>
          <w:rFonts w:hint="eastAsia"/>
          <w:lang w:val="en-US"/>
        </w:rPr>
        <w:t>их</w:t>
      </w:r>
      <w:r w:rsidRPr="00BE4BEE">
        <w:rPr>
          <w:lang w:val="en-US"/>
        </w:rPr>
        <w:t></w:t>
      </w:r>
      <w:r w:rsidRPr="00BE4BEE">
        <w:rPr>
          <w:rFonts w:hint="eastAsia"/>
          <w:lang w:val="en-US"/>
        </w:rPr>
        <w:t>присутствие</w:t>
      </w:r>
      <w:r w:rsidRPr="00BE4BEE">
        <w:rPr>
          <w:lang w:val="en-US"/>
        </w:rPr>
        <w:t></w:t>
      </w:r>
      <w:r w:rsidRPr="00BE4BEE">
        <w:rPr>
          <w:rFonts w:hint="eastAsia"/>
          <w:lang w:val="en-US"/>
        </w:rPr>
        <w:t>в</w:t>
      </w:r>
      <w:r w:rsidRPr="00BE4BEE">
        <w:rPr>
          <w:lang w:val="en-US"/>
        </w:rPr>
        <w:t></w:t>
      </w:r>
      <w:r w:rsidRPr="00BE4BEE">
        <w:rPr>
          <w:rFonts w:hint="eastAsia"/>
          <w:lang w:val="en-US"/>
        </w:rPr>
        <w:t>корпусе</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текстов</w:t>
      </w:r>
      <w:r w:rsidRPr="00BE4BEE">
        <w:rPr>
          <w:lang w:val="en-US"/>
        </w:rPr>
        <w:t></w:t>
      </w:r>
      <w:r w:rsidRPr="00BE4BEE">
        <w:rPr>
          <w:rFonts w:hint="eastAsia"/>
          <w:lang w:val="en-US"/>
        </w:rPr>
        <w:t>незначительно</w:t>
      </w:r>
      <w:r w:rsidRPr="00BE4BEE">
        <w:rPr>
          <w:lang w:val="en-US"/>
        </w:rPr>
        <w:t></w:t>
      </w:r>
    </w:p>
    <w:p w:rsidR="00BE4BEE" w:rsidRPr="00BE4BEE" w:rsidRDefault="00BE4BEE" w:rsidP="00BE4BEE">
      <w:pPr>
        <w:rPr>
          <w:lang w:val="en-US"/>
        </w:rPr>
      </w:pPr>
      <w:r w:rsidRPr="00BE4BEE">
        <w:rPr>
          <w:rFonts w:hint="eastAsia"/>
          <w:lang w:val="en-US"/>
        </w:rPr>
        <w:t>Импозитивность</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как</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тип</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персуазивного</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действия</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свойственная</w:t>
      </w:r>
    </w:p>
    <w:p w:rsidR="00BE4BEE" w:rsidRPr="00BE4BEE" w:rsidRDefault="00BE4BEE" w:rsidP="00BE4BEE">
      <w:pPr>
        <w:rPr>
          <w:lang w:val="en-US"/>
        </w:rPr>
      </w:pPr>
      <w:r w:rsidRPr="00BE4BEE">
        <w:rPr>
          <w:rFonts w:hint="eastAsia"/>
          <w:lang w:val="en-US"/>
        </w:rPr>
        <w:t>рекламе</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в</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целом</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в</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рекламных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О</w:t>
      </w:r>
      <w:r w:rsidRPr="00BE4BEE">
        <w:rPr>
          <w:lang w:val="en-US"/>
        </w:rPr>
        <w:t></w:t>
      </w:r>
      <w:r w:rsidRPr="00BE4BEE">
        <w:rPr>
          <w:rFonts w:hint="eastAsia"/>
          <w:lang w:val="en-US"/>
        </w:rPr>
        <w:t>текстах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реализуется</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посредством</w:t>
      </w:r>
    </w:p>
    <w:p w:rsidR="00BE4BEE" w:rsidRPr="00BE4BEE" w:rsidRDefault="00BE4BEE" w:rsidP="00BE4BEE">
      <w:pPr>
        <w:rPr>
          <w:lang w:val="en-US"/>
        </w:rPr>
      </w:pP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lang w:val="en-US"/>
        </w:rPr>
        <w:t></w:t>
      </w:r>
    </w:p>
    <w:p w:rsidR="00BE4BEE" w:rsidRPr="00BE4BEE" w:rsidRDefault="00BE4BEE" w:rsidP="00BE4BEE">
      <w:pPr>
        <w:rPr>
          <w:lang w:val="en-US"/>
        </w:rPr>
      </w:pPr>
      <w:r w:rsidRPr="00BE4BEE">
        <w:rPr>
          <w:rFonts w:hint="eastAsia"/>
          <w:lang w:val="en-US"/>
        </w:rPr>
        <w:t>репертуара</w:t>
      </w:r>
      <w:r w:rsidRPr="00BE4BEE">
        <w:rPr>
          <w:lang w:val="en-US"/>
        </w:rPr>
        <w:t></w:t>
      </w:r>
      <w:r w:rsidRPr="00BE4BEE">
        <w:rPr>
          <w:rFonts w:hint="eastAsia"/>
          <w:lang w:val="en-US"/>
        </w:rPr>
        <w:t>приемов</w:t>
      </w:r>
      <w:r w:rsidRPr="00BE4BEE">
        <w:rPr>
          <w:lang w:val="en-US"/>
        </w:rPr>
        <w:t></w:t>
      </w:r>
      <w:r w:rsidRPr="00BE4BEE">
        <w:rPr>
          <w:rFonts w:hint="eastAsia"/>
          <w:lang w:val="en-US"/>
        </w:rPr>
        <w:t>прямой</w:t>
      </w:r>
      <w:r w:rsidRPr="00BE4BEE">
        <w:rPr>
          <w:lang w:val="en-US"/>
        </w:rPr>
        <w:t></w:t>
      </w:r>
      <w:r w:rsidRPr="00BE4BEE">
        <w:rPr>
          <w:rFonts w:hint="eastAsia"/>
          <w:lang w:val="en-US"/>
        </w:rPr>
        <w:t>и</w:t>
      </w:r>
      <w:r w:rsidRPr="00BE4BEE">
        <w:rPr>
          <w:lang w:val="en-US"/>
        </w:rPr>
        <w:t></w:t>
      </w:r>
      <w:r w:rsidRPr="00BE4BEE">
        <w:rPr>
          <w:rFonts w:hint="eastAsia"/>
          <w:lang w:val="en-US"/>
        </w:rPr>
        <w:t>косвенной</w:t>
      </w:r>
      <w:r w:rsidRPr="00BE4BEE">
        <w:rPr>
          <w:lang w:val="en-US"/>
        </w:rPr>
        <w:t></w:t>
      </w:r>
      <w:r w:rsidRPr="00BE4BEE">
        <w:rPr>
          <w:rFonts w:hint="eastAsia"/>
          <w:lang w:val="en-US"/>
        </w:rPr>
        <w:t>императивности</w:t>
      </w:r>
      <w:r w:rsidRPr="00BE4BEE">
        <w:rPr>
          <w:lang w:val="en-US"/>
        </w:rPr>
        <w:t></w:t>
      </w:r>
      <w:r w:rsidRPr="00BE4BEE">
        <w:rPr>
          <w:lang w:val="en-US"/>
        </w:rPr>
        <w:t></w:t>
      </w:r>
      <w:r w:rsidRPr="00BE4BEE">
        <w:rPr>
          <w:rFonts w:hint="eastAsia"/>
          <w:lang w:val="en-US"/>
        </w:rPr>
        <w:t>тесно</w:t>
      </w:r>
      <w:r w:rsidRPr="00BE4BEE">
        <w:rPr>
          <w:lang w:val="en-US"/>
        </w:rPr>
        <w:t></w:t>
      </w:r>
      <w:r w:rsidRPr="00BE4BEE">
        <w:rPr>
          <w:rFonts w:hint="eastAsia"/>
          <w:lang w:val="en-US"/>
        </w:rPr>
        <w:t>связанной</w:t>
      </w:r>
      <w:r w:rsidRPr="00BE4BEE">
        <w:rPr>
          <w:lang w:val="en-US"/>
        </w:rPr>
        <w:t></w:t>
      </w:r>
      <w:r w:rsidRPr="00BE4BEE">
        <w:rPr>
          <w:rFonts w:hint="eastAsia"/>
          <w:lang w:val="en-US"/>
        </w:rPr>
        <w:t>с</w:t>
      </w:r>
    </w:p>
    <w:p w:rsidR="00BE4BEE" w:rsidRPr="00BE4BEE" w:rsidRDefault="00BE4BEE" w:rsidP="00BE4BEE">
      <w:pPr>
        <w:rPr>
          <w:lang w:val="en-US"/>
        </w:rPr>
      </w:pPr>
      <w:r w:rsidRPr="00BE4BEE">
        <w:rPr>
          <w:rFonts w:hint="eastAsia"/>
          <w:lang w:val="en-US"/>
        </w:rPr>
        <w:t>самопрезентацией</w:t>
      </w:r>
      <w:r w:rsidRPr="00BE4BEE">
        <w:rPr>
          <w:lang w:val="en-US"/>
        </w:rPr>
        <w:tab/>
      </w:r>
      <w:r w:rsidRPr="00BE4BEE">
        <w:rPr>
          <w:rFonts w:hint="eastAsia"/>
          <w:lang w:val="en-US"/>
        </w:rPr>
        <w:t>субъекта</w:t>
      </w:r>
      <w:r w:rsidRPr="00BE4BEE">
        <w:rPr>
          <w:lang w:val="en-US"/>
        </w:rPr>
        <w:tab/>
      </w:r>
      <w:r w:rsidRPr="00BE4BEE">
        <w:rPr>
          <w:rFonts w:hint="eastAsia"/>
          <w:lang w:val="en-US"/>
        </w:rPr>
        <w:t>дискурса</w:t>
      </w:r>
      <w:r w:rsidRPr="00BE4BEE">
        <w:rPr>
          <w:lang w:val="en-US"/>
        </w:rPr>
        <w:t></w:t>
      </w:r>
      <w:r w:rsidRPr="00BE4BEE">
        <w:rPr>
          <w:lang w:val="en-US"/>
        </w:rPr>
        <w:tab/>
      </w:r>
      <w:r w:rsidRPr="00BE4BEE">
        <w:rPr>
          <w:rFonts w:hint="eastAsia"/>
          <w:lang w:val="en-US"/>
        </w:rPr>
        <w:t>Средства</w:t>
      </w:r>
      <w:r w:rsidRPr="00BE4BEE">
        <w:rPr>
          <w:lang w:val="en-US"/>
        </w:rPr>
        <w:tab/>
      </w:r>
      <w:r w:rsidRPr="00BE4BEE">
        <w:rPr>
          <w:rFonts w:hint="eastAsia"/>
          <w:lang w:val="en-US"/>
        </w:rPr>
        <w:t>репрезентации</w:t>
      </w:r>
    </w:p>
    <w:p w:rsidR="00BE4BEE" w:rsidRPr="00BE4BEE" w:rsidRDefault="00BE4BEE" w:rsidP="00BE4BEE">
      <w:pPr>
        <w:rPr>
          <w:lang w:val="en-US"/>
        </w:rPr>
      </w:pPr>
      <w:r w:rsidRPr="00BE4BEE">
        <w:rPr>
          <w:rFonts w:hint="eastAsia"/>
          <w:lang w:val="en-US"/>
        </w:rPr>
        <w:t>импозитивности</w:t>
      </w:r>
      <w:r w:rsidRPr="00BE4BEE">
        <w:rPr>
          <w:lang w:val="en-US"/>
        </w:rPr>
        <w:t></w:t>
      </w:r>
      <w:r w:rsidRPr="00BE4BEE">
        <w:rPr>
          <w:rFonts w:hint="eastAsia"/>
          <w:lang w:val="en-US"/>
        </w:rPr>
        <w:t>обусловлены</w:t>
      </w:r>
      <w:r w:rsidRPr="00BE4BEE">
        <w:rPr>
          <w:lang w:val="en-US"/>
        </w:rPr>
        <w:t></w:t>
      </w:r>
      <w:r w:rsidRPr="00BE4BEE">
        <w:rPr>
          <w:lang w:val="en-US"/>
        </w:rPr>
        <w:t></w:t>
      </w:r>
      <w:r w:rsidRPr="00BE4BEE">
        <w:rPr>
          <w:lang w:val="en-US"/>
        </w:rPr>
        <w:t></w:t>
      </w:r>
      <w:r w:rsidRPr="00BE4BEE">
        <w:rPr>
          <w:rFonts w:hint="eastAsia"/>
          <w:lang w:val="en-US"/>
        </w:rPr>
        <w:t>различными</w:t>
      </w:r>
      <w:r w:rsidRPr="00BE4BEE">
        <w:rPr>
          <w:lang w:val="en-US"/>
        </w:rPr>
        <w:t></w:t>
      </w:r>
      <w:r w:rsidRPr="00BE4BEE">
        <w:rPr>
          <w:rFonts w:hint="eastAsia"/>
          <w:lang w:val="en-US"/>
        </w:rPr>
        <w:t>типами</w:t>
      </w:r>
      <w:r w:rsidRPr="00BE4BEE">
        <w:rPr>
          <w:lang w:val="en-US"/>
        </w:rPr>
        <w:t></w:t>
      </w:r>
      <w:r w:rsidRPr="00BE4BEE">
        <w:rPr>
          <w:rFonts w:hint="eastAsia"/>
          <w:lang w:val="en-US"/>
        </w:rPr>
        <w:t>поисковых</w:t>
      </w:r>
      <w:r w:rsidRPr="00BE4BEE">
        <w:rPr>
          <w:lang w:val="en-US"/>
        </w:rPr>
        <w:t></w:t>
      </w:r>
      <w:r w:rsidRPr="00BE4BEE">
        <w:rPr>
          <w:rFonts w:hint="eastAsia"/>
          <w:lang w:val="en-US"/>
        </w:rPr>
        <w:t>запросов</w:t>
      </w:r>
      <w:r w:rsidRPr="00BE4BEE">
        <w:rPr>
          <w:lang w:val="en-US"/>
        </w:rPr>
        <w:t></w:t>
      </w:r>
    </w:p>
    <w:p w:rsidR="00BE4BEE" w:rsidRPr="00BE4BEE" w:rsidRDefault="00BE4BEE" w:rsidP="00BE4BEE">
      <w:pPr>
        <w:rPr>
          <w:lang w:val="en-US"/>
        </w:rPr>
      </w:pPr>
      <w:r w:rsidRPr="00BE4BEE">
        <w:rPr>
          <w:rFonts w:hint="eastAsia"/>
          <w:lang w:val="en-US"/>
        </w:rPr>
        <w:t>Несмотря</w:t>
      </w:r>
      <w:r w:rsidRPr="00BE4BEE">
        <w:rPr>
          <w:lang w:val="en-US"/>
        </w:rPr>
        <w:t></w:t>
      </w:r>
      <w:r w:rsidRPr="00BE4BEE">
        <w:rPr>
          <w:rFonts w:hint="eastAsia"/>
          <w:lang w:val="en-US"/>
        </w:rPr>
        <w:t>на</w:t>
      </w:r>
      <w:r w:rsidRPr="00BE4BEE">
        <w:rPr>
          <w:lang w:val="en-US"/>
        </w:rPr>
        <w:t></w:t>
      </w:r>
      <w:r w:rsidRPr="00BE4BEE">
        <w:rPr>
          <w:rFonts w:hint="eastAsia"/>
          <w:lang w:val="en-US"/>
        </w:rPr>
        <w:t>то</w:t>
      </w:r>
      <w:r w:rsidRPr="00BE4BEE">
        <w:rPr>
          <w:lang w:val="en-US"/>
        </w:rPr>
        <w:t></w:t>
      </w:r>
      <w:r w:rsidRPr="00BE4BEE">
        <w:rPr>
          <w:lang w:val="en-US"/>
        </w:rPr>
        <w:t></w:t>
      </w:r>
      <w:r w:rsidRPr="00BE4BEE">
        <w:rPr>
          <w:rFonts w:hint="eastAsia"/>
          <w:lang w:val="en-US"/>
        </w:rPr>
        <w:t>что</w:t>
      </w:r>
      <w:r w:rsidRPr="00BE4BEE">
        <w:rPr>
          <w:lang w:val="en-US"/>
        </w:rPr>
        <w:t></w:t>
      </w:r>
      <w:r w:rsidRPr="00BE4BEE">
        <w:rPr>
          <w:rFonts w:hint="eastAsia"/>
          <w:lang w:val="en-US"/>
        </w:rPr>
        <w:t>оценка</w:t>
      </w:r>
      <w:r w:rsidRPr="00BE4BEE">
        <w:rPr>
          <w:lang w:val="en-US"/>
        </w:rPr>
        <w:t></w:t>
      </w:r>
      <w:r w:rsidRPr="00BE4BEE">
        <w:rPr>
          <w:rFonts w:hint="eastAsia"/>
          <w:lang w:val="en-US"/>
        </w:rPr>
        <w:t>передает</w:t>
      </w:r>
      <w:r w:rsidRPr="00BE4BEE">
        <w:rPr>
          <w:lang w:val="en-US"/>
        </w:rPr>
        <w:t></w:t>
      </w:r>
      <w:r w:rsidRPr="00BE4BEE">
        <w:rPr>
          <w:rFonts w:hint="eastAsia"/>
          <w:lang w:val="en-US"/>
        </w:rPr>
        <w:t>субъективную</w:t>
      </w:r>
      <w:r w:rsidRPr="00BE4BEE">
        <w:rPr>
          <w:lang w:val="en-US"/>
        </w:rPr>
        <w:t></w:t>
      </w:r>
      <w:r w:rsidRPr="00BE4BEE">
        <w:rPr>
          <w:rFonts w:hint="eastAsia"/>
          <w:lang w:val="en-US"/>
        </w:rPr>
        <w:t>информацию</w:t>
      </w:r>
      <w:r w:rsidRPr="00BE4BEE">
        <w:rPr>
          <w:lang w:val="en-US"/>
        </w:rPr>
        <w:t></w:t>
      </w:r>
      <w:r w:rsidRPr="00BE4BEE">
        <w:rPr>
          <w:rFonts w:hint="eastAsia"/>
          <w:lang w:val="en-US"/>
        </w:rPr>
        <w:t>об</w:t>
      </w:r>
    </w:p>
    <w:p w:rsidR="00BE4BEE" w:rsidRPr="00BE4BEE" w:rsidRDefault="00BE4BEE" w:rsidP="00BE4BEE">
      <w:pPr>
        <w:rPr>
          <w:lang w:val="en-US"/>
        </w:rPr>
      </w:pPr>
      <w:r w:rsidRPr="00BE4BEE">
        <w:rPr>
          <w:rFonts w:hint="eastAsia"/>
          <w:lang w:val="en-US"/>
        </w:rPr>
        <w:t>объекте</w:t>
      </w:r>
      <w:r w:rsidRPr="00BE4BEE">
        <w:rPr>
          <w:lang w:val="en-US"/>
        </w:rPr>
        <w:t></w:t>
      </w:r>
      <w:r w:rsidRPr="00BE4BEE">
        <w:rPr>
          <w:rFonts w:hint="eastAsia"/>
          <w:lang w:val="en-US"/>
        </w:rPr>
        <w:t>рекламы</w:t>
      </w:r>
      <w:r w:rsidRPr="00BE4BEE">
        <w:rPr>
          <w:lang w:val="en-US"/>
        </w:rPr>
        <w:t></w:t>
      </w:r>
      <w:r w:rsidRPr="00BE4BEE">
        <w:rPr>
          <w:rFonts w:hint="eastAsia"/>
          <w:lang w:val="en-US"/>
        </w:rPr>
        <w:t>и</w:t>
      </w:r>
      <w:r w:rsidRPr="00BE4BEE">
        <w:rPr>
          <w:lang w:val="en-US"/>
        </w:rPr>
        <w:t></w:t>
      </w:r>
      <w:r w:rsidRPr="00BE4BEE">
        <w:rPr>
          <w:rFonts w:hint="eastAsia"/>
          <w:lang w:val="en-US"/>
        </w:rPr>
        <w:t>не</w:t>
      </w:r>
      <w:r w:rsidRPr="00BE4BEE">
        <w:rPr>
          <w:lang w:val="en-US"/>
        </w:rPr>
        <w:t></w:t>
      </w:r>
      <w:r w:rsidRPr="00BE4BEE">
        <w:rPr>
          <w:rFonts w:hint="eastAsia"/>
          <w:lang w:val="en-US"/>
        </w:rPr>
        <w:t>используется</w:t>
      </w:r>
      <w:r w:rsidRPr="00BE4BEE">
        <w:rPr>
          <w:lang w:val="en-US"/>
        </w:rPr>
        <w:t></w:t>
      </w:r>
      <w:r w:rsidRPr="00BE4BEE">
        <w:rPr>
          <w:rFonts w:hint="eastAsia"/>
          <w:lang w:val="en-US"/>
        </w:rPr>
        <w:t>в</w:t>
      </w:r>
      <w:r w:rsidRPr="00BE4BEE">
        <w:rPr>
          <w:lang w:val="en-US"/>
        </w:rPr>
        <w:t></w:t>
      </w:r>
      <w:r w:rsidRPr="00BE4BEE">
        <w:rPr>
          <w:rFonts w:hint="eastAsia"/>
          <w:lang w:val="en-US"/>
        </w:rPr>
        <w:t>поисковых</w:t>
      </w:r>
      <w:r w:rsidRPr="00BE4BEE">
        <w:rPr>
          <w:lang w:val="en-US"/>
        </w:rPr>
        <w:t></w:t>
      </w:r>
      <w:r w:rsidRPr="00BE4BEE">
        <w:rPr>
          <w:rFonts w:hint="eastAsia"/>
          <w:lang w:val="en-US"/>
        </w:rPr>
        <w:t>запросах</w:t>
      </w:r>
      <w:r w:rsidRPr="00BE4BEE">
        <w:rPr>
          <w:lang w:val="en-US"/>
        </w:rPr>
        <w:t></w:t>
      </w:r>
      <w:r w:rsidRPr="00BE4BEE">
        <w:rPr>
          <w:lang w:val="en-US"/>
        </w:rPr>
        <w:t></w:t>
      </w:r>
      <w:r w:rsidRPr="00BE4BEE">
        <w:rPr>
          <w:rFonts w:hint="eastAsia"/>
          <w:lang w:val="en-US"/>
        </w:rPr>
        <w:t>оценочная</w:t>
      </w:r>
    </w:p>
    <w:p w:rsidR="00BE4BEE" w:rsidRPr="00BE4BEE" w:rsidRDefault="00BE4BEE" w:rsidP="00BE4BEE">
      <w:pPr>
        <w:rPr>
          <w:lang w:val="en-US"/>
        </w:rPr>
      </w:pPr>
      <w:r w:rsidRPr="00BE4BEE">
        <w:rPr>
          <w:rFonts w:hint="eastAsia"/>
          <w:lang w:val="en-US"/>
        </w:rPr>
        <w:t>стратегия</w:t>
      </w:r>
      <w:r w:rsidRPr="00BE4BEE">
        <w:rPr>
          <w:lang w:val="en-US"/>
        </w:rPr>
        <w:t></w:t>
      </w:r>
      <w:r w:rsidRPr="00BE4BEE">
        <w:rPr>
          <w:rFonts w:hint="eastAsia"/>
          <w:lang w:val="en-US"/>
        </w:rPr>
        <w:t>является</w:t>
      </w:r>
      <w:r w:rsidRPr="00BE4BEE">
        <w:rPr>
          <w:lang w:val="en-US"/>
        </w:rPr>
        <w:t></w:t>
      </w:r>
      <w:r w:rsidRPr="00BE4BEE">
        <w:rPr>
          <w:rFonts w:hint="eastAsia"/>
          <w:lang w:val="en-US"/>
        </w:rPr>
        <w:t>одной</w:t>
      </w:r>
      <w:r w:rsidRPr="00BE4BEE">
        <w:rPr>
          <w:lang w:val="en-US"/>
        </w:rPr>
        <w:t></w:t>
      </w:r>
      <w:r w:rsidRPr="00BE4BEE">
        <w:rPr>
          <w:rFonts w:hint="eastAsia"/>
          <w:lang w:val="en-US"/>
        </w:rPr>
        <w:t>из</w:t>
      </w:r>
      <w:r w:rsidRPr="00BE4BEE">
        <w:rPr>
          <w:lang w:val="en-US"/>
        </w:rPr>
        <w:t></w:t>
      </w:r>
      <w:r w:rsidRPr="00BE4BEE">
        <w:rPr>
          <w:rFonts w:hint="eastAsia"/>
          <w:lang w:val="en-US"/>
        </w:rPr>
        <w:t>доминирующих</w:t>
      </w:r>
      <w:r w:rsidRPr="00BE4BEE">
        <w:rPr>
          <w:lang w:val="en-US"/>
        </w:rPr>
        <w:t></w:t>
      </w:r>
      <w:r w:rsidRPr="00BE4BEE">
        <w:rPr>
          <w:rFonts w:hint="eastAsia"/>
          <w:lang w:val="en-US"/>
        </w:rPr>
        <w:t>стратегий</w:t>
      </w:r>
      <w:r w:rsidRPr="00BE4BEE">
        <w:rPr>
          <w:lang w:val="en-US"/>
        </w:rPr>
        <w:t></w:t>
      </w:r>
      <w:r w:rsidRPr="00BE4BEE">
        <w:rPr>
          <w:lang w:val="en-US"/>
        </w:rPr>
        <w:t></w:t>
      </w:r>
      <w:r w:rsidRPr="00BE4BEE">
        <w:rPr>
          <w:rFonts w:hint="eastAsia"/>
          <w:lang w:val="en-US"/>
        </w:rPr>
        <w:t>реализуемых</w:t>
      </w:r>
      <w:r w:rsidRPr="00BE4BEE">
        <w:rPr>
          <w:lang w:val="en-US"/>
        </w:rPr>
        <w:t></w:t>
      </w:r>
      <w:r w:rsidRPr="00BE4BEE">
        <w:rPr>
          <w:rFonts w:hint="eastAsia"/>
          <w:lang w:val="en-US"/>
        </w:rPr>
        <w:t>в</w:t>
      </w:r>
      <w:r w:rsidRPr="00BE4BEE">
        <w:rPr>
          <w:lang w:val="en-US"/>
        </w:rPr>
        <w:t></w:t>
      </w:r>
      <w:r w:rsidRPr="00BE4BEE">
        <w:rPr>
          <w:lang w:val="en-US"/>
        </w:rPr>
        <w:t></w:t>
      </w:r>
      <w:r w:rsidRPr="00BE4BEE">
        <w:rPr>
          <w:lang w:val="en-US"/>
        </w:rPr>
        <w:t></w:t>
      </w:r>
      <w:r w:rsidRPr="00BE4BEE">
        <w:rPr>
          <w:lang w:val="en-US"/>
        </w:rPr>
        <w:t></w:t>
      </w:r>
      <w:r w:rsidRPr="00BE4BEE">
        <w:rPr>
          <w:lang w:val="en-US"/>
        </w:rPr>
        <w:t></w:t>
      </w:r>
    </w:p>
    <w:p w:rsidR="00BE4BEE" w:rsidRPr="00BE4BEE" w:rsidRDefault="00BE4BEE" w:rsidP="00BE4BEE">
      <w:pPr>
        <w:rPr>
          <w:lang w:val="en-US"/>
        </w:rPr>
      </w:pPr>
      <w:r w:rsidRPr="00BE4BEE">
        <w:rPr>
          <w:rFonts w:hint="eastAsia"/>
          <w:lang w:val="en-US"/>
        </w:rPr>
        <w:t>текстах</w:t>
      </w:r>
      <w:r w:rsidRPr="00BE4BEE">
        <w:rPr>
          <w:lang w:val="en-US"/>
        </w:rPr>
        <w:t></w:t>
      </w:r>
      <w:r w:rsidRPr="00BE4BEE">
        <w:rPr>
          <w:lang w:val="en-US"/>
        </w:rPr>
        <w:tab/>
      </w:r>
      <w:r w:rsidRPr="00BE4BEE">
        <w:rPr>
          <w:rFonts w:hint="eastAsia"/>
          <w:lang w:val="en-US"/>
        </w:rPr>
        <w:t>Реализация</w:t>
      </w:r>
      <w:r w:rsidRPr="00BE4BEE">
        <w:rPr>
          <w:lang w:val="en-US"/>
        </w:rPr>
        <w:t></w:t>
      </w:r>
      <w:r w:rsidRPr="00BE4BEE">
        <w:rPr>
          <w:rFonts w:hint="eastAsia"/>
          <w:lang w:val="en-US"/>
        </w:rPr>
        <w:t>оценочной</w:t>
      </w:r>
      <w:r w:rsidRPr="00BE4BEE">
        <w:rPr>
          <w:lang w:val="en-US"/>
        </w:rPr>
        <w:t></w:t>
      </w:r>
      <w:r w:rsidRPr="00BE4BEE">
        <w:rPr>
          <w:rFonts w:hint="eastAsia"/>
          <w:lang w:val="en-US"/>
        </w:rPr>
        <w:t>стратегии</w:t>
      </w:r>
      <w:r w:rsidRPr="00BE4BEE">
        <w:rPr>
          <w:lang w:val="en-US"/>
        </w:rPr>
        <w:t></w:t>
      </w:r>
      <w:r w:rsidRPr="00BE4BEE">
        <w:rPr>
          <w:rFonts w:hint="eastAsia"/>
          <w:lang w:val="en-US"/>
        </w:rPr>
        <w:t>в</w:t>
      </w:r>
      <w:r w:rsidRPr="00BE4BEE">
        <w:rPr>
          <w:lang w:val="en-US"/>
        </w:rPr>
        <w:t></w:t>
      </w:r>
      <w:r w:rsidRPr="00BE4BEE">
        <w:rPr>
          <w:rFonts w:hint="eastAsia"/>
          <w:lang w:val="en-US"/>
        </w:rPr>
        <w:t>англоязычных</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текстах</w:t>
      </w:r>
    </w:p>
    <w:p w:rsidR="00BE4BEE" w:rsidRPr="00BE4BEE" w:rsidRDefault="00BE4BEE" w:rsidP="00BE4BEE">
      <w:pPr>
        <w:rPr>
          <w:lang w:val="en-US"/>
        </w:rPr>
      </w:pPr>
      <w:r w:rsidRPr="00BE4BEE">
        <w:rPr>
          <w:rFonts w:hint="eastAsia"/>
          <w:lang w:val="en-US"/>
        </w:rPr>
        <w:t>характеризуется</w:t>
      </w:r>
      <w:r w:rsidRPr="00BE4BEE">
        <w:rPr>
          <w:lang w:val="en-US"/>
        </w:rPr>
        <w:t></w:t>
      </w:r>
      <w:r w:rsidRPr="00BE4BEE">
        <w:rPr>
          <w:rFonts w:hint="eastAsia"/>
          <w:lang w:val="en-US"/>
        </w:rPr>
        <w:t>избыточностью</w:t>
      </w:r>
      <w:r w:rsidRPr="00BE4BEE">
        <w:rPr>
          <w:lang w:val="en-US"/>
        </w:rPr>
        <w:t></w:t>
      </w:r>
      <w:r w:rsidRPr="00BE4BEE">
        <w:rPr>
          <w:rFonts w:hint="eastAsia"/>
          <w:lang w:val="en-US"/>
        </w:rPr>
        <w:t>прилагательных</w:t>
      </w:r>
      <w:r w:rsidRPr="00BE4BEE">
        <w:rPr>
          <w:lang w:val="en-US"/>
        </w:rPr>
        <w:t></w:t>
      </w:r>
      <w:r w:rsidRPr="00BE4BEE">
        <w:rPr>
          <w:rFonts w:hint="eastAsia"/>
          <w:lang w:val="en-US"/>
        </w:rPr>
        <w:t>в</w:t>
      </w:r>
      <w:r w:rsidRPr="00BE4BEE">
        <w:rPr>
          <w:lang w:val="en-US"/>
        </w:rPr>
        <w:t></w:t>
      </w:r>
      <w:r w:rsidRPr="00BE4BEE">
        <w:rPr>
          <w:rFonts w:hint="eastAsia"/>
          <w:lang w:val="en-US"/>
        </w:rPr>
        <w:t>превосходной</w:t>
      </w:r>
      <w:r w:rsidRPr="00BE4BEE">
        <w:rPr>
          <w:lang w:val="en-US"/>
        </w:rPr>
        <w:t></w:t>
      </w:r>
      <w:r w:rsidRPr="00BE4BEE">
        <w:rPr>
          <w:rFonts w:hint="eastAsia"/>
          <w:lang w:val="en-US"/>
        </w:rPr>
        <w:t>степени</w:t>
      </w:r>
      <w:r w:rsidRPr="00BE4BEE">
        <w:rPr>
          <w:lang w:val="en-US"/>
        </w:rPr>
        <w:t></w:t>
      </w:r>
    </w:p>
    <w:p w:rsidR="00BE4BEE" w:rsidRPr="00BE4BEE" w:rsidRDefault="00BE4BEE" w:rsidP="00BE4BEE">
      <w:pPr>
        <w:rPr>
          <w:lang w:val="en-US"/>
        </w:rPr>
      </w:pPr>
      <w:r w:rsidRPr="00BE4BEE">
        <w:rPr>
          <w:rFonts w:hint="eastAsia"/>
          <w:lang w:val="en-US"/>
        </w:rPr>
        <w:t>актуализирующих</w:t>
      </w:r>
      <w:r w:rsidRPr="00BE4BEE">
        <w:rPr>
          <w:lang w:val="en-US"/>
        </w:rPr>
        <w:t></w:t>
      </w:r>
      <w:r w:rsidRPr="00BE4BEE">
        <w:rPr>
          <w:rFonts w:hint="eastAsia"/>
          <w:lang w:val="en-US"/>
        </w:rPr>
        <w:t>знаки</w:t>
      </w:r>
      <w:r w:rsidRPr="00BE4BEE">
        <w:rPr>
          <w:lang w:val="en-US"/>
        </w:rPr>
        <w:t></w:t>
      </w:r>
      <w:r w:rsidRPr="00BE4BEE">
        <w:rPr>
          <w:rFonts w:hint="eastAsia"/>
          <w:lang w:val="en-US"/>
        </w:rPr>
        <w:t>самопрезентации</w:t>
      </w:r>
      <w:r w:rsidRPr="00BE4BEE">
        <w:rPr>
          <w:lang w:val="en-US"/>
        </w:rPr>
        <w:t></w:t>
      </w:r>
      <w:r w:rsidRPr="00BE4BEE">
        <w:rPr>
          <w:lang w:val="en-US"/>
        </w:rPr>
        <w:t></w:t>
      </w:r>
      <w:r w:rsidRPr="00BE4BEE">
        <w:rPr>
          <w:rFonts w:hint="eastAsia"/>
          <w:lang w:val="en-US"/>
        </w:rPr>
        <w:t>таргетизации</w:t>
      </w:r>
      <w:r w:rsidRPr="00BE4BEE">
        <w:rPr>
          <w:lang w:val="en-US"/>
        </w:rPr>
        <w:t></w:t>
      </w:r>
      <w:r w:rsidRPr="00BE4BEE">
        <w:rPr>
          <w:rFonts w:hint="eastAsia"/>
          <w:lang w:val="en-US"/>
        </w:rPr>
        <w:t>адресата</w:t>
      </w:r>
      <w:r w:rsidRPr="00BE4BEE">
        <w:rPr>
          <w:lang w:val="en-US"/>
        </w:rPr>
        <w:t></w:t>
      </w:r>
      <w:r w:rsidRPr="00BE4BEE">
        <w:rPr>
          <w:rFonts w:hint="eastAsia"/>
          <w:lang w:val="en-US"/>
        </w:rPr>
        <w:t>и</w:t>
      </w:r>
    </w:p>
    <w:p w:rsidR="00BE4BEE" w:rsidRPr="00BE4BEE" w:rsidRDefault="00BE4BEE" w:rsidP="00BE4BEE">
      <w:pPr>
        <w:rPr>
          <w:lang w:val="en-US"/>
        </w:rPr>
      </w:pPr>
      <w:r w:rsidRPr="00BE4BEE">
        <w:rPr>
          <w:rFonts w:hint="eastAsia"/>
          <w:lang w:val="en-US"/>
        </w:rPr>
        <w:t>позиционирования</w:t>
      </w:r>
      <w:r w:rsidRPr="00BE4BEE">
        <w:rPr>
          <w:lang w:val="en-US"/>
        </w:rPr>
        <w:t></w:t>
      </w:r>
      <w:r w:rsidRPr="00BE4BEE">
        <w:rPr>
          <w:rFonts w:hint="eastAsia"/>
          <w:lang w:val="en-US"/>
        </w:rPr>
        <w:t>товара</w:t>
      </w:r>
      <w:r w:rsidRPr="00BE4BEE">
        <w:rPr>
          <w:lang w:val="en-US"/>
        </w:rPr>
        <w:t></w:t>
      </w:r>
      <w:r w:rsidRPr="00BE4BEE">
        <w:rPr>
          <w:lang w:val="en-US"/>
        </w:rPr>
        <w:t></w:t>
      </w:r>
      <w:r w:rsidRPr="00BE4BEE">
        <w:rPr>
          <w:rFonts w:hint="eastAsia"/>
          <w:lang w:val="en-US"/>
        </w:rPr>
        <w:t>Данному</w:t>
      </w:r>
      <w:r w:rsidRPr="00BE4BEE">
        <w:rPr>
          <w:lang w:val="en-US"/>
        </w:rPr>
        <w:t></w:t>
      </w:r>
      <w:r w:rsidRPr="00BE4BEE">
        <w:rPr>
          <w:rFonts w:hint="eastAsia"/>
          <w:lang w:val="en-US"/>
        </w:rPr>
        <w:t>типу</w:t>
      </w:r>
      <w:r w:rsidRPr="00BE4BEE">
        <w:rPr>
          <w:lang w:val="en-US"/>
        </w:rPr>
        <w:t></w:t>
      </w:r>
      <w:r w:rsidRPr="00BE4BEE">
        <w:rPr>
          <w:rFonts w:hint="eastAsia"/>
          <w:lang w:val="en-US"/>
        </w:rPr>
        <w:t>текста</w:t>
      </w:r>
      <w:r w:rsidRPr="00BE4BEE">
        <w:rPr>
          <w:lang w:val="en-US"/>
        </w:rPr>
        <w:t></w:t>
      </w:r>
      <w:r w:rsidRPr="00BE4BEE">
        <w:rPr>
          <w:rFonts w:hint="eastAsia"/>
          <w:lang w:val="en-US"/>
        </w:rPr>
        <w:t>свойственна</w:t>
      </w:r>
      <w:r w:rsidRPr="00BE4BEE">
        <w:rPr>
          <w:lang w:val="en-US"/>
        </w:rPr>
        <w:t></w:t>
      </w:r>
      <w:r w:rsidRPr="00BE4BEE">
        <w:rPr>
          <w:rFonts w:hint="eastAsia"/>
          <w:lang w:val="en-US"/>
        </w:rPr>
        <w:t>оценочная</w:t>
      </w:r>
    </w:p>
    <w:p w:rsidR="00BE4BEE" w:rsidRPr="00BE4BEE" w:rsidRDefault="00BE4BEE" w:rsidP="00BE4BEE">
      <w:pPr>
        <w:rPr>
          <w:lang w:val="en-US"/>
        </w:rPr>
      </w:pPr>
      <w:r w:rsidRPr="00BE4BEE">
        <w:rPr>
          <w:rFonts w:hint="eastAsia"/>
          <w:lang w:val="en-US"/>
        </w:rPr>
        <w:t>избыточность</w:t>
      </w:r>
      <w:r w:rsidRPr="00BE4BEE">
        <w:rPr>
          <w:lang w:val="en-US"/>
        </w:rPr>
        <w:t></w:t>
      </w:r>
      <w:r w:rsidRPr="00BE4BEE">
        <w:rPr>
          <w:rFonts w:hint="eastAsia"/>
          <w:lang w:val="en-US"/>
        </w:rPr>
        <w:t>в</w:t>
      </w:r>
      <w:r w:rsidRPr="00BE4BEE">
        <w:rPr>
          <w:lang w:val="en-US"/>
        </w:rPr>
        <w:t></w:t>
      </w:r>
      <w:r w:rsidRPr="00BE4BEE">
        <w:rPr>
          <w:rFonts w:hint="eastAsia"/>
          <w:lang w:val="en-US"/>
        </w:rPr>
        <w:t>сравнении</w:t>
      </w:r>
      <w:r w:rsidRPr="00BE4BEE">
        <w:rPr>
          <w:lang w:val="en-US"/>
        </w:rPr>
        <w:t></w:t>
      </w:r>
      <w:r w:rsidRPr="00BE4BEE">
        <w:rPr>
          <w:rFonts w:hint="eastAsia"/>
          <w:lang w:val="en-US"/>
        </w:rPr>
        <w:t>с</w:t>
      </w:r>
      <w:r w:rsidRPr="00BE4BEE">
        <w:rPr>
          <w:lang w:val="en-US"/>
        </w:rPr>
        <w:t></w:t>
      </w:r>
      <w:r w:rsidRPr="00BE4BEE">
        <w:rPr>
          <w:rFonts w:hint="eastAsia"/>
          <w:lang w:val="en-US"/>
        </w:rPr>
        <w:t>традиционными</w:t>
      </w:r>
      <w:r w:rsidRPr="00BE4BEE">
        <w:rPr>
          <w:lang w:val="en-US"/>
        </w:rPr>
        <w:t></w:t>
      </w:r>
      <w:r w:rsidRPr="00BE4BEE">
        <w:rPr>
          <w:rFonts w:hint="eastAsia"/>
          <w:lang w:val="en-US"/>
        </w:rPr>
        <w:t>текстами</w:t>
      </w:r>
      <w:r w:rsidRPr="00BE4BEE">
        <w:rPr>
          <w:lang w:val="en-US"/>
        </w:rPr>
        <w:t></w:t>
      </w:r>
      <w:r w:rsidRPr="00BE4BEE">
        <w:rPr>
          <w:rFonts w:hint="eastAsia"/>
          <w:lang w:val="en-US"/>
        </w:rPr>
        <w:t>интернет</w:t>
      </w:r>
      <w:r w:rsidRPr="00BE4BEE">
        <w:rPr>
          <w:lang w:val="en-US"/>
        </w:rPr>
        <w:t></w:t>
      </w:r>
      <w:r w:rsidRPr="00BE4BEE">
        <w:rPr>
          <w:rFonts w:hint="eastAsia"/>
          <w:lang w:val="en-US"/>
        </w:rPr>
        <w:t>рекламы</w:t>
      </w:r>
      <w:r w:rsidRPr="00BE4BEE">
        <w:rPr>
          <w:lang w:val="en-US"/>
        </w:rPr>
        <w:t></w:t>
      </w:r>
    </w:p>
    <w:p w:rsidR="00BE4BEE" w:rsidRPr="00BE4BEE" w:rsidRDefault="00BE4BEE" w:rsidP="00BE4BEE">
      <w:pPr>
        <w:rPr>
          <w:lang w:val="en-US"/>
        </w:rPr>
      </w:pPr>
      <w:r w:rsidRPr="00BE4BEE">
        <w:rPr>
          <w:rFonts w:hint="eastAsia"/>
          <w:lang w:val="en-US"/>
        </w:rPr>
        <w:t>Особенностью</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текстов</w:t>
      </w:r>
      <w:r w:rsidRPr="00BE4BEE">
        <w:rPr>
          <w:lang w:val="en-US"/>
        </w:rPr>
        <w:t></w:t>
      </w:r>
      <w:r w:rsidRPr="00BE4BEE">
        <w:rPr>
          <w:rFonts w:hint="eastAsia"/>
          <w:lang w:val="en-US"/>
        </w:rPr>
        <w:t>является</w:t>
      </w:r>
      <w:r w:rsidRPr="00BE4BEE">
        <w:rPr>
          <w:lang w:val="en-US"/>
        </w:rPr>
        <w:t></w:t>
      </w:r>
      <w:r w:rsidRPr="00BE4BEE">
        <w:rPr>
          <w:rFonts w:hint="eastAsia"/>
          <w:lang w:val="en-US"/>
        </w:rPr>
        <w:t>также</w:t>
      </w:r>
      <w:r w:rsidRPr="00BE4BEE">
        <w:rPr>
          <w:lang w:val="en-US"/>
        </w:rPr>
        <w:t></w:t>
      </w:r>
      <w:r w:rsidRPr="00BE4BEE">
        <w:rPr>
          <w:rFonts w:hint="eastAsia"/>
          <w:lang w:val="en-US"/>
        </w:rPr>
        <w:t>тенденция</w:t>
      </w:r>
      <w:r w:rsidRPr="00BE4BEE">
        <w:rPr>
          <w:lang w:val="en-US"/>
        </w:rPr>
        <w:t></w:t>
      </w:r>
      <w:r w:rsidRPr="00BE4BEE">
        <w:rPr>
          <w:rFonts w:hint="eastAsia"/>
          <w:lang w:val="en-US"/>
        </w:rPr>
        <w:t>к</w:t>
      </w:r>
      <w:r w:rsidRPr="00BE4BEE">
        <w:rPr>
          <w:lang w:val="en-US"/>
        </w:rPr>
        <w:t></w:t>
      </w:r>
      <w:r w:rsidRPr="00BE4BEE">
        <w:rPr>
          <w:rFonts w:hint="eastAsia"/>
          <w:lang w:val="en-US"/>
        </w:rPr>
        <w:t>употреблению</w:t>
      </w:r>
    </w:p>
    <w:p w:rsidR="00BE4BEE" w:rsidRPr="00BE4BEE" w:rsidRDefault="00BE4BEE" w:rsidP="00BE4BEE">
      <w:pPr>
        <w:rPr>
          <w:lang w:val="en-US"/>
        </w:rPr>
      </w:pPr>
      <w:r w:rsidRPr="00BE4BEE">
        <w:rPr>
          <w:rFonts w:hint="eastAsia"/>
          <w:lang w:val="en-US"/>
        </w:rPr>
        <w:t>номинаций</w:t>
      </w:r>
      <w:r w:rsidRPr="00BE4BEE">
        <w:rPr>
          <w:lang w:val="en-US"/>
        </w:rPr>
        <w:tab/>
      </w:r>
      <w:r w:rsidRPr="00BE4BEE">
        <w:rPr>
          <w:rFonts w:hint="eastAsia"/>
          <w:lang w:val="en-US"/>
        </w:rPr>
        <w:t>референтов</w:t>
      </w:r>
      <w:r w:rsidRPr="00BE4BEE">
        <w:rPr>
          <w:lang w:val="en-US"/>
        </w:rPr>
        <w:tab/>
      </w:r>
      <w:r w:rsidRPr="00BE4BEE">
        <w:rPr>
          <w:rFonts w:hint="eastAsia"/>
          <w:lang w:val="en-US"/>
        </w:rPr>
        <w:t>оценочной</w:t>
      </w:r>
      <w:r w:rsidRPr="00BE4BEE">
        <w:rPr>
          <w:lang w:val="en-US"/>
        </w:rPr>
        <w:tab/>
      </w:r>
      <w:r w:rsidRPr="00BE4BEE">
        <w:rPr>
          <w:rFonts w:hint="eastAsia"/>
          <w:lang w:val="en-US"/>
        </w:rPr>
        <w:t>квалификации</w:t>
      </w:r>
      <w:r w:rsidRPr="00BE4BEE">
        <w:rPr>
          <w:lang w:val="en-US"/>
        </w:rPr>
        <w:tab/>
      </w:r>
      <w:r w:rsidRPr="00BE4BEE">
        <w:rPr>
          <w:rFonts w:hint="eastAsia"/>
          <w:lang w:val="en-US"/>
        </w:rPr>
        <w:t>в</w:t>
      </w:r>
      <w:r w:rsidRPr="00BE4BEE">
        <w:rPr>
          <w:lang w:val="en-US"/>
        </w:rPr>
        <w:tab/>
      </w:r>
      <w:r w:rsidRPr="00BE4BEE">
        <w:rPr>
          <w:rFonts w:hint="eastAsia"/>
          <w:lang w:val="en-US"/>
        </w:rPr>
        <w:t>атрибутивных</w:t>
      </w:r>
    </w:p>
    <w:p w:rsidR="00BE4BEE" w:rsidRPr="00BE4BEE" w:rsidRDefault="00BE4BEE" w:rsidP="00BE4BEE">
      <w:pPr>
        <w:rPr>
          <w:lang w:val="en-US"/>
        </w:rPr>
      </w:pPr>
      <w:r w:rsidRPr="00BE4BEE">
        <w:rPr>
          <w:rFonts w:hint="eastAsia"/>
          <w:lang w:val="en-US"/>
        </w:rPr>
        <w:t>словосочетаниях</w:t>
      </w:r>
      <w:r w:rsidRPr="00BE4BEE">
        <w:rPr>
          <w:lang w:val="en-US"/>
        </w:rPr>
        <w:t></w:t>
      </w:r>
      <w:r w:rsidRPr="00BE4BEE">
        <w:rPr>
          <w:rFonts w:hint="eastAsia"/>
          <w:lang w:val="en-US"/>
        </w:rPr>
        <w:t>с</w:t>
      </w:r>
      <w:r w:rsidRPr="00BE4BEE">
        <w:rPr>
          <w:lang w:val="en-US"/>
        </w:rPr>
        <w:t></w:t>
      </w:r>
      <w:r w:rsidRPr="00BE4BEE">
        <w:rPr>
          <w:rFonts w:hint="eastAsia"/>
          <w:lang w:val="en-US"/>
        </w:rPr>
        <w:t>положительно</w:t>
      </w:r>
      <w:r w:rsidRPr="00BE4BEE">
        <w:rPr>
          <w:lang w:val="en-US"/>
        </w:rPr>
        <w:t></w:t>
      </w:r>
      <w:r w:rsidRPr="00BE4BEE">
        <w:rPr>
          <w:rFonts w:hint="eastAsia"/>
          <w:lang w:val="en-US"/>
        </w:rPr>
        <w:t>оценочными</w:t>
      </w:r>
      <w:r w:rsidRPr="00BE4BEE">
        <w:rPr>
          <w:lang w:val="en-US"/>
        </w:rPr>
        <w:t></w:t>
      </w:r>
      <w:r w:rsidRPr="00BE4BEE">
        <w:rPr>
          <w:rFonts w:hint="eastAsia"/>
          <w:lang w:val="en-US"/>
        </w:rPr>
        <w:t>прилагательными</w:t>
      </w:r>
      <w:r w:rsidRPr="00BE4BEE">
        <w:rPr>
          <w:lang w:val="en-US"/>
        </w:rPr>
        <w:t></w:t>
      </w:r>
      <w:r w:rsidRPr="00BE4BEE">
        <w:rPr>
          <w:lang w:val="en-US"/>
        </w:rPr>
        <w:t></w:t>
      </w:r>
      <w:r w:rsidRPr="00BE4BEE">
        <w:rPr>
          <w:rFonts w:hint="eastAsia"/>
          <w:lang w:val="en-US"/>
        </w:rPr>
        <w:t>что</w:t>
      </w:r>
    </w:p>
    <w:p w:rsidR="00BE4BEE" w:rsidRPr="00BE4BEE" w:rsidRDefault="00BE4BEE" w:rsidP="00BE4BEE">
      <w:pPr>
        <w:rPr>
          <w:lang w:val="en-US"/>
        </w:rPr>
      </w:pPr>
      <w:r w:rsidRPr="00BE4BEE">
        <w:rPr>
          <w:rFonts w:hint="eastAsia"/>
          <w:lang w:val="en-US"/>
        </w:rPr>
        <w:t>является</w:t>
      </w:r>
      <w:r w:rsidRPr="00BE4BEE">
        <w:rPr>
          <w:lang w:val="en-US"/>
        </w:rPr>
        <w:t></w:t>
      </w:r>
      <w:r w:rsidRPr="00BE4BEE">
        <w:rPr>
          <w:rFonts w:hint="eastAsia"/>
          <w:lang w:val="en-US"/>
        </w:rPr>
        <w:t>маркером</w:t>
      </w:r>
      <w:r w:rsidRPr="00BE4BEE">
        <w:rPr>
          <w:lang w:val="en-US"/>
        </w:rPr>
        <w:t></w:t>
      </w:r>
      <w:r w:rsidRPr="00BE4BEE">
        <w:rPr>
          <w:rFonts w:hint="eastAsia"/>
          <w:lang w:val="en-US"/>
        </w:rPr>
        <w:t>избыточности</w:t>
      </w:r>
      <w:r w:rsidRPr="00BE4BEE">
        <w:rPr>
          <w:lang w:val="en-US"/>
        </w:rPr>
        <w:t></w:t>
      </w:r>
      <w:r w:rsidRPr="00BE4BEE">
        <w:rPr>
          <w:rFonts w:hint="eastAsia"/>
          <w:lang w:val="en-US"/>
        </w:rPr>
        <w:t>субъективной</w:t>
      </w:r>
      <w:r w:rsidRPr="00BE4BEE">
        <w:rPr>
          <w:lang w:val="en-US"/>
        </w:rPr>
        <w:t></w:t>
      </w:r>
      <w:r w:rsidRPr="00BE4BEE">
        <w:rPr>
          <w:rFonts w:hint="eastAsia"/>
          <w:lang w:val="en-US"/>
        </w:rPr>
        <w:t>оценочности</w:t>
      </w:r>
      <w:r w:rsidRPr="00BE4BEE">
        <w:rPr>
          <w:lang w:val="en-US"/>
        </w:rPr>
        <w:t></w:t>
      </w:r>
      <w:r w:rsidRPr="00BE4BEE">
        <w:rPr>
          <w:rFonts w:hint="eastAsia"/>
          <w:lang w:val="en-US"/>
        </w:rPr>
        <w:t>в</w:t>
      </w:r>
      <w:r w:rsidRPr="00BE4BEE">
        <w:rPr>
          <w:lang w:val="en-US"/>
        </w:rPr>
        <w:t></w:t>
      </w:r>
      <w:r w:rsidRPr="00BE4BEE">
        <w:rPr>
          <w:rFonts w:hint="eastAsia"/>
          <w:lang w:val="en-US"/>
        </w:rPr>
        <w:t>тексте</w:t>
      </w:r>
      <w:r w:rsidRPr="00BE4BEE">
        <w:rPr>
          <w:lang w:val="en-US"/>
        </w:rPr>
        <w:t></w:t>
      </w:r>
      <w:r w:rsidRPr="00BE4BEE">
        <w:rPr>
          <w:rFonts w:hint="eastAsia"/>
          <w:lang w:val="en-US"/>
        </w:rPr>
        <w:t>и</w:t>
      </w:r>
    </w:p>
    <w:p w:rsidR="00BE4BEE" w:rsidRPr="00BE4BEE" w:rsidRDefault="00BE4BEE" w:rsidP="00BE4BEE">
      <w:pPr>
        <w:rPr>
          <w:lang w:val="en-US"/>
        </w:rPr>
      </w:pPr>
      <w:r w:rsidRPr="00BE4BEE">
        <w:rPr>
          <w:rFonts w:hint="eastAsia"/>
          <w:lang w:val="en-US"/>
        </w:rPr>
        <w:t>противоречит</w:t>
      </w:r>
      <w:r w:rsidRPr="00BE4BEE">
        <w:rPr>
          <w:lang w:val="en-US"/>
        </w:rPr>
        <w:t></w:t>
      </w:r>
      <w:r w:rsidRPr="00BE4BEE">
        <w:rPr>
          <w:rFonts w:hint="eastAsia"/>
          <w:lang w:val="en-US"/>
        </w:rPr>
        <w:t>современным</w:t>
      </w:r>
      <w:r w:rsidRPr="00BE4BEE">
        <w:rPr>
          <w:lang w:val="en-US"/>
        </w:rPr>
        <w:t></w:t>
      </w:r>
      <w:r w:rsidRPr="00BE4BEE">
        <w:rPr>
          <w:rFonts w:hint="eastAsia"/>
          <w:lang w:val="en-US"/>
        </w:rPr>
        <w:t>тенденциям</w:t>
      </w:r>
      <w:r w:rsidRPr="00BE4BEE">
        <w:rPr>
          <w:lang w:val="en-US"/>
        </w:rPr>
        <w:t></w:t>
      </w:r>
      <w:r w:rsidRPr="00BE4BEE">
        <w:rPr>
          <w:rFonts w:hint="eastAsia"/>
          <w:lang w:val="en-US"/>
        </w:rPr>
        <w:t>рекламного</w:t>
      </w:r>
      <w:r w:rsidRPr="00BE4BEE">
        <w:rPr>
          <w:lang w:val="en-US"/>
        </w:rPr>
        <w:t></w:t>
      </w:r>
      <w:r w:rsidRPr="00BE4BEE">
        <w:rPr>
          <w:rFonts w:hint="eastAsia"/>
          <w:lang w:val="en-US"/>
        </w:rPr>
        <w:t>дискурса</w:t>
      </w:r>
      <w:r w:rsidRPr="00BE4BEE">
        <w:rPr>
          <w:lang w:val="en-US"/>
        </w:rPr>
        <w:t></w:t>
      </w:r>
    </w:p>
    <w:p w:rsidR="00BE4BEE" w:rsidRPr="00BE4BEE" w:rsidRDefault="00BE4BEE" w:rsidP="00BE4BEE">
      <w:pPr>
        <w:rPr>
          <w:lang w:val="en-US"/>
        </w:rPr>
      </w:pPr>
      <w:r w:rsidRPr="00BE4BEE">
        <w:rPr>
          <w:rFonts w:hint="eastAsia"/>
          <w:lang w:val="en-US"/>
        </w:rPr>
        <w:t>Персуазивная</w:t>
      </w:r>
      <w:r w:rsidRPr="00BE4BEE">
        <w:rPr>
          <w:lang w:val="en-US"/>
        </w:rPr>
        <w:t></w:t>
      </w:r>
      <w:r w:rsidRPr="00BE4BEE">
        <w:rPr>
          <w:rFonts w:hint="eastAsia"/>
          <w:lang w:val="en-US"/>
        </w:rPr>
        <w:t>функция</w:t>
      </w:r>
      <w:r w:rsidRPr="00BE4BEE">
        <w:rPr>
          <w:lang w:val="en-US"/>
        </w:rPr>
        <w:t></w:t>
      </w:r>
      <w:r w:rsidRPr="00BE4BEE">
        <w:rPr>
          <w:rFonts w:hint="eastAsia"/>
          <w:lang w:val="en-US"/>
        </w:rPr>
        <w:t>рекламы</w:t>
      </w:r>
      <w:r w:rsidRPr="00BE4BEE">
        <w:rPr>
          <w:lang w:val="en-US"/>
        </w:rPr>
        <w:t></w:t>
      </w:r>
      <w:r w:rsidRPr="00BE4BEE">
        <w:rPr>
          <w:rFonts w:hint="eastAsia"/>
          <w:lang w:val="en-US"/>
        </w:rPr>
        <w:t>реализуется</w:t>
      </w:r>
      <w:r w:rsidRPr="00BE4BEE">
        <w:rPr>
          <w:lang w:val="en-US"/>
        </w:rPr>
        <w:t></w:t>
      </w:r>
      <w:r w:rsidRPr="00BE4BEE">
        <w:rPr>
          <w:rFonts w:hint="eastAsia"/>
          <w:lang w:val="en-US"/>
        </w:rPr>
        <w:t>также</w:t>
      </w:r>
      <w:r w:rsidRPr="00BE4BEE">
        <w:rPr>
          <w:lang w:val="en-US"/>
        </w:rPr>
        <w:t></w:t>
      </w:r>
      <w:r w:rsidRPr="00BE4BEE">
        <w:rPr>
          <w:rFonts w:hint="eastAsia"/>
          <w:lang w:val="en-US"/>
        </w:rPr>
        <w:t>в</w:t>
      </w:r>
      <w:r w:rsidRPr="00BE4BEE">
        <w:rPr>
          <w:lang w:val="en-US"/>
        </w:rPr>
        <w:t></w:t>
      </w:r>
      <w:r w:rsidRPr="00BE4BEE">
        <w:rPr>
          <w:rFonts w:hint="eastAsia"/>
          <w:lang w:val="en-US"/>
        </w:rPr>
        <w:t>жанре</w:t>
      </w:r>
      <w:r w:rsidRPr="00BE4BEE">
        <w:rPr>
          <w:lang w:val="en-US"/>
        </w:rPr>
        <w:t></w:t>
      </w:r>
      <w:r w:rsidRPr="00BE4BEE">
        <w:rPr>
          <w:lang w:val="en-US"/>
        </w:rPr>
        <w:t></w:t>
      </w:r>
      <w:r w:rsidRPr="00BE4BEE">
        <w:rPr>
          <w:rFonts w:hint="eastAsia"/>
          <w:lang w:val="en-US"/>
        </w:rPr>
        <w:t>свидетельства</w:t>
      </w:r>
      <w:r w:rsidRPr="00BE4BEE">
        <w:rPr>
          <w:lang w:val="en-US"/>
        </w:rPr>
        <w:t></w:t>
      </w:r>
      <w:r w:rsidRPr="00BE4BEE">
        <w:rPr>
          <w:lang w:val="en-US"/>
        </w:rPr>
        <w:t></w:t>
      </w:r>
      <w:r w:rsidRPr="00BE4BEE">
        <w:rPr>
          <w:lang w:val="en-US"/>
        </w:rPr>
        <w:t></w:t>
      </w:r>
      <w:r w:rsidRPr="00BE4BEE">
        <w:rPr>
          <w:rFonts w:hint="eastAsia"/>
          <w:lang w:val="en-US"/>
        </w:rPr>
        <w:t>системно</w:t>
      </w:r>
      <w:r w:rsidRPr="00BE4BEE">
        <w:rPr>
          <w:lang w:val="en-US"/>
        </w:rPr>
        <w:t></w:t>
      </w:r>
      <w:r w:rsidRPr="00BE4BEE">
        <w:rPr>
          <w:rFonts w:hint="eastAsia"/>
          <w:lang w:val="en-US"/>
        </w:rPr>
        <w:t>дополняющем</w:t>
      </w:r>
      <w:r w:rsidRPr="00BE4BEE">
        <w:rPr>
          <w:lang w:val="en-US"/>
        </w:rPr>
        <w:t></w:t>
      </w:r>
      <w:r w:rsidRPr="00BE4BEE">
        <w:rPr>
          <w:rFonts w:hint="eastAsia"/>
          <w:lang w:val="en-US"/>
        </w:rPr>
        <w:t>основной</w:t>
      </w:r>
      <w:r w:rsidRPr="00BE4BEE">
        <w:rPr>
          <w:lang w:val="en-US"/>
        </w:rPr>
        <w:t></w:t>
      </w:r>
      <w:r w:rsidRPr="00BE4BEE">
        <w:rPr>
          <w:rFonts w:hint="eastAsia"/>
          <w:lang w:val="en-US"/>
        </w:rPr>
        <w:t>рекламный</w:t>
      </w:r>
      <w:r w:rsidRPr="00BE4BEE">
        <w:rPr>
          <w:lang w:val="en-US"/>
        </w:rPr>
        <w:t></w:t>
      </w:r>
      <w:r w:rsidRPr="00BE4BEE">
        <w:rPr>
          <w:lang w:val="en-US"/>
        </w:rPr>
        <w:t></w:t>
      </w:r>
      <w:r w:rsidRPr="00BE4BEE">
        <w:rPr>
          <w:lang w:val="en-US"/>
        </w:rPr>
        <w:t></w:t>
      </w:r>
      <w:r w:rsidRPr="00BE4BEE">
        <w:rPr>
          <w:lang w:val="en-US"/>
        </w:rPr>
        <w:t></w:t>
      </w:r>
      <w:r w:rsidRPr="00BE4BEE">
        <w:rPr>
          <w:lang w:val="en-US"/>
        </w:rPr>
        <w:t></w:t>
      </w:r>
      <w:r w:rsidRPr="00BE4BEE">
        <w:rPr>
          <w:rFonts w:hint="eastAsia"/>
          <w:lang w:val="en-US"/>
        </w:rPr>
        <w:t>текст</w:t>
      </w:r>
      <w:r w:rsidRPr="00BE4BEE">
        <w:rPr>
          <w:lang w:val="en-US"/>
        </w:rPr>
        <w:t></w:t>
      </w:r>
      <w:r w:rsidRPr="00BE4BEE">
        <w:rPr>
          <w:lang w:val="en-US"/>
        </w:rPr>
        <w:t></w:t>
      </w:r>
      <w:r w:rsidRPr="00BE4BEE">
        <w:rPr>
          <w:rFonts w:hint="eastAsia"/>
          <w:lang w:val="en-US"/>
        </w:rPr>
        <w:t>Данный</w:t>
      </w:r>
      <w:r w:rsidRPr="00BE4BEE">
        <w:rPr>
          <w:lang w:val="en-US"/>
        </w:rPr>
        <w:t></w:t>
      </w:r>
      <w:r w:rsidRPr="00BE4BEE">
        <w:rPr>
          <w:rFonts w:hint="eastAsia"/>
          <w:lang w:val="en-US"/>
        </w:rPr>
        <w:t>жанр</w:t>
      </w:r>
      <w:r w:rsidRPr="00BE4BEE">
        <w:rPr>
          <w:lang w:val="en-US"/>
        </w:rPr>
        <w:t></w:t>
      </w:r>
      <w:r w:rsidRPr="00BE4BEE">
        <w:rPr>
          <w:rFonts w:hint="eastAsia"/>
          <w:lang w:val="en-US"/>
        </w:rPr>
        <w:t>выполняет</w:t>
      </w:r>
      <w:r w:rsidRPr="00BE4BEE">
        <w:rPr>
          <w:lang w:val="en-US"/>
        </w:rPr>
        <w:t></w:t>
      </w:r>
      <w:r w:rsidRPr="00BE4BEE">
        <w:rPr>
          <w:rFonts w:hint="eastAsia"/>
          <w:lang w:val="en-US"/>
        </w:rPr>
        <w:t>функции</w:t>
      </w:r>
      <w:r w:rsidRPr="00BE4BEE">
        <w:rPr>
          <w:lang w:val="en-US"/>
        </w:rPr>
        <w:t></w:t>
      </w:r>
      <w:r w:rsidRPr="00BE4BEE">
        <w:rPr>
          <w:rFonts w:hint="eastAsia"/>
          <w:lang w:val="en-US"/>
        </w:rPr>
        <w:t>косвенной</w:t>
      </w:r>
      <w:r w:rsidRPr="00BE4BEE">
        <w:rPr>
          <w:lang w:val="en-US"/>
        </w:rPr>
        <w:t></w:t>
      </w:r>
      <w:r w:rsidRPr="00BE4BEE">
        <w:rPr>
          <w:rFonts w:hint="eastAsia"/>
          <w:lang w:val="en-US"/>
        </w:rPr>
        <w:t>самопрезентации</w:t>
      </w:r>
      <w:r w:rsidRPr="00BE4BEE">
        <w:rPr>
          <w:lang w:val="en-US"/>
        </w:rPr>
        <w:t></w:t>
      </w:r>
      <w:r w:rsidRPr="00BE4BEE">
        <w:rPr>
          <w:rFonts w:hint="eastAsia"/>
          <w:lang w:val="en-US"/>
        </w:rPr>
        <w:t>субъекта</w:t>
      </w:r>
      <w:r w:rsidRPr="00BE4BEE">
        <w:rPr>
          <w:lang w:val="en-US"/>
        </w:rPr>
        <w:t></w:t>
      </w:r>
      <w:r w:rsidRPr="00BE4BEE">
        <w:rPr>
          <w:rFonts w:hint="eastAsia"/>
          <w:lang w:val="en-US"/>
        </w:rPr>
        <w:t>рекламного</w:t>
      </w:r>
      <w:r w:rsidRPr="00BE4BEE">
        <w:rPr>
          <w:lang w:val="en-US"/>
        </w:rPr>
        <w:t></w:t>
      </w:r>
      <w:r w:rsidRPr="00BE4BEE">
        <w:rPr>
          <w:rFonts w:hint="eastAsia"/>
          <w:lang w:val="en-US"/>
        </w:rPr>
        <w:t>дискурса</w:t>
      </w:r>
      <w:r w:rsidRPr="00BE4BEE">
        <w:rPr>
          <w:lang w:val="en-US"/>
        </w:rPr>
        <w:t></w:t>
      </w:r>
      <w:r w:rsidRPr="00BE4BEE">
        <w:rPr>
          <w:lang w:val="en-US"/>
        </w:rPr>
        <w:t></w:t>
      </w:r>
      <w:r w:rsidRPr="00BE4BEE">
        <w:rPr>
          <w:rFonts w:hint="eastAsia"/>
          <w:lang w:val="en-US"/>
        </w:rPr>
        <w:t>регулятивную</w:t>
      </w:r>
      <w:r w:rsidRPr="00BE4BEE">
        <w:rPr>
          <w:lang w:val="en-US"/>
        </w:rPr>
        <w:t></w:t>
      </w:r>
      <w:r w:rsidRPr="00BE4BEE">
        <w:rPr>
          <w:rFonts w:hint="eastAsia"/>
          <w:lang w:val="en-US"/>
        </w:rPr>
        <w:t>функцию</w:t>
      </w:r>
      <w:r w:rsidRPr="00BE4BEE">
        <w:rPr>
          <w:lang w:val="en-US"/>
        </w:rPr>
        <w:t></w:t>
      </w:r>
      <w:r w:rsidRPr="00BE4BEE">
        <w:rPr>
          <w:lang w:val="en-US"/>
        </w:rPr>
        <w:t></w:t>
      </w:r>
      <w:r w:rsidRPr="00BE4BEE">
        <w:rPr>
          <w:rFonts w:hint="eastAsia"/>
          <w:lang w:val="en-US"/>
        </w:rPr>
        <w:t>координирующую</w:t>
      </w:r>
      <w:r w:rsidRPr="00BE4BEE">
        <w:rPr>
          <w:lang w:val="en-US"/>
        </w:rPr>
        <w:t></w:t>
      </w:r>
      <w:r w:rsidRPr="00BE4BEE">
        <w:rPr>
          <w:rFonts w:hint="eastAsia"/>
          <w:lang w:val="en-US"/>
        </w:rPr>
        <w:t>выбор</w:t>
      </w:r>
      <w:r w:rsidRPr="00BE4BEE">
        <w:rPr>
          <w:lang w:val="en-US"/>
        </w:rPr>
        <w:t></w:t>
      </w:r>
      <w:r w:rsidRPr="00BE4BEE">
        <w:rPr>
          <w:rFonts w:hint="eastAsia"/>
          <w:lang w:val="en-US"/>
        </w:rPr>
        <w:t>товара</w:t>
      </w:r>
      <w:r w:rsidRPr="00BE4BEE">
        <w:rPr>
          <w:lang w:val="en-US"/>
        </w:rPr>
        <w:t></w:t>
      </w:r>
      <w:r w:rsidRPr="00BE4BEE">
        <w:rPr>
          <w:rFonts w:hint="eastAsia"/>
          <w:lang w:val="en-US"/>
        </w:rPr>
        <w:t>покупателем</w:t>
      </w:r>
      <w:r w:rsidRPr="00BE4BEE">
        <w:rPr>
          <w:lang w:val="en-US"/>
        </w:rPr>
        <w:t></w:t>
      </w:r>
      <w:r w:rsidRPr="00BE4BEE">
        <w:rPr>
          <w:lang w:val="en-US"/>
        </w:rPr>
        <w:t></w:t>
      </w:r>
      <w:r w:rsidRPr="00BE4BEE">
        <w:rPr>
          <w:rFonts w:hint="eastAsia"/>
          <w:lang w:val="en-US"/>
        </w:rPr>
        <w:t>информативную</w:t>
      </w:r>
      <w:r w:rsidRPr="00BE4BEE">
        <w:rPr>
          <w:lang w:val="en-US"/>
        </w:rPr>
        <w:t></w:t>
      </w:r>
      <w:r w:rsidRPr="00BE4BEE">
        <w:rPr>
          <w:lang w:val="en-US"/>
        </w:rPr>
        <w:t></w:t>
      </w:r>
      <w:r w:rsidRPr="00BE4BEE">
        <w:rPr>
          <w:rFonts w:hint="eastAsia"/>
          <w:lang w:val="en-US"/>
        </w:rPr>
        <w:t>существенно</w:t>
      </w:r>
      <w:r w:rsidRPr="00BE4BEE">
        <w:rPr>
          <w:lang w:val="en-US"/>
        </w:rPr>
        <w:t></w:t>
      </w:r>
      <w:r w:rsidRPr="00BE4BEE">
        <w:rPr>
          <w:rFonts w:hint="eastAsia"/>
          <w:lang w:val="en-US"/>
        </w:rPr>
        <w:t>расширяющую</w:t>
      </w:r>
      <w:r w:rsidRPr="00BE4BEE">
        <w:rPr>
          <w:lang w:val="en-US"/>
        </w:rPr>
        <w:t></w:t>
      </w:r>
      <w:r w:rsidRPr="00BE4BEE">
        <w:rPr>
          <w:rFonts w:hint="eastAsia"/>
          <w:lang w:val="en-US"/>
        </w:rPr>
        <w:t>набор</w:t>
      </w:r>
      <w:r w:rsidRPr="00BE4BEE">
        <w:rPr>
          <w:lang w:val="en-US"/>
        </w:rPr>
        <w:t></w:t>
      </w:r>
      <w:r w:rsidRPr="00BE4BEE">
        <w:rPr>
          <w:rFonts w:hint="eastAsia"/>
          <w:lang w:val="en-US"/>
        </w:rPr>
        <w:t>сведений</w:t>
      </w:r>
      <w:r w:rsidRPr="00BE4BEE">
        <w:rPr>
          <w:lang w:val="en-US"/>
        </w:rPr>
        <w:t></w:t>
      </w:r>
      <w:r w:rsidRPr="00BE4BEE">
        <w:rPr>
          <w:rFonts w:hint="eastAsia"/>
          <w:lang w:val="en-US"/>
        </w:rPr>
        <w:t>о</w:t>
      </w:r>
      <w:r w:rsidRPr="00BE4BEE">
        <w:rPr>
          <w:lang w:val="en-US"/>
        </w:rPr>
        <w:t></w:t>
      </w:r>
      <w:r w:rsidRPr="00BE4BEE">
        <w:rPr>
          <w:rFonts w:hint="eastAsia"/>
          <w:lang w:val="en-US"/>
        </w:rPr>
        <w:t>предмете</w:t>
      </w:r>
      <w:r w:rsidRPr="00BE4BEE">
        <w:rPr>
          <w:lang w:val="en-US"/>
        </w:rPr>
        <w:t></w:t>
      </w:r>
      <w:r w:rsidRPr="00BE4BEE">
        <w:rPr>
          <w:rFonts w:hint="eastAsia"/>
          <w:lang w:val="en-US"/>
        </w:rPr>
        <w:t>рекламы</w:t>
      </w:r>
      <w:r w:rsidRPr="00BE4BEE">
        <w:rPr>
          <w:lang w:val="en-US"/>
        </w:rPr>
        <w:t></w:t>
      </w:r>
    </w:p>
    <w:p w:rsidR="00BE4BEE" w:rsidRPr="00BE4BEE" w:rsidRDefault="00BE4BEE" w:rsidP="00BE4BEE">
      <w:pPr>
        <w:rPr>
          <w:lang w:val="en-US"/>
        </w:rPr>
      </w:pPr>
      <w:r w:rsidRPr="00BE4BEE">
        <w:rPr>
          <w:rFonts w:hint="eastAsia"/>
          <w:lang w:val="en-US"/>
        </w:rPr>
        <w:t>К</w:t>
      </w:r>
      <w:r w:rsidRPr="00BE4BEE">
        <w:rPr>
          <w:lang w:val="en-US"/>
        </w:rPr>
        <w:t></w:t>
      </w:r>
      <w:r w:rsidRPr="00BE4BEE">
        <w:rPr>
          <w:rFonts w:hint="eastAsia"/>
          <w:lang w:val="en-US"/>
        </w:rPr>
        <w:t>перспективам</w:t>
      </w:r>
      <w:r w:rsidRPr="00BE4BEE">
        <w:rPr>
          <w:lang w:val="en-US"/>
        </w:rPr>
        <w:t></w:t>
      </w:r>
      <w:r w:rsidRPr="00BE4BEE">
        <w:rPr>
          <w:rFonts w:hint="eastAsia"/>
          <w:lang w:val="en-US"/>
        </w:rPr>
        <w:t>исследования</w:t>
      </w:r>
      <w:r w:rsidRPr="00BE4BEE">
        <w:rPr>
          <w:lang w:val="en-US"/>
        </w:rPr>
        <w:t></w:t>
      </w:r>
      <w:r w:rsidRPr="00BE4BEE">
        <w:rPr>
          <w:rFonts w:hint="eastAsia"/>
          <w:lang w:val="en-US"/>
        </w:rPr>
        <w:t>мы</w:t>
      </w:r>
      <w:r w:rsidRPr="00BE4BEE">
        <w:rPr>
          <w:lang w:val="en-US"/>
        </w:rPr>
        <w:t></w:t>
      </w:r>
      <w:r w:rsidRPr="00BE4BEE">
        <w:rPr>
          <w:rFonts w:hint="eastAsia"/>
          <w:lang w:val="en-US"/>
        </w:rPr>
        <w:t>относим</w:t>
      </w:r>
      <w:r w:rsidRPr="00BE4BEE">
        <w:rPr>
          <w:lang w:val="en-US"/>
        </w:rPr>
        <w:t></w:t>
      </w:r>
      <w:r w:rsidRPr="00BE4BEE">
        <w:rPr>
          <w:rFonts w:hint="eastAsia"/>
          <w:lang w:val="en-US"/>
        </w:rPr>
        <w:t>дальнейшую</w:t>
      </w:r>
      <w:r w:rsidRPr="00BE4BEE">
        <w:rPr>
          <w:lang w:val="en-US"/>
        </w:rPr>
        <w:t></w:t>
      </w:r>
      <w:r w:rsidRPr="00BE4BEE">
        <w:rPr>
          <w:rFonts w:hint="eastAsia"/>
          <w:lang w:val="en-US"/>
        </w:rPr>
        <w:t>разработку</w:t>
      </w:r>
      <w:r w:rsidRPr="00BE4BEE">
        <w:rPr>
          <w:lang w:val="en-US"/>
        </w:rPr>
        <w:t></w:t>
      </w:r>
      <w:r w:rsidRPr="00BE4BEE">
        <w:rPr>
          <w:rFonts w:hint="eastAsia"/>
          <w:lang w:val="en-US"/>
        </w:rPr>
        <w:t>критериев</w:t>
      </w:r>
      <w:r w:rsidRPr="00BE4BEE">
        <w:rPr>
          <w:lang w:val="en-US"/>
        </w:rPr>
        <w:t></w:t>
      </w:r>
      <w:r w:rsidRPr="00BE4BEE">
        <w:rPr>
          <w:rFonts w:hint="eastAsia"/>
          <w:lang w:val="en-US"/>
        </w:rPr>
        <w:t>выделения</w:t>
      </w:r>
      <w:r w:rsidRPr="00BE4BEE">
        <w:rPr>
          <w:lang w:val="en-US"/>
        </w:rPr>
        <w:t></w:t>
      </w:r>
      <w:r w:rsidRPr="00BE4BEE">
        <w:rPr>
          <w:rFonts w:hint="eastAsia"/>
          <w:lang w:val="en-US"/>
        </w:rPr>
        <w:t>жанров</w:t>
      </w:r>
      <w:r w:rsidRPr="00BE4BEE">
        <w:rPr>
          <w:lang w:val="en-US"/>
        </w:rPr>
        <w:t></w:t>
      </w:r>
      <w:r w:rsidRPr="00BE4BEE">
        <w:rPr>
          <w:rFonts w:hint="eastAsia"/>
          <w:lang w:val="en-US"/>
        </w:rPr>
        <w:t>рекламы</w:t>
      </w:r>
      <w:r w:rsidRPr="00BE4BEE">
        <w:rPr>
          <w:lang w:val="en-US"/>
        </w:rPr>
        <w:t></w:t>
      </w:r>
      <w:r w:rsidRPr="00BE4BEE">
        <w:rPr>
          <w:rFonts w:hint="eastAsia"/>
          <w:lang w:val="en-US"/>
        </w:rPr>
        <w:t>в</w:t>
      </w:r>
      <w:r w:rsidRPr="00BE4BEE">
        <w:rPr>
          <w:lang w:val="en-US"/>
        </w:rPr>
        <w:t></w:t>
      </w:r>
      <w:r w:rsidRPr="00BE4BEE">
        <w:rPr>
          <w:rFonts w:hint="eastAsia"/>
          <w:lang w:val="en-US"/>
        </w:rPr>
        <w:t>компьютерно</w:t>
      </w:r>
      <w:r w:rsidRPr="00BE4BEE">
        <w:rPr>
          <w:lang w:val="en-US"/>
        </w:rPr>
        <w:t></w:t>
      </w:r>
      <w:r w:rsidRPr="00BE4BEE">
        <w:rPr>
          <w:rFonts w:hint="eastAsia"/>
          <w:lang w:val="en-US"/>
        </w:rPr>
        <w:t>опосредованной</w:t>
      </w:r>
      <w:r w:rsidRPr="00BE4BEE">
        <w:rPr>
          <w:lang w:val="en-US"/>
        </w:rPr>
        <w:t></w:t>
      </w:r>
      <w:r w:rsidRPr="00BE4BEE">
        <w:rPr>
          <w:rFonts w:hint="eastAsia"/>
          <w:lang w:val="en-US"/>
        </w:rPr>
        <w:t>коммуникации</w:t>
      </w:r>
      <w:r w:rsidRPr="00BE4BEE">
        <w:rPr>
          <w:lang w:val="en-US"/>
        </w:rPr>
        <w:t></w:t>
      </w:r>
      <w:r w:rsidRPr="00BE4BEE">
        <w:rPr>
          <w:lang w:val="en-US"/>
        </w:rPr>
        <w:t></w:t>
      </w:r>
      <w:r w:rsidRPr="00BE4BEE">
        <w:rPr>
          <w:rFonts w:hint="eastAsia"/>
          <w:lang w:val="en-US"/>
        </w:rPr>
        <w:t>создание</w:t>
      </w:r>
      <w:r w:rsidRPr="00BE4BEE">
        <w:rPr>
          <w:lang w:val="en-US"/>
        </w:rPr>
        <w:t></w:t>
      </w:r>
      <w:r w:rsidRPr="00BE4BEE">
        <w:rPr>
          <w:rFonts w:hint="eastAsia"/>
          <w:lang w:val="en-US"/>
        </w:rPr>
        <w:t>алгоритмов</w:t>
      </w:r>
      <w:r w:rsidRPr="00BE4BEE">
        <w:rPr>
          <w:lang w:val="en-US"/>
        </w:rPr>
        <w:t></w:t>
      </w:r>
      <w:r w:rsidRPr="00BE4BEE">
        <w:rPr>
          <w:rFonts w:hint="eastAsia"/>
          <w:lang w:val="en-US"/>
        </w:rPr>
        <w:t>их</w:t>
      </w:r>
      <w:r w:rsidRPr="00BE4BEE">
        <w:rPr>
          <w:lang w:val="en-US"/>
        </w:rPr>
        <w:t></w:t>
      </w:r>
      <w:r w:rsidRPr="00BE4BEE">
        <w:rPr>
          <w:rFonts w:hint="eastAsia"/>
          <w:lang w:val="en-US"/>
        </w:rPr>
        <w:t>выявления</w:t>
      </w:r>
      <w:r w:rsidRPr="00BE4BEE">
        <w:rPr>
          <w:lang w:val="en-US"/>
        </w:rPr>
        <w:t></w:t>
      </w:r>
      <w:r w:rsidRPr="00BE4BEE">
        <w:rPr>
          <w:lang w:val="en-US"/>
        </w:rPr>
        <w:t></w:t>
      </w:r>
      <w:r w:rsidRPr="00BE4BEE">
        <w:rPr>
          <w:rFonts w:hint="eastAsia"/>
          <w:lang w:val="en-US"/>
        </w:rPr>
        <w:t>систематизации</w:t>
      </w:r>
      <w:r w:rsidRPr="00BE4BEE">
        <w:rPr>
          <w:lang w:val="en-US"/>
        </w:rPr>
        <w:t></w:t>
      </w:r>
      <w:r w:rsidRPr="00BE4BEE">
        <w:rPr>
          <w:rFonts w:hint="eastAsia"/>
          <w:lang w:val="en-US"/>
        </w:rPr>
        <w:t>и</w:t>
      </w:r>
      <w:r w:rsidRPr="00BE4BEE">
        <w:rPr>
          <w:lang w:val="en-US"/>
        </w:rPr>
        <w:t></w:t>
      </w:r>
      <w:r w:rsidRPr="00BE4BEE">
        <w:rPr>
          <w:rFonts w:hint="eastAsia"/>
          <w:lang w:val="en-US"/>
        </w:rPr>
        <w:t>описания</w:t>
      </w:r>
      <w:r w:rsidRPr="00BE4BEE">
        <w:rPr>
          <w:lang w:val="en-US"/>
        </w:rPr>
        <w:t></w:t>
      </w:r>
    </w:p>
    <w:sectPr w:rsidR="00BE4BEE" w:rsidRPr="00BE4B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BE4BEE" w:rsidRPr="00BE4BEE">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730F-B157-4596-9C8D-A0E6C5A1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15</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2022-11-21T19:25:00Z</dcterms:created>
  <dcterms:modified xsi:type="dcterms:W3CDTF">2023-04-01T12:06:00Z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