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5E8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Боринская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Светлана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Александровна</w:t>
      </w:r>
      <w:r w:rsidRPr="006C1DF3">
        <w:rPr>
          <w:rFonts w:ascii="Helvetica" w:hAnsi="Helvetica" w:cs="Helvetica"/>
          <w:b/>
          <w:bCs/>
          <w:color w:val="222222"/>
          <w:sz w:val="21"/>
          <w:szCs w:val="21"/>
        </w:rPr>
        <w:t>.</w:t>
      </w:r>
    </w:p>
    <w:p w14:paraId="251C893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Физическая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Corynebactetium glutamicum ATCC 13032 : </w:t>
      </w:r>
      <w:r w:rsidRPr="006C1DF3">
        <w:rPr>
          <w:rFonts w:ascii="Helvetica" w:hAnsi="Helvetica" w:cs="Helvetica" w:hint="eastAsia"/>
          <w:b/>
          <w:bCs/>
          <w:color w:val="222222"/>
          <w:sz w:val="21"/>
          <w:szCs w:val="21"/>
        </w:rPr>
        <w:t>диссертация</w:t>
      </w:r>
      <w:r w:rsidRPr="006C1DF3">
        <w:rPr>
          <w:rFonts w:ascii="Helvetica" w:hAnsi="Helvetica" w:cs="Helvetica"/>
          <w:b/>
          <w:bCs/>
          <w:color w:val="222222"/>
          <w:sz w:val="21"/>
          <w:szCs w:val="21"/>
        </w:rPr>
        <w:t xml:space="preserve"> ... </w:t>
      </w:r>
      <w:r w:rsidRPr="006C1DF3">
        <w:rPr>
          <w:rFonts w:ascii="Helvetica" w:hAnsi="Helvetica" w:cs="Helvetica" w:hint="eastAsia"/>
          <w:b/>
          <w:bCs/>
          <w:color w:val="222222"/>
          <w:sz w:val="21"/>
          <w:szCs w:val="21"/>
        </w:rPr>
        <w:t>кандидата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биологических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наук</w:t>
      </w:r>
      <w:r w:rsidRPr="006C1DF3">
        <w:rPr>
          <w:rFonts w:ascii="Helvetica" w:hAnsi="Helvetica" w:cs="Helvetica"/>
          <w:b/>
          <w:bCs/>
          <w:color w:val="222222"/>
          <w:sz w:val="21"/>
          <w:szCs w:val="21"/>
        </w:rPr>
        <w:t xml:space="preserve"> : 03.00.15. - </w:t>
      </w:r>
      <w:r w:rsidRPr="006C1DF3">
        <w:rPr>
          <w:rFonts w:ascii="Helvetica" w:hAnsi="Helvetica" w:cs="Helvetica" w:hint="eastAsia"/>
          <w:b/>
          <w:bCs/>
          <w:color w:val="222222"/>
          <w:sz w:val="21"/>
          <w:szCs w:val="21"/>
        </w:rPr>
        <w:t>Москва</w:t>
      </w:r>
      <w:r w:rsidRPr="006C1DF3">
        <w:rPr>
          <w:rFonts w:ascii="Helvetica" w:hAnsi="Helvetica" w:cs="Helvetica"/>
          <w:b/>
          <w:bCs/>
          <w:color w:val="222222"/>
          <w:sz w:val="21"/>
          <w:szCs w:val="21"/>
        </w:rPr>
        <w:t xml:space="preserve">, 1999. - 153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p>
    <w:p w14:paraId="52C9546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больше</w:t>
      </w:r>
    </w:p>
    <w:p w14:paraId="10B7E78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Цитаты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из</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текста</w:t>
      </w:r>
      <w:r w:rsidRPr="006C1DF3">
        <w:rPr>
          <w:rFonts w:ascii="Helvetica" w:hAnsi="Helvetica" w:cs="Helvetica"/>
          <w:b/>
          <w:bCs/>
          <w:color w:val="222222"/>
          <w:sz w:val="21"/>
          <w:szCs w:val="21"/>
        </w:rPr>
        <w:t>:</w:t>
      </w:r>
    </w:p>
    <w:p w14:paraId="7A3B214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стр</w:t>
      </w:r>
      <w:r w:rsidRPr="006C1DF3">
        <w:rPr>
          <w:rFonts w:ascii="Helvetica" w:hAnsi="Helvetica" w:cs="Helvetica"/>
          <w:b/>
          <w:bCs/>
          <w:color w:val="222222"/>
          <w:sz w:val="21"/>
          <w:szCs w:val="21"/>
        </w:rPr>
        <w:t>. 1</w:t>
      </w:r>
    </w:p>
    <w:p w14:paraId="49779F5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ИНСТИТУТ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ОБЩЕЙ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ГЕНЕТИКИ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ВАВИЛОВА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РОССИЙСКОЙ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АКАДЕМИИ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НАУК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правах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рукописи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Боринская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Светлана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Александровна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Corynebacterlma glutamicum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 xml:space="preserve"> 13032 </w:t>
      </w:r>
      <w:r w:rsidRPr="006C1DF3">
        <w:rPr>
          <w:rFonts w:ascii="Helvetica" w:hAnsi="Helvetica" w:cs="Helvetica" w:hint="eastAsia"/>
          <w:b/>
          <w:bCs/>
          <w:color w:val="222222"/>
          <w:sz w:val="21"/>
          <w:szCs w:val="21"/>
        </w:rPr>
        <w:t>Специальность</w:t>
      </w:r>
      <w:r w:rsidRPr="006C1DF3">
        <w:rPr>
          <w:rFonts w:ascii="Helvetica" w:hAnsi="Helvetica" w:cs="Helvetica"/>
          <w:b/>
          <w:bCs/>
          <w:color w:val="222222"/>
          <w:sz w:val="21"/>
          <w:szCs w:val="21"/>
        </w:rPr>
        <w:t xml:space="preserve"> 0 3 . 0 0 . 1 5 - </w:t>
      </w:r>
      <w:r w:rsidRPr="006C1DF3">
        <w:rPr>
          <w:rFonts w:ascii="Helvetica" w:hAnsi="Helvetica" w:cs="Helvetica" w:hint="eastAsia"/>
          <w:b/>
          <w:bCs/>
          <w:color w:val="222222"/>
          <w:sz w:val="21"/>
          <w:szCs w:val="21"/>
        </w:rPr>
        <w:t>Генетика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Диссертация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соискание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ученой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w:t>
      </w:r>
    </w:p>
    <w:p w14:paraId="0D27C51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стр</w:t>
      </w:r>
      <w:r w:rsidRPr="006C1DF3">
        <w:rPr>
          <w:rFonts w:ascii="Helvetica" w:hAnsi="Helvetica" w:cs="Helvetica"/>
          <w:b/>
          <w:bCs/>
          <w:color w:val="222222"/>
          <w:sz w:val="21"/>
          <w:szCs w:val="21"/>
        </w:rPr>
        <w:t>. 5</w:t>
      </w:r>
    </w:p>
    <w:p w14:paraId="49BFBA19"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гибридизации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Расстояние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между</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физическими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маркерами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определяется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парах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нуклеотидов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полученная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местоположения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 </w:t>
      </w:r>
      <w:r w:rsidRPr="006C1DF3">
        <w:rPr>
          <w:rFonts w:ascii="Helvetica" w:hAnsi="Helvetica" w:cs="Helvetica" w:hint="eastAsia"/>
          <w:b/>
          <w:bCs/>
          <w:color w:val="222222"/>
          <w:sz w:val="21"/>
          <w:szCs w:val="21"/>
        </w:rPr>
        <w:t>вид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которой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указаны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расстояния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между</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соседними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сайтами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расщепления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ДНК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рестриктазой</w:t>
      </w:r>
      <w:r w:rsidRPr="006C1DF3">
        <w:rPr>
          <w:rFonts w:ascii="Helvetica" w:hAnsi="Helvetica" w:cs="Helvetica"/>
          <w:b/>
          <w:bCs/>
          <w:color w:val="222222"/>
          <w:sz w:val="21"/>
          <w:szCs w:val="21"/>
        </w:rPr>
        <w:t>.</w:t>
      </w:r>
    </w:p>
    <w:p w14:paraId="5B532F44"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стр</w:t>
      </w:r>
      <w:r w:rsidRPr="006C1DF3">
        <w:rPr>
          <w:rFonts w:ascii="Helvetica" w:hAnsi="Helvetica" w:cs="Helvetica"/>
          <w:b/>
          <w:bCs/>
          <w:color w:val="222222"/>
          <w:sz w:val="21"/>
          <w:szCs w:val="21"/>
        </w:rPr>
        <w:t>. 15</w:t>
      </w:r>
    </w:p>
    <w:p w14:paraId="214929E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районе</w:t>
      </w:r>
      <w:r w:rsidRPr="006C1DF3">
        <w:rPr>
          <w:rFonts w:ascii="Helvetica" w:hAnsi="Helvetica" w:cs="Helvetica"/>
          <w:b/>
          <w:bCs/>
          <w:color w:val="222222"/>
          <w:sz w:val="21"/>
          <w:szCs w:val="21"/>
        </w:rPr>
        <w:t xml:space="preserve"> [Ely et al., 1990]. </w:t>
      </w:r>
      <w:r w:rsidRPr="006C1DF3">
        <w:rPr>
          <w:rFonts w:ascii="Helvetica" w:hAnsi="Helvetica" w:cs="Helvetica" w:hint="eastAsia"/>
          <w:b/>
          <w:bCs/>
          <w:color w:val="222222"/>
          <w:sz w:val="21"/>
          <w:szCs w:val="21"/>
        </w:rPr>
        <w:t>получили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развитие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методы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или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клонированные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картирования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маркеры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которой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выявляются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ДНК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называется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основе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полученных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построение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генетической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локализации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карты</w:t>
      </w:r>
    </w:p>
    <w:p w14:paraId="0ED979D5" w14:textId="77777777" w:rsidR="006C1DF3" w:rsidRPr="006C1DF3" w:rsidRDefault="006C1DF3" w:rsidP="006C1DF3">
      <w:pPr>
        <w:rPr>
          <w:rFonts w:ascii="Helvetica" w:hAnsi="Helvetica" w:cs="Helvetica"/>
          <w:b/>
          <w:bCs/>
          <w:color w:val="222222"/>
          <w:sz w:val="21"/>
          <w:szCs w:val="21"/>
        </w:rPr>
      </w:pPr>
    </w:p>
    <w:p w14:paraId="48239DF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Оглавление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диссертации</w:t>
      </w:r>
    </w:p>
    <w:p w14:paraId="197018C6"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кандидат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биологических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наук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Боринская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Светлана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Александровна</w:t>
      </w:r>
    </w:p>
    <w:p w14:paraId="7C732A0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ОГЛАВЛЕНИЕ</w:t>
      </w:r>
    </w:p>
    <w:p w14:paraId="69218240" w14:textId="77777777" w:rsidR="006C1DF3" w:rsidRPr="006C1DF3" w:rsidRDefault="006C1DF3" w:rsidP="006C1DF3">
      <w:pPr>
        <w:rPr>
          <w:rFonts w:ascii="Helvetica" w:hAnsi="Helvetica" w:cs="Helvetica"/>
          <w:b/>
          <w:bCs/>
          <w:color w:val="222222"/>
          <w:sz w:val="21"/>
          <w:szCs w:val="21"/>
        </w:rPr>
      </w:pPr>
    </w:p>
    <w:p w14:paraId="458EB46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Словарь</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использованных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терминов</w:t>
      </w:r>
    </w:p>
    <w:p w14:paraId="0EAAD2FF" w14:textId="77777777" w:rsidR="006C1DF3" w:rsidRPr="006C1DF3" w:rsidRDefault="006C1DF3" w:rsidP="006C1DF3">
      <w:pPr>
        <w:rPr>
          <w:rFonts w:ascii="Helvetica" w:hAnsi="Helvetica" w:cs="Helvetica"/>
          <w:b/>
          <w:bCs/>
          <w:color w:val="222222"/>
          <w:sz w:val="21"/>
          <w:szCs w:val="21"/>
        </w:rPr>
      </w:pPr>
    </w:p>
    <w:p w14:paraId="4A6D276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Введение</w:t>
      </w:r>
    </w:p>
    <w:p w14:paraId="588C6431" w14:textId="77777777" w:rsidR="006C1DF3" w:rsidRPr="006C1DF3" w:rsidRDefault="006C1DF3" w:rsidP="006C1DF3">
      <w:pPr>
        <w:rPr>
          <w:rFonts w:ascii="Helvetica" w:hAnsi="Helvetica" w:cs="Helvetica"/>
          <w:b/>
          <w:bCs/>
          <w:color w:val="222222"/>
          <w:sz w:val="21"/>
          <w:szCs w:val="21"/>
        </w:rPr>
      </w:pPr>
    </w:p>
    <w:p w14:paraId="1CEC8F3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ОБЗОР</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ЛИТЕРАТУРЫ</w:t>
      </w:r>
    </w:p>
    <w:p w14:paraId="3A3FA5B2" w14:textId="77777777" w:rsidR="006C1DF3" w:rsidRPr="006C1DF3" w:rsidRDefault="006C1DF3" w:rsidP="006C1DF3">
      <w:pPr>
        <w:rPr>
          <w:rFonts w:ascii="Helvetica" w:hAnsi="Helvetica" w:cs="Helvetica"/>
          <w:b/>
          <w:bCs/>
          <w:color w:val="222222"/>
          <w:sz w:val="21"/>
          <w:szCs w:val="21"/>
        </w:rPr>
      </w:pPr>
    </w:p>
    <w:p w14:paraId="36C480A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 </w:t>
      </w:r>
      <w:r w:rsidRPr="006C1DF3">
        <w:rPr>
          <w:rFonts w:ascii="Helvetica" w:hAnsi="Helvetica" w:cs="Helvetica" w:hint="eastAsia"/>
          <w:b/>
          <w:bCs/>
          <w:color w:val="222222"/>
          <w:sz w:val="21"/>
          <w:szCs w:val="21"/>
        </w:rPr>
        <w:t>Структура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прокариотических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2B8811C2" w14:textId="77777777" w:rsidR="006C1DF3" w:rsidRPr="006C1DF3" w:rsidRDefault="006C1DF3" w:rsidP="006C1DF3">
      <w:pPr>
        <w:rPr>
          <w:rFonts w:ascii="Helvetica" w:hAnsi="Helvetica" w:cs="Helvetica"/>
          <w:b/>
          <w:bCs/>
          <w:color w:val="222222"/>
          <w:sz w:val="21"/>
          <w:szCs w:val="21"/>
        </w:rPr>
      </w:pPr>
    </w:p>
    <w:p w14:paraId="1E1E14D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1.1. </w:t>
      </w:r>
      <w:r w:rsidRPr="006C1DF3">
        <w:rPr>
          <w:rFonts w:ascii="Helvetica" w:hAnsi="Helvetica" w:cs="Helvetica" w:hint="eastAsia"/>
          <w:b/>
          <w:bCs/>
          <w:color w:val="222222"/>
          <w:sz w:val="21"/>
          <w:szCs w:val="21"/>
        </w:rPr>
        <w:t>Карты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бактериальных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031191DC" w14:textId="77777777" w:rsidR="006C1DF3" w:rsidRPr="006C1DF3" w:rsidRDefault="006C1DF3" w:rsidP="006C1DF3">
      <w:pPr>
        <w:rPr>
          <w:rFonts w:ascii="Helvetica" w:hAnsi="Helvetica" w:cs="Helvetica"/>
          <w:b/>
          <w:bCs/>
          <w:color w:val="222222"/>
          <w:sz w:val="21"/>
          <w:szCs w:val="21"/>
        </w:rPr>
      </w:pPr>
    </w:p>
    <w:p w14:paraId="5415690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1.2. </w:t>
      </w:r>
      <w:r w:rsidRPr="006C1DF3">
        <w:rPr>
          <w:rFonts w:ascii="Helvetica" w:hAnsi="Helvetica" w:cs="Helvetica" w:hint="eastAsia"/>
          <w:b/>
          <w:bCs/>
          <w:color w:val="222222"/>
          <w:sz w:val="21"/>
          <w:szCs w:val="21"/>
        </w:rPr>
        <w:t>Размеры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топология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546B3605" w14:textId="77777777" w:rsidR="006C1DF3" w:rsidRPr="006C1DF3" w:rsidRDefault="006C1DF3" w:rsidP="006C1DF3">
      <w:pPr>
        <w:rPr>
          <w:rFonts w:ascii="Helvetica" w:hAnsi="Helvetica" w:cs="Helvetica"/>
          <w:b/>
          <w:bCs/>
          <w:color w:val="222222"/>
          <w:sz w:val="21"/>
          <w:szCs w:val="21"/>
        </w:rPr>
      </w:pPr>
    </w:p>
    <w:p w14:paraId="30042DB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1.3. GC-</w:t>
      </w:r>
      <w:r w:rsidRPr="006C1DF3">
        <w:rPr>
          <w:rFonts w:ascii="Helvetica" w:hAnsi="Helvetica" w:cs="Helvetica" w:hint="eastAsia"/>
          <w:b/>
          <w:bCs/>
          <w:color w:val="222222"/>
          <w:sz w:val="21"/>
          <w:szCs w:val="21"/>
        </w:rPr>
        <w:t>состав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2B59AAE8" w14:textId="77777777" w:rsidR="006C1DF3" w:rsidRPr="006C1DF3" w:rsidRDefault="006C1DF3" w:rsidP="006C1DF3">
      <w:pPr>
        <w:rPr>
          <w:rFonts w:ascii="Helvetica" w:hAnsi="Helvetica" w:cs="Helvetica"/>
          <w:b/>
          <w:bCs/>
          <w:color w:val="222222"/>
          <w:sz w:val="21"/>
          <w:szCs w:val="21"/>
        </w:rPr>
      </w:pPr>
    </w:p>
    <w:p w14:paraId="29FE445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1.4. </w:t>
      </w:r>
      <w:r w:rsidRPr="006C1DF3">
        <w:rPr>
          <w:rFonts w:ascii="Helvetica" w:hAnsi="Helvetica" w:cs="Helvetica" w:hint="eastAsia"/>
          <w:b/>
          <w:bCs/>
          <w:color w:val="222222"/>
          <w:sz w:val="21"/>
          <w:szCs w:val="21"/>
        </w:rPr>
        <w:t>Структуры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связанные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репликацией</w:t>
      </w:r>
    </w:p>
    <w:p w14:paraId="1A8FE6EB" w14:textId="77777777" w:rsidR="006C1DF3" w:rsidRPr="006C1DF3" w:rsidRDefault="006C1DF3" w:rsidP="006C1DF3">
      <w:pPr>
        <w:rPr>
          <w:rFonts w:ascii="Helvetica" w:hAnsi="Helvetica" w:cs="Helvetica"/>
          <w:b/>
          <w:bCs/>
          <w:color w:val="222222"/>
          <w:sz w:val="21"/>
          <w:szCs w:val="21"/>
        </w:rPr>
      </w:pPr>
    </w:p>
    <w:p w14:paraId="1D9A72C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1.5. </w:t>
      </w:r>
      <w:r w:rsidRPr="006C1DF3">
        <w:rPr>
          <w:rFonts w:ascii="Helvetica" w:hAnsi="Helvetica" w:cs="Helvetica" w:hint="eastAsia"/>
          <w:b/>
          <w:bCs/>
          <w:color w:val="222222"/>
          <w:sz w:val="21"/>
          <w:szCs w:val="21"/>
        </w:rPr>
        <w:t>Выявление</w:t>
      </w:r>
      <w:r w:rsidRPr="006C1DF3">
        <w:rPr>
          <w:rFonts w:ascii="Helvetica" w:hAnsi="Helvetica" w:cs="Helvetica"/>
          <w:b/>
          <w:bCs/>
          <w:color w:val="222222"/>
          <w:sz w:val="21"/>
          <w:szCs w:val="21"/>
        </w:rPr>
        <w:t xml:space="preserve"> ORF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функций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белка</w:t>
      </w:r>
    </w:p>
    <w:p w14:paraId="493218FB" w14:textId="77777777" w:rsidR="006C1DF3" w:rsidRPr="006C1DF3" w:rsidRDefault="006C1DF3" w:rsidP="006C1DF3">
      <w:pPr>
        <w:rPr>
          <w:rFonts w:ascii="Helvetica" w:hAnsi="Helvetica" w:cs="Helvetica"/>
          <w:b/>
          <w:bCs/>
          <w:color w:val="222222"/>
          <w:sz w:val="21"/>
          <w:szCs w:val="21"/>
        </w:rPr>
      </w:pPr>
    </w:p>
    <w:p w14:paraId="21F5231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1.6. </w:t>
      </w:r>
      <w:r w:rsidRPr="006C1DF3">
        <w:rPr>
          <w:rFonts w:ascii="Helvetica" w:hAnsi="Helvetica" w:cs="Helvetica" w:hint="eastAsia"/>
          <w:b/>
          <w:bCs/>
          <w:color w:val="222222"/>
          <w:sz w:val="21"/>
          <w:szCs w:val="21"/>
        </w:rPr>
        <w:t>Интроны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интеины</w:t>
      </w:r>
    </w:p>
    <w:p w14:paraId="5450BF6A" w14:textId="77777777" w:rsidR="006C1DF3" w:rsidRPr="006C1DF3" w:rsidRDefault="006C1DF3" w:rsidP="006C1DF3">
      <w:pPr>
        <w:rPr>
          <w:rFonts w:ascii="Helvetica" w:hAnsi="Helvetica" w:cs="Helvetica"/>
          <w:b/>
          <w:bCs/>
          <w:color w:val="222222"/>
          <w:sz w:val="21"/>
          <w:szCs w:val="21"/>
        </w:rPr>
      </w:pPr>
    </w:p>
    <w:p w14:paraId="38CC21F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1.7. </w:t>
      </w:r>
      <w:r w:rsidRPr="006C1DF3">
        <w:rPr>
          <w:rFonts w:ascii="Helvetica" w:hAnsi="Helvetica" w:cs="Helvetica" w:hint="eastAsia"/>
          <w:b/>
          <w:bCs/>
          <w:color w:val="222222"/>
          <w:sz w:val="21"/>
          <w:szCs w:val="21"/>
        </w:rPr>
        <w:t>Паралогичные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ортологичные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гены</w:t>
      </w:r>
    </w:p>
    <w:p w14:paraId="0A40067B" w14:textId="77777777" w:rsidR="006C1DF3" w:rsidRPr="006C1DF3" w:rsidRDefault="006C1DF3" w:rsidP="006C1DF3">
      <w:pPr>
        <w:rPr>
          <w:rFonts w:ascii="Helvetica" w:hAnsi="Helvetica" w:cs="Helvetica"/>
          <w:b/>
          <w:bCs/>
          <w:color w:val="222222"/>
          <w:sz w:val="21"/>
          <w:szCs w:val="21"/>
        </w:rPr>
      </w:pPr>
    </w:p>
    <w:p w14:paraId="554558E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1.8. </w:t>
      </w:r>
      <w:r w:rsidRPr="006C1DF3">
        <w:rPr>
          <w:rFonts w:ascii="Helvetica" w:hAnsi="Helvetica" w:cs="Helvetica" w:hint="eastAsia"/>
          <w:b/>
          <w:bCs/>
          <w:color w:val="222222"/>
          <w:sz w:val="21"/>
          <w:szCs w:val="21"/>
        </w:rPr>
        <w:t>Сравнение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6071576F" w14:textId="77777777" w:rsidR="006C1DF3" w:rsidRPr="006C1DF3" w:rsidRDefault="006C1DF3" w:rsidP="006C1DF3">
      <w:pPr>
        <w:rPr>
          <w:rFonts w:ascii="Helvetica" w:hAnsi="Helvetica" w:cs="Helvetica"/>
          <w:b/>
          <w:bCs/>
          <w:color w:val="222222"/>
          <w:sz w:val="21"/>
          <w:szCs w:val="21"/>
        </w:rPr>
      </w:pPr>
    </w:p>
    <w:p w14:paraId="7734274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1.8.1. </w:t>
      </w:r>
      <w:r w:rsidRPr="006C1DF3">
        <w:rPr>
          <w:rFonts w:ascii="Helvetica" w:hAnsi="Helvetica" w:cs="Helvetica" w:hint="eastAsia"/>
          <w:b/>
          <w:bCs/>
          <w:color w:val="222222"/>
          <w:sz w:val="21"/>
          <w:szCs w:val="21"/>
        </w:rPr>
        <w:t>Кластеры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ортологичных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26D37C20" w14:textId="77777777" w:rsidR="006C1DF3" w:rsidRPr="006C1DF3" w:rsidRDefault="006C1DF3" w:rsidP="006C1DF3">
      <w:pPr>
        <w:rPr>
          <w:rFonts w:ascii="Helvetica" w:hAnsi="Helvetica" w:cs="Helvetica"/>
          <w:b/>
          <w:bCs/>
          <w:color w:val="222222"/>
          <w:sz w:val="21"/>
          <w:szCs w:val="21"/>
        </w:rPr>
      </w:pPr>
    </w:p>
    <w:p w14:paraId="1A4DAD6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1.8.2. </w:t>
      </w:r>
      <w:r w:rsidRPr="006C1DF3">
        <w:rPr>
          <w:rFonts w:ascii="Helvetica" w:hAnsi="Helvetica" w:cs="Helvetica" w:hint="eastAsia"/>
          <w:b/>
          <w:bCs/>
          <w:color w:val="222222"/>
          <w:sz w:val="21"/>
          <w:szCs w:val="21"/>
        </w:rPr>
        <w:t>Минимальный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набор</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3102BAE3" w14:textId="77777777" w:rsidR="006C1DF3" w:rsidRPr="006C1DF3" w:rsidRDefault="006C1DF3" w:rsidP="006C1DF3">
      <w:pPr>
        <w:rPr>
          <w:rFonts w:ascii="Helvetica" w:hAnsi="Helvetica" w:cs="Helvetica"/>
          <w:b/>
          <w:bCs/>
          <w:color w:val="222222"/>
          <w:sz w:val="21"/>
          <w:szCs w:val="21"/>
        </w:rPr>
      </w:pPr>
    </w:p>
    <w:p w14:paraId="50C86836"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lastRenderedPageBreak/>
        <w:t xml:space="preserve">1.9. </w:t>
      </w:r>
      <w:r w:rsidRPr="006C1DF3">
        <w:rPr>
          <w:rFonts w:ascii="Helvetica" w:hAnsi="Helvetica" w:cs="Helvetica" w:hint="eastAsia"/>
          <w:b/>
          <w:bCs/>
          <w:color w:val="222222"/>
          <w:sz w:val="21"/>
          <w:szCs w:val="21"/>
        </w:rPr>
        <w:t>Некоторые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группы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3352BFFA" w14:textId="77777777" w:rsidR="006C1DF3" w:rsidRPr="006C1DF3" w:rsidRDefault="006C1DF3" w:rsidP="006C1DF3">
      <w:pPr>
        <w:rPr>
          <w:rFonts w:ascii="Helvetica" w:hAnsi="Helvetica" w:cs="Helvetica"/>
          <w:b/>
          <w:bCs/>
          <w:color w:val="222222"/>
          <w:sz w:val="21"/>
          <w:szCs w:val="21"/>
        </w:rPr>
      </w:pPr>
    </w:p>
    <w:p w14:paraId="089BA3EE"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1.9.1. </w:t>
      </w:r>
      <w:r w:rsidRPr="006C1DF3">
        <w:rPr>
          <w:rFonts w:ascii="Helvetica" w:hAnsi="Helvetica" w:cs="Helvetica" w:hint="eastAsia"/>
          <w:b/>
          <w:bCs/>
          <w:color w:val="222222"/>
          <w:sz w:val="21"/>
          <w:szCs w:val="21"/>
        </w:rPr>
        <w:t>Гены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экологической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спцефичности</w:t>
      </w:r>
    </w:p>
    <w:p w14:paraId="55EC8739" w14:textId="77777777" w:rsidR="006C1DF3" w:rsidRPr="006C1DF3" w:rsidRDefault="006C1DF3" w:rsidP="006C1DF3">
      <w:pPr>
        <w:rPr>
          <w:rFonts w:ascii="Helvetica" w:hAnsi="Helvetica" w:cs="Helvetica"/>
          <w:b/>
          <w:bCs/>
          <w:color w:val="222222"/>
          <w:sz w:val="21"/>
          <w:szCs w:val="21"/>
        </w:rPr>
      </w:pPr>
    </w:p>
    <w:p w14:paraId="6E0C8486"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1.9.2. </w:t>
      </w:r>
      <w:r w:rsidRPr="006C1DF3">
        <w:rPr>
          <w:rFonts w:ascii="Helvetica" w:hAnsi="Helvetica" w:cs="Helvetica" w:hint="eastAsia"/>
          <w:b/>
          <w:bCs/>
          <w:color w:val="222222"/>
          <w:sz w:val="21"/>
          <w:szCs w:val="21"/>
        </w:rPr>
        <w:t>Гены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вирулентности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Островки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патогенности</w:t>
      </w:r>
    </w:p>
    <w:p w14:paraId="7144FB51" w14:textId="77777777" w:rsidR="006C1DF3" w:rsidRPr="006C1DF3" w:rsidRDefault="006C1DF3" w:rsidP="006C1DF3">
      <w:pPr>
        <w:rPr>
          <w:rFonts w:ascii="Helvetica" w:hAnsi="Helvetica" w:cs="Helvetica"/>
          <w:b/>
          <w:bCs/>
          <w:color w:val="222222"/>
          <w:sz w:val="21"/>
          <w:szCs w:val="21"/>
        </w:rPr>
      </w:pPr>
    </w:p>
    <w:p w14:paraId="7E6A4F54"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1.9.3. </w:t>
      </w:r>
      <w:r w:rsidRPr="006C1DF3">
        <w:rPr>
          <w:rFonts w:ascii="Helvetica" w:hAnsi="Helvetica" w:cs="Helvetica" w:hint="eastAsia"/>
          <w:b/>
          <w:bCs/>
          <w:color w:val="222222"/>
          <w:sz w:val="21"/>
          <w:szCs w:val="21"/>
        </w:rPr>
        <w:t>Гены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рестриктаз</w:t>
      </w:r>
    </w:p>
    <w:p w14:paraId="4F7241ED" w14:textId="77777777" w:rsidR="006C1DF3" w:rsidRPr="006C1DF3" w:rsidRDefault="006C1DF3" w:rsidP="006C1DF3">
      <w:pPr>
        <w:rPr>
          <w:rFonts w:ascii="Helvetica" w:hAnsi="Helvetica" w:cs="Helvetica"/>
          <w:b/>
          <w:bCs/>
          <w:color w:val="222222"/>
          <w:sz w:val="21"/>
          <w:szCs w:val="21"/>
        </w:rPr>
      </w:pPr>
    </w:p>
    <w:p w14:paraId="6D57F70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1.9.4. </w:t>
      </w:r>
      <w:r w:rsidRPr="006C1DF3">
        <w:rPr>
          <w:rFonts w:ascii="Helvetica" w:hAnsi="Helvetica" w:cs="Helvetica" w:hint="eastAsia"/>
          <w:b/>
          <w:bCs/>
          <w:color w:val="222222"/>
          <w:sz w:val="21"/>
          <w:szCs w:val="21"/>
        </w:rPr>
        <w:t>Мобильность</w:t>
      </w:r>
    </w:p>
    <w:p w14:paraId="62AD2195" w14:textId="77777777" w:rsidR="006C1DF3" w:rsidRPr="006C1DF3" w:rsidRDefault="006C1DF3" w:rsidP="006C1DF3">
      <w:pPr>
        <w:rPr>
          <w:rFonts w:ascii="Helvetica" w:hAnsi="Helvetica" w:cs="Helvetica"/>
          <w:b/>
          <w:bCs/>
          <w:color w:val="222222"/>
          <w:sz w:val="21"/>
          <w:szCs w:val="21"/>
        </w:rPr>
      </w:pPr>
    </w:p>
    <w:p w14:paraId="26EE4126"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1.9.5. </w:t>
      </w:r>
      <w:r w:rsidRPr="006C1DF3">
        <w:rPr>
          <w:rFonts w:ascii="Helvetica" w:hAnsi="Helvetica" w:cs="Helvetica" w:hint="eastAsia"/>
          <w:b/>
          <w:bCs/>
          <w:color w:val="222222"/>
          <w:sz w:val="21"/>
          <w:szCs w:val="21"/>
        </w:rPr>
        <w:t>Транспорт</w:t>
      </w:r>
    </w:p>
    <w:p w14:paraId="1D46177D" w14:textId="77777777" w:rsidR="006C1DF3" w:rsidRPr="006C1DF3" w:rsidRDefault="006C1DF3" w:rsidP="006C1DF3">
      <w:pPr>
        <w:rPr>
          <w:rFonts w:ascii="Helvetica" w:hAnsi="Helvetica" w:cs="Helvetica"/>
          <w:b/>
          <w:bCs/>
          <w:color w:val="222222"/>
          <w:sz w:val="21"/>
          <w:szCs w:val="21"/>
        </w:rPr>
      </w:pPr>
    </w:p>
    <w:p w14:paraId="24FFD13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1.10. </w:t>
      </w:r>
      <w:r w:rsidRPr="006C1DF3">
        <w:rPr>
          <w:rFonts w:ascii="Helvetica" w:hAnsi="Helvetica" w:cs="Helvetica" w:hint="eastAsia"/>
          <w:b/>
          <w:bCs/>
          <w:color w:val="222222"/>
          <w:sz w:val="21"/>
          <w:szCs w:val="21"/>
        </w:rPr>
        <w:t>Повторяющиеся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последовательности</w:t>
      </w:r>
    </w:p>
    <w:p w14:paraId="050A8E77" w14:textId="77777777" w:rsidR="006C1DF3" w:rsidRPr="006C1DF3" w:rsidRDefault="006C1DF3" w:rsidP="006C1DF3">
      <w:pPr>
        <w:rPr>
          <w:rFonts w:ascii="Helvetica" w:hAnsi="Helvetica" w:cs="Helvetica"/>
          <w:b/>
          <w:bCs/>
          <w:color w:val="222222"/>
          <w:sz w:val="21"/>
          <w:szCs w:val="21"/>
        </w:rPr>
      </w:pPr>
    </w:p>
    <w:p w14:paraId="0108306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1.11. </w:t>
      </w:r>
      <w:r w:rsidRPr="006C1DF3">
        <w:rPr>
          <w:rFonts w:ascii="Helvetica" w:hAnsi="Helvetica" w:cs="Helvetica" w:hint="eastAsia"/>
          <w:b/>
          <w:bCs/>
          <w:color w:val="222222"/>
          <w:sz w:val="21"/>
          <w:szCs w:val="21"/>
        </w:rPr>
        <w:t>Оперонная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организация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бактерий</w:t>
      </w:r>
    </w:p>
    <w:p w14:paraId="323538E8" w14:textId="77777777" w:rsidR="006C1DF3" w:rsidRPr="006C1DF3" w:rsidRDefault="006C1DF3" w:rsidP="006C1DF3">
      <w:pPr>
        <w:rPr>
          <w:rFonts w:ascii="Helvetica" w:hAnsi="Helvetica" w:cs="Helvetica"/>
          <w:b/>
          <w:bCs/>
          <w:color w:val="222222"/>
          <w:sz w:val="21"/>
          <w:szCs w:val="21"/>
        </w:rPr>
      </w:pPr>
    </w:p>
    <w:p w14:paraId="3ED4E82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1.12. </w:t>
      </w:r>
      <w:r w:rsidRPr="006C1DF3">
        <w:rPr>
          <w:rFonts w:ascii="Helvetica" w:hAnsi="Helvetica" w:cs="Helvetica" w:hint="eastAsia"/>
          <w:b/>
          <w:bCs/>
          <w:color w:val="222222"/>
          <w:sz w:val="21"/>
          <w:szCs w:val="21"/>
        </w:rPr>
        <w:t>Изменение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структуры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бактериальных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процессе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функционирования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эволюции</w:t>
      </w:r>
    </w:p>
    <w:p w14:paraId="08DC387E" w14:textId="77777777" w:rsidR="006C1DF3" w:rsidRPr="006C1DF3" w:rsidRDefault="006C1DF3" w:rsidP="006C1DF3">
      <w:pPr>
        <w:rPr>
          <w:rFonts w:ascii="Helvetica" w:hAnsi="Helvetica" w:cs="Helvetica"/>
          <w:b/>
          <w:bCs/>
          <w:color w:val="222222"/>
          <w:sz w:val="21"/>
          <w:szCs w:val="21"/>
        </w:rPr>
      </w:pPr>
    </w:p>
    <w:p w14:paraId="036FFAA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 </w:t>
      </w:r>
      <w:r w:rsidRPr="006C1DF3">
        <w:rPr>
          <w:rFonts w:ascii="Helvetica" w:hAnsi="Helvetica" w:cs="Helvetica" w:hint="eastAsia"/>
          <w:b/>
          <w:bCs/>
          <w:color w:val="222222"/>
          <w:sz w:val="21"/>
          <w:szCs w:val="21"/>
        </w:rPr>
        <w:t>Физическое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бактерий</w:t>
      </w:r>
    </w:p>
    <w:p w14:paraId="79F00AC5" w14:textId="77777777" w:rsidR="006C1DF3" w:rsidRPr="006C1DF3" w:rsidRDefault="006C1DF3" w:rsidP="006C1DF3">
      <w:pPr>
        <w:rPr>
          <w:rFonts w:ascii="Helvetica" w:hAnsi="Helvetica" w:cs="Helvetica"/>
          <w:b/>
          <w:bCs/>
          <w:color w:val="222222"/>
          <w:sz w:val="21"/>
          <w:szCs w:val="21"/>
        </w:rPr>
      </w:pPr>
    </w:p>
    <w:p w14:paraId="08DA1E8E"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2.1. </w:t>
      </w:r>
      <w:r w:rsidRPr="006C1DF3">
        <w:rPr>
          <w:rFonts w:ascii="Helvetica" w:hAnsi="Helvetica" w:cs="Helvetica" w:hint="eastAsia"/>
          <w:b/>
          <w:bCs/>
          <w:color w:val="222222"/>
          <w:sz w:val="21"/>
          <w:szCs w:val="21"/>
        </w:rPr>
        <w:t>Получение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макрорестрикционных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бактериальных</w:t>
      </w:r>
    </w:p>
    <w:p w14:paraId="32D2F225" w14:textId="77777777" w:rsidR="006C1DF3" w:rsidRPr="006C1DF3" w:rsidRDefault="006C1DF3" w:rsidP="006C1DF3">
      <w:pPr>
        <w:rPr>
          <w:rFonts w:ascii="Helvetica" w:hAnsi="Helvetica" w:cs="Helvetica"/>
          <w:b/>
          <w:bCs/>
          <w:color w:val="222222"/>
          <w:sz w:val="21"/>
          <w:szCs w:val="21"/>
        </w:rPr>
      </w:pPr>
    </w:p>
    <w:p w14:paraId="61A056F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геномов</w:t>
      </w:r>
    </w:p>
    <w:p w14:paraId="5F366182" w14:textId="77777777" w:rsidR="006C1DF3" w:rsidRPr="006C1DF3" w:rsidRDefault="006C1DF3" w:rsidP="006C1DF3">
      <w:pPr>
        <w:rPr>
          <w:rFonts w:ascii="Helvetica" w:hAnsi="Helvetica" w:cs="Helvetica"/>
          <w:b/>
          <w:bCs/>
          <w:color w:val="222222"/>
          <w:sz w:val="21"/>
          <w:szCs w:val="21"/>
        </w:rPr>
      </w:pPr>
    </w:p>
    <w:p w14:paraId="44478F2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 </w:t>
      </w:r>
      <w:r w:rsidRPr="006C1DF3">
        <w:rPr>
          <w:rFonts w:ascii="Helvetica" w:hAnsi="Helvetica" w:cs="Helvetica" w:hint="eastAsia"/>
          <w:b/>
          <w:bCs/>
          <w:color w:val="222222"/>
          <w:sz w:val="21"/>
          <w:szCs w:val="21"/>
        </w:rPr>
        <w:t>Конструирование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энциклопедий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084B4CE5" w14:textId="77777777" w:rsidR="006C1DF3" w:rsidRPr="006C1DF3" w:rsidRDefault="006C1DF3" w:rsidP="006C1DF3">
      <w:pPr>
        <w:rPr>
          <w:rFonts w:ascii="Helvetica" w:hAnsi="Helvetica" w:cs="Helvetica"/>
          <w:b/>
          <w:bCs/>
          <w:color w:val="222222"/>
          <w:sz w:val="21"/>
          <w:szCs w:val="21"/>
        </w:rPr>
      </w:pPr>
    </w:p>
    <w:p w14:paraId="4BD1A77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2.2.1. </w:t>
      </w:r>
      <w:r w:rsidRPr="006C1DF3">
        <w:rPr>
          <w:rFonts w:ascii="Helvetica" w:hAnsi="Helvetica" w:cs="Helvetica" w:hint="eastAsia"/>
          <w:b/>
          <w:bCs/>
          <w:color w:val="222222"/>
          <w:sz w:val="21"/>
          <w:szCs w:val="21"/>
        </w:rPr>
        <w:t>Конструирование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библиотек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45132606" w14:textId="77777777" w:rsidR="006C1DF3" w:rsidRPr="006C1DF3" w:rsidRDefault="006C1DF3" w:rsidP="006C1DF3">
      <w:pPr>
        <w:rPr>
          <w:rFonts w:ascii="Helvetica" w:hAnsi="Helvetica" w:cs="Helvetica"/>
          <w:b/>
          <w:bCs/>
          <w:color w:val="222222"/>
          <w:sz w:val="21"/>
          <w:szCs w:val="21"/>
        </w:rPr>
      </w:pPr>
    </w:p>
    <w:p w14:paraId="0AA6963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2.2.2. </w:t>
      </w:r>
      <w:r w:rsidRPr="006C1DF3">
        <w:rPr>
          <w:rFonts w:ascii="Helvetica" w:hAnsi="Helvetica" w:cs="Helvetica" w:hint="eastAsia"/>
          <w:b/>
          <w:bCs/>
          <w:color w:val="222222"/>
          <w:sz w:val="21"/>
          <w:szCs w:val="21"/>
        </w:rPr>
        <w:t>Формирование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энциклопедий</w:t>
      </w:r>
    </w:p>
    <w:p w14:paraId="33DC7965" w14:textId="77777777" w:rsidR="006C1DF3" w:rsidRPr="006C1DF3" w:rsidRDefault="006C1DF3" w:rsidP="006C1DF3">
      <w:pPr>
        <w:rPr>
          <w:rFonts w:ascii="Helvetica" w:hAnsi="Helvetica" w:cs="Helvetica"/>
          <w:b/>
          <w:bCs/>
          <w:color w:val="222222"/>
          <w:sz w:val="21"/>
          <w:szCs w:val="21"/>
        </w:rPr>
      </w:pPr>
    </w:p>
    <w:p w14:paraId="2C29D5E2"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2.2.2.1. </w:t>
      </w:r>
      <w:r w:rsidRPr="006C1DF3">
        <w:rPr>
          <w:rFonts w:ascii="Helvetica" w:hAnsi="Helvetica" w:cs="Helvetica" w:hint="eastAsia"/>
          <w:b/>
          <w:bCs/>
          <w:color w:val="222222"/>
          <w:sz w:val="21"/>
          <w:szCs w:val="21"/>
        </w:rPr>
        <w:t>Построение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основе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p w14:paraId="5BFF0FCC" w14:textId="77777777" w:rsidR="006C1DF3" w:rsidRPr="006C1DF3" w:rsidRDefault="006C1DF3" w:rsidP="006C1DF3">
      <w:pPr>
        <w:rPr>
          <w:rFonts w:ascii="Helvetica" w:hAnsi="Helvetica" w:cs="Helvetica"/>
          <w:b/>
          <w:bCs/>
          <w:color w:val="222222"/>
          <w:sz w:val="21"/>
          <w:szCs w:val="21"/>
        </w:rPr>
      </w:pPr>
    </w:p>
    <w:p w14:paraId="630DF70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2.2.2.2. </w:t>
      </w:r>
      <w:r w:rsidRPr="006C1DF3">
        <w:rPr>
          <w:rFonts w:ascii="Helvetica" w:hAnsi="Helvetica" w:cs="Helvetica" w:hint="eastAsia"/>
          <w:b/>
          <w:bCs/>
          <w:color w:val="222222"/>
          <w:sz w:val="21"/>
          <w:szCs w:val="21"/>
        </w:rPr>
        <w:t>Построение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основе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гибридизационного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p w14:paraId="29C99870" w14:textId="77777777" w:rsidR="006C1DF3" w:rsidRPr="006C1DF3" w:rsidRDefault="006C1DF3" w:rsidP="006C1DF3">
      <w:pPr>
        <w:rPr>
          <w:rFonts w:ascii="Helvetica" w:hAnsi="Helvetica" w:cs="Helvetica"/>
          <w:b/>
          <w:bCs/>
          <w:color w:val="222222"/>
          <w:sz w:val="21"/>
          <w:szCs w:val="21"/>
        </w:rPr>
      </w:pPr>
    </w:p>
    <w:p w14:paraId="35E9C792"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2.2.2.3. </w:t>
      </w:r>
      <w:r w:rsidRPr="006C1DF3">
        <w:rPr>
          <w:rFonts w:ascii="Helvetica" w:hAnsi="Helvetica" w:cs="Helvetica" w:hint="eastAsia"/>
          <w:b/>
          <w:bCs/>
          <w:color w:val="222222"/>
          <w:sz w:val="21"/>
          <w:szCs w:val="21"/>
        </w:rPr>
        <w:t>Картирование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помощи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гибридизации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синтетическими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олигонуклеотидами</w:t>
      </w:r>
    </w:p>
    <w:p w14:paraId="6499FF6F" w14:textId="77777777" w:rsidR="006C1DF3" w:rsidRPr="006C1DF3" w:rsidRDefault="006C1DF3" w:rsidP="006C1DF3">
      <w:pPr>
        <w:rPr>
          <w:rFonts w:ascii="Helvetica" w:hAnsi="Helvetica" w:cs="Helvetica"/>
          <w:b/>
          <w:bCs/>
          <w:color w:val="222222"/>
          <w:sz w:val="21"/>
          <w:szCs w:val="21"/>
        </w:rPr>
      </w:pPr>
    </w:p>
    <w:p w14:paraId="02E92589"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2.3. </w:t>
      </w:r>
      <w:r w:rsidRPr="006C1DF3">
        <w:rPr>
          <w:rFonts w:ascii="Helvetica" w:hAnsi="Helvetica" w:cs="Helvetica" w:hint="eastAsia"/>
          <w:b/>
          <w:bCs/>
          <w:color w:val="222222"/>
          <w:sz w:val="21"/>
          <w:szCs w:val="21"/>
        </w:rPr>
        <w:t>Секвенирование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целых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4551B4F0" w14:textId="77777777" w:rsidR="006C1DF3" w:rsidRPr="006C1DF3" w:rsidRDefault="006C1DF3" w:rsidP="006C1DF3">
      <w:pPr>
        <w:rPr>
          <w:rFonts w:ascii="Helvetica" w:hAnsi="Helvetica" w:cs="Helvetica"/>
          <w:b/>
          <w:bCs/>
          <w:color w:val="222222"/>
          <w:sz w:val="21"/>
          <w:szCs w:val="21"/>
        </w:rPr>
      </w:pPr>
    </w:p>
    <w:p w14:paraId="6A972F8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 </w:t>
      </w:r>
      <w:r w:rsidRPr="006C1DF3">
        <w:rPr>
          <w:rFonts w:ascii="Helvetica" w:hAnsi="Helvetica" w:cs="Helvetica" w:hint="eastAsia"/>
          <w:b/>
          <w:bCs/>
          <w:color w:val="222222"/>
          <w:sz w:val="21"/>
          <w:szCs w:val="21"/>
        </w:rPr>
        <w:t>Коринебактерии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объект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молекулярно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генетических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исследований</w:t>
      </w:r>
    </w:p>
    <w:p w14:paraId="45085FA9" w14:textId="77777777" w:rsidR="006C1DF3" w:rsidRPr="006C1DF3" w:rsidRDefault="006C1DF3" w:rsidP="006C1DF3">
      <w:pPr>
        <w:rPr>
          <w:rFonts w:ascii="Helvetica" w:hAnsi="Helvetica" w:cs="Helvetica"/>
          <w:b/>
          <w:bCs/>
          <w:color w:val="222222"/>
          <w:sz w:val="21"/>
          <w:szCs w:val="21"/>
        </w:rPr>
      </w:pPr>
    </w:p>
    <w:p w14:paraId="6D4AA0A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3.1. </w:t>
      </w:r>
      <w:r w:rsidRPr="006C1DF3">
        <w:rPr>
          <w:rFonts w:ascii="Helvetica" w:hAnsi="Helvetica" w:cs="Helvetica" w:hint="eastAsia"/>
          <w:b/>
          <w:bCs/>
          <w:color w:val="222222"/>
          <w:sz w:val="21"/>
          <w:szCs w:val="21"/>
        </w:rPr>
        <w:t>Размер</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коринебактерий</w:t>
      </w:r>
    </w:p>
    <w:p w14:paraId="6301DA5E" w14:textId="77777777" w:rsidR="006C1DF3" w:rsidRPr="006C1DF3" w:rsidRDefault="006C1DF3" w:rsidP="006C1DF3">
      <w:pPr>
        <w:rPr>
          <w:rFonts w:ascii="Helvetica" w:hAnsi="Helvetica" w:cs="Helvetica"/>
          <w:b/>
          <w:bCs/>
          <w:color w:val="222222"/>
          <w:sz w:val="21"/>
          <w:szCs w:val="21"/>
        </w:rPr>
      </w:pPr>
    </w:p>
    <w:p w14:paraId="59232EE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3.2. </w:t>
      </w:r>
      <w:r w:rsidRPr="006C1DF3">
        <w:rPr>
          <w:rFonts w:ascii="Helvetica" w:hAnsi="Helvetica" w:cs="Helvetica" w:hint="eastAsia"/>
          <w:b/>
          <w:bCs/>
          <w:color w:val="222222"/>
          <w:sz w:val="21"/>
          <w:szCs w:val="21"/>
        </w:rPr>
        <w:t>Плазмиды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фаги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коринебактерий</w:t>
      </w:r>
    </w:p>
    <w:p w14:paraId="35CA2257" w14:textId="77777777" w:rsidR="006C1DF3" w:rsidRPr="006C1DF3" w:rsidRDefault="006C1DF3" w:rsidP="006C1DF3">
      <w:pPr>
        <w:rPr>
          <w:rFonts w:ascii="Helvetica" w:hAnsi="Helvetica" w:cs="Helvetica"/>
          <w:b/>
          <w:bCs/>
          <w:color w:val="222222"/>
          <w:sz w:val="21"/>
          <w:szCs w:val="21"/>
        </w:rPr>
      </w:pPr>
    </w:p>
    <w:p w14:paraId="26942AB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3.3. </w:t>
      </w:r>
      <w:r w:rsidRPr="006C1DF3">
        <w:rPr>
          <w:rFonts w:ascii="Helvetica" w:hAnsi="Helvetica" w:cs="Helvetica" w:hint="eastAsia"/>
          <w:b/>
          <w:bCs/>
          <w:color w:val="222222"/>
          <w:sz w:val="21"/>
          <w:szCs w:val="21"/>
        </w:rPr>
        <w:t>Метилирование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рестрикция</w:t>
      </w:r>
    </w:p>
    <w:p w14:paraId="1D37706B" w14:textId="77777777" w:rsidR="006C1DF3" w:rsidRPr="006C1DF3" w:rsidRDefault="006C1DF3" w:rsidP="006C1DF3">
      <w:pPr>
        <w:rPr>
          <w:rFonts w:ascii="Helvetica" w:hAnsi="Helvetica" w:cs="Helvetica"/>
          <w:b/>
          <w:bCs/>
          <w:color w:val="222222"/>
          <w:sz w:val="21"/>
          <w:szCs w:val="21"/>
        </w:rPr>
      </w:pPr>
    </w:p>
    <w:p w14:paraId="72E08CB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3.4. </w:t>
      </w:r>
      <w:r w:rsidRPr="006C1DF3">
        <w:rPr>
          <w:rFonts w:ascii="Helvetica" w:hAnsi="Helvetica" w:cs="Helvetica" w:hint="eastAsia"/>
          <w:b/>
          <w:bCs/>
          <w:color w:val="222222"/>
          <w:sz w:val="21"/>
          <w:szCs w:val="21"/>
        </w:rPr>
        <w:t>Введение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ДНК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клетки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коринебактерий</w:t>
      </w:r>
    </w:p>
    <w:p w14:paraId="2B832C23" w14:textId="77777777" w:rsidR="006C1DF3" w:rsidRPr="006C1DF3" w:rsidRDefault="006C1DF3" w:rsidP="006C1DF3">
      <w:pPr>
        <w:rPr>
          <w:rFonts w:ascii="Helvetica" w:hAnsi="Helvetica" w:cs="Helvetica"/>
          <w:b/>
          <w:bCs/>
          <w:color w:val="222222"/>
          <w:sz w:val="21"/>
          <w:szCs w:val="21"/>
        </w:rPr>
      </w:pPr>
    </w:p>
    <w:p w14:paraId="624104A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3.5. </w:t>
      </w:r>
      <w:r w:rsidRPr="006C1DF3">
        <w:rPr>
          <w:rFonts w:ascii="Helvetica" w:hAnsi="Helvetica" w:cs="Helvetica" w:hint="eastAsia"/>
          <w:b/>
          <w:bCs/>
          <w:color w:val="222222"/>
          <w:sz w:val="21"/>
          <w:szCs w:val="21"/>
        </w:rPr>
        <w:t>Клонирование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секвенирование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коринебактерий</w:t>
      </w:r>
    </w:p>
    <w:p w14:paraId="735CF8AC" w14:textId="77777777" w:rsidR="006C1DF3" w:rsidRPr="006C1DF3" w:rsidRDefault="006C1DF3" w:rsidP="006C1DF3">
      <w:pPr>
        <w:rPr>
          <w:rFonts w:ascii="Helvetica" w:hAnsi="Helvetica" w:cs="Helvetica"/>
          <w:b/>
          <w:bCs/>
          <w:color w:val="222222"/>
          <w:sz w:val="21"/>
          <w:szCs w:val="21"/>
        </w:rPr>
      </w:pPr>
    </w:p>
    <w:p w14:paraId="50BCD58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3.6. </w:t>
      </w:r>
      <w:r w:rsidRPr="006C1DF3">
        <w:rPr>
          <w:rFonts w:ascii="Helvetica" w:hAnsi="Helvetica" w:cs="Helvetica" w:hint="eastAsia"/>
          <w:b/>
          <w:bCs/>
          <w:color w:val="222222"/>
          <w:sz w:val="21"/>
          <w:szCs w:val="21"/>
        </w:rPr>
        <w:t>Картирование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фйатюит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77592775" w14:textId="77777777" w:rsidR="006C1DF3" w:rsidRPr="006C1DF3" w:rsidRDefault="006C1DF3" w:rsidP="006C1DF3">
      <w:pPr>
        <w:rPr>
          <w:rFonts w:ascii="Helvetica" w:hAnsi="Helvetica" w:cs="Helvetica"/>
          <w:b/>
          <w:bCs/>
          <w:color w:val="222222"/>
          <w:sz w:val="21"/>
          <w:szCs w:val="21"/>
        </w:rPr>
      </w:pPr>
    </w:p>
    <w:p w14:paraId="324BBE46"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lastRenderedPageBreak/>
        <w:t xml:space="preserve">4. </w:t>
      </w:r>
      <w:r w:rsidRPr="006C1DF3">
        <w:rPr>
          <w:rFonts w:ascii="Helvetica" w:hAnsi="Helvetica" w:cs="Helvetica" w:hint="eastAsia"/>
          <w:b/>
          <w:bCs/>
          <w:color w:val="222222"/>
          <w:sz w:val="21"/>
          <w:szCs w:val="21"/>
        </w:rPr>
        <w:t>МАТЕРИАЛЫ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МЕТОДЫ</w:t>
      </w:r>
    </w:p>
    <w:p w14:paraId="1ECF4631" w14:textId="77777777" w:rsidR="006C1DF3" w:rsidRPr="006C1DF3" w:rsidRDefault="006C1DF3" w:rsidP="006C1DF3">
      <w:pPr>
        <w:rPr>
          <w:rFonts w:ascii="Helvetica" w:hAnsi="Helvetica" w:cs="Helvetica"/>
          <w:b/>
          <w:bCs/>
          <w:color w:val="222222"/>
          <w:sz w:val="21"/>
          <w:szCs w:val="21"/>
        </w:rPr>
      </w:pPr>
    </w:p>
    <w:p w14:paraId="10C4999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 </w:t>
      </w:r>
      <w:r w:rsidRPr="006C1DF3">
        <w:rPr>
          <w:rFonts w:ascii="Helvetica" w:hAnsi="Helvetica" w:cs="Helvetica" w:hint="eastAsia"/>
          <w:b/>
          <w:bCs/>
          <w:color w:val="222222"/>
          <w:sz w:val="21"/>
          <w:szCs w:val="21"/>
        </w:rPr>
        <w:t>РЕЗУЛЬТАТЫ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ОБСУЖДЕНИЕ</w:t>
      </w:r>
    </w:p>
    <w:p w14:paraId="614452B9" w14:textId="77777777" w:rsidR="006C1DF3" w:rsidRPr="006C1DF3" w:rsidRDefault="006C1DF3" w:rsidP="006C1DF3">
      <w:pPr>
        <w:rPr>
          <w:rFonts w:ascii="Helvetica" w:hAnsi="Helvetica" w:cs="Helvetica"/>
          <w:b/>
          <w:bCs/>
          <w:color w:val="222222"/>
          <w:sz w:val="21"/>
          <w:szCs w:val="21"/>
        </w:rPr>
      </w:pPr>
    </w:p>
    <w:p w14:paraId="1526778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 </w:t>
      </w:r>
      <w:r w:rsidRPr="006C1DF3">
        <w:rPr>
          <w:rFonts w:ascii="Helvetica" w:hAnsi="Helvetica" w:cs="Helvetica" w:hint="eastAsia"/>
          <w:b/>
          <w:bCs/>
          <w:color w:val="222222"/>
          <w:sz w:val="21"/>
          <w:szCs w:val="21"/>
        </w:rPr>
        <w:t>Конструирование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представительности</w:t>
      </w:r>
    </w:p>
    <w:p w14:paraId="7FC31960" w14:textId="77777777" w:rsidR="006C1DF3" w:rsidRPr="006C1DF3" w:rsidRDefault="006C1DF3" w:rsidP="006C1DF3">
      <w:pPr>
        <w:rPr>
          <w:rFonts w:ascii="Helvetica" w:hAnsi="Helvetica" w:cs="Helvetica"/>
          <w:b/>
          <w:bCs/>
          <w:color w:val="222222"/>
          <w:sz w:val="21"/>
          <w:szCs w:val="21"/>
        </w:rPr>
      </w:pPr>
    </w:p>
    <w:p w14:paraId="7AB17AB2"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космидной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библиотеки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^1</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1</w:t>
      </w:r>
      <w:r w:rsidRPr="006C1DF3">
        <w:rPr>
          <w:rFonts w:ascii="Helvetica" w:hAnsi="Helvetica" w:cs="Helvetica" w:hint="eastAsia"/>
          <w:b/>
          <w:bCs/>
          <w:color w:val="222222"/>
          <w:sz w:val="21"/>
          <w:szCs w:val="21"/>
        </w:rPr>
        <w:t>ат</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05BD0491" w14:textId="77777777" w:rsidR="006C1DF3" w:rsidRPr="006C1DF3" w:rsidRDefault="006C1DF3" w:rsidP="006C1DF3">
      <w:pPr>
        <w:rPr>
          <w:rFonts w:ascii="Helvetica" w:hAnsi="Helvetica" w:cs="Helvetica"/>
          <w:b/>
          <w:bCs/>
          <w:color w:val="222222"/>
          <w:sz w:val="21"/>
          <w:szCs w:val="21"/>
        </w:rPr>
      </w:pPr>
    </w:p>
    <w:p w14:paraId="3F64D29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5.1.1. </w:t>
      </w:r>
      <w:r w:rsidRPr="006C1DF3">
        <w:rPr>
          <w:rFonts w:ascii="Helvetica" w:hAnsi="Helvetica" w:cs="Helvetica" w:hint="eastAsia"/>
          <w:b/>
          <w:bCs/>
          <w:color w:val="222222"/>
          <w:sz w:val="21"/>
          <w:szCs w:val="21"/>
        </w:rPr>
        <w:t>Конструирование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библиотеки</w:t>
      </w:r>
    </w:p>
    <w:p w14:paraId="19EEDEBE" w14:textId="77777777" w:rsidR="006C1DF3" w:rsidRPr="006C1DF3" w:rsidRDefault="006C1DF3" w:rsidP="006C1DF3">
      <w:pPr>
        <w:rPr>
          <w:rFonts w:ascii="Helvetica" w:hAnsi="Helvetica" w:cs="Helvetica"/>
          <w:b/>
          <w:bCs/>
          <w:color w:val="222222"/>
          <w:sz w:val="21"/>
          <w:szCs w:val="21"/>
        </w:rPr>
      </w:pPr>
    </w:p>
    <w:p w14:paraId="7BE3DF3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5.1.2. </w:t>
      </w:r>
      <w:r w:rsidRPr="006C1DF3">
        <w:rPr>
          <w:rFonts w:ascii="Helvetica" w:hAnsi="Helvetica" w:cs="Helvetica" w:hint="eastAsia"/>
          <w:b/>
          <w:bCs/>
          <w:color w:val="222222"/>
          <w:sz w:val="21"/>
          <w:szCs w:val="21"/>
        </w:rPr>
        <w:t>Рестрикционный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рекомбинантных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представительности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библиотеки</w:t>
      </w:r>
    </w:p>
    <w:p w14:paraId="6FF7F42F" w14:textId="77777777" w:rsidR="006C1DF3" w:rsidRPr="006C1DF3" w:rsidRDefault="006C1DF3" w:rsidP="006C1DF3">
      <w:pPr>
        <w:rPr>
          <w:rFonts w:ascii="Helvetica" w:hAnsi="Helvetica" w:cs="Helvetica"/>
          <w:b/>
          <w:bCs/>
          <w:color w:val="222222"/>
          <w:sz w:val="21"/>
          <w:szCs w:val="21"/>
        </w:rPr>
      </w:pPr>
    </w:p>
    <w:p w14:paraId="165FA4C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5.1.3. </w:t>
      </w:r>
      <w:r w:rsidRPr="006C1DF3">
        <w:rPr>
          <w:rFonts w:ascii="Helvetica" w:hAnsi="Helvetica" w:cs="Helvetica" w:hint="eastAsia"/>
          <w:b/>
          <w:bCs/>
          <w:color w:val="222222"/>
          <w:sz w:val="21"/>
          <w:szCs w:val="21"/>
        </w:rPr>
        <w:t>Гибридизационный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рекомбинантных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p>
    <w:p w14:paraId="6E419AA5" w14:textId="77777777" w:rsidR="006C1DF3" w:rsidRPr="006C1DF3" w:rsidRDefault="006C1DF3" w:rsidP="006C1DF3">
      <w:pPr>
        <w:rPr>
          <w:rFonts w:ascii="Helvetica" w:hAnsi="Helvetica" w:cs="Helvetica"/>
          <w:b/>
          <w:bCs/>
          <w:color w:val="222222"/>
          <w:sz w:val="21"/>
          <w:szCs w:val="21"/>
        </w:rPr>
      </w:pPr>
    </w:p>
    <w:p w14:paraId="65D68DC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гибридизции</w:t>
      </w:r>
    </w:p>
    <w:p w14:paraId="730AADA3" w14:textId="77777777" w:rsidR="006C1DF3" w:rsidRPr="006C1DF3" w:rsidRDefault="006C1DF3" w:rsidP="006C1DF3">
      <w:pPr>
        <w:rPr>
          <w:rFonts w:ascii="Helvetica" w:hAnsi="Helvetica" w:cs="Helvetica"/>
          <w:b/>
          <w:bCs/>
          <w:color w:val="222222"/>
          <w:sz w:val="21"/>
          <w:szCs w:val="21"/>
        </w:rPr>
      </w:pPr>
    </w:p>
    <w:p w14:paraId="7BB440F2"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5.1.3.2. </w:t>
      </w:r>
      <w:r w:rsidRPr="006C1DF3">
        <w:rPr>
          <w:rFonts w:ascii="Helvetica" w:hAnsi="Helvetica" w:cs="Helvetica" w:hint="eastAsia"/>
          <w:b/>
          <w:bCs/>
          <w:color w:val="222222"/>
          <w:sz w:val="21"/>
          <w:szCs w:val="21"/>
        </w:rPr>
        <w:t>Контроль</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результатов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гибридизации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помощью</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p>
    <w:p w14:paraId="4D2C7222" w14:textId="77777777" w:rsidR="006C1DF3" w:rsidRPr="006C1DF3" w:rsidRDefault="006C1DF3" w:rsidP="006C1DF3">
      <w:pPr>
        <w:rPr>
          <w:rFonts w:ascii="Helvetica" w:hAnsi="Helvetica" w:cs="Helvetica"/>
          <w:b/>
          <w:bCs/>
          <w:color w:val="222222"/>
          <w:sz w:val="21"/>
          <w:szCs w:val="21"/>
        </w:rPr>
      </w:pPr>
    </w:p>
    <w:p w14:paraId="3D2363A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5.1.3.3. </w:t>
      </w:r>
      <w:r w:rsidRPr="006C1DF3">
        <w:rPr>
          <w:rFonts w:ascii="Helvetica" w:hAnsi="Helvetica" w:cs="Helvetica" w:hint="eastAsia"/>
          <w:b/>
          <w:bCs/>
          <w:color w:val="222222"/>
          <w:sz w:val="21"/>
          <w:szCs w:val="21"/>
        </w:rPr>
        <w:t>Выявление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соответствующих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клонированным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генам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фйатХсит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11B4088B" w14:textId="77777777" w:rsidR="006C1DF3" w:rsidRPr="006C1DF3" w:rsidRDefault="006C1DF3" w:rsidP="006C1DF3">
      <w:pPr>
        <w:rPr>
          <w:rFonts w:ascii="Helvetica" w:hAnsi="Helvetica" w:cs="Helvetica"/>
          <w:b/>
          <w:bCs/>
          <w:color w:val="222222"/>
          <w:sz w:val="21"/>
          <w:szCs w:val="21"/>
        </w:rPr>
      </w:pPr>
    </w:p>
    <w:p w14:paraId="42B8796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 </w:t>
      </w:r>
      <w:r w:rsidRPr="006C1DF3">
        <w:rPr>
          <w:rFonts w:ascii="Helvetica" w:hAnsi="Helvetica" w:cs="Helvetica" w:hint="eastAsia"/>
          <w:b/>
          <w:bCs/>
          <w:color w:val="222222"/>
          <w:sz w:val="21"/>
          <w:szCs w:val="21"/>
        </w:rPr>
        <w:t>Гибридизационное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хромосомы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Матгсит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 xml:space="preserve"> 13032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помощью</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панели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p w14:paraId="3A16A4D6" w14:textId="77777777" w:rsidR="006C1DF3" w:rsidRPr="006C1DF3" w:rsidRDefault="006C1DF3" w:rsidP="006C1DF3">
      <w:pPr>
        <w:rPr>
          <w:rFonts w:ascii="Helvetica" w:hAnsi="Helvetica" w:cs="Helvetica"/>
          <w:b/>
          <w:bCs/>
          <w:color w:val="222222"/>
          <w:sz w:val="21"/>
          <w:szCs w:val="21"/>
        </w:rPr>
      </w:pPr>
    </w:p>
    <w:p w14:paraId="11BE6A9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5.2.1. </w:t>
      </w:r>
      <w:r w:rsidRPr="006C1DF3">
        <w:rPr>
          <w:rFonts w:ascii="Helvetica" w:hAnsi="Helvetica" w:cs="Helvetica" w:hint="eastAsia"/>
          <w:b/>
          <w:bCs/>
          <w:color w:val="222222"/>
          <w:sz w:val="21"/>
          <w:szCs w:val="21"/>
        </w:rPr>
        <w:t>Схема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построения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контига</w:t>
      </w:r>
    </w:p>
    <w:p w14:paraId="510C6D03" w14:textId="77777777" w:rsidR="006C1DF3" w:rsidRPr="006C1DF3" w:rsidRDefault="006C1DF3" w:rsidP="006C1DF3">
      <w:pPr>
        <w:rPr>
          <w:rFonts w:ascii="Helvetica" w:hAnsi="Helvetica" w:cs="Helvetica"/>
          <w:b/>
          <w:bCs/>
          <w:color w:val="222222"/>
          <w:sz w:val="21"/>
          <w:szCs w:val="21"/>
        </w:rPr>
      </w:pPr>
    </w:p>
    <w:p w14:paraId="64BEE879"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lastRenderedPageBreak/>
        <w:t xml:space="preserve">5.2.2. </w:t>
      </w:r>
      <w:r w:rsidRPr="006C1DF3">
        <w:rPr>
          <w:rFonts w:ascii="Helvetica" w:hAnsi="Helvetica" w:cs="Helvetica" w:hint="eastAsia"/>
          <w:b/>
          <w:bCs/>
          <w:color w:val="222222"/>
          <w:sz w:val="21"/>
          <w:szCs w:val="21"/>
        </w:rPr>
        <w:t>Выявление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групп</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соответствующих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уникальным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генам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коринебактерии</w:t>
      </w:r>
    </w:p>
    <w:p w14:paraId="0AE968BD" w14:textId="77777777" w:rsidR="006C1DF3" w:rsidRPr="006C1DF3" w:rsidRDefault="006C1DF3" w:rsidP="006C1DF3">
      <w:pPr>
        <w:rPr>
          <w:rFonts w:ascii="Helvetica" w:hAnsi="Helvetica" w:cs="Helvetica"/>
          <w:b/>
          <w:bCs/>
          <w:color w:val="222222"/>
          <w:sz w:val="21"/>
          <w:szCs w:val="21"/>
        </w:rPr>
      </w:pPr>
    </w:p>
    <w:p w14:paraId="3763DB06"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5.2.2</w:t>
      </w:r>
      <w:r w:rsidRPr="006C1DF3">
        <w:rPr>
          <w:rFonts w:ascii="Helvetica" w:hAnsi="Helvetica" w:cs="Helvetica" w:hint="eastAsia"/>
          <w:b/>
          <w:bCs/>
          <w:color w:val="222222"/>
          <w:sz w:val="21"/>
          <w:szCs w:val="21"/>
        </w:rPr>
        <w:t>Л</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Выбор</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олигонуклеотидных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зондов</w:t>
      </w:r>
    </w:p>
    <w:p w14:paraId="0CD65025" w14:textId="77777777" w:rsidR="006C1DF3" w:rsidRPr="006C1DF3" w:rsidRDefault="006C1DF3" w:rsidP="006C1DF3">
      <w:pPr>
        <w:rPr>
          <w:rFonts w:ascii="Helvetica" w:hAnsi="Helvetica" w:cs="Helvetica"/>
          <w:b/>
          <w:bCs/>
          <w:color w:val="222222"/>
          <w:sz w:val="21"/>
          <w:szCs w:val="21"/>
        </w:rPr>
      </w:pPr>
    </w:p>
    <w:p w14:paraId="14CD628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5.2.2.2. </w:t>
      </w:r>
      <w:r w:rsidRPr="006C1DF3">
        <w:rPr>
          <w:rFonts w:ascii="Helvetica" w:hAnsi="Helvetica" w:cs="Helvetica" w:hint="eastAsia"/>
          <w:b/>
          <w:bCs/>
          <w:color w:val="222222"/>
          <w:sz w:val="21"/>
          <w:szCs w:val="21"/>
        </w:rPr>
        <w:t>Гибридизация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олигонуклеотидных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зондов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панелью</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p w14:paraId="264A7D29" w14:textId="77777777" w:rsidR="006C1DF3" w:rsidRPr="006C1DF3" w:rsidRDefault="006C1DF3" w:rsidP="006C1DF3">
      <w:pPr>
        <w:rPr>
          <w:rFonts w:ascii="Helvetica" w:hAnsi="Helvetica" w:cs="Helvetica"/>
          <w:b/>
          <w:bCs/>
          <w:color w:val="222222"/>
          <w:sz w:val="21"/>
          <w:szCs w:val="21"/>
        </w:rPr>
      </w:pPr>
    </w:p>
    <w:p w14:paraId="12B061BE"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5.2.2.3. </w:t>
      </w:r>
      <w:r w:rsidRPr="006C1DF3">
        <w:rPr>
          <w:rFonts w:ascii="Helvetica" w:hAnsi="Helvetica" w:cs="Helvetica" w:hint="eastAsia"/>
          <w:b/>
          <w:bCs/>
          <w:color w:val="222222"/>
          <w:sz w:val="21"/>
          <w:szCs w:val="21"/>
        </w:rPr>
        <w:t>Сравнение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результатов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картирования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p>
    <w:p w14:paraId="13A27351" w14:textId="77777777" w:rsidR="006C1DF3" w:rsidRPr="006C1DF3" w:rsidRDefault="006C1DF3" w:rsidP="006C1DF3">
      <w:pPr>
        <w:rPr>
          <w:rFonts w:ascii="Helvetica" w:hAnsi="Helvetica" w:cs="Helvetica"/>
          <w:b/>
          <w:bCs/>
          <w:color w:val="222222"/>
          <w:sz w:val="21"/>
          <w:szCs w:val="21"/>
        </w:rPr>
      </w:pPr>
    </w:p>
    <w:p w14:paraId="5A2EB43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панели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макрорестрикционной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карте</w:t>
      </w:r>
    </w:p>
    <w:p w14:paraId="4CC5120D" w14:textId="77777777" w:rsidR="006C1DF3" w:rsidRPr="006C1DF3" w:rsidRDefault="006C1DF3" w:rsidP="006C1DF3">
      <w:pPr>
        <w:rPr>
          <w:rFonts w:ascii="Helvetica" w:hAnsi="Helvetica" w:cs="Helvetica"/>
          <w:b/>
          <w:bCs/>
          <w:color w:val="222222"/>
          <w:sz w:val="21"/>
          <w:szCs w:val="21"/>
        </w:rPr>
      </w:pPr>
    </w:p>
    <w:p w14:paraId="3F5255A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5.2.3. </w:t>
      </w:r>
      <w:r w:rsidRPr="006C1DF3">
        <w:rPr>
          <w:rFonts w:ascii="Helvetica" w:hAnsi="Helvetica" w:cs="Helvetica" w:hint="eastAsia"/>
          <w:b/>
          <w:bCs/>
          <w:color w:val="222222"/>
          <w:sz w:val="21"/>
          <w:szCs w:val="21"/>
        </w:rPr>
        <w:t>«</w:t>
      </w:r>
      <w:r w:rsidRPr="006C1DF3">
        <w:rPr>
          <w:rFonts w:ascii="Helvetica" w:hAnsi="Helvetica" w:cs="Helvetica" w:hint="eastAsia"/>
          <w:b/>
          <w:bCs/>
          <w:color w:val="222222"/>
          <w:sz w:val="21"/>
          <w:szCs w:val="21"/>
        </w:rPr>
        <w:t>Шагание</w:t>
      </w:r>
      <w:r w:rsidRPr="006C1DF3">
        <w:rPr>
          <w:rFonts w:ascii="Helvetica" w:hAnsi="Helvetica" w:cs="Helvetica" w:hint="eastAsia"/>
          <w:b/>
          <w:bCs/>
          <w:color w:val="222222"/>
          <w:sz w:val="21"/>
          <w:szCs w:val="21"/>
        </w:rPr>
        <w:t>»</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хромосоме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.%1</w:t>
      </w:r>
      <w:r w:rsidRPr="006C1DF3">
        <w:rPr>
          <w:rFonts w:ascii="Helvetica" w:hAnsi="Helvetica" w:cs="Helvetica" w:hint="eastAsia"/>
          <w:b/>
          <w:bCs/>
          <w:color w:val="222222"/>
          <w:sz w:val="21"/>
          <w:szCs w:val="21"/>
        </w:rPr>
        <w:t>Шатжит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 xml:space="preserve"> 13032</w:t>
      </w:r>
    </w:p>
    <w:p w14:paraId="54AD2589" w14:textId="77777777" w:rsidR="006C1DF3" w:rsidRPr="006C1DF3" w:rsidRDefault="006C1DF3" w:rsidP="006C1DF3">
      <w:pPr>
        <w:rPr>
          <w:rFonts w:ascii="Helvetica" w:hAnsi="Helvetica" w:cs="Helvetica"/>
          <w:b/>
          <w:bCs/>
          <w:color w:val="222222"/>
          <w:sz w:val="21"/>
          <w:szCs w:val="21"/>
        </w:rPr>
      </w:pPr>
    </w:p>
    <w:p w14:paraId="1185DD4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5.3. </w:t>
      </w:r>
      <w:r w:rsidRPr="006C1DF3">
        <w:rPr>
          <w:rFonts w:ascii="Helvetica" w:hAnsi="Helvetica" w:cs="Helvetica" w:hint="eastAsia"/>
          <w:b/>
          <w:bCs/>
          <w:color w:val="222222"/>
          <w:sz w:val="21"/>
          <w:szCs w:val="21"/>
        </w:rPr>
        <w:t>Построение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космидного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контига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области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Шатгсит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5785A9FA" w14:textId="77777777" w:rsidR="006C1DF3" w:rsidRPr="006C1DF3" w:rsidRDefault="006C1DF3" w:rsidP="006C1DF3">
      <w:pPr>
        <w:rPr>
          <w:rFonts w:ascii="Helvetica" w:hAnsi="Helvetica" w:cs="Helvetica"/>
          <w:b/>
          <w:bCs/>
          <w:color w:val="222222"/>
          <w:sz w:val="21"/>
          <w:szCs w:val="21"/>
        </w:rPr>
      </w:pPr>
    </w:p>
    <w:p w14:paraId="3DD6D1D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5.4.</w:t>
      </w:r>
      <w:r w:rsidRPr="006C1DF3">
        <w:rPr>
          <w:rFonts w:ascii="Helvetica" w:hAnsi="Helvetica" w:cs="Helvetica" w:hint="eastAsia"/>
          <w:b/>
          <w:bCs/>
          <w:color w:val="222222"/>
          <w:sz w:val="21"/>
          <w:szCs w:val="21"/>
        </w:rPr>
        <w:t>Генная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участка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хромосомы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.%1</w:t>
      </w:r>
      <w:r w:rsidRPr="006C1DF3">
        <w:rPr>
          <w:rFonts w:ascii="Helvetica" w:hAnsi="Helvetica" w:cs="Helvetica" w:hint="eastAsia"/>
          <w:b/>
          <w:bCs/>
          <w:color w:val="222222"/>
          <w:sz w:val="21"/>
          <w:szCs w:val="21"/>
        </w:rPr>
        <w:t>гйат</w:t>
      </w:r>
      <w:r w:rsidRPr="006C1DF3">
        <w:rPr>
          <w:rFonts w:ascii="Helvetica" w:hAnsi="Helvetica" w:cs="Helvetica"/>
          <w:b/>
          <w:bCs/>
          <w:color w:val="222222"/>
          <w:sz w:val="21"/>
          <w:szCs w:val="21"/>
        </w:rPr>
        <w:t>1</w:t>
      </w:r>
      <w:r w:rsidRPr="006C1DF3">
        <w:rPr>
          <w:rFonts w:ascii="Helvetica" w:hAnsi="Helvetica" w:cs="Helvetica" w:hint="eastAsia"/>
          <w:b/>
          <w:bCs/>
          <w:color w:val="222222"/>
          <w:sz w:val="21"/>
          <w:szCs w:val="21"/>
        </w:rPr>
        <w:t>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753CB570" w14:textId="77777777" w:rsidR="006C1DF3" w:rsidRPr="006C1DF3" w:rsidRDefault="006C1DF3" w:rsidP="006C1DF3">
      <w:pPr>
        <w:rPr>
          <w:rFonts w:ascii="Helvetica" w:hAnsi="Helvetica" w:cs="Helvetica"/>
          <w:b/>
          <w:bCs/>
          <w:color w:val="222222"/>
          <w:sz w:val="21"/>
          <w:szCs w:val="21"/>
        </w:rPr>
      </w:pPr>
    </w:p>
    <w:p w14:paraId="35097A7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6. </w:t>
      </w:r>
      <w:r w:rsidRPr="006C1DF3">
        <w:rPr>
          <w:rFonts w:ascii="Helvetica" w:hAnsi="Helvetica" w:cs="Helvetica" w:hint="eastAsia"/>
          <w:b/>
          <w:bCs/>
          <w:color w:val="222222"/>
          <w:sz w:val="21"/>
          <w:szCs w:val="21"/>
        </w:rPr>
        <w:t>ВЫВОДЫ</w:t>
      </w:r>
    </w:p>
    <w:p w14:paraId="47AB9C37" w14:textId="77777777" w:rsidR="006C1DF3" w:rsidRPr="006C1DF3" w:rsidRDefault="006C1DF3" w:rsidP="006C1DF3">
      <w:pPr>
        <w:rPr>
          <w:rFonts w:ascii="Helvetica" w:hAnsi="Helvetica" w:cs="Helvetica"/>
          <w:b/>
          <w:bCs/>
          <w:color w:val="222222"/>
          <w:sz w:val="21"/>
          <w:szCs w:val="21"/>
        </w:rPr>
      </w:pPr>
    </w:p>
    <w:p w14:paraId="1D94CF49"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Список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литературы</w:t>
      </w:r>
    </w:p>
    <w:p w14:paraId="70E0ED2C" w14:textId="77777777" w:rsidR="006C1DF3" w:rsidRPr="006C1DF3" w:rsidRDefault="006C1DF3" w:rsidP="006C1DF3">
      <w:pPr>
        <w:rPr>
          <w:rFonts w:ascii="Helvetica" w:hAnsi="Helvetica" w:cs="Helvetica"/>
          <w:b/>
          <w:bCs/>
          <w:color w:val="222222"/>
          <w:sz w:val="21"/>
          <w:szCs w:val="21"/>
        </w:rPr>
      </w:pPr>
    </w:p>
    <w:p w14:paraId="7FF7A006"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Приложение</w:t>
      </w:r>
      <w:r w:rsidRPr="006C1DF3">
        <w:rPr>
          <w:rFonts w:ascii="Helvetica" w:hAnsi="Helvetica" w:cs="Helvetica"/>
          <w:b/>
          <w:bCs/>
          <w:color w:val="222222"/>
          <w:sz w:val="21"/>
          <w:szCs w:val="21"/>
        </w:rPr>
        <w:t xml:space="preserve"> 1. </w:t>
      </w:r>
      <w:r w:rsidRPr="006C1DF3">
        <w:rPr>
          <w:rFonts w:ascii="Helvetica" w:hAnsi="Helvetica" w:cs="Helvetica" w:hint="eastAsia"/>
          <w:b/>
          <w:bCs/>
          <w:color w:val="222222"/>
          <w:sz w:val="21"/>
          <w:szCs w:val="21"/>
        </w:rPr>
        <w:t>Размеры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фрагментов</w:t>
      </w:r>
    </w:p>
    <w:p w14:paraId="59C30DE0" w14:textId="77777777" w:rsidR="006C1DF3" w:rsidRPr="006C1DF3" w:rsidRDefault="006C1DF3" w:rsidP="006C1DF3">
      <w:pPr>
        <w:rPr>
          <w:rFonts w:ascii="Helvetica" w:hAnsi="Helvetica" w:cs="Helvetica"/>
          <w:b/>
          <w:bCs/>
          <w:color w:val="222222"/>
          <w:sz w:val="21"/>
          <w:szCs w:val="21"/>
        </w:rPr>
      </w:pPr>
    </w:p>
    <w:p w14:paraId="2AF8226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240 </w:t>
      </w:r>
      <w:r w:rsidRPr="006C1DF3">
        <w:rPr>
          <w:rFonts w:ascii="Helvetica" w:hAnsi="Helvetica" w:cs="Helvetica" w:hint="eastAsia"/>
          <w:b/>
          <w:bCs/>
          <w:color w:val="222222"/>
          <w:sz w:val="21"/>
          <w:szCs w:val="21"/>
        </w:rPr>
        <w:t>рекомбинантных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p>
    <w:p w14:paraId="0C4D26C2" w14:textId="77777777" w:rsidR="006C1DF3" w:rsidRPr="006C1DF3" w:rsidRDefault="006C1DF3" w:rsidP="006C1DF3">
      <w:pPr>
        <w:rPr>
          <w:rFonts w:ascii="Helvetica" w:hAnsi="Helvetica" w:cs="Helvetica"/>
          <w:b/>
          <w:bCs/>
          <w:color w:val="222222"/>
          <w:sz w:val="21"/>
          <w:szCs w:val="21"/>
        </w:rPr>
      </w:pPr>
    </w:p>
    <w:p w14:paraId="06D4A9A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lastRenderedPageBreak/>
        <w:t>Приложение</w:t>
      </w:r>
      <w:r w:rsidRPr="006C1DF3">
        <w:rPr>
          <w:rFonts w:ascii="Helvetica" w:hAnsi="Helvetica" w:cs="Helvetica"/>
          <w:b/>
          <w:bCs/>
          <w:color w:val="222222"/>
          <w:sz w:val="21"/>
          <w:szCs w:val="21"/>
        </w:rPr>
        <w:t xml:space="preserve"> 2. </w:t>
      </w:r>
      <w:r w:rsidRPr="006C1DF3">
        <w:rPr>
          <w:rFonts w:ascii="Helvetica" w:hAnsi="Helvetica" w:cs="Helvetica" w:hint="eastAsia"/>
          <w:b/>
          <w:bCs/>
          <w:color w:val="222222"/>
          <w:sz w:val="21"/>
          <w:szCs w:val="21"/>
        </w:rPr>
        <w:t>Результаты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гибридизации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рибозондов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панелью</w:t>
      </w:r>
    </w:p>
    <w:p w14:paraId="277E63CF" w14:textId="77777777" w:rsidR="006C1DF3" w:rsidRPr="006C1DF3" w:rsidRDefault="006C1DF3" w:rsidP="006C1DF3">
      <w:pPr>
        <w:rPr>
          <w:rFonts w:ascii="Helvetica" w:hAnsi="Helvetica" w:cs="Helvetica"/>
          <w:b/>
          <w:bCs/>
          <w:color w:val="222222"/>
          <w:sz w:val="21"/>
          <w:szCs w:val="21"/>
        </w:rPr>
      </w:pPr>
    </w:p>
    <w:p w14:paraId="3CBC75B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космидных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клоновБоринская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Светлана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Александровна</w:t>
      </w:r>
      <w:r w:rsidRPr="006C1DF3">
        <w:rPr>
          <w:rFonts w:ascii="Helvetica" w:hAnsi="Helvetica" w:cs="Helvetica"/>
          <w:b/>
          <w:bCs/>
          <w:color w:val="222222"/>
          <w:sz w:val="21"/>
          <w:szCs w:val="21"/>
        </w:rPr>
        <w:t>.</w:t>
      </w:r>
    </w:p>
    <w:p w14:paraId="24FCDF6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Физическая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Corynebactetium glutamicum ATCC 13032 : </w:t>
      </w:r>
      <w:r w:rsidRPr="006C1DF3">
        <w:rPr>
          <w:rFonts w:ascii="Helvetica" w:hAnsi="Helvetica" w:cs="Helvetica" w:hint="eastAsia"/>
          <w:b/>
          <w:bCs/>
          <w:color w:val="222222"/>
          <w:sz w:val="21"/>
          <w:szCs w:val="21"/>
        </w:rPr>
        <w:t>диссертация</w:t>
      </w:r>
      <w:r w:rsidRPr="006C1DF3">
        <w:rPr>
          <w:rFonts w:ascii="Helvetica" w:hAnsi="Helvetica" w:cs="Helvetica"/>
          <w:b/>
          <w:bCs/>
          <w:color w:val="222222"/>
          <w:sz w:val="21"/>
          <w:szCs w:val="21"/>
        </w:rPr>
        <w:t xml:space="preserve"> ... </w:t>
      </w:r>
      <w:r w:rsidRPr="006C1DF3">
        <w:rPr>
          <w:rFonts w:ascii="Helvetica" w:hAnsi="Helvetica" w:cs="Helvetica" w:hint="eastAsia"/>
          <w:b/>
          <w:bCs/>
          <w:color w:val="222222"/>
          <w:sz w:val="21"/>
          <w:szCs w:val="21"/>
        </w:rPr>
        <w:t>кандидата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биологических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наук</w:t>
      </w:r>
      <w:r w:rsidRPr="006C1DF3">
        <w:rPr>
          <w:rFonts w:ascii="Helvetica" w:hAnsi="Helvetica" w:cs="Helvetica"/>
          <w:b/>
          <w:bCs/>
          <w:color w:val="222222"/>
          <w:sz w:val="21"/>
          <w:szCs w:val="21"/>
        </w:rPr>
        <w:t xml:space="preserve"> : 03.00.15. - </w:t>
      </w:r>
      <w:r w:rsidRPr="006C1DF3">
        <w:rPr>
          <w:rFonts w:ascii="Helvetica" w:hAnsi="Helvetica" w:cs="Helvetica" w:hint="eastAsia"/>
          <w:b/>
          <w:bCs/>
          <w:color w:val="222222"/>
          <w:sz w:val="21"/>
          <w:szCs w:val="21"/>
        </w:rPr>
        <w:t>Москва</w:t>
      </w:r>
      <w:r w:rsidRPr="006C1DF3">
        <w:rPr>
          <w:rFonts w:ascii="Helvetica" w:hAnsi="Helvetica" w:cs="Helvetica"/>
          <w:b/>
          <w:bCs/>
          <w:color w:val="222222"/>
          <w:sz w:val="21"/>
          <w:szCs w:val="21"/>
        </w:rPr>
        <w:t xml:space="preserve">, 1999. - 153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p>
    <w:p w14:paraId="14121CF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больше</w:t>
      </w:r>
    </w:p>
    <w:p w14:paraId="15ED5D2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Цитаты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из</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текста</w:t>
      </w:r>
      <w:r w:rsidRPr="006C1DF3">
        <w:rPr>
          <w:rFonts w:ascii="Helvetica" w:hAnsi="Helvetica" w:cs="Helvetica"/>
          <w:b/>
          <w:bCs/>
          <w:color w:val="222222"/>
          <w:sz w:val="21"/>
          <w:szCs w:val="21"/>
        </w:rPr>
        <w:t>:</w:t>
      </w:r>
    </w:p>
    <w:p w14:paraId="4E1BC14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стр</w:t>
      </w:r>
      <w:r w:rsidRPr="006C1DF3">
        <w:rPr>
          <w:rFonts w:ascii="Helvetica" w:hAnsi="Helvetica" w:cs="Helvetica"/>
          <w:b/>
          <w:bCs/>
          <w:color w:val="222222"/>
          <w:sz w:val="21"/>
          <w:szCs w:val="21"/>
        </w:rPr>
        <w:t>. 1</w:t>
      </w:r>
    </w:p>
    <w:p w14:paraId="19D3141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ИНСТИТУТ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ОБЩЕЙ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ГЕНЕТИКИ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ВАВИЛОВА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РОССИЙСКОЙ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АКАДЕМИИ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НАУК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правах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рукописи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Боринская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Светлана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Александровна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Corynebacterlma glutamicum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 xml:space="preserve"> 13032 </w:t>
      </w:r>
      <w:r w:rsidRPr="006C1DF3">
        <w:rPr>
          <w:rFonts w:ascii="Helvetica" w:hAnsi="Helvetica" w:cs="Helvetica" w:hint="eastAsia"/>
          <w:b/>
          <w:bCs/>
          <w:color w:val="222222"/>
          <w:sz w:val="21"/>
          <w:szCs w:val="21"/>
        </w:rPr>
        <w:t>Специальность</w:t>
      </w:r>
      <w:r w:rsidRPr="006C1DF3">
        <w:rPr>
          <w:rFonts w:ascii="Helvetica" w:hAnsi="Helvetica" w:cs="Helvetica"/>
          <w:b/>
          <w:bCs/>
          <w:color w:val="222222"/>
          <w:sz w:val="21"/>
          <w:szCs w:val="21"/>
        </w:rPr>
        <w:t xml:space="preserve"> 0 3 . 0 0 . 1 5 - </w:t>
      </w:r>
      <w:r w:rsidRPr="006C1DF3">
        <w:rPr>
          <w:rFonts w:ascii="Helvetica" w:hAnsi="Helvetica" w:cs="Helvetica" w:hint="eastAsia"/>
          <w:b/>
          <w:bCs/>
          <w:color w:val="222222"/>
          <w:sz w:val="21"/>
          <w:szCs w:val="21"/>
        </w:rPr>
        <w:t>Генетика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Диссертация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соискание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ученой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w:t>
      </w:r>
    </w:p>
    <w:p w14:paraId="51B698E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стр</w:t>
      </w:r>
      <w:r w:rsidRPr="006C1DF3">
        <w:rPr>
          <w:rFonts w:ascii="Helvetica" w:hAnsi="Helvetica" w:cs="Helvetica"/>
          <w:b/>
          <w:bCs/>
          <w:color w:val="222222"/>
          <w:sz w:val="21"/>
          <w:szCs w:val="21"/>
        </w:rPr>
        <w:t>. 5</w:t>
      </w:r>
    </w:p>
    <w:p w14:paraId="651410D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гибридизации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Расстояние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между</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физическими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маркерами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определяется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парах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нуклеотидов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полученная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местоположения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 </w:t>
      </w:r>
      <w:r w:rsidRPr="006C1DF3">
        <w:rPr>
          <w:rFonts w:ascii="Helvetica" w:hAnsi="Helvetica" w:cs="Helvetica" w:hint="eastAsia"/>
          <w:b/>
          <w:bCs/>
          <w:color w:val="222222"/>
          <w:sz w:val="21"/>
          <w:szCs w:val="21"/>
        </w:rPr>
        <w:t>вид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которой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указаны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расстояния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между</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соседними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сайтами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расщепления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ДНК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рестриктазой</w:t>
      </w:r>
      <w:r w:rsidRPr="006C1DF3">
        <w:rPr>
          <w:rFonts w:ascii="Helvetica" w:hAnsi="Helvetica" w:cs="Helvetica"/>
          <w:b/>
          <w:bCs/>
          <w:color w:val="222222"/>
          <w:sz w:val="21"/>
          <w:szCs w:val="21"/>
        </w:rPr>
        <w:t>.</w:t>
      </w:r>
    </w:p>
    <w:p w14:paraId="4DD6A97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стр</w:t>
      </w:r>
      <w:r w:rsidRPr="006C1DF3">
        <w:rPr>
          <w:rFonts w:ascii="Helvetica" w:hAnsi="Helvetica" w:cs="Helvetica"/>
          <w:b/>
          <w:bCs/>
          <w:color w:val="222222"/>
          <w:sz w:val="21"/>
          <w:szCs w:val="21"/>
        </w:rPr>
        <w:t>. 15</w:t>
      </w:r>
    </w:p>
    <w:p w14:paraId="3F2F7419"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районе</w:t>
      </w:r>
      <w:r w:rsidRPr="006C1DF3">
        <w:rPr>
          <w:rFonts w:ascii="Helvetica" w:hAnsi="Helvetica" w:cs="Helvetica"/>
          <w:b/>
          <w:bCs/>
          <w:color w:val="222222"/>
          <w:sz w:val="21"/>
          <w:szCs w:val="21"/>
        </w:rPr>
        <w:t xml:space="preserve"> [Ely et al., 1990]. </w:t>
      </w:r>
      <w:r w:rsidRPr="006C1DF3">
        <w:rPr>
          <w:rFonts w:ascii="Helvetica" w:hAnsi="Helvetica" w:cs="Helvetica" w:hint="eastAsia"/>
          <w:b/>
          <w:bCs/>
          <w:color w:val="222222"/>
          <w:sz w:val="21"/>
          <w:szCs w:val="21"/>
        </w:rPr>
        <w:t>получили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развитие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методы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или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клонированные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картирования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маркеры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которой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выявляются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ДНК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называется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основе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полученных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построение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генетической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локализации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карты</w:t>
      </w:r>
    </w:p>
    <w:p w14:paraId="1A85BC53" w14:textId="77777777" w:rsidR="006C1DF3" w:rsidRPr="006C1DF3" w:rsidRDefault="006C1DF3" w:rsidP="006C1DF3">
      <w:pPr>
        <w:rPr>
          <w:rFonts w:ascii="Helvetica" w:hAnsi="Helvetica" w:cs="Helvetica"/>
          <w:b/>
          <w:bCs/>
          <w:color w:val="222222"/>
          <w:sz w:val="21"/>
          <w:szCs w:val="21"/>
        </w:rPr>
      </w:pPr>
    </w:p>
    <w:p w14:paraId="17967C72"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lastRenderedPageBreak/>
        <w:t>Оглавление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диссертации</w:t>
      </w:r>
    </w:p>
    <w:p w14:paraId="0330CF0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кандидат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биологических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наук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Боринская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Светлана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Александровна</w:t>
      </w:r>
    </w:p>
    <w:p w14:paraId="0283CA9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ОГЛАВЛЕНИЕ</w:t>
      </w:r>
    </w:p>
    <w:p w14:paraId="14FFC46C" w14:textId="77777777" w:rsidR="006C1DF3" w:rsidRPr="006C1DF3" w:rsidRDefault="006C1DF3" w:rsidP="006C1DF3">
      <w:pPr>
        <w:rPr>
          <w:rFonts w:ascii="Helvetica" w:hAnsi="Helvetica" w:cs="Helvetica"/>
          <w:b/>
          <w:bCs/>
          <w:color w:val="222222"/>
          <w:sz w:val="21"/>
          <w:szCs w:val="21"/>
        </w:rPr>
      </w:pPr>
    </w:p>
    <w:p w14:paraId="331F2B3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Словарь</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использованных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терминов</w:t>
      </w:r>
    </w:p>
    <w:p w14:paraId="4DCA845E" w14:textId="77777777" w:rsidR="006C1DF3" w:rsidRPr="006C1DF3" w:rsidRDefault="006C1DF3" w:rsidP="006C1DF3">
      <w:pPr>
        <w:rPr>
          <w:rFonts w:ascii="Helvetica" w:hAnsi="Helvetica" w:cs="Helvetica"/>
          <w:b/>
          <w:bCs/>
          <w:color w:val="222222"/>
          <w:sz w:val="21"/>
          <w:szCs w:val="21"/>
        </w:rPr>
      </w:pPr>
    </w:p>
    <w:p w14:paraId="6D44DD2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Введение</w:t>
      </w:r>
    </w:p>
    <w:p w14:paraId="05E59E5B" w14:textId="77777777" w:rsidR="006C1DF3" w:rsidRPr="006C1DF3" w:rsidRDefault="006C1DF3" w:rsidP="006C1DF3">
      <w:pPr>
        <w:rPr>
          <w:rFonts w:ascii="Helvetica" w:hAnsi="Helvetica" w:cs="Helvetica"/>
          <w:b/>
          <w:bCs/>
          <w:color w:val="222222"/>
          <w:sz w:val="21"/>
          <w:szCs w:val="21"/>
        </w:rPr>
      </w:pPr>
    </w:p>
    <w:p w14:paraId="54F8B38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ОБЗОР</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ЛИТЕРАТУРЫ</w:t>
      </w:r>
    </w:p>
    <w:p w14:paraId="640CB4F5" w14:textId="77777777" w:rsidR="006C1DF3" w:rsidRPr="006C1DF3" w:rsidRDefault="006C1DF3" w:rsidP="006C1DF3">
      <w:pPr>
        <w:rPr>
          <w:rFonts w:ascii="Helvetica" w:hAnsi="Helvetica" w:cs="Helvetica"/>
          <w:b/>
          <w:bCs/>
          <w:color w:val="222222"/>
          <w:sz w:val="21"/>
          <w:szCs w:val="21"/>
        </w:rPr>
      </w:pPr>
    </w:p>
    <w:p w14:paraId="5687168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 </w:t>
      </w:r>
      <w:r w:rsidRPr="006C1DF3">
        <w:rPr>
          <w:rFonts w:ascii="Helvetica" w:hAnsi="Helvetica" w:cs="Helvetica" w:hint="eastAsia"/>
          <w:b/>
          <w:bCs/>
          <w:color w:val="222222"/>
          <w:sz w:val="21"/>
          <w:szCs w:val="21"/>
        </w:rPr>
        <w:t>Структура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прокариотических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177959F2" w14:textId="77777777" w:rsidR="006C1DF3" w:rsidRPr="006C1DF3" w:rsidRDefault="006C1DF3" w:rsidP="006C1DF3">
      <w:pPr>
        <w:rPr>
          <w:rFonts w:ascii="Helvetica" w:hAnsi="Helvetica" w:cs="Helvetica"/>
          <w:b/>
          <w:bCs/>
          <w:color w:val="222222"/>
          <w:sz w:val="21"/>
          <w:szCs w:val="21"/>
        </w:rPr>
      </w:pPr>
    </w:p>
    <w:p w14:paraId="257C654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1.1. </w:t>
      </w:r>
      <w:r w:rsidRPr="006C1DF3">
        <w:rPr>
          <w:rFonts w:ascii="Helvetica" w:hAnsi="Helvetica" w:cs="Helvetica" w:hint="eastAsia"/>
          <w:b/>
          <w:bCs/>
          <w:color w:val="222222"/>
          <w:sz w:val="21"/>
          <w:szCs w:val="21"/>
        </w:rPr>
        <w:t>Карты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бактериальных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3045BF11" w14:textId="77777777" w:rsidR="006C1DF3" w:rsidRPr="006C1DF3" w:rsidRDefault="006C1DF3" w:rsidP="006C1DF3">
      <w:pPr>
        <w:rPr>
          <w:rFonts w:ascii="Helvetica" w:hAnsi="Helvetica" w:cs="Helvetica"/>
          <w:b/>
          <w:bCs/>
          <w:color w:val="222222"/>
          <w:sz w:val="21"/>
          <w:szCs w:val="21"/>
        </w:rPr>
      </w:pPr>
    </w:p>
    <w:p w14:paraId="7EBFAF16"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1.2. </w:t>
      </w:r>
      <w:r w:rsidRPr="006C1DF3">
        <w:rPr>
          <w:rFonts w:ascii="Helvetica" w:hAnsi="Helvetica" w:cs="Helvetica" w:hint="eastAsia"/>
          <w:b/>
          <w:bCs/>
          <w:color w:val="222222"/>
          <w:sz w:val="21"/>
          <w:szCs w:val="21"/>
        </w:rPr>
        <w:t>Размеры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топология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1AACDCE0" w14:textId="77777777" w:rsidR="006C1DF3" w:rsidRPr="006C1DF3" w:rsidRDefault="006C1DF3" w:rsidP="006C1DF3">
      <w:pPr>
        <w:rPr>
          <w:rFonts w:ascii="Helvetica" w:hAnsi="Helvetica" w:cs="Helvetica"/>
          <w:b/>
          <w:bCs/>
          <w:color w:val="222222"/>
          <w:sz w:val="21"/>
          <w:szCs w:val="21"/>
        </w:rPr>
      </w:pPr>
    </w:p>
    <w:p w14:paraId="74A236D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1.3. GC-</w:t>
      </w:r>
      <w:r w:rsidRPr="006C1DF3">
        <w:rPr>
          <w:rFonts w:ascii="Helvetica" w:hAnsi="Helvetica" w:cs="Helvetica" w:hint="eastAsia"/>
          <w:b/>
          <w:bCs/>
          <w:color w:val="222222"/>
          <w:sz w:val="21"/>
          <w:szCs w:val="21"/>
        </w:rPr>
        <w:t>состав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0E1EE286" w14:textId="77777777" w:rsidR="006C1DF3" w:rsidRPr="006C1DF3" w:rsidRDefault="006C1DF3" w:rsidP="006C1DF3">
      <w:pPr>
        <w:rPr>
          <w:rFonts w:ascii="Helvetica" w:hAnsi="Helvetica" w:cs="Helvetica"/>
          <w:b/>
          <w:bCs/>
          <w:color w:val="222222"/>
          <w:sz w:val="21"/>
          <w:szCs w:val="21"/>
        </w:rPr>
      </w:pPr>
    </w:p>
    <w:p w14:paraId="51E4F17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1.4. </w:t>
      </w:r>
      <w:r w:rsidRPr="006C1DF3">
        <w:rPr>
          <w:rFonts w:ascii="Helvetica" w:hAnsi="Helvetica" w:cs="Helvetica" w:hint="eastAsia"/>
          <w:b/>
          <w:bCs/>
          <w:color w:val="222222"/>
          <w:sz w:val="21"/>
          <w:szCs w:val="21"/>
        </w:rPr>
        <w:t>Структуры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связанные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репликацией</w:t>
      </w:r>
    </w:p>
    <w:p w14:paraId="570F4FD2" w14:textId="77777777" w:rsidR="006C1DF3" w:rsidRPr="006C1DF3" w:rsidRDefault="006C1DF3" w:rsidP="006C1DF3">
      <w:pPr>
        <w:rPr>
          <w:rFonts w:ascii="Helvetica" w:hAnsi="Helvetica" w:cs="Helvetica"/>
          <w:b/>
          <w:bCs/>
          <w:color w:val="222222"/>
          <w:sz w:val="21"/>
          <w:szCs w:val="21"/>
        </w:rPr>
      </w:pPr>
    </w:p>
    <w:p w14:paraId="017607F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1.5. </w:t>
      </w:r>
      <w:r w:rsidRPr="006C1DF3">
        <w:rPr>
          <w:rFonts w:ascii="Helvetica" w:hAnsi="Helvetica" w:cs="Helvetica" w:hint="eastAsia"/>
          <w:b/>
          <w:bCs/>
          <w:color w:val="222222"/>
          <w:sz w:val="21"/>
          <w:szCs w:val="21"/>
        </w:rPr>
        <w:t>Выявление</w:t>
      </w:r>
      <w:r w:rsidRPr="006C1DF3">
        <w:rPr>
          <w:rFonts w:ascii="Helvetica" w:hAnsi="Helvetica" w:cs="Helvetica"/>
          <w:b/>
          <w:bCs/>
          <w:color w:val="222222"/>
          <w:sz w:val="21"/>
          <w:szCs w:val="21"/>
        </w:rPr>
        <w:t xml:space="preserve"> ORF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функций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белка</w:t>
      </w:r>
    </w:p>
    <w:p w14:paraId="281CCFBF" w14:textId="77777777" w:rsidR="006C1DF3" w:rsidRPr="006C1DF3" w:rsidRDefault="006C1DF3" w:rsidP="006C1DF3">
      <w:pPr>
        <w:rPr>
          <w:rFonts w:ascii="Helvetica" w:hAnsi="Helvetica" w:cs="Helvetica"/>
          <w:b/>
          <w:bCs/>
          <w:color w:val="222222"/>
          <w:sz w:val="21"/>
          <w:szCs w:val="21"/>
        </w:rPr>
      </w:pPr>
    </w:p>
    <w:p w14:paraId="745AA8A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1.6. </w:t>
      </w:r>
      <w:r w:rsidRPr="006C1DF3">
        <w:rPr>
          <w:rFonts w:ascii="Helvetica" w:hAnsi="Helvetica" w:cs="Helvetica" w:hint="eastAsia"/>
          <w:b/>
          <w:bCs/>
          <w:color w:val="222222"/>
          <w:sz w:val="21"/>
          <w:szCs w:val="21"/>
        </w:rPr>
        <w:t>Интроны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интеины</w:t>
      </w:r>
    </w:p>
    <w:p w14:paraId="55041073" w14:textId="77777777" w:rsidR="006C1DF3" w:rsidRPr="006C1DF3" w:rsidRDefault="006C1DF3" w:rsidP="006C1DF3">
      <w:pPr>
        <w:rPr>
          <w:rFonts w:ascii="Helvetica" w:hAnsi="Helvetica" w:cs="Helvetica"/>
          <w:b/>
          <w:bCs/>
          <w:color w:val="222222"/>
          <w:sz w:val="21"/>
          <w:szCs w:val="21"/>
        </w:rPr>
      </w:pPr>
    </w:p>
    <w:p w14:paraId="17F7F9D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1.7. </w:t>
      </w:r>
      <w:r w:rsidRPr="006C1DF3">
        <w:rPr>
          <w:rFonts w:ascii="Helvetica" w:hAnsi="Helvetica" w:cs="Helvetica" w:hint="eastAsia"/>
          <w:b/>
          <w:bCs/>
          <w:color w:val="222222"/>
          <w:sz w:val="21"/>
          <w:szCs w:val="21"/>
        </w:rPr>
        <w:t>Паралогичные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ортологичные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гены</w:t>
      </w:r>
    </w:p>
    <w:p w14:paraId="1F38CD28" w14:textId="77777777" w:rsidR="006C1DF3" w:rsidRPr="006C1DF3" w:rsidRDefault="006C1DF3" w:rsidP="006C1DF3">
      <w:pPr>
        <w:rPr>
          <w:rFonts w:ascii="Helvetica" w:hAnsi="Helvetica" w:cs="Helvetica"/>
          <w:b/>
          <w:bCs/>
          <w:color w:val="222222"/>
          <w:sz w:val="21"/>
          <w:szCs w:val="21"/>
        </w:rPr>
      </w:pPr>
    </w:p>
    <w:p w14:paraId="61232A6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1.8. </w:t>
      </w:r>
      <w:r w:rsidRPr="006C1DF3">
        <w:rPr>
          <w:rFonts w:ascii="Helvetica" w:hAnsi="Helvetica" w:cs="Helvetica" w:hint="eastAsia"/>
          <w:b/>
          <w:bCs/>
          <w:color w:val="222222"/>
          <w:sz w:val="21"/>
          <w:szCs w:val="21"/>
        </w:rPr>
        <w:t>Сравнение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1D1EBE6F" w14:textId="77777777" w:rsidR="006C1DF3" w:rsidRPr="006C1DF3" w:rsidRDefault="006C1DF3" w:rsidP="006C1DF3">
      <w:pPr>
        <w:rPr>
          <w:rFonts w:ascii="Helvetica" w:hAnsi="Helvetica" w:cs="Helvetica"/>
          <w:b/>
          <w:bCs/>
          <w:color w:val="222222"/>
          <w:sz w:val="21"/>
          <w:szCs w:val="21"/>
        </w:rPr>
      </w:pPr>
    </w:p>
    <w:p w14:paraId="3F7C7C52"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lastRenderedPageBreak/>
        <w:t xml:space="preserve">1.8.1. </w:t>
      </w:r>
      <w:r w:rsidRPr="006C1DF3">
        <w:rPr>
          <w:rFonts w:ascii="Helvetica" w:hAnsi="Helvetica" w:cs="Helvetica" w:hint="eastAsia"/>
          <w:b/>
          <w:bCs/>
          <w:color w:val="222222"/>
          <w:sz w:val="21"/>
          <w:szCs w:val="21"/>
        </w:rPr>
        <w:t>Кластеры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ортологичных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25BA2105" w14:textId="77777777" w:rsidR="006C1DF3" w:rsidRPr="006C1DF3" w:rsidRDefault="006C1DF3" w:rsidP="006C1DF3">
      <w:pPr>
        <w:rPr>
          <w:rFonts w:ascii="Helvetica" w:hAnsi="Helvetica" w:cs="Helvetica"/>
          <w:b/>
          <w:bCs/>
          <w:color w:val="222222"/>
          <w:sz w:val="21"/>
          <w:szCs w:val="21"/>
        </w:rPr>
      </w:pPr>
    </w:p>
    <w:p w14:paraId="70917E6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1.8.2. </w:t>
      </w:r>
      <w:r w:rsidRPr="006C1DF3">
        <w:rPr>
          <w:rFonts w:ascii="Helvetica" w:hAnsi="Helvetica" w:cs="Helvetica" w:hint="eastAsia"/>
          <w:b/>
          <w:bCs/>
          <w:color w:val="222222"/>
          <w:sz w:val="21"/>
          <w:szCs w:val="21"/>
        </w:rPr>
        <w:t>Минимальный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набор</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18AA269B" w14:textId="77777777" w:rsidR="006C1DF3" w:rsidRPr="006C1DF3" w:rsidRDefault="006C1DF3" w:rsidP="006C1DF3">
      <w:pPr>
        <w:rPr>
          <w:rFonts w:ascii="Helvetica" w:hAnsi="Helvetica" w:cs="Helvetica"/>
          <w:b/>
          <w:bCs/>
          <w:color w:val="222222"/>
          <w:sz w:val="21"/>
          <w:szCs w:val="21"/>
        </w:rPr>
      </w:pPr>
    </w:p>
    <w:p w14:paraId="5297DA5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 </w:t>
      </w:r>
      <w:r w:rsidRPr="006C1DF3">
        <w:rPr>
          <w:rFonts w:ascii="Helvetica" w:hAnsi="Helvetica" w:cs="Helvetica" w:hint="eastAsia"/>
          <w:b/>
          <w:bCs/>
          <w:color w:val="222222"/>
          <w:sz w:val="21"/>
          <w:szCs w:val="21"/>
        </w:rPr>
        <w:t>Некоторые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группы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26A0AAEE" w14:textId="77777777" w:rsidR="006C1DF3" w:rsidRPr="006C1DF3" w:rsidRDefault="006C1DF3" w:rsidP="006C1DF3">
      <w:pPr>
        <w:rPr>
          <w:rFonts w:ascii="Helvetica" w:hAnsi="Helvetica" w:cs="Helvetica"/>
          <w:b/>
          <w:bCs/>
          <w:color w:val="222222"/>
          <w:sz w:val="21"/>
          <w:szCs w:val="21"/>
        </w:rPr>
      </w:pPr>
    </w:p>
    <w:p w14:paraId="7CCA2614"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1.9.1. </w:t>
      </w:r>
      <w:r w:rsidRPr="006C1DF3">
        <w:rPr>
          <w:rFonts w:ascii="Helvetica" w:hAnsi="Helvetica" w:cs="Helvetica" w:hint="eastAsia"/>
          <w:b/>
          <w:bCs/>
          <w:color w:val="222222"/>
          <w:sz w:val="21"/>
          <w:szCs w:val="21"/>
        </w:rPr>
        <w:t>Гены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экологической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спцефичности</w:t>
      </w:r>
    </w:p>
    <w:p w14:paraId="7223C140" w14:textId="77777777" w:rsidR="006C1DF3" w:rsidRPr="006C1DF3" w:rsidRDefault="006C1DF3" w:rsidP="006C1DF3">
      <w:pPr>
        <w:rPr>
          <w:rFonts w:ascii="Helvetica" w:hAnsi="Helvetica" w:cs="Helvetica"/>
          <w:b/>
          <w:bCs/>
          <w:color w:val="222222"/>
          <w:sz w:val="21"/>
          <w:szCs w:val="21"/>
        </w:rPr>
      </w:pPr>
    </w:p>
    <w:p w14:paraId="60B9BB5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1.9.2. </w:t>
      </w:r>
      <w:r w:rsidRPr="006C1DF3">
        <w:rPr>
          <w:rFonts w:ascii="Helvetica" w:hAnsi="Helvetica" w:cs="Helvetica" w:hint="eastAsia"/>
          <w:b/>
          <w:bCs/>
          <w:color w:val="222222"/>
          <w:sz w:val="21"/>
          <w:szCs w:val="21"/>
        </w:rPr>
        <w:t>Гены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вирулентности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Островки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патогенности</w:t>
      </w:r>
    </w:p>
    <w:p w14:paraId="50550BFD" w14:textId="77777777" w:rsidR="006C1DF3" w:rsidRPr="006C1DF3" w:rsidRDefault="006C1DF3" w:rsidP="006C1DF3">
      <w:pPr>
        <w:rPr>
          <w:rFonts w:ascii="Helvetica" w:hAnsi="Helvetica" w:cs="Helvetica"/>
          <w:b/>
          <w:bCs/>
          <w:color w:val="222222"/>
          <w:sz w:val="21"/>
          <w:szCs w:val="21"/>
        </w:rPr>
      </w:pPr>
    </w:p>
    <w:p w14:paraId="69B9CDC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1.9.3. </w:t>
      </w:r>
      <w:r w:rsidRPr="006C1DF3">
        <w:rPr>
          <w:rFonts w:ascii="Helvetica" w:hAnsi="Helvetica" w:cs="Helvetica" w:hint="eastAsia"/>
          <w:b/>
          <w:bCs/>
          <w:color w:val="222222"/>
          <w:sz w:val="21"/>
          <w:szCs w:val="21"/>
        </w:rPr>
        <w:t>Гены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рестриктаз</w:t>
      </w:r>
    </w:p>
    <w:p w14:paraId="18179E6A" w14:textId="77777777" w:rsidR="006C1DF3" w:rsidRPr="006C1DF3" w:rsidRDefault="006C1DF3" w:rsidP="006C1DF3">
      <w:pPr>
        <w:rPr>
          <w:rFonts w:ascii="Helvetica" w:hAnsi="Helvetica" w:cs="Helvetica"/>
          <w:b/>
          <w:bCs/>
          <w:color w:val="222222"/>
          <w:sz w:val="21"/>
          <w:szCs w:val="21"/>
        </w:rPr>
      </w:pPr>
    </w:p>
    <w:p w14:paraId="5D25038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1.9.4. </w:t>
      </w:r>
      <w:r w:rsidRPr="006C1DF3">
        <w:rPr>
          <w:rFonts w:ascii="Helvetica" w:hAnsi="Helvetica" w:cs="Helvetica" w:hint="eastAsia"/>
          <w:b/>
          <w:bCs/>
          <w:color w:val="222222"/>
          <w:sz w:val="21"/>
          <w:szCs w:val="21"/>
        </w:rPr>
        <w:t>Мобильность</w:t>
      </w:r>
    </w:p>
    <w:p w14:paraId="70061727" w14:textId="77777777" w:rsidR="006C1DF3" w:rsidRPr="006C1DF3" w:rsidRDefault="006C1DF3" w:rsidP="006C1DF3">
      <w:pPr>
        <w:rPr>
          <w:rFonts w:ascii="Helvetica" w:hAnsi="Helvetica" w:cs="Helvetica"/>
          <w:b/>
          <w:bCs/>
          <w:color w:val="222222"/>
          <w:sz w:val="21"/>
          <w:szCs w:val="21"/>
        </w:rPr>
      </w:pPr>
    </w:p>
    <w:p w14:paraId="34B338B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1.9.5. </w:t>
      </w:r>
      <w:r w:rsidRPr="006C1DF3">
        <w:rPr>
          <w:rFonts w:ascii="Helvetica" w:hAnsi="Helvetica" w:cs="Helvetica" w:hint="eastAsia"/>
          <w:b/>
          <w:bCs/>
          <w:color w:val="222222"/>
          <w:sz w:val="21"/>
          <w:szCs w:val="21"/>
        </w:rPr>
        <w:t>Транспорт</w:t>
      </w:r>
    </w:p>
    <w:p w14:paraId="5A92AC26" w14:textId="77777777" w:rsidR="006C1DF3" w:rsidRPr="006C1DF3" w:rsidRDefault="006C1DF3" w:rsidP="006C1DF3">
      <w:pPr>
        <w:rPr>
          <w:rFonts w:ascii="Helvetica" w:hAnsi="Helvetica" w:cs="Helvetica"/>
          <w:b/>
          <w:bCs/>
          <w:color w:val="222222"/>
          <w:sz w:val="21"/>
          <w:szCs w:val="21"/>
        </w:rPr>
      </w:pPr>
    </w:p>
    <w:p w14:paraId="47E3237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1.10. </w:t>
      </w:r>
      <w:r w:rsidRPr="006C1DF3">
        <w:rPr>
          <w:rFonts w:ascii="Helvetica" w:hAnsi="Helvetica" w:cs="Helvetica" w:hint="eastAsia"/>
          <w:b/>
          <w:bCs/>
          <w:color w:val="222222"/>
          <w:sz w:val="21"/>
          <w:szCs w:val="21"/>
        </w:rPr>
        <w:t>Повторяющиеся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последовательности</w:t>
      </w:r>
    </w:p>
    <w:p w14:paraId="6FD386A1" w14:textId="77777777" w:rsidR="006C1DF3" w:rsidRPr="006C1DF3" w:rsidRDefault="006C1DF3" w:rsidP="006C1DF3">
      <w:pPr>
        <w:rPr>
          <w:rFonts w:ascii="Helvetica" w:hAnsi="Helvetica" w:cs="Helvetica"/>
          <w:b/>
          <w:bCs/>
          <w:color w:val="222222"/>
          <w:sz w:val="21"/>
          <w:szCs w:val="21"/>
        </w:rPr>
      </w:pPr>
    </w:p>
    <w:p w14:paraId="20E0D3D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1.11. </w:t>
      </w:r>
      <w:r w:rsidRPr="006C1DF3">
        <w:rPr>
          <w:rFonts w:ascii="Helvetica" w:hAnsi="Helvetica" w:cs="Helvetica" w:hint="eastAsia"/>
          <w:b/>
          <w:bCs/>
          <w:color w:val="222222"/>
          <w:sz w:val="21"/>
          <w:szCs w:val="21"/>
        </w:rPr>
        <w:t>Оперонная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организация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бактерий</w:t>
      </w:r>
    </w:p>
    <w:p w14:paraId="6C2C850C" w14:textId="77777777" w:rsidR="006C1DF3" w:rsidRPr="006C1DF3" w:rsidRDefault="006C1DF3" w:rsidP="006C1DF3">
      <w:pPr>
        <w:rPr>
          <w:rFonts w:ascii="Helvetica" w:hAnsi="Helvetica" w:cs="Helvetica"/>
          <w:b/>
          <w:bCs/>
          <w:color w:val="222222"/>
          <w:sz w:val="21"/>
          <w:szCs w:val="21"/>
        </w:rPr>
      </w:pPr>
    </w:p>
    <w:p w14:paraId="02F90D4E"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1.12. </w:t>
      </w:r>
      <w:r w:rsidRPr="006C1DF3">
        <w:rPr>
          <w:rFonts w:ascii="Helvetica" w:hAnsi="Helvetica" w:cs="Helvetica" w:hint="eastAsia"/>
          <w:b/>
          <w:bCs/>
          <w:color w:val="222222"/>
          <w:sz w:val="21"/>
          <w:szCs w:val="21"/>
        </w:rPr>
        <w:t>Изменение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структуры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бактериальных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процессе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функционирования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эволюции</w:t>
      </w:r>
    </w:p>
    <w:p w14:paraId="27802B33" w14:textId="77777777" w:rsidR="006C1DF3" w:rsidRPr="006C1DF3" w:rsidRDefault="006C1DF3" w:rsidP="006C1DF3">
      <w:pPr>
        <w:rPr>
          <w:rFonts w:ascii="Helvetica" w:hAnsi="Helvetica" w:cs="Helvetica"/>
          <w:b/>
          <w:bCs/>
          <w:color w:val="222222"/>
          <w:sz w:val="21"/>
          <w:szCs w:val="21"/>
        </w:rPr>
      </w:pPr>
    </w:p>
    <w:p w14:paraId="7B06106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 </w:t>
      </w:r>
      <w:r w:rsidRPr="006C1DF3">
        <w:rPr>
          <w:rFonts w:ascii="Helvetica" w:hAnsi="Helvetica" w:cs="Helvetica" w:hint="eastAsia"/>
          <w:b/>
          <w:bCs/>
          <w:color w:val="222222"/>
          <w:sz w:val="21"/>
          <w:szCs w:val="21"/>
        </w:rPr>
        <w:t>Физическое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бактерий</w:t>
      </w:r>
    </w:p>
    <w:p w14:paraId="32B03E33" w14:textId="77777777" w:rsidR="006C1DF3" w:rsidRPr="006C1DF3" w:rsidRDefault="006C1DF3" w:rsidP="006C1DF3">
      <w:pPr>
        <w:rPr>
          <w:rFonts w:ascii="Helvetica" w:hAnsi="Helvetica" w:cs="Helvetica"/>
          <w:b/>
          <w:bCs/>
          <w:color w:val="222222"/>
          <w:sz w:val="21"/>
          <w:szCs w:val="21"/>
        </w:rPr>
      </w:pPr>
    </w:p>
    <w:p w14:paraId="2E4EEAE4"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2.1. </w:t>
      </w:r>
      <w:r w:rsidRPr="006C1DF3">
        <w:rPr>
          <w:rFonts w:ascii="Helvetica" w:hAnsi="Helvetica" w:cs="Helvetica" w:hint="eastAsia"/>
          <w:b/>
          <w:bCs/>
          <w:color w:val="222222"/>
          <w:sz w:val="21"/>
          <w:szCs w:val="21"/>
        </w:rPr>
        <w:t>Получение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макрорестрикционных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бактериальных</w:t>
      </w:r>
    </w:p>
    <w:p w14:paraId="249607CB" w14:textId="77777777" w:rsidR="006C1DF3" w:rsidRPr="006C1DF3" w:rsidRDefault="006C1DF3" w:rsidP="006C1DF3">
      <w:pPr>
        <w:rPr>
          <w:rFonts w:ascii="Helvetica" w:hAnsi="Helvetica" w:cs="Helvetica"/>
          <w:b/>
          <w:bCs/>
          <w:color w:val="222222"/>
          <w:sz w:val="21"/>
          <w:szCs w:val="21"/>
        </w:rPr>
      </w:pPr>
    </w:p>
    <w:p w14:paraId="2AB5BDD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геномов</w:t>
      </w:r>
    </w:p>
    <w:p w14:paraId="19413C80" w14:textId="77777777" w:rsidR="006C1DF3" w:rsidRPr="006C1DF3" w:rsidRDefault="006C1DF3" w:rsidP="006C1DF3">
      <w:pPr>
        <w:rPr>
          <w:rFonts w:ascii="Helvetica" w:hAnsi="Helvetica" w:cs="Helvetica"/>
          <w:b/>
          <w:bCs/>
          <w:color w:val="222222"/>
          <w:sz w:val="21"/>
          <w:szCs w:val="21"/>
        </w:rPr>
      </w:pPr>
    </w:p>
    <w:p w14:paraId="76BAA7F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 </w:t>
      </w:r>
      <w:r w:rsidRPr="006C1DF3">
        <w:rPr>
          <w:rFonts w:ascii="Helvetica" w:hAnsi="Helvetica" w:cs="Helvetica" w:hint="eastAsia"/>
          <w:b/>
          <w:bCs/>
          <w:color w:val="222222"/>
          <w:sz w:val="21"/>
          <w:szCs w:val="21"/>
        </w:rPr>
        <w:t>Конструирование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энциклопедий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71CB2BD6" w14:textId="77777777" w:rsidR="006C1DF3" w:rsidRPr="006C1DF3" w:rsidRDefault="006C1DF3" w:rsidP="006C1DF3">
      <w:pPr>
        <w:rPr>
          <w:rFonts w:ascii="Helvetica" w:hAnsi="Helvetica" w:cs="Helvetica"/>
          <w:b/>
          <w:bCs/>
          <w:color w:val="222222"/>
          <w:sz w:val="21"/>
          <w:szCs w:val="21"/>
        </w:rPr>
      </w:pPr>
    </w:p>
    <w:p w14:paraId="1A5DA11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2.2.1. </w:t>
      </w:r>
      <w:r w:rsidRPr="006C1DF3">
        <w:rPr>
          <w:rFonts w:ascii="Helvetica" w:hAnsi="Helvetica" w:cs="Helvetica" w:hint="eastAsia"/>
          <w:b/>
          <w:bCs/>
          <w:color w:val="222222"/>
          <w:sz w:val="21"/>
          <w:szCs w:val="21"/>
        </w:rPr>
        <w:t>Конструирование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библиотек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p>
    <w:p w14:paraId="14F8A115" w14:textId="77777777" w:rsidR="006C1DF3" w:rsidRPr="006C1DF3" w:rsidRDefault="006C1DF3" w:rsidP="006C1DF3">
      <w:pPr>
        <w:rPr>
          <w:rFonts w:ascii="Helvetica" w:hAnsi="Helvetica" w:cs="Helvetica"/>
          <w:b/>
          <w:bCs/>
          <w:color w:val="222222"/>
          <w:sz w:val="21"/>
          <w:szCs w:val="21"/>
        </w:rPr>
      </w:pPr>
    </w:p>
    <w:p w14:paraId="214853E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2.2.2. </w:t>
      </w:r>
      <w:r w:rsidRPr="006C1DF3">
        <w:rPr>
          <w:rFonts w:ascii="Helvetica" w:hAnsi="Helvetica" w:cs="Helvetica" w:hint="eastAsia"/>
          <w:b/>
          <w:bCs/>
          <w:color w:val="222222"/>
          <w:sz w:val="21"/>
          <w:szCs w:val="21"/>
        </w:rPr>
        <w:t>Формирование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энциклопедий</w:t>
      </w:r>
    </w:p>
    <w:p w14:paraId="6EC8BF3A" w14:textId="77777777" w:rsidR="006C1DF3" w:rsidRPr="006C1DF3" w:rsidRDefault="006C1DF3" w:rsidP="006C1DF3">
      <w:pPr>
        <w:rPr>
          <w:rFonts w:ascii="Helvetica" w:hAnsi="Helvetica" w:cs="Helvetica"/>
          <w:b/>
          <w:bCs/>
          <w:color w:val="222222"/>
          <w:sz w:val="21"/>
          <w:szCs w:val="21"/>
        </w:rPr>
      </w:pPr>
    </w:p>
    <w:p w14:paraId="265D183F"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2.2.2.1. </w:t>
      </w:r>
      <w:r w:rsidRPr="006C1DF3">
        <w:rPr>
          <w:rFonts w:ascii="Helvetica" w:hAnsi="Helvetica" w:cs="Helvetica" w:hint="eastAsia"/>
          <w:b/>
          <w:bCs/>
          <w:color w:val="222222"/>
          <w:sz w:val="21"/>
          <w:szCs w:val="21"/>
        </w:rPr>
        <w:t>Построение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основе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p w14:paraId="5C77EC3F" w14:textId="77777777" w:rsidR="006C1DF3" w:rsidRPr="006C1DF3" w:rsidRDefault="006C1DF3" w:rsidP="006C1DF3">
      <w:pPr>
        <w:rPr>
          <w:rFonts w:ascii="Helvetica" w:hAnsi="Helvetica" w:cs="Helvetica"/>
          <w:b/>
          <w:bCs/>
          <w:color w:val="222222"/>
          <w:sz w:val="21"/>
          <w:szCs w:val="21"/>
        </w:rPr>
      </w:pPr>
    </w:p>
    <w:p w14:paraId="7FAF1209"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2.2.2.2. </w:t>
      </w:r>
      <w:r w:rsidRPr="006C1DF3">
        <w:rPr>
          <w:rFonts w:ascii="Helvetica" w:hAnsi="Helvetica" w:cs="Helvetica" w:hint="eastAsia"/>
          <w:b/>
          <w:bCs/>
          <w:color w:val="222222"/>
          <w:sz w:val="21"/>
          <w:szCs w:val="21"/>
        </w:rPr>
        <w:t>Построение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физической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основе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гибридизационного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p w14:paraId="7A53EBB6" w14:textId="77777777" w:rsidR="006C1DF3" w:rsidRPr="006C1DF3" w:rsidRDefault="006C1DF3" w:rsidP="006C1DF3">
      <w:pPr>
        <w:rPr>
          <w:rFonts w:ascii="Helvetica" w:hAnsi="Helvetica" w:cs="Helvetica"/>
          <w:b/>
          <w:bCs/>
          <w:color w:val="222222"/>
          <w:sz w:val="21"/>
          <w:szCs w:val="21"/>
        </w:rPr>
      </w:pPr>
    </w:p>
    <w:p w14:paraId="00869C7B"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2.2.2.3. </w:t>
      </w:r>
      <w:r w:rsidRPr="006C1DF3">
        <w:rPr>
          <w:rFonts w:ascii="Helvetica" w:hAnsi="Helvetica" w:cs="Helvetica" w:hint="eastAsia"/>
          <w:b/>
          <w:bCs/>
          <w:color w:val="222222"/>
          <w:sz w:val="21"/>
          <w:szCs w:val="21"/>
        </w:rPr>
        <w:t>Картирование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помощи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гибридизации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синтетическими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олигонуклеотидами</w:t>
      </w:r>
    </w:p>
    <w:p w14:paraId="472DDBCC" w14:textId="77777777" w:rsidR="006C1DF3" w:rsidRPr="006C1DF3" w:rsidRDefault="006C1DF3" w:rsidP="006C1DF3">
      <w:pPr>
        <w:rPr>
          <w:rFonts w:ascii="Helvetica" w:hAnsi="Helvetica" w:cs="Helvetica"/>
          <w:b/>
          <w:bCs/>
          <w:color w:val="222222"/>
          <w:sz w:val="21"/>
          <w:szCs w:val="21"/>
        </w:rPr>
      </w:pPr>
    </w:p>
    <w:p w14:paraId="4555F50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2.3. </w:t>
      </w:r>
      <w:r w:rsidRPr="006C1DF3">
        <w:rPr>
          <w:rFonts w:ascii="Helvetica" w:hAnsi="Helvetica" w:cs="Helvetica" w:hint="eastAsia"/>
          <w:b/>
          <w:bCs/>
          <w:color w:val="222222"/>
          <w:sz w:val="21"/>
          <w:szCs w:val="21"/>
        </w:rPr>
        <w:t>Секвенирование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целых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геномов</w:t>
      </w:r>
    </w:p>
    <w:p w14:paraId="0DA603A2" w14:textId="77777777" w:rsidR="006C1DF3" w:rsidRPr="006C1DF3" w:rsidRDefault="006C1DF3" w:rsidP="006C1DF3">
      <w:pPr>
        <w:rPr>
          <w:rFonts w:ascii="Helvetica" w:hAnsi="Helvetica" w:cs="Helvetica"/>
          <w:b/>
          <w:bCs/>
          <w:color w:val="222222"/>
          <w:sz w:val="21"/>
          <w:szCs w:val="21"/>
        </w:rPr>
      </w:pPr>
    </w:p>
    <w:p w14:paraId="34E61B8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 </w:t>
      </w:r>
      <w:r w:rsidRPr="006C1DF3">
        <w:rPr>
          <w:rFonts w:ascii="Helvetica" w:hAnsi="Helvetica" w:cs="Helvetica" w:hint="eastAsia"/>
          <w:b/>
          <w:bCs/>
          <w:color w:val="222222"/>
          <w:sz w:val="21"/>
          <w:szCs w:val="21"/>
        </w:rPr>
        <w:t>Коринебактерии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объект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молекулярно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генетических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исследований</w:t>
      </w:r>
    </w:p>
    <w:p w14:paraId="7ABA8399" w14:textId="77777777" w:rsidR="006C1DF3" w:rsidRPr="006C1DF3" w:rsidRDefault="006C1DF3" w:rsidP="006C1DF3">
      <w:pPr>
        <w:rPr>
          <w:rFonts w:ascii="Helvetica" w:hAnsi="Helvetica" w:cs="Helvetica"/>
          <w:b/>
          <w:bCs/>
          <w:color w:val="222222"/>
          <w:sz w:val="21"/>
          <w:szCs w:val="21"/>
        </w:rPr>
      </w:pPr>
    </w:p>
    <w:p w14:paraId="60576CF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3.1. </w:t>
      </w:r>
      <w:r w:rsidRPr="006C1DF3">
        <w:rPr>
          <w:rFonts w:ascii="Helvetica" w:hAnsi="Helvetica" w:cs="Helvetica" w:hint="eastAsia"/>
          <w:b/>
          <w:bCs/>
          <w:color w:val="222222"/>
          <w:sz w:val="21"/>
          <w:szCs w:val="21"/>
        </w:rPr>
        <w:t>Размер</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коринебактерий</w:t>
      </w:r>
    </w:p>
    <w:p w14:paraId="14FBCDE5" w14:textId="77777777" w:rsidR="006C1DF3" w:rsidRPr="006C1DF3" w:rsidRDefault="006C1DF3" w:rsidP="006C1DF3">
      <w:pPr>
        <w:rPr>
          <w:rFonts w:ascii="Helvetica" w:hAnsi="Helvetica" w:cs="Helvetica"/>
          <w:b/>
          <w:bCs/>
          <w:color w:val="222222"/>
          <w:sz w:val="21"/>
          <w:szCs w:val="21"/>
        </w:rPr>
      </w:pPr>
    </w:p>
    <w:p w14:paraId="1B168A5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3.2. </w:t>
      </w:r>
      <w:r w:rsidRPr="006C1DF3">
        <w:rPr>
          <w:rFonts w:ascii="Helvetica" w:hAnsi="Helvetica" w:cs="Helvetica" w:hint="eastAsia"/>
          <w:b/>
          <w:bCs/>
          <w:color w:val="222222"/>
          <w:sz w:val="21"/>
          <w:szCs w:val="21"/>
        </w:rPr>
        <w:t>Плазмиды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фаги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коринебактерий</w:t>
      </w:r>
    </w:p>
    <w:p w14:paraId="4AC5A4F0" w14:textId="77777777" w:rsidR="006C1DF3" w:rsidRPr="006C1DF3" w:rsidRDefault="006C1DF3" w:rsidP="006C1DF3">
      <w:pPr>
        <w:rPr>
          <w:rFonts w:ascii="Helvetica" w:hAnsi="Helvetica" w:cs="Helvetica"/>
          <w:b/>
          <w:bCs/>
          <w:color w:val="222222"/>
          <w:sz w:val="21"/>
          <w:szCs w:val="21"/>
        </w:rPr>
      </w:pPr>
    </w:p>
    <w:p w14:paraId="1B555EA9"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3.3. </w:t>
      </w:r>
      <w:r w:rsidRPr="006C1DF3">
        <w:rPr>
          <w:rFonts w:ascii="Helvetica" w:hAnsi="Helvetica" w:cs="Helvetica" w:hint="eastAsia"/>
          <w:b/>
          <w:bCs/>
          <w:color w:val="222222"/>
          <w:sz w:val="21"/>
          <w:szCs w:val="21"/>
        </w:rPr>
        <w:t>Метилирование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рестрикция</w:t>
      </w:r>
    </w:p>
    <w:p w14:paraId="351D3A35" w14:textId="77777777" w:rsidR="006C1DF3" w:rsidRPr="006C1DF3" w:rsidRDefault="006C1DF3" w:rsidP="006C1DF3">
      <w:pPr>
        <w:rPr>
          <w:rFonts w:ascii="Helvetica" w:hAnsi="Helvetica" w:cs="Helvetica"/>
          <w:b/>
          <w:bCs/>
          <w:color w:val="222222"/>
          <w:sz w:val="21"/>
          <w:szCs w:val="21"/>
        </w:rPr>
      </w:pPr>
    </w:p>
    <w:p w14:paraId="3D4EE1A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3.4. </w:t>
      </w:r>
      <w:r w:rsidRPr="006C1DF3">
        <w:rPr>
          <w:rFonts w:ascii="Helvetica" w:hAnsi="Helvetica" w:cs="Helvetica" w:hint="eastAsia"/>
          <w:b/>
          <w:bCs/>
          <w:color w:val="222222"/>
          <w:sz w:val="21"/>
          <w:szCs w:val="21"/>
        </w:rPr>
        <w:t>Введение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ДНК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клетки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коринебактерий</w:t>
      </w:r>
    </w:p>
    <w:p w14:paraId="16340B81" w14:textId="77777777" w:rsidR="006C1DF3" w:rsidRPr="006C1DF3" w:rsidRDefault="006C1DF3" w:rsidP="006C1DF3">
      <w:pPr>
        <w:rPr>
          <w:rFonts w:ascii="Helvetica" w:hAnsi="Helvetica" w:cs="Helvetica"/>
          <w:b/>
          <w:bCs/>
          <w:color w:val="222222"/>
          <w:sz w:val="21"/>
          <w:szCs w:val="21"/>
        </w:rPr>
      </w:pPr>
    </w:p>
    <w:p w14:paraId="65AA180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3.5. </w:t>
      </w:r>
      <w:r w:rsidRPr="006C1DF3">
        <w:rPr>
          <w:rFonts w:ascii="Helvetica" w:hAnsi="Helvetica" w:cs="Helvetica" w:hint="eastAsia"/>
          <w:b/>
          <w:bCs/>
          <w:color w:val="222222"/>
          <w:sz w:val="21"/>
          <w:szCs w:val="21"/>
        </w:rPr>
        <w:t>Клонирование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секвенирование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w:t>
      </w:r>
      <w:r w:rsidRPr="006C1DF3">
        <w:rPr>
          <w:rFonts w:ascii="Helvetica" w:hAnsi="Helvetica" w:cs="Helvetica" w:hint="eastAsia"/>
          <w:b/>
          <w:bCs/>
          <w:color w:val="222222"/>
          <w:sz w:val="21"/>
          <w:szCs w:val="21"/>
        </w:rPr>
        <w:lastRenderedPageBreak/>
        <w:t>бактерий</w:t>
      </w:r>
    </w:p>
    <w:p w14:paraId="49696970" w14:textId="77777777" w:rsidR="006C1DF3" w:rsidRPr="006C1DF3" w:rsidRDefault="006C1DF3" w:rsidP="006C1DF3">
      <w:pPr>
        <w:rPr>
          <w:rFonts w:ascii="Helvetica" w:hAnsi="Helvetica" w:cs="Helvetica"/>
          <w:b/>
          <w:bCs/>
          <w:color w:val="222222"/>
          <w:sz w:val="21"/>
          <w:szCs w:val="21"/>
        </w:rPr>
      </w:pPr>
    </w:p>
    <w:p w14:paraId="6BFEC8C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3.6. </w:t>
      </w:r>
      <w:r w:rsidRPr="006C1DF3">
        <w:rPr>
          <w:rFonts w:ascii="Helvetica" w:hAnsi="Helvetica" w:cs="Helvetica" w:hint="eastAsia"/>
          <w:b/>
          <w:bCs/>
          <w:color w:val="222222"/>
          <w:sz w:val="21"/>
          <w:szCs w:val="21"/>
        </w:rPr>
        <w:t>Картирование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фйатюит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286A3585" w14:textId="77777777" w:rsidR="006C1DF3" w:rsidRPr="006C1DF3" w:rsidRDefault="006C1DF3" w:rsidP="006C1DF3">
      <w:pPr>
        <w:rPr>
          <w:rFonts w:ascii="Helvetica" w:hAnsi="Helvetica" w:cs="Helvetica"/>
          <w:b/>
          <w:bCs/>
          <w:color w:val="222222"/>
          <w:sz w:val="21"/>
          <w:szCs w:val="21"/>
        </w:rPr>
      </w:pPr>
    </w:p>
    <w:p w14:paraId="0D93E91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4. </w:t>
      </w:r>
      <w:r w:rsidRPr="006C1DF3">
        <w:rPr>
          <w:rFonts w:ascii="Helvetica" w:hAnsi="Helvetica" w:cs="Helvetica" w:hint="eastAsia"/>
          <w:b/>
          <w:bCs/>
          <w:color w:val="222222"/>
          <w:sz w:val="21"/>
          <w:szCs w:val="21"/>
        </w:rPr>
        <w:t>МАТЕРИАЛЫ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МЕТОДЫ</w:t>
      </w:r>
    </w:p>
    <w:p w14:paraId="7E61CC8D" w14:textId="77777777" w:rsidR="006C1DF3" w:rsidRPr="006C1DF3" w:rsidRDefault="006C1DF3" w:rsidP="006C1DF3">
      <w:pPr>
        <w:rPr>
          <w:rFonts w:ascii="Helvetica" w:hAnsi="Helvetica" w:cs="Helvetica"/>
          <w:b/>
          <w:bCs/>
          <w:color w:val="222222"/>
          <w:sz w:val="21"/>
          <w:szCs w:val="21"/>
        </w:rPr>
      </w:pPr>
    </w:p>
    <w:p w14:paraId="08F13C14"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 </w:t>
      </w:r>
      <w:r w:rsidRPr="006C1DF3">
        <w:rPr>
          <w:rFonts w:ascii="Helvetica" w:hAnsi="Helvetica" w:cs="Helvetica" w:hint="eastAsia"/>
          <w:b/>
          <w:bCs/>
          <w:color w:val="222222"/>
          <w:sz w:val="21"/>
          <w:szCs w:val="21"/>
        </w:rPr>
        <w:t>РЕЗУЛЬТАТЫ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ОБСУЖДЕНИЕ</w:t>
      </w:r>
    </w:p>
    <w:p w14:paraId="299A92AD" w14:textId="77777777" w:rsidR="006C1DF3" w:rsidRPr="006C1DF3" w:rsidRDefault="006C1DF3" w:rsidP="006C1DF3">
      <w:pPr>
        <w:rPr>
          <w:rFonts w:ascii="Helvetica" w:hAnsi="Helvetica" w:cs="Helvetica"/>
          <w:b/>
          <w:bCs/>
          <w:color w:val="222222"/>
          <w:sz w:val="21"/>
          <w:szCs w:val="21"/>
        </w:rPr>
      </w:pPr>
    </w:p>
    <w:p w14:paraId="29F9AE4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 </w:t>
      </w:r>
      <w:r w:rsidRPr="006C1DF3">
        <w:rPr>
          <w:rFonts w:ascii="Helvetica" w:hAnsi="Helvetica" w:cs="Helvetica" w:hint="eastAsia"/>
          <w:b/>
          <w:bCs/>
          <w:color w:val="222222"/>
          <w:sz w:val="21"/>
          <w:szCs w:val="21"/>
        </w:rPr>
        <w:t>Конструирование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представительности</w:t>
      </w:r>
    </w:p>
    <w:p w14:paraId="6AA05CF8" w14:textId="77777777" w:rsidR="006C1DF3" w:rsidRPr="006C1DF3" w:rsidRDefault="006C1DF3" w:rsidP="006C1DF3">
      <w:pPr>
        <w:rPr>
          <w:rFonts w:ascii="Helvetica" w:hAnsi="Helvetica" w:cs="Helvetica"/>
          <w:b/>
          <w:bCs/>
          <w:color w:val="222222"/>
          <w:sz w:val="21"/>
          <w:szCs w:val="21"/>
        </w:rPr>
      </w:pPr>
    </w:p>
    <w:p w14:paraId="251B7B40"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космидной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библиотеки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^1</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1</w:t>
      </w:r>
      <w:r w:rsidRPr="006C1DF3">
        <w:rPr>
          <w:rFonts w:ascii="Helvetica" w:hAnsi="Helvetica" w:cs="Helvetica" w:hint="eastAsia"/>
          <w:b/>
          <w:bCs/>
          <w:color w:val="222222"/>
          <w:sz w:val="21"/>
          <w:szCs w:val="21"/>
        </w:rPr>
        <w:t>ат</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2A5401F8" w14:textId="77777777" w:rsidR="006C1DF3" w:rsidRPr="006C1DF3" w:rsidRDefault="006C1DF3" w:rsidP="006C1DF3">
      <w:pPr>
        <w:rPr>
          <w:rFonts w:ascii="Helvetica" w:hAnsi="Helvetica" w:cs="Helvetica"/>
          <w:b/>
          <w:bCs/>
          <w:color w:val="222222"/>
          <w:sz w:val="21"/>
          <w:szCs w:val="21"/>
        </w:rPr>
      </w:pPr>
    </w:p>
    <w:p w14:paraId="73DC580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5.1.1. </w:t>
      </w:r>
      <w:r w:rsidRPr="006C1DF3">
        <w:rPr>
          <w:rFonts w:ascii="Helvetica" w:hAnsi="Helvetica" w:cs="Helvetica" w:hint="eastAsia"/>
          <w:b/>
          <w:bCs/>
          <w:color w:val="222222"/>
          <w:sz w:val="21"/>
          <w:szCs w:val="21"/>
        </w:rPr>
        <w:t>Конструирование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библиотеки</w:t>
      </w:r>
    </w:p>
    <w:p w14:paraId="672971E2" w14:textId="77777777" w:rsidR="006C1DF3" w:rsidRPr="006C1DF3" w:rsidRDefault="006C1DF3" w:rsidP="006C1DF3">
      <w:pPr>
        <w:rPr>
          <w:rFonts w:ascii="Helvetica" w:hAnsi="Helvetica" w:cs="Helvetica"/>
          <w:b/>
          <w:bCs/>
          <w:color w:val="222222"/>
          <w:sz w:val="21"/>
          <w:szCs w:val="21"/>
        </w:rPr>
      </w:pPr>
    </w:p>
    <w:p w14:paraId="3C02E29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5.1.2. </w:t>
      </w:r>
      <w:r w:rsidRPr="006C1DF3">
        <w:rPr>
          <w:rFonts w:ascii="Helvetica" w:hAnsi="Helvetica" w:cs="Helvetica" w:hint="eastAsia"/>
          <w:b/>
          <w:bCs/>
          <w:color w:val="222222"/>
          <w:sz w:val="21"/>
          <w:szCs w:val="21"/>
        </w:rPr>
        <w:t>Рестрикционный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рекомбинантных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определение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представительности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библиотеки</w:t>
      </w:r>
    </w:p>
    <w:p w14:paraId="55BC7002" w14:textId="77777777" w:rsidR="006C1DF3" w:rsidRPr="006C1DF3" w:rsidRDefault="006C1DF3" w:rsidP="006C1DF3">
      <w:pPr>
        <w:rPr>
          <w:rFonts w:ascii="Helvetica" w:hAnsi="Helvetica" w:cs="Helvetica"/>
          <w:b/>
          <w:bCs/>
          <w:color w:val="222222"/>
          <w:sz w:val="21"/>
          <w:szCs w:val="21"/>
        </w:rPr>
      </w:pPr>
    </w:p>
    <w:p w14:paraId="3921E7C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5.1.3. </w:t>
      </w:r>
      <w:r w:rsidRPr="006C1DF3">
        <w:rPr>
          <w:rFonts w:ascii="Helvetica" w:hAnsi="Helvetica" w:cs="Helvetica" w:hint="eastAsia"/>
          <w:b/>
          <w:bCs/>
          <w:color w:val="222222"/>
          <w:sz w:val="21"/>
          <w:szCs w:val="21"/>
        </w:rPr>
        <w:t>Гибридизационный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рекомбинантных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p>
    <w:p w14:paraId="64C66C9A" w14:textId="77777777" w:rsidR="006C1DF3" w:rsidRPr="006C1DF3" w:rsidRDefault="006C1DF3" w:rsidP="006C1DF3">
      <w:pPr>
        <w:rPr>
          <w:rFonts w:ascii="Helvetica" w:hAnsi="Helvetica" w:cs="Helvetica"/>
          <w:b/>
          <w:bCs/>
          <w:color w:val="222222"/>
          <w:sz w:val="21"/>
          <w:szCs w:val="21"/>
        </w:rPr>
      </w:pPr>
    </w:p>
    <w:p w14:paraId="2B41349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гибридизции</w:t>
      </w:r>
    </w:p>
    <w:p w14:paraId="7F8AC311" w14:textId="77777777" w:rsidR="006C1DF3" w:rsidRPr="006C1DF3" w:rsidRDefault="006C1DF3" w:rsidP="006C1DF3">
      <w:pPr>
        <w:rPr>
          <w:rFonts w:ascii="Helvetica" w:hAnsi="Helvetica" w:cs="Helvetica"/>
          <w:b/>
          <w:bCs/>
          <w:color w:val="222222"/>
          <w:sz w:val="21"/>
          <w:szCs w:val="21"/>
        </w:rPr>
      </w:pPr>
    </w:p>
    <w:p w14:paraId="096A50F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5.1.3.2. </w:t>
      </w:r>
      <w:r w:rsidRPr="006C1DF3">
        <w:rPr>
          <w:rFonts w:ascii="Helvetica" w:hAnsi="Helvetica" w:cs="Helvetica" w:hint="eastAsia"/>
          <w:b/>
          <w:bCs/>
          <w:color w:val="222222"/>
          <w:sz w:val="21"/>
          <w:szCs w:val="21"/>
        </w:rPr>
        <w:t>Контроль</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результатов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гибридизации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помощью</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анализа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p>
    <w:p w14:paraId="4EB031CC" w14:textId="77777777" w:rsidR="006C1DF3" w:rsidRPr="006C1DF3" w:rsidRDefault="006C1DF3" w:rsidP="006C1DF3">
      <w:pPr>
        <w:rPr>
          <w:rFonts w:ascii="Helvetica" w:hAnsi="Helvetica" w:cs="Helvetica"/>
          <w:b/>
          <w:bCs/>
          <w:color w:val="222222"/>
          <w:sz w:val="21"/>
          <w:szCs w:val="21"/>
        </w:rPr>
      </w:pPr>
    </w:p>
    <w:p w14:paraId="58734FCD"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5.1.3.3. </w:t>
      </w:r>
      <w:r w:rsidRPr="006C1DF3">
        <w:rPr>
          <w:rFonts w:ascii="Helvetica" w:hAnsi="Helvetica" w:cs="Helvetica" w:hint="eastAsia"/>
          <w:b/>
          <w:bCs/>
          <w:color w:val="222222"/>
          <w:sz w:val="21"/>
          <w:szCs w:val="21"/>
        </w:rPr>
        <w:t>Выявление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соответствующих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клонированным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генам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фйатХсит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5AC94C81" w14:textId="77777777" w:rsidR="006C1DF3" w:rsidRPr="006C1DF3" w:rsidRDefault="006C1DF3" w:rsidP="006C1DF3">
      <w:pPr>
        <w:rPr>
          <w:rFonts w:ascii="Helvetica" w:hAnsi="Helvetica" w:cs="Helvetica"/>
          <w:b/>
          <w:bCs/>
          <w:color w:val="222222"/>
          <w:sz w:val="21"/>
          <w:szCs w:val="21"/>
        </w:rPr>
      </w:pPr>
    </w:p>
    <w:p w14:paraId="7788D35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 </w:t>
      </w:r>
      <w:r w:rsidRPr="006C1DF3">
        <w:rPr>
          <w:rFonts w:ascii="Helvetica" w:hAnsi="Helvetica" w:cs="Helvetica" w:hint="eastAsia"/>
          <w:b/>
          <w:bCs/>
          <w:color w:val="222222"/>
          <w:sz w:val="21"/>
          <w:szCs w:val="21"/>
        </w:rPr>
        <w:t>Гибридизационное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картирование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хр</w:t>
      </w:r>
      <w:r w:rsidRPr="006C1DF3">
        <w:rPr>
          <w:rFonts w:ascii="Helvetica" w:hAnsi="Helvetica" w:cs="Helvetica" w:hint="eastAsia"/>
          <w:b/>
          <w:bCs/>
          <w:color w:val="222222"/>
          <w:sz w:val="21"/>
          <w:szCs w:val="21"/>
        </w:rPr>
        <w:lastRenderedPageBreak/>
        <w:t>омосомы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Матгсит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 xml:space="preserve"> 13032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помощью</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панели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p w14:paraId="571FBE30" w14:textId="77777777" w:rsidR="006C1DF3" w:rsidRPr="006C1DF3" w:rsidRDefault="006C1DF3" w:rsidP="006C1DF3">
      <w:pPr>
        <w:rPr>
          <w:rFonts w:ascii="Helvetica" w:hAnsi="Helvetica" w:cs="Helvetica"/>
          <w:b/>
          <w:bCs/>
          <w:color w:val="222222"/>
          <w:sz w:val="21"/>
          <w:szCs w:val="21"/>
        </w:rPr>
      </w:pPr>
    </w:p>
    <w:p w14:paraId="77D029B3"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5.2.1. </w:t>
      </w:r>
      <w:r w:rsidRPr="006C1DF3">
        <w:rPr>
          <w:rFonts w:ascii="Helvetica" w:hAnsi="Helvetica" w:cs="Helvetica" w:hint="eastAsia"/>
          <w:b/>
          <w:bCs/>
          <w:color w:val="222222"/>
          <w:sz w:val="21"/>
          <w:szCs w:val="21"/>
        </w:rPr>
        <w:t>Схема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построения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контига</w:t>
      </w:r>
    </w:p>
    <w:p w14:paraId="07DCB84F" w14:textId="77777777" w:rsidR="006C1DF3" w:rsidRPr="006C1DF3" w:rsidRDefault="006C1DF3" w:rsidP="006C1DF3">
      <w:pPr>
        <w:rPr>
          <w:rFonts w:ascii="Helvetica" w:hAnsi="Helvetica" w:cs="Helvetica"/>
          <w:b/>
          <w:bCs/>
          <w:color w:val="222222"/>
          <w:sz w:val="21"/>
          <w:szCs w:val="21"/>
        </w:rPr>
      </w:pPr>
    </w:p>
    <w:p w14:paraId="399760FA"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5.2.2. </w:t>
      </w:r>
      <w:r w:rsidRPr="006C1DF3">
        <w:rPr>
          <w:rFonts w:ascii="Helvetica" w:hAnsi="Helvetica" w:cs="Helvetica" w:hint="eastAsia"/>
          <w:b/>
          <w:bCs/>
          <w:color w:val="222222"/>
          <w:sz w:val="21"/>
          <w:szCs w:val="21"/>
        </w:rPr>
        <w:t>Выявление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групп</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соответствующих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уникальным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генам</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коринебактерии</w:t>
      </w:r>
    </w:p>
    <w:p w14:paraId="7F702C16" w14:textId="77777777" w:rsidR="006C1DF3" w:rsidRPr="006C1DF3" w:rsidRDefault="006C1DF3" w:rsidP="006C1DF3">
      <w:pPr>
        <w:rPr>
          <w:rFonts w:ascii="Helvetica" w:hAnsi="Helvetica" w:cs="Helvetica"/>
          <w:b/>
          <w:bCs/>
          <w:color w:val="222222"/>
          <w:sz w:val="21"/>
          <w:szCs w:val="21"/>
        </w:rPr>
      </w:pPr>
    </w:p>
    <w:p w14:paraId="0D583CF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5.2.2</w:t>
      </w:r>
      <w:r w:rsidRPr="006C1DF3">
        <w:rPr>
          <w:rFonts w:ascii="Helvetica" w:hAnsi="Helvetica" w:cs="Helvetica" w:hint="eastAsia"/>
          <w:b/>
          <w:bCs/>
          <w:color w:val="222222"/>
          <w:sz w:val="21"/>
          <w:szCs w:val="21"/>
        </w:rPr>
        <w:t>Л</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Выбор</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олигонуклеотидных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зондов</w:t>
      </w:r>
    </w:p>
    <w:p w14:paraId="0D274B50" w14:textId="77777777" w:rsidR="006C1DF3" w:rsidRPr="006C1DF3" w:rsidRDefault="006C1DF3" w:rsidP="006C1DF3">
      <w:pPr>
        <w:rPr>
          <w:rFonts w:ascii="Helvetica" w:hAnsi="Helvetica" w:cs="Helvetica"/>
          <w:b/>
          <w:bCs/>
          <w:color w:val="222222"/>
          <w:sz w:val="21"/>
          <w:szCs w:val="21"/>
        </w:rPr>
      </w:pPr>
    </w:p>
    <w:p w14:paraId="3780FA6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5.2.2.2. </w:t>
      </w:r>
      <w:r w:rsidRPr="006C1DF3">
        <w:rPr>
          <w:rFonts w:ascii="Helvetica" w:hAnsi="Helvetica" w:cs="Helvetica" w:hint="eastAsia"/>
          <w:b/>
          <w:bCs/>
          <w:color w:val="222222"/>
          <w:sz w:val="21"/>
          <w:szCs w:val="21"/>
        </w:rPr>
        <w:t>Гибридизация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олигонуклеотидных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зондов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панелью</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p w14:paraId="6A13200D" w14:textId="77777777" w:rsidR="006C1DF3" w:rsidRPr="006C1DF3" w:rsidRDefault="006C1DF3" w:rsidP="006C1DF3">
      <w:pPr>
        <w:rPr>
          <w:rFonts w:ascii="Helvetica" w:hAnsi="Helvetica" w:cs="Helvetica"/>
          <w:b/>
          <w:bCs/>
          <w:color w:val="222222"/>
          <w:sz w:val="21"/>
          <w:szCs w:val="21"/>
        </w:rPr>
      </w:pPr>
    </w:p>
    <w:p w14:paraId="7AC17C5E"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5.2.2.3. </w:t>
      </w:r>
      <w:r w:rsidRPr="006C1DF3">
        <w:rPr>
          <w:rFonts w:ascii="Helvetica" w:hAnsi="Helvetica" w:cs="Helvetica" w:hint="eastAsia"/>
          <w:b/>
          <w:bCs/>
          <w:color w:val="222222"/>
          <w:sz w:val="21"/>
          <w:szCs w:val="21"/>
        </w:rPr>
        <w:t>Сравнение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результатов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картирования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на</w:t>
      </w:r>
    </w:p>
    <w:p w14:paraId="6BCD26B2" w14:textId="77777777" w:rsidR="006C1DF3" w:rsidRPr="006C1DF3" w:rsidRDefault="006C1DF3" w:rsidP="006C1DF3">
      <w:pPr>
        <w:rPr>
          <w:rFonts w:ascii="Helvetica" w:hAnsi="Helvetica" w:cs="Helvetica"/>
          <w:b/>
          <w:bCs/>
          <w:color w:val="222222"/>
          <w:sz w:val="21"/>
          <w:szCs w:val="21"/>
        </w:rPr>
      </w:pPr>
    </w:p>
    <w:p w14:paraId="385260F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панели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макрорестрикционной</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карте</w:t>
      </w:r>
    </w:p>
    <w:p w14:paraId="4B5DD524" w14:textId="77777777" w:rsidR="006C1DF3" w:rsidRPr="006C1DF3" w:rsidRDefault="006C1DF3" w:rsidP="006C1DF3">
      <w:pPr>
        <w:rPr>
          <w:rFonts w:ascii="Helvetica" w:hAnsi="Helvetica" w:cs="Helvetica"/>
          <w:b/>
          <w:bCs/>
          <w:color w:val="222222"/>
          <w:sz w:val="21"/>
          <w:szCs w:val="21"/>
        </w:rPr>
      </w:pPr>
    </w:p>
    <w:p w14:paraId="69C6ACE1"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5.2.3. </w:t>
      </w:r>
      <w:r w:rsidRPr="006C1DF3">
        <w:rPr>
          <w:rFonts w:ascii="Helvetica" w:hAnsi="Helvetica" w:cs="Helvetica" w:hint="eastAsia"/>
          <w:b/>
          <w:bCs/>
          <w:color w:val="222222"/>
          <w:sz w:val="21"/>
          <w:szCs w:val="21"/>
        </w:rPr>
        <w:t>«</w:t>
      </w:r>
      <w:r w:rsidRPr="006C1DF3">
        <w:rPr>
          <w:rFonts w:ascii="Helvetica" w:hAnsi="Helvetica" w:cs="Helvetica" w:hint="eastAsia"/>
          <w:b/>
          <w:bCs/>
          <w:color w:val="222222"/>
          <w:sz w:val="21"/>
          <w:szCs w:val="21"/>
        </w:rPr>
        <w:t>Шагание</w:t>
      </w:r>
      <w:r w:rsidRPr="006C1DF3">
        <w:rPr>
          <w:rFonts w:ascii="Helvetica" w:hAnsi="Helvetica" w:cs="Helvetica" w:hint="eastAsia"/>
          <w:b/>
          <w:bCs/>
          <w:color w:val="222222"/>
          <w:sz w:val="21"/>
          <w:szCs w:val="21"/>
        </w:rPr>
        <w:t>»</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хромосоме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.%1</w:t>
      </w:r>
      <w:r w:rsidRPr="006C1DF3">
        <w:rPr>
          <w:rFonts w:ascii="Helvetica" w:hAnsi="Helvetica" w:cs="Helvetica" w:hint="eastAsia"/>
          <w:b/>
          <w:bCs/>
          <w:color w:val="222222"/>
          <w:sz w:val="21"/>
          <w:szCs w:val="21"/>
        </w:rPr>
        <w:t>Шатжит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 xml:space="preserve"> 13032</w:t>
      </w:r>
    </w:p>
    <w:p w14:paraId="05E315AC" w14:textId="77777777" w:rsidR="006C1DF3" w:rsidRPr="006C1DF3" w:rsidRDefault="006C1DF3" w:rsidP="006C1DF3">
      <w:pPr>
        <w:rPr>
          <w:rFonts w:ascii="Helvetica" w:hAnsi="Helvetica" w:cs="Helvetica"/>
          <w:b/>
          <w:bCs/>
          <w:color w:val="222222"/>
          <w:sz w:val="21"/>
          <w:szCs w:val="21"/>
        </w:rPr>
      </w:pPr>
    </w:p>
    <w:p w14:paraId="73C32A78"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5.3. </w:t>
      </w:r>
      <w:r w:rsidRPr="006C1DF3">
        <w:rPr>
          <w:rFonts w:ascii="Helvetica" w:hAnsi="Helvetica" w:cs="Helvetica" w:hint="eastAsia"/>
          <w:b/>
          <w:bCs/>
          <w:color w:val="222222"/>
          <w:sz w:val="21"/>
          <w:szCs w:val="21"/>
        </w:rPr>
        <w:t>Построение</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космидного</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контига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области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генома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w:t>
      </w:r>
      <w:r w:rsidRPr="006C1DF3">
        <w:rPr>
          <w:rFonts w:ascii="Helvetica" w:hAnsi="Helvetica" w:cs="Helvetica" w:hint="eastAsia"/>
          <w:b/>
          <w:bCs/>
          <w:color w:val="222222"/>
          <w:sz w:val="21"/>
          <w:szCs w:val="21"/>
        </w:rPr>
        <w:t>Шатгсит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21412645" w14:textId="77777777" w:rsidR="006C1DF3" w:rsidRPr="006C1DF3" w:rsidRDefault="006C1DF3" w:rsidP="006C1DF3">
      <w:pPr>
        <w:rPr>
          <w:rFonts w:ascii="Helvetica" w:hAnsi="Helvetica" w:cs="Helvetica"/>
          <w:b/>
          <w:bCs/>
          <w:color w:val="222222"/>
          <w:sz w:val="21"/>
          <w:szCs w:val="21"/>
        </w:rPr>
      </w:pPr>
    </w:p>
    <w:p w14:paraId="5B65F57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5.4.</w:t>
      </w:r>
      <w:r w:rsidRPr="006C1DF3">
        <w:rPr>
          <w:rFonts w:ascii="Helvetica" w:hAnsi="Helvetica" w:cs="Helvetica" w:hint="eastAsia"/>
          <w:b/>
          <w:bCs/>
          <w:color w:val="222222"/>
          <w:sz w:val="21"/>
          <w:szCs w:val="21"/>
        </w:rPr>
        <w:t>Генная</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карта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участка</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хромосомы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.%1</w:t>
      </w:r>
      <w:r w:rsidRPr="006C1DF3">
        <w:rPr>
          <w:rFonts w:ascii="Helvetica" w:hAnsi="Helvetica" w:cs="Helvetica" w:hint="eastAsia"/>
          <w:b/>
          <w:bCs/>
          <w:color w:val="222222"/>
          <w:sz w:val="21"/>
          <w:szCs w:val="21"/>
        </w:rPr>
        <w:t>гйат</w:t>
      </w:r>
      <w:r w:rsidRPr="006C1DF3">
        <w:rPr>
          <w:rFonts w:ascii="Helvetica" w:hAnsi="Helvetica" w:cs="Helvetica"/>
          <w:b/>
          <w:bCs/>
          <w:color w:val="222222"/>
          <w:sz w:val="21"/>
          <w:szCs w:val="21"/>
        </w:rPr>
        <w:t>1</w:t>
      </w:r>
      <w:r w:rsidRPr="006C1DF3">
        <w:rPr>
          <w:rFonts w:ascii="Helvetica" w:hAnsi="Helvetica" w:cs="Helvetica" w:hint="eastAsia"/>
          <w:b/>
          <w:bCs/>
          <w:color w:val="222222"/>
          <w:sz w:val="21"/>
          <w:szCs w:val="21"/>
        </w:rPr>
        <w:t>сит</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АТСС</w:t>
      </w:r>
      <w:r w:rsidRPr="006C1DF3">
        <w:rPr>
          <w:rFonts w:ascii="Helvetica" w:hAnsi="Helvetica" w:cs="Helvetica"/>
          <w:b/>
          <w:bCs/>
          <w:color w:val="222222"/>
          <w:sz w:val="21"/>
          <w:szCs w:val="21"/>
        </w:rPr>
        <w:t>13032</w:t>
      </w:r>
    </w:p>
    <w:p w14:paraId="7186AC3F" w14:textId="77777777" w:rsidR="006C1DF3" w:rsidRPr="006C1DF3" w:rsidRDefault="006C1DF3" w:rsidP="006C1DF3">
      <w:pPr>
        <w:rPr>
          <w:rFonts w:ascii="Helvetica" w:hAnsi="Helvetica" w:cs="Helvetica"/>
          <w:b/>
          <w:bCs/>
          <w:color w:val="222222"/>
          <w:sz w:val="21"/>
          <w:szCs w:val="21"/>
        </w:rPr>
      </w:pPr>
    </w:p>
    <w:p w14:paraId="568ADACE"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6. </w:t>
      </w:r>
      <w:r w:rsidRPr="006C1DF3">
        <w:rPr>
          <w:rFonts w:ascii="Helvetica" w:hAnsi="Helvetica" w:cs="Helvetica" w:hint="eastAsia"/>
          <w:b/>
          <w:bCs/>
          <w:color w:val="222222"/>
          <w:sz w:val="21"/>
          <w:szCs w:val="21"/>
        </w:rPr>
        <w:t>ВЫВОДЫ</w:t>
      </w:r>
    </w:p>
    <w:p w14:paraId="27F8FCA9" w14:textId="77777777" w:rsidR="006C1DF3" w:rsidRPr="006C1DF3" w:rsidRDefault="006C1DF3" w:rsidP="006C1DF3">
      <w:pPr>
        <w:rPr>
          <w:rFonts w:ascii="Helvetica" w:hAnsi="Helvetica" w:cs="Helvetica"/>
          <w:b/>
          <w:bCs/>
          <w:color w:val="222222"/>
          <w:sz w:val="21"/>
          <w:szCs w:val="21"/>
        </w:rPr>
      </w:pPr>
    </w:p>
    <w:p w14:paraId="1601A17C"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Список</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литературы</w:t>
      </w:r>
    </w:p>
    <w:p w14:paraId="579CCD77" w14:textId="77777777" w:rsidR="006C1DF3" w:rsidRPr="006C1DF3" w:rsidRDefault="006C1DF3" w:rsidP="006C1DF3">
      <w:pPr>
        <w:rPr>
          <w:rFonts w:ascii="Helvetica" w:hAnsi="Helvetica" w:cs="Helvetica"/>
          <w:b/>
          <w:bCs/>
          <w:color w:val="222222"/>
          <w:sz w:val="21"/>
          <w:szCs w:val="21"/>
        </w:rPr>
      </w:pPr>
    </w:p>
    <w:p w14:paraId="358329A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Приложение</w:t>
      </w:r>
      <w:r w:rsidRPr="006C1DF3">
        <w:rPr>
          <w:rFonts w:ascii="Helvetica" w:hAnsi="Helvetica" w:cs="Helvetica"/>
          <w:b/>
          <w:bCs/>
          <w:color w:val="222222"/>
          <w:sz w:val="21"/>
          <w:szCs w:val="21"/>
        </w:rPr>
        <w:t xml:space="preserve"> 1. </w:t>
      </w:r>
      <w:r w:rsidRPr="006C1DF3">
        <w:rPr>
          <w:rFonts w:ascii="Helvetica" w:hAnsi="Helvetica" w:cs="Helvetica" w:hint="eastAsia"/>
          <w:b/>
          <w:bCs/>
          <w:color w:val="222222"/>
          <w:sz w:val="21"/>
          <w:szCs w:val="21"/>
        </w:rPr>
        <w:t>Размеры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рестрикционных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фрагмент</w:t>
      </w:r>
      <w:r w:rsidRPr="006C1DF3">
        <w:rPr>
          <w:rFonts w:ascii="Helvetica" w:hAnsi="Helvetica" w:cs="Helvetica" w:hint="eastAsia"/>
          <w:b/>
          <w:bCs/>
          <w:color w:val="222222"/>
          <w:sz w:val="21"/>
          <w:szCs w:val="21"/>
        </w:rPr>
        <w:lastRenderedPageBreak/>
        <w:t>ов</w:t>
      </w:r>
    </w:p>
    <w:p w14:paraId="03E16980" w14:textId="77777777" w:rsidR="006C1DF3" w:rsidRPr="006C1DF3" w:rsidRDefault="006C1DF3" w:rsidP="006C1DF3">
      <w:pPr>
        <w:rPr>
          <w:rFonts w:ascii="Helvetica" w:hAnsi="Helvetica" w:cs="Helvetica"/>
          <w:b/>
          <w:bCs/>
          <w:color w:val="222222"/>
          <w:sz w:val="21"/>
          <w:szCs w:val="21"/>
        </w:rPr>
      </w:pPr>
    </w:p>
    <w:p w14:paraId="7998FCB5"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b/>
          <w:bCs/>
          <w:color w:val="222222"/>
          <w:sz w:val="21"/>
          <w:szCs w:val="21"/>
        </w:rPr>
        <w:t xml:space="preserve">240 </w:t>
      </w:r>
      <w:r w:rsidRPr="006C1DF3">
        <w:rPr>
          <w:rFonts w:ascii="Helvetica" w:hAnsi="Helvetica" w:cs="Helvetica" w:hint="eastAsia"/>
          <w:b/>
          <w:bCs/>
          <w:color w:val="222222"/>
          <w:sz w:val="21"/>
          <w:szCs w:val="21"/>
        </w:rPr>
        <w:t>рекомбинантных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космид</w:t>
      </w:r>
    </w:p>
    <w:p w14:paraId="7D23A835" w14:textId="77777777" w:rsidR="006C1DF3" w:rsidRPr="006C1DF3" w:rsidRDefault="006C1DF3" w:rsidP="006C1DF3">
      <w:pPr>
        <w:rPr>
          <w:rFonts w:ascii="Helvetica" w:hAnsi="Helvetica" w:cs="Helvetica"/>
          <w:b/>
          <w:bCs/>
          <w:color w:val="222222"/>
          <w:sz w:val="21"/>
          <w:szCs w:val="21"/>
        </w:rPr>
      </w:pPr>
    </w:p>
    <w:p w14:paraId="5BF8EE37" w14:textId="77777777" w:rsidR="006C1DF3" w:rsidRPr="006C1DF3" w:rsidRDefault="006C1DF3" w:rsidP="006C1DF3">
      <w:pPr>
        <w:rPr>
          <w:rFonts w:ascii="Helvetica" w:hAnsi="Helvetica" w:cs="Helvetica"/>
          <w:b/>
          <w:bCs/>
          <w:color w:val="222222"/>
          <w:sz w:val="21"/>
          <w:szCs w:val="21"/>
        </w:rPr>
      </w:pPr>
      <w:r w:rsidRPr="006C1DF3">
        <w:rPr>
          <w:rFonts w:ascii="Helvetica" w:hAnsi="Helvetica" w:cs="Helvetica" w:hint="eastAsia"/>
          <w:b/>
          <w:bCs/>
          <w:color w:val="222222"/>
          <w:sz w:val="21"/>
          <w:szCs w:val="21"/>
        </w:rPr>
        <w:t>Приложение</w:t>
      </w:r>
      <w:r w:rsidRPr="006C1DF3">
        <w:rPr>
          <w:rFonts w:ascii="Helvetica" w:hAnsi="Helvetica" w:cs="Helvetica"/>
          <w:b/>
          <w:bCs/>
          <w:color w:val="222222"/>
          <w:sz w:val="21"/>
          <w:szCs w:val="21"/>
        </w:rPr>
        <w:t xml:space="preserve"> 2. </w:t>
      </w:r>
      <w:r w:rsidRPr="006C1DF3">
        <w:rPr>
          <w:rFonts w:ascii="Helvetica" w:hAnsi="Helvetica" w:cs="Helvetica" w:hint="eastAsia"/>
          <w:b/>
          <w:bCs/>
          <w:color w:val="222222"/>
          <w:sz w:val="21"/>
          <w:szCs w:val="21"/>
        </w:rPr>
        <w:t>Результаты</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гибридизации</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рибозондов</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с</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панелью</w:t>
      </w:r>
    </w:p>
    <w:p w14:paraId="77D7A2A5" w14:textId="77777777" w:rsidR="006C1DF3" w:rsidRPr="006C1DF3" w:rsidRDefault="006C1DF3" w:rsidP="006C1DF3">
      <w:pPr>
        <w:rPr>
          <w:rFonts w:ascii="Helvetica" w:hAnsi="Helvetica" w:cs="Helvetica"/>
          <w:b/>
          <w:bCs/>
          <w:color w:val="222222"/>
          <w:sz w:val="21"/>
          <w:szCs w:val="21"/>
        </w:rPr>
      </w:pPr>
    </w:p>
    <w:p w14:paraId="109CC004" w14:textId="26879F03" w:rsidR="00484EB4" w:rsidRPr="006C1DF3" w:rsidRDefault="006C1DF3" w:rsidP="006C1DF3">
      <w:r w:rsidRPr="006C1DF3">
        <w:rPr>
          <w:rFonts w:ascii="Helvetica" w:hAnsi="Helvetica" w:cs="Helvetica" w:hint="eastAsia"/>
          <w:b/>
          <w:bCs/>
          <w:color w:val="222222"/>
          <w:sz w:val="21"/>
          <w:szCs w:val="21"/>
        </w:rPr>
        <w:t>космидных</w:t>
      </w:r>
      <w:r w:rsidRPr="006C1DF3">
        <w:rPr>
          <w:rFonts w:ascii="Helvetica" w:hAnsi="Helvetica" w:cs="Helvetica"/>
          <w:b/>
          <w:bCs/>
          <w:color w:val="222222"/>
          <w:sz w:val="21"/>
          <w:szCs w:val="21"/>
        </w:rPr>
        <w:t xml:space="preserve"> </w:t>
      </w:r>
      <w:r w:rsidRPr="006C1DF3">
        <w:rPr>
          <w:rFonts w:ascii="Helvetica" w:hAnsi="Helvetica" w:cs="Helvetica" w:hint="eastAsia"/>
          <w:b/>
          <w:bCs/>
          <w:color w:val="222222"/>
          <w:sz w:val="21"/>
          <w:szCs w:val="21"/>
        </w:rPr>
        <w:t>клонов</w:t>
      </w:r>
    </w:p>
    <w:sectPr w:rsidR="00484EB4" w:rsidRPr="006C1D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59E6" w14:textId="77777777" w:rsidR="00BB1D25" w:rsidRDefault="00BB1D25">
      <w:pPr>
        <w:spacing w:after="0" w:line="240" w:lineRule="auto"/>
      </w:pPr>
      <w:r>
        <w:separator/>
      </w:r>
    </w:p>
  </w:endnote>
  <w:endnote w:type="continuationSeparator" w:id="0">
    <w:p w14:paraId="74FD6E1D" w14:textId="77777777" w:rsidR="00BB1D25" w:rsidRDefault="00BB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0DC2" w14:textId="77777777" w:rsidR="00BB1D25" w:rsidRDefault="00BB1D25"/>
    <w:p w14:paraId="38B396DB" w14:textId="77777777" w:rsidR="00BB1D25" w:rsidRDefault="00BB1D25"/>
    <w:p w14:paraId="5CAF1F0E" w14:textId="77777777" w:rsidR="00BB1D25" w:rsidRDefault="00BB1D25"/>
    <w:p w14:paraId="45475193" w14:textId="77777777" w:rsidR="00BB1D25" w:rsidRDefault="00BB1D25"/>
    <w:p w14:paraId="5C11470C" w14:textId="77777777" w:rsidR="00BB1D25" w:rsidRDefault="00BB1D25"/>
    <w:p w14:paraId="1DDF7E9D" w14:textId="77777777" w:rsidR="00BB1D25" w:rsidRDefault="00BB1D25"/>
    <w:p w14:paraId="22090C0D" w14:textId="77777777" w:rsidR="00BB1D25" w:rsidRDefault="00BB1D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D18A6B" wp14:editId="5AB7E3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87EA4" w14:textId="77777777" w:rsidR="00BB1D25" w:rsidRDefault="00BB1D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18A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287EA4" w14:textId="77777777" w:rsidR="00BB1D25" w:rsidRDefault="00BB1D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201F58" w14:textId="77777777" w:rsidR="00BB1D25" w:rsidRDefault="00BB1D25"/>
    <w:p w14:paraId="7B5F5DE3" w14:textId="77777777" w:rsidR="00BB1D25" w:rsidRDefault="00BB1D25"/>
    <w:p w14:paraId="14A1D563" w14:textId="77777777" w:rsidR="00BB1D25" w:rsidRDefault="00BB1D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A5E4D2" wp14:editId="064833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459C" w14:textId="77777777" w:rsidR="00BB1D25" w:rsidRDefault="00BB1D25"/>
                          <w:p w14:paraId="63784344" w14:textId="77777777" w:rsidR="00BB1D25" w:rsidRDefault="00BB1D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A5E4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21459C" w14:textId="77777777" w:rsidR="00BB1D25" w:rsidRDefault="00BB1D25"/>
                    <w:p w14:paraId="63784344" w14:textId="77777777" w:rsidR="00BB1D25" w:rsidRDefault="00BB1D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83FDA0" w14:textId="77777777" w:rsidR="00BB1D25" w:rsidRDefault="00BB1D25"/>
    <w:p w14:paraId="25A5A19E" w14:textId="77777777" w:rsidR="00BB1D25" w:rsidRDefault="00BB1D25">
      <w:pPr>
        <w:rPr>
          <w:sz w:val="2"/>
          <w:szCs w:val="2"/>
        </w:rPr>
      </w:pPr>
    </w:p>
    <w:p w14:paraId="5E35F09B" w14:textId="77777777" w:rsidR="00BB1D25" w:rsidRDefault="00BB1D25"/>
    <w:p w14:paraId="565C4BB7" w14:textId="77777777" w:rsidR="00BB1D25" w:rsidRDefault="00BB1D25">
      <w:pPr>
        <w:spacing w:after="0" w:line="240" w:lineRule="auto"/>
      </w:pPr>
    </w:p>
  </w:footnote>
  <w:footnote w:type="continuationSeparator" w:id="0">
    <w:p w14:paraId="51225F8E" w14:textId="77777777" w:rsidR="00BB1D25" w:rsidRDefault="00BB1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5"/>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209668</TotalTime>
  <Pages>13</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1956</cp:revision>
  <cp:lastPrinted>2009-02-06T05:36:00Z</cp:lastPrinted>
  <dcterms:created xsi:type="dcterms:W3CDTF">2024-01-07T13:43:00Z</dcterms:created>
  <dcterms:modified xsi:type="dcterms:W3CDTF">2025-11-19T10:22:00Z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