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2E0F" w14:textId="7876A815" w:rsidR="00C650BF" w:rsidRDefault="00F4281C" w:rsidP="00F4281C">
      <w:r w:rsidRPr="00F4281C">
        <w:rPr>
          <w:rFonts w:hint="eastAsia"/>
        </w:rPr>
        <w:t>Захарченко</w:t>
      </w:r>
      <w:r w:rsidRPr="00F4281C">
        <w:t xml:space="preserve"> </w:t>
      </w:r>
      <w:r w:rsidRPr="00F4281C">
        <w:rPr>
          <w:rFonts w:hint="eastAsia"/>
        </w:rPr>
        <w:t>Ольга</w:t>
      </w:r>
      <w:r w:rsidRPr="00F4281C">
        <w:t xml:space="preserve"> </w:t>
      </w:r>
      <w:r w:rsidRPr="00F4281C">
        <w:rPr>
          <w:rFonts w:hint="eastAsia"/>
        </w:rPr>
        <w:t>Николаевна</w:t>
      </w:r>
      <w:r>
        <w:t xml:space="preserve"> </w:t>
      </w:r>
      <w:r w:rsidRPr="00F4281C">
        <w:rPr>
          <w:rFonts w:hint="eastAsia"/>
        </w:rPr>
        <w:t>Феномен</w:t>
      </w:r>
      <w:r w:rsidRPr="00F4281C">
        <w:t xml:space="preserve"> </w:t>
      </w:r>
      <w:r w:rsidRPr="00F4281C">
        <w:rPr>
          <w:rFonts w:hint="eastAsia"/>
        </w:rPr>
        <w:t>богемы</w:t>
      </w:r>
      <w:r w:rsidRPr="00F4281C">
        <w:t xml:space="preserve"> </w:t>
      </w:r>
      <w:r w:rsidRPr="00F4281C">
        <w:rPr>
          <w:rFonts w:hint="eastAsia"/>
        </w:rPr>
        <w:t>и</w:t>
      </w:r>
      <w:r w:rsidRPr="00F4281C">
        <w:t xml:space="preserve"> </w:t>
      </w:r>
      <w:r w:rsidRPr="00F4281C">
        <w:rPr>
          <w:rFonts w:hint="eastAsia"/>
        </w:rPr>
        <w:t>ее</w:t>
      </w:r>
      <w:r w:rsidRPr="00F4281C">
        <w:t xml:space="preserve"> </w:t>
      </w:r>
      <w:r w:rsidRPr="00F4281C">
        <w:rPr>
          <w:rFonts w:hint="eastAsia"/>
        </w:rPr>
        <w:t>место</w:t>
      </w:r>
      <w:r w:rsidRPr="00F4281C">
        <w:t xml:space="preserve"> </w:t>
      </w:r>
      <w:r w:rsidRPr="00F4281C">
        <w:rPr>
          <w:rFonts w:hint="eastAsia"/>
        </w:rPr>
        <w:t>в</w:t>
      </w:r>
      <w:r w:rsidRPr="00F4281C">
        <w:t xml:space="preserve"> </w:t>
      </w:r>
      <w:r w:rsidRPr="00F4281C">
        <w:rPr>
          <w:rFonts w:hint="eastAsia"/>
        </w:rPr>
        <w:t>культурной</w:t>
      </w:r>
      <w:r w:rsidRPr="00F4281C">
        <w:t xml:space="preserve"> </w:t>
      </w:r>
      <w:r w:rsidRPr="00F4281C">
        <w:rPr>
          <w:rFonts w:hint="eastAsia"/>
        </w:rPr>
        <w:t>и</w:t>
      </w:r>
      <w:r w:rsidRPr="00F4281C">
        <w:t xml:space="preserve"> </w:t>
      </w:r>
      <w:r w:rsidRPr="00F4281C">
        <w:rPr>
          <w:rFonts w:hint="eastAsia"/>
        </w:rPr>
        <w:t>общественно</w:t>
      </w:r>
      <w:r w:rsidRPr="00F4281C">
        <w:t>-</w:t>
      </w:r>
      <w:r w:rsidRPr="00F4281C">
        <w:rPr>
          <w:rFonts w:hint="eastAsia"/>
        </w:rPr>
        <w:t>политической</w:t>
      </w:r>
      <w:r w:rsidRPr="00F4281C">
        <w:t xml:space="preserve"> </w:t>
      </w:r>
      <w:r w:rsidRPr="00F4281C">
        <w:rPr>
          <w:rFonts w:hint="eastAsia"/>
        </w:rPr>
        <w:t>жизни</w:t>
      </w:r>
      <w:r w:rsidRPr="00F4281C">
        <w:t xml:space="preserve"> </w:t>
      </w:r>
      <w:r w:rsidRPr="00F4281C">
        <w:rPr>
          <w:rFonts w:hint="eastAsia"/>
        </w:rPr>
        <w:t>Франции</w:t>
      </w:r>
      <w:r w:rsidRPr="00F4281C">
        <w:t xml:space="preserve"> </w:t>
      </w:r>
      <w:r w:rsidRPr="00F4281C">
        <w:rPr>
          <w:rFonts w:hint="eastAsia"/>
        </w:rPr>
        <w:t>в</w:t>
      </w:r>
      <w:r w:rsidRPr="00F4281C">
        <w:t xml:space="preserve"> </w:t>
      </w:r>
      <w:r w:rsidRPr="00F4281C">
        <w:rPr>
          <w:rFonts w:hint="eastAsia"/>
        </w:rPr>
        <w:t>последней</w:t>
      </w:r>
      <w:r w:rsidRPr="00F4281C">
        <w:t xml:space="preserve"> </w:t>
      </w:r>
      <w:r w:rsidRPr="00F4281C">
        <w:rPr>
          <w:rFonts w:hint="eastAsia"/>
        </w:rPr>
        <w:t>трети</w:t>
      </w:r>
      <w:r w:rsidRPr="00F4281C">
        <w:t xml:space="preserve"> XIX </w:t>
      </w:r>
      <w:r w:rsidRPr="00F4281C">
        <w:rPr>
          <w:rFonts w:hint="eastAsia"/>
        </w:rPr>
        <w:t>–</w:t>
      </w:r>
      <w:r w:rsidRPr="00F4281C">
        <w:t xml:space="preserve"> </w:t>
      </w:r>
      <w:r w:rsidRPr="00F4281C">
        <w:rPr>
          <w:rFonts w:hint="eastAsia"/>
        </w:rPr>
        <w:t>первой</w:t>
      </w:r>
      <w:r w:rsidRPr="00F4281C">
        <w:t xml:space="preserve"> </w:t>
      </w:r>
      <w:r w:rsidRPr="00F4281C">
        <w:rPr>
          <w:rFonts w:hint="eastAsia"/>
        </w:rPr>
        <w:t>четверти</w:t>
      </w:r>
      <w:r w:rsidRPr="00F4281C">
        <w:t xml:space="preserve"> </w:t>
      </w:r>
      <w:r w:rsidRPr="00F4281C">
        <w:rPr>
          <w:rFonts w:hint="eastAsia"/>
        </w:rPr>
        <w:t>ХХ</w:t>
      </w:r>
      <w:r w:rsidRPr="00F4281C">
        <w:t xml:space="preserve"> </w:t>
      </w:r>
      <w:r w:rsidRPr="00F4281C">
        <w:rPr>
          <w:rFonts w:hint="eastAsia"/>
        </w:rPr>
        <w:t>вв</w:t>
      </w:r>
      <w:r w:rsidRPr="00F4281C">
        <w:t>.</w:t>
      </w:r>
    </w:p>
    <w:p w14:paraId="4C0DFC81" w14:textId="77777777" w:rsidR="00F4281C" w:rsidRDefault="00F4281C" w:rsidP="00F4281C">
      <w:r>
        <w:rPr>
          <w:rFonts w:hint="eastAsia"/>
        </w:rPr>
        <w:t>ОГЛАВЛЕНИЕ</w:t>
      </w:r>
      <w:r>
        <w:t xml:space="preserve"> </w:t>
      </w:r>
      <w:r>
        <w:rPr>
          <w:rFonts w:hint="eastAsia"/>
        </w:rPr>
        <w:t>ДИССЕРТАЦИИ</w:t>
      </w:r>
    </w:p>
    <w:p w14:paraId="4F9CC69E" w14:textId="77777777" w:rsidR="00F4281C" w:rsidRDefault="00F4281C" w:rsidP="00F4281C">
      <w:r>
        <w:rPr>
          <w:rFonts w:hint="eastAsia"/>
        </w:rPr>
        <w:t>кандидат</w:t>
      </w:r>
      <w:r>
        <w:t xml:space="preserve"> </w:t>
      </w:r>
      <w:r>
        <w:rPr>
          <w:rFonts w:hint="eastAsia"/>
        </w:rPr>
        <w:t>наук</w:t>
      </w:r>
      <w:r>
        <w:t xml:space="preserve"> </w:t>
      </w:r>
      <w:r>
        <w:rPr>
          <w:rFonts w:hint="eastAsia"/>
        </w:rPr>
        <w:t>Захарченко</w:t>
      </w:r>
      <w:r>
        <w:t xml:space="preserve"> </w:t>
      </w:r>
      <w:r>
        <w:rPr>
          <w:rFonts w:hint="eastAsia"/>
        </w:rPr>
        <w:t>Ольга</w:t>
      </w:r>
      <w:r>
        <w:t xml:space="preserve"> </w:t>
      </w:r>
      <w:r>
        <w:rPr>
          <w:rFonts w:hint="eastAsia"/>
        </w:rPr>
        <w:t>Николаевна</w:t>
      </w:r>
    </w:p>
    <w:p w14:paraId="4C7C6880" w14:textId="77777777" w:rsidR="00F4281C" w:rsidRDefault="00F4281C" w:rsidP="00F4281C">
      <w:r>
        <w:rPr>
          <w:rFonts w:hint="eastAsia"/>
        </w:rPr>
        <w:t>Введение</w:t>
      </w:r>
    </w:p>
    <w:p w14:paraId="5BC1CCD1" w14:textId="77777777" w:rsidR="00F4281C" w:rsidRDefault="00F4281C" w:rsidP="00F4281C"/>
    <w:p w14:paraId="34DB515B" w14:textId="77777777" w:rsidR="00F4281C" w:rsidRDefault="00F4281C" w:rsidP="00F4281C">
      <w:r>
        <w:rPr>
          <w:rFonts w:hint="eastAsia"/>
        </w:rPr>
        <w:t>ГЛАВА</w:t>
      </w:r>
      <w:r>
        <w:t xml:space="preserve"> 1. </w:t>
      </w:r>
      <w:r>
        <w:rPr>
          <w:rFonts w:hint="eastAsia"/>
        </w:rPr>
        <w:t>Богема</w:t>
      </w:r>
      <w:r>
        <w:t xml:space="preserve"> </w:t>
      </w:r>
      <w:r>
        <w:rPr>
          <w:rFonts w:hint="eastAsia"/>
        </w:rPr>
        <w:t>как</w:t>
      </w:r>
      <w:r>
        <w:t xml:space="preserve"> </w:t>
      </w:r>
      <w:r>
        <w:rPr>
          <w:rFonts w:hint="eastAsia"/>
        </w:rPr>
        <w:t>явление</w:t>
      </w:r>
      <w:r>
        <w:t xml:space="preserve"> </w:t>
      </w:r>
      <w:r>
        <w:rPr>
          <w:rFonts w:hint="eastAsia"/>
        </w:rPr>
        <w:t>социальной</w:t>
      </w:r>
      <w:r>
        <w:t xml:space="preserve"> </w:t>
      </w:r>
      <w:r>
        <w:rPr>
          <w:rFonts w:hint="eastAsia"/>
        </w:rPr>
        <w:t>и</w:t>
      </w:r>
      <w:r>
        <w:t xml:space="preserve"> </w:t>
      </w:r>
      <w:r>
        <w:rPr>
          <w:rFonts w:hint="eastAsia"/>
        </w:rPr>
        <w:t>культурной</w:t>
      </w:r>
      <w:r>
        <w:t xml:space="preserve"> </w:t>
      </w:r>
      <w:r>
        <w:rPr>
          <w:rFonts w:hint="eastAsia"/>
        </w:rPr>
        <w:t>жизни</w:t>
      </w:r>
      <w:r>
        <w:t xml:space="preserve">: </w:t>
      </w:r>
      <w:r>
        <w:rPr>
          <w:rFonts w:hint="eastAsia"/>
        </w:rPr>
        <w:t>в</w:t>
      </w:r>
    </w:p>
    <w:p w14:paraId="5CCCEB52" w14:textId="77777777" w:rsidR="00F4281C" w:rsidRDefault="00F4281C" w:rsidP="00F4281C"/>
    <w:p w14:paraId="3C6C8BC5" w14:textId="77777777" w:rsidR="00F4281C" w:rsidRDefault="00F4281C" w:rsidP="00F4281C">
      <w:r>
        <w:rPr>
          <w:rFonts w:hint="eastAsia"/>
        </w:rPr>
        <w:t>теоретическом</w:t>
      </w:r>
      <w:r>
        <w:t xml:space="preserve"> </w:t>
      </w:r>
      <w:r>
        <w:rPr>
          <w:rFonts w:hint="eastAsia"/>
        </w:rPr>
        <w:t>и</w:t>
      </w:r>
      <w:r>
        <w:t xml:space="preserve"> </w:t>
      </w:r>
      <w:r>
        <w:rPr>
          <w:rFonts w:hint="eastAsia"/>
        </w:rPr>
        <w:t>общественном</w:t>
      </w:r>
      <w:r>
        <w:t xml:space="preserve"> </w:t>
      </w:r>
      <w:r>
        <w:rPr>
          <w:rFonts w:hint="eastAsia"/>
        </w:rPr>
        <w:t>дискурсе</w:t>
      </w:r>
    </w:p>
    <w:p w14:paraId="2B3ADC62" w14:textId="77777777" w:rsidR="00F4281C" w:rsidRDefault="00F4281C" w:rsidP="00F4281C"/>
    <w:p w14:paraId="0C2570F3" w14:textId="77777777" w:rsidR="00F4281C" w:rsidRDefault="00F4281C" w:rsidP="00F4281C">
      <w:r>
        <w:rPr>
          <w:rFonts w:hint="eastAsia"/>
        </w:rPr>
        <w:t>ГЛАВА</w:t>
      </w:r>
      <w:r>
        <w:t xml:space="preserve"> 2. </w:t>
      </w:r>
      <w:r>
        <w:rPr>
          <w:rFonts w:hint="eastAsia"/>
        </w:rPr>
        <w:t>Экономический</w:t>
      </w:r>
      <w:r>
        <w:t xml:space="preserve"> </w:t>
      </w:r>
      <w:r>
        <w:rPr>
          <w:rFonts w:hint="eastAsia"/>
        </w:rPr>
        <w:t>и</w:t>
      </w:r>
      <w:r>
        <w:t xml:space="preserve"> </w:t>
      </w:r>
      <w:r>
        <w:rPr>
          <w:rFonts w:hint="eastAsia"/>
        </w:rPr>
        <w:t>политический</w:t>
      </w:r>
      <w:r>
        <w:t xml:space="preserve"> </w:t>
      </w:r>
      <w:r>
        <w:rPr>
          <w:rFonts w:hint="eastAsia"/>
        </w:rPr>
        <w:t>контекст</w:t>
      </w:r>
      <w:r>
        <w:t xml:space="preserve"> </w:t>
      </w:r>
      <w:r>
        <w:rPr>
          <w:rFonts w:hint="eastAsia"/>
        </w:rPr>
        <w:t>формирования</w:t>
      </w:r>
      <w:r>
        <w:t xml:space="preserve"> </w:t>
      </w:r>
      <w:r>
        <w:rPr>
          <w:rFonts w:hint="eastAsia"/>
        </w:rPr>
        <w:t>и</w:t>
      </w:r>
      <w:r>
        <w:t xml:space="preserve"> </w:t>
      </w:r>
      <w:r>
        <w:rPr>
          <w:rFonts w:hint="eastAsia"/>
        </w:rPr>
        <w:t>жизни</w:t>
      </w:r>
      <w:r>
        <w:t xml:space="preserve"> </w:t>
      </w:r>
      <w:r>
        <w:rPr>
          <w:rFonts w:hint="eastAsia"/>
        </w:rPr>
        <w:t>парижской</w:t>
      </w:r>
      <w:r>
        <w:t xml:space="preserve"> </w:t>
      </w:r>
      <w:r>
        <w:rPr>
          <w:rFonts w:hint="eastAsia"/>
        </w:rPr>
        <w:t>богемы</w:t>
      </w:r>
      <w:r>
        <w:t xml:space="preserve"> </w:t>
      </w:r>
      <w:r>
        <w:rPr>
          <w:rFonts w:hint="eastAsia"/>
        </w:rPr>
        <w:t>в</w:t>
      </w:r>
      <w:r>
        <w:t xml:space="preserve"> </w:t>
      </w:r>
      <w:r>
        <w:rPr>
          <w:rFonts w:hint="eastAsia"/>
        </w:rPr>
        <w:t>последней</w:t>
      </w:r>
      <w:r>
        <w:t xml:space="preserve"> </w:t>
      </w:r>
      <w:r>
        <w:rPr>
          <w:rFonts w:hint="eastAsia"/>
        </w:rPr>
        <w:t>трети</w:t>
      </w:r>
      <w:r>
        <w:t xml:space="preserve"> XIX -</w:t>
      </w:r>
      <w:r>
        <w:rPr>
          <w:rFonts w:hint="eastAsia"/>
        </w:rPr>
        <w:t>начале</w:t>
      </w:r>
      <w:r>
        <w:t xml:space="preserve"> </w:t>
      </w:r>
      <w:r>
        <w:rPr>
          <w:rFonts w:hint="eastAsia"/>
        </w:rPr>
        <w:t>ХХ</w:t>
      </w:r>
      <w:r>
        <w:t xml:space="preserve"> </w:t>
      </w:r>
      <w:r>
        <w:rPr>
          <w:rFonts w:hint="eastAsia"/>
        </w:rPr>
        <w:t>вв</w:t>
      </w:r>
    </w:p>
    <w:p w14:paraId="136AC97C" w14:textId="77777777" w:rsidR="00F4281C" w:rsidRDefault="00F4281C" w:rsidP="00F4281C"/>
    <w:p w14:paraId="02C05E29" w14:textId="77777777" w:rsidR="00F4281C" w:rsidRDefault="00F4281C" w:rsidP="00F4281C">
      <w:r>
        <w:t xml:space="preserve">2.1. </w:t>
      </w:r>
      <w:r>
        <w:rPr>
          <w:rFonts w:hint="eastAsia"/>
        </w:rPr>
        <w:t>Либерализация</w:t>
      </w:r>
      <w:r>
        <w:t xml:space="preserve"> </w:t>
      </w:r>
      <w:r>
        <w:rPr>
          <w:rFonts w:hint="eastAsia"/>
        </w:rPr>
        <w:t>политической</w:t>
      </w:r>
      <w:r>
        <w:t xml:space="preserve"> </w:t>
      </w:r>
      <w:r>
        <w:rPr>
          <w:rFonts w:hint="eastAsia"/>
        </w:rPr>
        <w:t>системы</w:t>
      </w:r>
      <w:r>
        <w:t xml:space="preserve"> </w:t>
      </w:r>
      <w:r>
        <w:rPr>
          <w:rFonts w:hint="eastAsia"/>
        </w:rPr>
        <w:t>Третьей</w:t>
      </w:r>
      <w:r>
        <w:t xml:space="preserve"> </w:t>
      </w:r>
      <w:r>
        <w:rPr>
          <w:rFonts w:hint="eastAsia"/>
        </w:rPr>
        <w:t>республики</w:t>
      </w:r>
      <w:r>
        <w:t xml:space="preserve"> </w:t>
      </w:r>
      <w:r>
        <w:rPr>
          <w:rFonts w:hint="eastAsia"/>
        </w:rPr>
        <w:t>в</w:t>
      </w:r>
      <w:r>
        <w:t xml:space="preserve"> </w:t>
      </w:r>
      <w:r>
        <w:rPr>
          <w:rFonts w:hint="eastAsia"/>
        </w:rPr>
        <w:t>последней</w:t>
      </w:r>
      <w:r>
        <w:t xml:space="preserve"> </w:t>
      </w:r>
      <w:r>
        <w:rPr>
          <w:rFonts w:hint="eastAsia"/>
        </w:rPr>
        <w:t>трети</w:t>
      </w:r>
      <w:r>
        <w:t xml:space="preserve"> XIX - </w:t>
      </w:r>
      <w:r>
        <w:rPr>
          <w:rFonts w:hint="eastAsia"/>
        </w:rPr>
        <w:t>начале</w:t>
      </w:r>
      <w:r>
        <w:t xml:space="preserve"> </w:t>
      </w:r>
      <w:r>
        <w:rPr>
          <w:rFonts w:hint="eastAsia"/>
        </w:rPr>
        <w:t>ХХ</w:t>
      </w:r>
      <w:r>
        <w:t xml:space="preserve"> </w:t>
      </w:r>
      <w:r>
        <w:rPr>
          <w:rFonts w:hint="eastAsia"/>
        </w:rPr>
        <w:t>вв</w:t>
      </w:r>
    </w:p>
    <w:p w14:paraId="28E902A5" w14:textId="77777777" w:rsidR="00F4281C" w:rsidRDefault="00F4281C" w:rsidP="00F4281C"/>
    <w:p w14:paraId="0E172CD1" w14:textId="77777777" w:rsidR="00F4281C" w:rsidRDefault="00F4281C" w:rsidP="00F4281C">
      <w:r>
        <w:t xml:space="preserve">2.2. </w:t>
      </w:r>
      <w:r>
        <w:rPr>
          <w:rFonts w:hint="eastAsia"/>
        </w:rPr>
        <w:t>Экономическая</w:t>
      </w:r>
      <w:r>
        <w:t xml:space="preserve"> </w:t>
      </w:r>
      <w:r>
        <w:rPr>
          <w:rFonts w:hint="eastAsia"/>
        </w:rPr>
        <w:t>модернизация</w:t>
      </w:r>
      <w:r>
        <w:t xml:space="preserve"> </w:t>
      </w:r>
      <w:r>
        <w:rPr>
          <w:rFonts w:hint="eastAsia"/>
        </w:rPr>
        <w:t>Франции</w:t>
      </w:r>
      <w:r>
        <w:t xml:space="preserve"> </w:t>
      </w:r>
      <w:r>
        <w:rPr>
          <w:rFonts w:hint="eastAsia"/>
        </w:rPr>
        <w:t>в</w:t>
      </w:r>
      <w:r>
        <w:t xml:space="preserve"> </w:t>
      </w:r>
      <w:r>
        <w:rPr>
          <w:rFonts w:hint="eastAsia"/>
        </w:rPr>
        <w:t>последней</w:t>
      </w:r>
      <w:r>
        <w:t xml:space="preserve"> </w:t>
      </w:r>
      <w:r>
        <w:rPr>
          <w:rFonts w:hint="eastAsia"/>
        </w:rPr>
        <w:t>трети</w:t>
      </w:r>
      <w:r>
        <w:t xml:space="preserve"> XIX</w:t>
      </w:r>
    </w:p>
    <w:p w14:paraId="2A1F133C" w14:textId="77777777" w:rsidR="00F4281C" w:rsidRDefault="00F4281C" w:rsidP="00F4281C"/>
    <w:p w14:paraId="0531BF50" w14:textId="77777777" w:rsidR="00F4281C" w:rsidRDefault="00F4281C" w:rsidP="00F4281C">
      <w:r>
        <w:rPr>
          <w:rFonts w:hint="eastAsia"/>
        </w:rPr>
        <w:t>начале</w:t>
      </w:r>
      <w:r>
        <w:t xml:space="preserve"> </w:t>
      </w:r>
      <w:r>
        <w:rPr>
          <w:rFonts w:hint="eastAsia"/>
        </w:rPr>
        <w:t>ХХ</w:t>
      </w:r>
      <w:r>
        <w:t xml:space="preserve"> </w:t>
      </w:r>
      <w:r>
        <w:rPr>
          <w:rFonts w:hint="eastAsia"/>
        </w:rPr>
        <w:t>вв</w:t>
      </w:r>
    </w:p>
    <w:p w14:paraId="608523B9" w14:textId="77777777" w:rsidR="00F4281C" w:rsidRDefault="00F4281C" w:rsidP="00F4281C"/>
    <w:p w14:paraId="6EB84ADE" w14:textId="77777777" w:rsidR="00F4281C" w:rsidRDefault="00F4281C" w:rsidP="00F4281C">
      <w:r>
        <w:rPr>
          <w:rFonts w:hint="eastAsia"/>
        </w:rPr>
        <w:t>ГЛАВА</w:t>
      </w:r>
      <w:r>
        <w:t xml:space="preserve"> 3. </w:t>
      </w:r>
      <w:r>
        <w:rPr>
          <w:rFonts w:hint="eastAsia"/>
        </w:rPr>
        <w:t>Парижская</w:t>
      </w:r>
      <w:r>
        <w:t xml:space="preserve"> </w:t>
      </w:r>
      <w:r>
        <w:rPr>
          <w:rFonts w:hint="eastAsia"/>
        </w:rPr>
        <w:t>богема</w:t>
      </w:r>
      <w:r>
        <w:t xml:space="preserve"> </w:t>
      </w:r>
      <w:r>
        <w:rPr>
          <w:rFonts w:hint="eastAsia"/>
        </w:rPr>
        <w:t>в</w:t>
      </w:r>
      <w:r>
        <w:t xml:space="preserve"> </w:t>
      </w:r>
      <w:r>
        <w:rPr>
          <w:rFonts w:hint="eastAsia"/>
        </w:rPr>
        <w:t>социальном</w:t>
      </w:r>
      <w:r>
        <w:t xml:space="preserve"> </w:t>
      </w:r>
      <w:r>
        <w:rPr>
          <w:rFonts w:hint="eastAsia"/>
        </w:rPr>
        <w:t>и</w:t>
      </w:r>
      <w:r>
        <w:t xml:space="preserve"> </w:t>
      </w:r>
      <w:r>
        <w:rPr>
          <w:rFonts w:hint="eastAsia"/>
        </w:rPr>
        <w:t>культурном</w:t>
      </w:r>
      <w:r>
        <w:t xml:space="preserve"> </w:t>
      </w:r>
      <w:r>
        <w:rPr>
          <w:rFonts w:hint="eastAsia"/>
        </w:rPr>
        <w:t>пространстве</w:t>
      </w:r>
      <w:r>
        <w:t xml:space="preserve"> </w:t>
      </w:r>
      <w:r>
        <w:rPr>
          <w:rFonts w:hint="eastAsia"/>
        </w:rPr>
        <w:t>Франции</w:t>
      </w:r>
      <w:r>
        <w:t xml:space="preserve"> </w:t>
      </w:r>
      <w:r>
        <w:rPr>
          <w:rFonts w:hint="eastAsia"/>
        </w:rPr>
        <w:t>в</w:t>
      </w:r>
      <w:r>
        <w:t xml:space="preserve"> </w:t>
      </w:r>
      <w:r>
        <w:rPr>
          <w:rFonts w:hint="eastAsia"/>
        </w:rPr>
        <w:t>последней</w:t>
      </w:r>
      <w:r>
        <w:t xml:space="preserve"> </w:t>
      </w:r>
      <w:r>
        <w:rPr>
          <w:rFonts w:hint="eastAsia"/>
        </w:rPr>
        <w:t>трети</w:t>
      </w:r>
      <w:r>
        <w:t xml:space="preserve"> XIX - </w:t>
      </w:r>
      <w:r>
        <w:rPr>
          <w:rFonts w:hint="eastAsia"/>
        </w:rPr>
        <w:t>начале</w:t>
      </w:r>
      <w:r>
        <w:t xml:space="preserve"> </w:t>
      </w:r>
      <w:r>
        <w:rPr>
          <w:rFonts w:hint="eastAsia"/>
        </w:rPr>
        <w:t>ХХ</w:t>
      </w:r>
      <w:r>
        <w:t xml:space="preserve"> </w:t>
      </w:r>
      <w:r>
        <w:rPr>
          <w:rFonts w:hint="eastAsia"/>
        </w:rPr>
        <w:t>вв</w:t>
      </w:r>
    </w:p>
    <w:p w14:paraId="2F1D1E9C" w14:textId="77777777" w:rsidR="00F4281C" w:rsidRDefault="00F4281C" w:rsidP="00F4281C"/>
    <w:p w14:paraId="0B2C192C" w14:textId="77777777" w:rsidR="00F4281C" w:rsidRDefault="00F4281C" w:rsidP="00F4281C">
      <w:r>
        <w:t xml:space="preserve">3.1. </w:t>
      </w:r>
      <w:r>
        <w:rPr>
          <w:rFonts w:hint="eastAsia"/>
        </w:rPr>
        <w:t>Богема</w:t>
      </w:r>
      <w:r>
        <w:t xml:space="preserve"> </w:t>
      </w:r>
      <w:r>
        <w:rPr>
          <w:rFonts w:hint="eastAsia"/>
        </w:rPr>
        <w:t>как</w:t>
      </w:r>
      <w:r>
        <w:t xml:space="preserve"> </w:t>
      </w:r>
      <w:r>
        <w:rPr>
          <w:rFonts w:hint="eastAsia"/>
        </w:rPr>
        <w:t>элемент</w:t>
      </w:r>
      <w:r>
        <w:t xml:space="preserve"> </w:t>
      </w:r>
      <w:r>
        <w:rPr>
          <w:rFonts w:hint="eastAsia"/>
        </w:rPr>
        <w:t>социальной</w:t>
      </w:r>
      <w:r>
        <w:t xml:space="preserve"> </w:t>
      </w:r>
      <w:r>
        <w:rPr>
          <w:rFonts w:hint="eastAsia"/>
        </w:rPr>
        <w:t>структуры</w:t>
      </w:r>
      <w:r>
        <w:t xml:space="preserve"> </w:t>
      </w:r>
      <w:r>
        <w:rPr>
          <w:rFonts w:hint="eastAsia"/>
        </w:rPr>
        <w:t>французского</w:t>
      </w:r>
      <w:r>
        <w:t xml:space="preserve"> </w:t>
      </w:r>
      <w:r>
        <w:rPr>
          <w:rFonts w:hint="eastAsia"/>
        </w:rPr>
        <w:t>общества</w:t>
      </w:r>
    </w:p>
    <w:p w14:paraId="35CE5FF0" w14:textId="77777777" w:rsidR="00F4281C" w:rsidRDefault="00F4281C" w:rsidP="00F4281C"/>
    <w:p w14:paraId="49434172" w14:textId="77777777" w:rsidR="00F4281C" w:rsidRDefault="00F4281C" w:rsidP="00F4281C">
      <w:r>
        <w:t xml:space="preserve">3.2.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парижской</w:t>
      </w:r>
      <w:r>
        <w:t xml:space="preserve"> </w:t>
      </w:r>
      <w:r>
        <w:rPr>
          <w:rFonts w:hint="eastAsia"/>
        </w:rPr>
        <w:t>богемы</w:t>
      </w:r>
      <w:r>
        <w:t xml:space="preserve"> </w:t>
      </w:r>
      <w:r>
        <w:rPr>
          <w:rFonts w:hint="eastAsia"/>
        </w:rPr>
        <w:t>в</w:t>
      </w:r>
      <w:r>
        <w:t xml:space="preserve"> </w:t>
      </w:r>
      <w:r>
        <w:rPr>
          <w:rFonts w:hint="eastAsia"/>
        </w:rPr>
        <w:t>культурной</w:t>
      </w:r>
      <w:r>
        <w:t xml:space="preserve"> </w:t>
      </w:r>
      <w:r>
        <w:rPr>
          <w:rFonts w:hint="eastAsia"/>
        </w:rPr>
        <w:t>жизни</w:t>
      </w:r>
      <w:r>
        <w:t xml:space="preserve"> </w:t>
      </w:r>
      <w:r>
        <w:rPr>
          <w:rFonts w:hint="eastAsia"/>
        </w:rPr>
        <w:t>Франции</w:t>
      </w:r>
      <w:r>
        <w:t xml:space="preserve"> ....103 </w:t>
      </w:r>
      <w:r>
        <w:rPr>
          <w:rFonts w:hint="eastAsia"/>
        </w:rPr>
        <w:t>ГЛАВА</w:t>
      </w:r>
      <w:r>
        <w:t xml:space="preserve"> 4. </w:t>
      </w:r>
      <w:r>
        <w:rPr>
          <w:rFonts w:hint="eastAsia"/>
        </w:rPr>
        <w:t>Особенности</w:t>
      </w:r>
      <w:r>
        <w:t xml:space="preserve"> </w:t>
      </w:r>
      <w:r>
        <w:rPr>
          <w:rFonts w:hint="eastAsia"/>
        </w:rPr>
        <w:t>повседневности</w:t>
      </w:r>
      <w:r>
        <w:t xml:space="preserve"> </w:t>
      </w:r>
      <w:r>
        <w:rPr>
          <w:rFonts w:hint="eastAsia"/>
        </w:rPr>
        <w:t>парижской</w:t>
      </w:r>
      <w:r>
        <w:t xml:space="preserve"> </w:t>
      </w:r>
      <w:r>
        <w:rPr>
          <w:rFonts w:hint="eastAsia"/>
        </w:rPr>
        <w:t>богемы</w:t>
      </w:r>
      <w:r>
        <w:t xml:space="preserve"> </w:t>
      </w:r>
      <w:r>
        <w:rPr>
          <w:rFonts w:hint="eastAsia"/>
        </w:rPr>
        <w:t>в</w:t>
      </w:r>
      <w:r>
        <w:t xml:space="preserve"> </w:t>
      </w:r>
      <w:r>
        <w:rPr>
          <w:rFonts w:hint="eastAsia"/>
        </w:rPr>
        <w:t>последней</w:t>
      </w:r>
      <w:r>
        <w:t xml:space="preserve"> </w:t>
      </w:r>
      <w:r>
        <w:rPr>
          <w:rFonts w:hint="eastAsia"/>
        </w:rPr>
        <w:t>трети</w:t>
      </w:r>
      <w:r>
        <w:t xml:space="preserve"> XIX - </w:t>
      </w:r>
      <w:r>
        <w:rPr>
          <w:rFonts w:hint="eastAsia"/>
        </w:rPr>
        <w:t>начале</w:t>
      </w:r>
      <w:r>
        <w:t xml:space="preserve"> </w:t>
      </w:r>
      <w:r>
        <w:rPr>
          <w:rFonts w:hint="eastAsia"/>
        </w:rPr>
        <w:t>ХХ</w:t>
      </w:r>
      <w:r>
        <w:t xml:space="preserve"> </w:t>
      </w:r>
      <w:r>
        <w:rPr>
          <w:rFonts w:hint="eastAsia"/>
        </w:rPr>
        <w:t>вв</w:t>
      </w:r>
    </w:p>
    <w:p w14:paraId="3432824A" w14:textId="77777777" w:rsidR="00F4281C" w:rsidRDefault="00F4281C" w:rsidP="00F4281C"/>
    <w:p w14:paraId="10BD1C7D" w14:textId="77777777" w:rsidR="00F4281C" w:rsidRDefault="00F4281C" w:rsidP="00F4281C">
      <w:r>
        <w:lastRenderedPageBreak/>
        <w:t xml:space="preserve">4.1. </w:t>
      </w:r>
      <w:r>
        <w:rPr>
          <w:rFonts w:hint="eastAsia"/>
        </w:rPr>
        <w:t>Монмартр</w:t>
      </w:r>
      <w:r>
        <w:t xml:space="preserve"> </w:t>
      </w:r>
      <w:r>
        <w:rPr>
          <w:rFonts w:hint="eastAsia"/>
        </w:rPr>
        <w:t>и</w:t>
      </w:r>
      <w:r>
        <w:t xml:space="preserve"> </w:t>
      </w:r>
      <w:r>
        <w:rPr>
          <w:rFonts w:hint="eastAsia"/>
        </w:rPr>
        <w:t>Монпарнас</w:t>
      </w:r>
      <w:r>
        <w:t xml:space="preserve">: </w:t>
      </w:r>
      <w:r>
        <w:rPr>
          <w:rFonts w:hint="eastAsia"/>
        </w:rPr>
        <w:t>пространство</w:t>
      </w:r>
      <w:r>
        <w:t xml:space="preserve"> </w:t>
      </w:r>
      <w:r>
        <w:rPr>
          <w:rFonts w:hint="eastAsia"/>
        </w:rPr>
        <w:t>повседневности</w:t>
      </w:r>
      <w:r>
        <w:t xml:space="preserve"> </w:t>
      </w:r>
      <w:r>
        <w:rPr>
          <w:rFonts w:hint="eastAsia"/>
        </w:rPr>
        <w:t>парижской</w:t>
      </w:r>
      <w:r>
        <w:t xml:space="preserve"> </w:t>
      </w:r>
      <w:r>
        <w:rPr>
          <w:rFonts w:hint="eastAsia"/>
        </w:rPr>
        <w:t>богемы</w:t>
      </w:r>
    </w:p>
    <w:p w14:paraId="41FAA573" w14:textId="77777777" w:rsidR="00F4281C" w:rsidRDefault="00F4281C" w:rsidP="00F4281C"/>
    <w:p w14:paraId="47AA15E7" w14:textId="77777777" w:rsidR="00F4281C" w:rsidRDefault="00F4281C" w:rsidP="00F4281C">
      <w:r>
        <w:t xml:space="preserve">4.2. </w:t>
      </w:r>
      <w:r>
        <w:rPr>
          <w:rFonts w:hint="eastAsia"/>
        </w:rPr>
        <w:t>Досуговая</w:t>
      </w:r>
      <w:r>
        <w:t xml:space="preserve"> </w:t>
      </w:r>
      <w:r>
        <w:rPr>
          <w:rFonts w:hint="eastAsia"/>
        </w:rPr>
        <w:t>культура</w:t>
      </w:r>
      <w:r>
        <w:t xml:space="preserve"> </w:t>
      </w:r>
      <w:r>
        <w:rPr>
          <w:rFonts w:hint="eastAsia"/>
        </w:rPr>
        <w:t>парижской</w:t>
      </w:r>
      <w:r>
        <w:t xml:space="preserve"> </w:t>
      </w:r>
      <w:r>
        <w:rPr>
          <w:rFonts w:hint="eastAsia"/>
        </w:rPr>
        <w:t>богемы</w:t>
      </w:r>
      <w:r>
        <w:t xml:space="preserve">: </w:t>
      </w:r>
      <w:r>
        <w:rPr>
          <w:rFonts w:hint="eastAsia"/>
        </w:rPr>
        <w:t>артистические</w:t>
      </w:r>
      <w:r>
        <w:t xml:space="preserve"> </w:t>
      </w:r>
      <w:r>
        <w:rPr>
          <w:rFonts w:hint="eastAsia"/>
        </w:rPr>
        <w:t>кафе</w:t>
      </w:r>
      <w:r>
        <w:t xml:space="preserve"> </w:t>
      </w:r>
      <w:r>
        <w:rPr>
          <w:rFonts w:hint="eastAsia"/>
        </w:rPr>
        <w:t>и</w:t>
      </w:r>
    </w:p>
    <w:p w14:paraId="631712B0" w14:textId="77777777" w:rsidR="00F4281C" w:rsidRDefault="00F4281C" w:rsidP="00F4281C"/>
    <w:p w14:paraId="0734C6A1" w14:textId="77777777" w:rsidR="00F4281C" w:rsidRDefault="00F4281C" w:rsidP="00F4281C">
      <w:r>
        <w:rPr>
          <w:rFonts w:hint="eastAsia"/>
        </w:rPr>
        <w:t>кабаре</w:t>
      </w:r>
    </w:p>
    <w:p w14:paraId="0EB4B60E" w14:textId="77777777" w:rsidR="00F4281C" w:rsidRDefault="00F4281C" w:rsidP="00F4281C"/>
    <w:p w14:paraId="45B8E6F7" w14:textId="77777777" w:rsidR="00F4281C" w:rsidRDefault="00F4281C" w:rsidP="00F4281C">
      <w:r>
        <w:rPr>
          <w:rFonts w:hint="eastAsia"/>
        </w:rPr>
        <w:t>Заключение</w:t>
      </w:r>
    </w:p>
    <w:p w14:paraId="61816E31" w14:textId="77777777" w:rsidR="00F4281C" w:rsidRDefault="00F4281C" w:rsidP="00F4281C"/>
    <w:p w14:paraId="3D6D2D2F" w14:textId="77777777" w:rsidR="00F4281C" w:rsidRDefault="00F4281C" w:rsidP="00F4281C">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06B46AF" w14:textId="77777777" w:rsidR="00F4281C" w:rsidRDefault="00F4281C" w:rsidP="00F4281C"/>
    <w:p w14:paraId="4E835C8C" w14:textId="77777777" w:rsidR="00F4281C" w:rsidRDefault="00F4281C" w:rsidP="00F4281C">
      <w:r>
        <w:rPr>
          <w:rFonts w:hint="eastAsia"/>
        </w:rPr>
        <w:t>Приложения</w:t>
      </w:r>
    </w:p>
    <w:p w14:paraId="208250CF" w14:textId="77777777" w:rsidR="00F4281C" w:rsidRDefault="00F4281C" w:rsidP="00F4281C"/>
    <w:p w14:paraId="4262E8E5" w14:textId="77777777" w:rsidR="00F4281C" w:rsidRDefault="00F4281C" w:rsidP="00F4281C">
      <w:r>
        <w:rPr>
          <w:rFonts w:hint="eastAsia"/>
        </w:rPr>
        <w:t>Приложение</w:t>
      </w:r>
      <w:r>
        <w:t xml:space="preserve"> </w:t>
      </w:r>
      <w:r>
        <w:rPr>
          <w:rFonts w:hint="eastAsia"/>
        </w:rPr>
        <w:t>А</w:t>
      </w:r>
      <w:r>
        <w:t xml:space="preserve">. </w:t>
      </w:r>
      <w:r>
        <w:rPr>
          <w:rFonts w:hint="eastAsia"/>
        </w:rPr>
        <w:t>Картины</w:t>
      </w:r>
      <w:r>
        <w:t xml:space="preserve"> </w:t>
      </w:r>
      <w:r>
        <w:rPr>
          <w:rFonts w:hint="eastAsia"/>
        </w:rPr>
        <w:t>художников</w:t>
      </w:r>
    </w:p>
    <w:p w14:paraId="678D6EE8" w14:textId="77777777" w:rsidR="00F4281C" w:rsidRDefault="00F4281C" w:rsidP="00F4281C"/>
    <w:p w14:paraId="5C21BD0E" w14:textId="37E4B2B1" w:rsidR="00F4281C" w:rsidRPr="00F4281C" w:rsidRDefault="00F4281C" w:rsidP="00F4281C">
      <w:r>
        <w:rPr>
          <w:rFonts w:hint="eastAsia"/>
        </w:rPr>
        <w:t>Приложение</w:t>
      </w:r>
      <w:r>
        <w:t xml:space="preserve"> </w:t>
      </w:r>
      <w:r>
        <w:rPr>
          <w:rFonts w:hint="eastAsia"/>
        </w:rPr>
        <w:t>Б</w:t>
      </w:r>
      <w:r>
        <w:t xml:space="preserve">. </w:t>
      </w:r>
      <w:r>
        <w:rPr>
          <w:rFonts w:hint="eastAsia"/>
        </w:rPr>
        <w:t>Фотографии</w:t>
      </w:r>
      <w:r>
        <w:t xml:space="preserve"> </w:t>
      </w:r>
      <w:r>
        <w:rPr>
          <w:rFonts w:hint="eastAsia"/>
        </w:rPr>
        <w:t>представителей</w:t>
      </w:r>
      <w:r>
        <w:t xml:space="preserve"> </w:t>
      </w:r>
      <w:r>
        <w:rPr>
          <w:rFonts w:hint="eastAsia"/>
        </w:rPr>
        <w:t>богемы</w:t>
      </w:r>
    </w:p>
    <w:sectPr w:rsidR="00F4281C" w:rsidRPr="00F4281C" w:rsidSect="00630B1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3489" w14:textId="77777777" w:rsidR="00630B15" w:rsidRDefault="00630B15">
      <w:pPr>
        <w:spacing w:after="0" w:line="240" w:lineRule="auto"/>
      </w:pPr>
      <w:r>
        <w:separator/>
      </w:r>
    </w:p>
  </w:endnote>
  <w:endnote w:type="continuationSeparator" w:id="0">
    <w:p w14:paraId="1BA40843" w14:textId="77777777" w:rsidR="00630B15" w:rsidRDefault="0063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0430" w14:textId="77777777" w:rsidR="00630B15" w:rsidRDefault="00630B15"/>
    <w:p w14:paraId="4AF98F50" w14:textId="77777777" w:rsidR="00630B15" w:rsidRDefault="00630B15"/>
    <w:p w14:paraId="62FBBCCA" w14:textId="77777777" w:rsidR="00630B15" w:rsidRDefault="00630B15"/>
    <w:p w14:paraId="6E866B38" w14:textId="77777777" w:rsidR="00630B15" w:rsidRDefault="00630B15"/>
    <w:p w14:paraId="35CC3B61" w14:textId="77777777" w:rsidR="00630B15" w:rsidRDefault="00630B15"/>
    <w:p w14:paraId="770ED1C6" w14:textId="77777777" w:rsidR="00630B15" w:rsidRDefault="00630B15"/>
    <w:p w14:paraId="0E929B75" w14:textId="77777777" w:rsidR="00630B15" w:rsidRDefault="00630B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A2F063" wp14:editId="5EECD8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C8140" w14:textId="77777777" w:rsidR="00630B15" w:rsidRDefault="00630B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A2F0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4C8140" w14:textId="77777777" w:rsidR="00630B15" w:rsidRDefault="00630B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629B2A" w14:textId="77777777" w:rsidR="00630B15" w:rsidRDefault="00630B15"/>
    <w:p w14:paraId="46E774EC" w14:textId="77777777" w:rsidR="00630B15" w:rsidRDefault="00630B15"/>
    <w:p w14:paraId="387D5355" w14:textId="77777777" w:rsidR="00630B15" w:rsidRDefault="00630B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3EBFEC" wp14:editId="6555A6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F1BA4" w14:textId="77777777" w:rsidR="00630B15" w:rsidRDefault="00630B15"/>
                          <w:p w14:paraId="06040C3E" w14:textId="77777777" w:rsidR="00630B15" w:rsidRDefault="00630B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3EBF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EF1BA4" w14:textId="77777777" w:rsidR="00630B15" w:rsidRDefault="00630B15"/>
                    <w:p w14:paraId="06040C3E" w14:textId="77777777" w:rsidR="00630B15" w:rsidRDefault="00630B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F2B64D" w14:textId="77777777" w:rsidR="00630B15" w:rsidRDefault="00630B15"/>
    <w:p w14:paraId="0C487A53" w14:textId="77777777" w:rsidR="00630B15" w:rsidRDefault="00630B15">
      <w:pPr>
        <w:rPr>
          <w:sz w:val="2"/>
          <w:szCs w:val="2"/>
        </w:rPr>
      </w:pPr>
    </w:p>
    <w:p w14:paraId="5389672B" w14:textId="77777777" w:rsidR="00630B15" w:rsidRDefault="00630B15"/>
    <w:p w14:paraId="5947AC1E" w14:textId="77777777" w:rsidR="00630B15" w:rsidRDefault="00630B15">
      <w:pPr>
        <w:spacing w:after="0" w:line="240" w:lineRule="auto"/>
      </w:pPr>
    </w:p>
  </w:footnote>
  <w:footnote w:type="continuationSeparator" w:id="0">
    <w:p w14:paraId="22322475" w14:textId="77777777" w:rsidR="00630B15" w:rsidRDefault="00630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15"/>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55202</TotalTime>
  <Pages>2</Pages>
  <Words>186</Words>
  <Characters>1063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990</cp:revision>
  <cp:lastPrinted>2009-02-06T05:36:00Z</cp:lastPrinted>
  <dcterms:created xsi:type="dcterms:W3CDTF">2024-01-07T13:43:00Z</dcterms:created>
  <dcterms:modified xsi:type="dcterms:W3CDTF">2024-04-02T09:39:00Z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