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36C7B" w:rsidRDefault="00836C7B" w:rsidP="00836C7B">
      <w:r w:rsidRPr="00AC584C">
        <w:rPr>
          <w:rFonts w:ascii="Times New Roman" w:eastAsia="Times New Roman" w:hAnsi="Times New Roman" w:cs="Times New Roman"/>
          <w:b/>
          <w:sz w:val="24"/>
          <w:szCs w:val="24"/>
          <w:lang w:eastAsia="ru-RU"/>
        </w:rPr>
        <w:t>Корусь Микола Миколайович</w:t>
      </w:r>
      <w:r w:rsidRPr="00AC584C">
        <w:rPr>
          <w:rFonts w:ascii="Times New Roman" w:eastAsia="Times New Roman" w:hAnsi="Times New Roman" w:cs="Times New Roman"/>
          <w:color w:val="000000"/>
          <w:sz w:val="24"/>
          <w:szCs w:val="24"/>
          <w:lang w:eastAsia="ru-RU"/>
        </w:rPr>
        <w:t xml:space="preserve">, </w:t>
      </w:r>
      <w:r w:rsidRPr="00AC584C">
        <w:rPr>
          <w:rFonts w:ascii="Times New Roman" w:eastAsia="Times New Roman" w:hAnsi="Times New Roman" w:cs="Times New Roman"/>
          <w:sz w:val="24"/>
          <w:szCs w:val="24"/>
          <w:lang w:eastAsia="ru-RU"/>
        </w:rPr>
        <w:t>інженер першої категорії Фізико-механічного інституту ім. Г.В.Карпенка НАН України</w:t>
      </w:r>
      <w:r w:rsidRPr="00AC584C">
        <w:rPr>
          <w:rFonts w:ascii="Times New Roman" w:eastAsia="Times New Roman" w:hAnsi="Times New Roman" w:cs="Times New Roman"/>
          <w:color w:val="000000"/>
          <w:sz w:val="24"/>
          <w:szCs w:val="24"/>
          <w:lang w:eastAsia="ru-RU"/>
        </w:rPr>
        <w:t xml:space="preserve">. Назва дисертації: </w:t>
      </w:r>
      <w:r w:rsidRPr="00AC584C">
        <w:rPr>
          <w:rFonts w:ascii="Times New Roman" w:eastAsia="Times New Roman" w:hAnsi="Times New Roman" w:cs="Times New Roman"/>
          <w:sz w:val="24"/>
          <w:szCs w:val="24"/>
          <w:lang w:eastAsia="ru-RU"/>
        </w:rPr>
        <w:t>«</w:t>
      </w:r>
      <w:r w:rsidRPr="00AC584C">
        <w:rPr>
          <w:rFonts w:ascii="Times New Roman" w:eastAsia="Times New Roman" w:hAnsi="Times New Roman" w:cs="Times New Roman"/>
          <w:bCs/>
          <w:iCs/>
          <w:sz w:val="24"/>
          <w:szCs w:val="24"/>
          <w:lang w:eastAsia="uk-UA"/>
        </w:rPr>
        <w:t>Сильватизація аграрних екосистем Шацького поозер"я (зумовленість, еколого-фітоценотичні особливості сукцесій</w:t>
      </w:r>
      <w:r w:rsidRPr="00AC584C">
        <w:rPr>
          <w:rFonts w:ascii="Times New Roman" w:eastAsia="Times New Roman" w:hAnsi="Times New Roman" w:cs="Times New Roman"/>
          <w:sz w:val="24"/>
          <w:szCs w:val="24"/>
          <w:lang w:eastAsia="ru-RU"/>
        </w:rPr>
        <w:t>»</w:t>
      </w:r>
      <w:r w:rsidRPr="00AC584C">
        <w:rPr>
          <w:rFonts w:ascii="Times New Roman" w:eastAsia="Times New Roman" w:hAnsi="Times New Roman" w:cs="Times New Roman"/>
          <w:color w:val="000000"/>
          <w:sz w:val="24"/>
          <w:szCs w:val="24"/>
          <w:lang w:eastAsia="ru-RU"/>
        </w:rPr>
        <w:t>. Шифр та назва спеціальності: 03.00.16</w:t>
      </w:r>
      <w:r w:rsidRPr="00AC584C">
        <w:rPr>
          <w:rFonts w:ascii="Times New Roman" w:eastAsia="Times New Roman" w:hAnsi="Times New Roman" w:cs="Times New Roman"/>
          <w:i/>
          <w:color w:val="000000"/>
          <w:sz w:val="24"/>
          <w:szCs w:val="24"/>
          <w:lang w:eastAsia="ru-RU"/>
        </w:rPr>
        <w:t xml:space="preserve"> – </w:t>
      </w:r>
      <w:r w:rsidRPr="00AC584C">
        <w:rPr>
          <w:rFonts w:ascii="Times New Roman" w:eastAsia="Times New Roman" w:hAnsi="Times New Roman" w:cs="Times New Roman"/>
          <w:color w:val="000000"/>
          <w:sz w:val="24"/>
          <w:szCs w:val="24"/>
          <w:lang w:eastAsia="ru-RU"/>
        </w:rPr>
        <w:t xml:space="preserve">екологія (біологічні науки). Спецрада </w:t>
      </w:r>
      <w:r w:rsidRPr="00AC584C">
        <w:rPr>
          <w:rFonts w:ascii="Times New Roman" w:eastAsia="Times New Roman" w:hAnsi="Times New Roman" w:cs="Times New Roman"/>
          <w:i/>
          <w:iCs/>
          <w:color w:val="000000"/>
          <w:spacing w:val="-3"/>
          <w:sz w:val="24"/>
          <w:szCs w:val="24"/>
          <w:lang w:eastAsia="ru-RU"/>
        </w:rPr>
        <w:t xml:space="preserve">К 35.257.01 </w:t>
      </w:r>
      <w:r w:rsidRPr="00AC584C">
        <w:rPr>
          <w:rFonts w:ascii="Times New Roman" w:eastAsia="Times New Roman" w:hAnsi="Times New Roman" w:cs="Times New Roman"/>
          <w:color w:val="000000"/>
          <w:sz w:val="24"/>
          <w:szCs w:val="24"/>
          <w:lang w:eastAsia="ru-RU"/>
        </w:rPr>
        <w:t>Інститут екології Карпат Національної Академії наук України</w:t>
      </w:r>
    </w:p>
    <w:sectPr w:rsidR="000D5E82" w:rsidRPr="00836C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836C7B" w:rsidRPr="00836C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7A266-5581-4EA8-9A13-0D3A3D9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2021-01-21T08:41:00Z</dcterms:created>
  <dcterms:modified xsi:type="dcterms:W3CDTF">2021-02-05T20:49:00Z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