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32BD" w14:textId="1404B62D" w:rsidR="001F2F01" w:rsidRDefault="00341353" w:rsidP="00341353">
      <w:r w:rsidRPr="00341353">
        <w:rPr>
          <w:rFonts w:hint="eastAsia"/>
        </w:rPr>
        <w:t>Федонкина</w:t>
      </w:r>
      <w:r w:rsidRPr="00341353">
        <w:t xml:space="preserve"> </w:t>
      </w:r>
      <w:r w:rsidRPr="00341353">
        <w:rPr>
          <w:rFonts w:hint="eastAsia"/>
        </w:rPr>
        <w:t>Анастасия</w:t>
      </w:r>
      <w:r w:rsidRPr="00341353">
        <w:t xml:space="preserve"> </w:t>
      </w:r>
      <w:r w:rsidRPr="00341353">
        <w:rPr>
          <w:rFonts w:hint="eastAsia"/>
        </w:rPr>
        <w:t>Александровна</w:t>
      </w:r>
      <w:r>
        <w:rPr>
          <w:rFonts w:hint="cs"/>
        </w:rPr>
        <w:t xml:space="preserve"> </w:t>
      </w:r>
      <w:r w:rsidRPr="00341353">
        <w:rPr>
          <w:rFonts w:hint="eastAsia"/>
        </w:rPr>
        <w:t>Личностная</w:t>
      </w:r>
      <w:r w:rsidRPr="00341353">
        <w:t xml:space="preserve"> </w:t>
      </w:r>
      <w:r w:rsidRPr="00341353">
        <w:rPr>
          <w:rFonts w:hint="eastAsia"/>
        </w:rPr>
        <w:t>незрелость</w:t>
      </w:r>
      <w:r w:rsidRPr="00341353">
        <w:t xml:space="preserve"> </w:t>
      </w:r>
      <w:r w:rsidRPr="00341353">
        <w:rPr>
          <w:rFonts w:hint="eastAsia"/>
        </w:rPr>
        <w:t>у</w:t>
      </w:r>
      <w:r w:rsidRPr="00341353">
        <w:t xml:space="preserve"> </w:t>
      </w:r>
      <w:r w:rsidRPr="00341353">
        <w:rPr>
          <w:rFonts w:hint="eastAsia"/>
        </w:rPr>
        <w:t>несовершеннолетних</w:t>
      </w:r>
      <w:r w:rsidRPr="00341353">
        <w:t xml:space="preserve"> </w:t>
      </w:r>
      <w:r w:rsidRPr="00341353">
        <w:rPr>
          <w:rFonts w:hint="eastAsia"/>
        </w:rPr>
        <w:t>правонарушителей</w:t>
      </w:r>
      <w:r w:rsidRPr="00341353">
        <w:t xml:space="preserve"> </w:t>
      </w:r>
      <w:r w:rsidRPr="00341353">
        <w:rPr>
          <w:rFonts w:hint="eastAsia"/>
        </w:rPr>
        <w:t>в</w:t>
      </w:r>
      <w:r w:rsidRPr="00341353">
        <w:t xml:space="preserve"> </w:t>
      </w:r>
      <w:r w:rsidRPr="00341353">
        <w:rPr>
          <w:rFonts w:hint="eastAsia"/>
        </w:rPr>
        <w:t>рамках</w:t>
      </w:r>
      <w:r w:rsidRPr="00341353">
        <w:t xml:space="preserve"> </w:t>
      </w:r>
      <w:r w:rsidRPr="00341353">
        <w:rPr>
          <w:rFonts w:hint="eastAsia"/>
        </w:rPr>
        <w:t>нормального</w:t>
      </w:r>
      <w:r w:rsidRPr="00341353">
        <w:t xml:space="preserve"> </w:t>
      </w:r>
      <w:r w:rsidRPr="00341353">
        <w:rPr>
          <w:rFonts w:hint="eastAsia"/>
        </w:rPr>
        <w:t>и</w:t>
      </w:r>
      <w:r w:rsidRPr="00341353">
        <w:t xml:space="preserve"> </w:t>
      </w:r>
      <w:r w:rsidRPr="00341353">
        <w:rPr>
          <w:rFonts w:hint="eastAsia"/>
        </w:rPr>
        <w:t>аномального</w:t>
      </w:r>
      <w:r w:rsidRPr="00341353">
        <w:t xml:space="preserve"> </w:t>
      </w:r>
      <w:r w:rsidRPr="00341353">
        <w:rPr>
          <w:rFonts w:hint="eastAsia"/>
        </w:rPr>
        <w:t>личностного</w:t>
      </w:r>
      <w:r w:rsidRPr="00341353">
        <w:t xml:space="preserve"> </w:t>
      </w:r>
      <w:r w:rsidRPr="00341353">
        <w:rPr>
          <w:rFonts w:hint="eastAsia"/>
        </w:rPr>
        <w:t>развития</w:t>
      </w:r>
    </w:p>
    <w:p w14:paraId="783198A1" w14:textId="77777777" w:rsidR="00341353" w:rsidRDefault="00341353" w:rsidP="00341353">
      <w:r>
        <w:rPr>
          <w:rFonts w:hint="eastAsia"/>
        </w:rPr>
        <w:t>ОГЛАВЛЕНИЕ</w:t>
      </w:r>
      <w:r>
        <w:t xml:space="preserve"> </w:t>
      </w:r>
      <w:r>
        <w:rPr>
          <w:rFonts w:hint="eastAsia"/>
        </w:rPr>
        <w:t>ДИССЕРТАЦИИ</w:t>
      </w:r>
    </w:p>
    <w:p w14:paraId="21B961D6" w14:textId="77777777" w:rsidR="00341353" w:rsidRDefault="00341353" w:rsidP="00341353">
      <w:r>
        <w:rPr>
          <w:rFonts w:hint="eastAsia"/>
        </w:rPr>
        <w:t>кандидат</w:t>
      </w:r>
      <w:r>
        <w:t xml:space="preserve"> </w:t>
      </w:r>
      <w:r>
        <w:rPr>
          <w:rFonts w:hint="eastAsia"/>
        </w:rPr>
        <w:t>наук</w:t>
      </w:r>
      <w:r>
        <w:t xml:space="preserve"> </w:t>
      </w:r>
      <w:r>
        <w:rPr>
          <w:rFonts w:hint="eastAsia"/>
        </w:rPr>
        <w:t>Федонкина</w:t>
      </w:r>
      <w:r>
        <w:t xml:space="preserve"> </w:t>
      </w:r>
      <w:r>
        <w:rPr>
          <w:rFonts w:hint="eastAsia"/>
        </w:rPr>
        <w:t>Анастасия</w:t>
      </w:r>
      <w:r>
        <w:t xml:space="preserve"> </w:t>
      </w:r>
      <w:r>
        <w:rPr>
          <w:rFonts w:hint="eastAsia"/>
        </w:rPr>
        <w:t>Александровна</w:t>
      </w:r>
    </w:p>
    <w:p w14:paraId="5FEB0045" w14:textId="77777777" w:rsidR="00341353" w:rsidRDefault="00341353" w:rsidP="00341353">
      <w:r>
        <w:rPr>
          <w:rFonts w:hint="eastAsia"/>
        </w:rPr>
        <w:t>Введение</w:t>
      </w:r>
    </w:p>
    <w:p w14:paraId="55763361" w14:textId="77777777" w:rsidR="00341353" w:rsidRDefault="00341353" w:rsidP="00341353"/>
    <w:p w14:paraId="329DE1B0" w14:textId="77777777" w:rsidR="00341353" w:rsidRDefault="00341353" w:rsidP="00341353">
      <w:r>
        <w:rPr>
          <w:rFonts w:hint="eastAsia"/>
        </w:rPr>
        <w:t>Глава</w:t>
      </w:r>
      <w:r>
        <w:t xml:space="preserve"> 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феномену</w:t>
      </w:r>
      <w:r>
        <w:t xml:space="preserve"> </w:t>
      </w:r>
      <w:r>
        <w:rPr>
          <w:rFonts w:hint="eastAsia"/>
        </w:rPr>
        <w:t>личностной</w:t>
      </w:r>
      <w:r>
        <w:t xml:space="preserve"> </w:t>
      </w:r>
      <w:r>
        <w:rPr>
          <w:rFonts w:hint="eastAsia"/>
        </w:rPr>
        <w:t>незрелости</w:t>
      </w:r>
      <w:r>
        <w:t xml:space="preserve"> </w:t>
      </w:r>
      <w:r>
        <w:rPr>
          <w:rFonts w:hint="eastAsia"/>
        </w:rPr>
        <w:t>несовершеннолетних</w:t>
      </w:r>
      <w:r>
        <w:t xml:space="preserve"> </w:t>
      </w:r>
      <w:r>
        <w:rPr>
          <w:rFonts w:hint="eastAsia"/>
        </w:rPr>
        <w:t>правонарушителей</w:t>
      </w:r>
    </w:p>
    <w:p w14:paraId="6DE7E16B" w14:textId="77777777" w:rsidR="00341353" w:rsidRDefault="00341353" w:rsidP="00341353"/>
    <w:p w14:paraId="73BFC6D2" w14:textId="77777777" w:rsidR="00341353" w:rsidRDefault="00341353" w:rsidP="00341353">
      <w:r>
        <w:t xml:space="preserve">1.1 </w:t>
      </w:r>
      <w:r>
        <w:rPr>
          <w:rFonts w:hint="eastAsia"/>
        </w:rPr>
        <w:t>Понятие</w:t>
      </w:r>
      <w:r>
        <w:t xml:space="preserve"> </w:t>
      </w:r>
      <w:r>
        <w:rPr>
          <w:rFonts w:hint="eastAsia"/>
        </w:rPr>
        <w:t>личностной</w:t>
      </w:r>
      <w:r>
        <w:t xml:space="preserve"> </w:t>
      </w:r>
      <w:r>
        <w:rPr>
          <w:rFonts w:hint="eastAsia"/>
        </w:rPr>
        <w:t>незрелости</w:t>
      </w:r>
    </w:p>
    <w:p w14:paraId="1F3B575C" w14:textId="77777777" w:rsidR="00341353" w:rsidRDefault="00341353" w:rsidP="00341353"/>
    <w:p w14:paraId="42931BA5" w14:textId="77777777" w:rsidR="00341353" w:rsidRDefault="00341353" w:rsidP="00341353">
      <w:r>
        <w:t xml:space="preserve">1.2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незрелостью</w:t>
      </w:r>
    </w:p>
    <w:p w14:paraId="20985DC3" w14:textId="77777777" w:rsidR="00341353" w:rsidRDefault="00341353" w:rsidP="00341353"/>
    <w:p w14:paraId="1051CCFF" w14:textId="77777777" w:rsidR="00341353" w:rsidRDefault="00341353" w:rsidP="00341353">
      <w:r>
        <w:t xml:space="preserve">1.3 </w:t>
      </w:r>
      <w:r>
        <w:rPr>
          <w:rFonts w:hint="eastAsia"/>
        </w:rPr>
        <w:t>Судебно</w:t>
      </w:r>
      <w:r>
        <w:t>-</w:t>
      </w:r>
      <w:r>
        <w:rPr>
          <w:rFonts w:hint="eastAsia"/>
        </w:rPr>
        <w:t>психологическое</w:t>
      </w:r>
      <w:r>
        <w:t xml:space="preserve"> </w:t>
      </w:r>
      <w:r>
        <w:rPr>
          <w:rFonts w:hint="eastAsia"/>
        </w:rPr>
        <w:t>значение</w:t>
      </w:r>
      <w:r>
        <w:t xml:space="preserve"> </w:t>
      </w:r>
      <w:r>
        <w:rPr>
          <w:rFonts w:hint="eastAsia"/>
        </w:rPr>
        <w:t>понятия</w:t>
      </w:r>
      <w:r>
        <w:t xml:space="preserve"> </w:t>
      </w:r>
      <w:r>
        <w:rPr>
          <w:rFonts w:hint="eastAsia"/>
        </w:rPr>
        <w:t>личностной</w:t>
      </w:r>
      <w:r>
        <w:t xml:space="preserve"> </w:t>
      </w:r>
      <w:r>
        <w:rPr>
          <w:rFonts w:hint="eastAsia"/>
        </w:rPr>
        <w:t>незрелости</w:t>
      </w:r>
    </w:p>
    <w:p w14:paraId="2D320D3B" w14:textId="77777777" w:rsidR="00341353" w:rsidRDefault="00341353" w:rsidP="00341353"/>
    <w:p w14:paraId="74326BEB" w14:textId="77777777" w:rsidR="00341353" w:rsidRDefault="00341353" w:rsidP="00341353">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дизайн</w:t>
      </w:r>
      <w:r>
        <w:t xml:space="preserve"> </w:t>
      </w:r>
      <w:r>
        <w:rPr>
          <w:rFonts w:hint="eastAsia"/>
        </w:rPr>
        <w:t>исследования</w:t>
      </w:r>
    </w:p>
    <w:p w14:paraId="4D630E42" w14:textId="77777777" w:rsidR="00341353" w:rsidRDefault="00341353" w:rsidP="00341353"/>
    <w:p w14:paraId="6C26C56D" w14:textId="77777777" w:rsidR="00341353" w:rsidRDefault="00341353" w:rsidP="00341353">
      <w:r>
        <w:t xml:space="preserve">2.1 </w:t>
      </w:r>
      <w:r>
        <w:rPr>
          <w:rFonts w:hint="eastAsia"/>
        </w:rPr>
        <w:t>Организация</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2670E36E" w14:textId="77777777" w:rsidR="00341353" w:rsidRDefault="00341353" w:rsidP="00341353"/>
    <w:p w14:paraId="53D1BE1D" w14:textId="77777777" w:rsidR="00341353" w:rsidRDefault="00341353" w:rsidP="00341353">
      <w:r>
        <w:t xml:space="preserve">2.2 </w:t>
      </w:r>
      <w:r>
        <w:rPr>
          <w:rFonts w:hint="eastAsia"/>
        </w:rPr>
        <w:t>Методы</w:t>
      </w:r>
      <w:r>
        <w:t xml:space="preserve"> </w:t>
      </w:r>
      <w:r>
        <w:rPr>
          <w:rFonts w:hint="eastAsia"/>
        </w:rPr>
        <w:t>исследования</w:t>
      </w:r>
    </w:p>
    <w:p w14:paraId="30773F7E" w14:textId="77777777" w:rsidR="00341353" w:rsidRDefault="00341353" w:rsidP="00341353"/>
    <w:p w14:paraId="69CBA042" w14:textId="77777777" w:rsidR="00341353" w:rsidRDefault="00341353" w:rsidP="00341353">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p>
    <w:p w14:paraId="43CFFBDD" w14:textId="77777777" w:rsidR="00341353" w:rsidRDefault="00341353" w:rsidP="00341353"/>
    <w:p w14:paraId="1CFE18BE" w14:textId="77777777" w:rsidR="00341353" w:rsidRDefault="00341353" w:rsidP="00341353">
      <w:r>
        <w:t xml:space="preserve">3.1 </w:t>
      </w:r>
      <w:r>
        <w:rPr>
          <w:rFonts w:hint="eastAsia"/>
        </w:rPr>
        <w:t>Клинико</w:t>
      </w:r>
      <w:r>
        <w:t>-</w:t>
      </w:r>
      <w:r>
        <w:rPr>
          <w:rFonts w:hint="eastAsia"/>
        </w:rPr>
        <w:t>психологические</w:t>
      </w:r>
      <w:r>
        <w:t xml:space="preserve"> </w:t>
      </w:r>
      <w:r>
        <w:rPr>
          <w:rFonts w:hint="eastAsia"/>
        </w:rPr>
        <w:t>характеристики</w:t>
      </w:r>
      <w:r>
        <w:t xml:space="preserve"> </w:t>
      </w:r>
      <w:r>
        <w:rPr>
          <w:rFonts w:hint="eastAsia"/>
        </w:rPr>
        <w:t>личностной</w:t>
      </w:r>
      <w:r>
        <w:t xml:space="preserve"> </w:t>
      </w:r>
      <w:r>
        <w:rPr>
          <w:rFonts w:hint="eastAsia"/>
        </w:rPr>
        <w:t>незрелости</w:t>
      </w:r>
    </w:p>
    <w:p w14:paraId="5B07E120" w14:textId="77777777" w:rsidR="00341353" w:rsidRDefault="00341353" w:rsidP="00341353"/>
    <w:p w14:paraId="585479FE" w14:textId="77777777" w:rsidR="00341353" w:rsidRDefault="00341353" w:rsidP="00341353">
      <w:r>
        <w:t xml:space="preserve">3.1.1 </w:t>
      </w:r>
      <w:r>
        <w:rPr>
          <w:rFonts w:hint="eastAsia"/>
        </w:rPr>
        <w:t>Особенности</w:t>
      </w:r>
      <w:r>
        <w:t xml:space="preserve"> </w:t>
      </w:r>
      <w:r>
        <w:rPr>
          <w:rFonts w:hint="eastAsia"/>
        </w:rPr>
        <w:t>клинической</w:t>
      </w:r>
      <w:r>
        <w:t xml:space="preserve"> </w:t>
      </w:r>
      <w:r>
        <w:rPr>
          <w:rFonts w:hint="eastAsia"/>
        </w:rPr>
        <w:t>диагностики</w:t>
      </w:r>
      <w:r>
        <w:t xml:space="preserve"> </w:t>
      </w:r>
      <w:r>
        <w:rPr>
          <w:rFonts w:hint="eastAsia"/>
        </w:rPr>
        <w:t>психических</w:t>
      </w:r>
      <w:r>
        <w:t xml:space="preserve"> </w:t>
      </w:r>
      <w:r>
        <w:rPr>
          <w:rFonts w:hint="eastAsia"/>
        </w:rPr>
        <w:t>расстройств</w:t>
      </w:r>
      <w:r>
        <w:t xml:space="preserve"> </w:t>
      </w:r>
      <w:r>
        <w:rPr>
          <w:rFonts w:hint="eastAsia"/>
        </w:rPr>
        <w:t>у</w:t>
      </w:r>
      <w:r>
        <w:t xml:space="preserve"> </w:t>
      </w:r>
      <w:r>
        <w:rPr>
          <w:rFonts w:hint="eastAsia"/>
        </w:rPr>
        <w:t>несовершеннолетних</w:t>
      </w:r>
      <w:r>
        <w:t xml:space="preserve"> </w:t>
      </w:r>
      <w:r>
        <w:rPr>
          <w:rFonts w:hint="eastAsia"/>
        </w:rPr>
        <w:t>правонарушителей</w:t>
      </w:r>
      <w:r>
        <w:t xml:space="preserve"> </w:t>
      </w:r>
      <w:r>
        <w:rPr>
          <w:rFonts w:hint="eastAsia"/>
        </w:rPr>
        <w:t>с</w:t>
      </w:r>
      <w:r>
        <w:t xml:space="preserve"> </w:t>
      </w:r>
      <w:r>
        <w:rPr>
          <w:rFonts w:hint="eastAsia"/>
        </w:rPr>
        <w:t>личностной</w:t>
      </w:r>
      <w:r>
        <w:t xml:space="preserve"> </w:t>
      </w:r>
      <w:r>
        <w:rPr>
          <w:rFonts w:hint="eastAsia"/>
        </w:rPr>
        <w:t>незрелостью</w:t>
      </w:r>
      <w:r>
        <w:t xml:space="preserve"> </w:t>
      </w:r>
      <w:r>
        <w:rPr>
          <w:rFonts w:hint="eastAsia"/>
        </w:rPr>
        <w:t>и</w:t>
      </w:r>
      <w:r>
        <w:t xml:space="preserve"> </w:t>
      </w:r>
      <w:r>
        <w:rPr>
          <w:rFonts w:hint="eastAsia"/>
        </w:rPr>
        <w:t>их</w:t>
      </w:r>
      <w:r>
        <w:t xml:space="preserve"> </w:t>
      </w:r>
      <w:r>
        <w:rPr>
          <w:rFonts w:hint="eastAsia"/>
        </w:rPr>
        <w:t>способность</w:t>
      </w:r>
      <w:r>
        <w:t xml:space="preserve"> </w:t>
      </w:r>
      <w:r>
        <w:rPr>
          <w:rFonts w:hint="eastAsia"/>
        </w:rPr>
        <w:t>к</w:t>
      </w:r>
      <w:r>
        <w:t xml:space="preserve"> </w:t>
      </w:r>
      <w:r>
        <w:rPr>
          <w:rFonts w:hint="eastAsia"/>
        </w:rPr>
        <w:lastRenderedPageBreak/>
        <w:t>произвольной</w:t>
      </w:r>
      <w:r>
        <w:t xml:space="preserve"> </w:t>
      </w:r>
      <w:r>
        <w:rPr>
          <w:rFonts w:hint="eastAsia"/>
        </w:rPr>
        <w:t>регуляции</w:t>
      </w:r>
      <w:r>
        <w:t xml:space="preserve"> </w:t>
      </w:r>
      <w:r>
        <w:rPr>
          <w:rFonts w:hint="eastAsia"/>
        </w:rPr>
        <w:t>своего</w:t>
      </w:r>
      <w:r>
        <w:t xml:space="preserve"> </w:t>
      </w:r>
      <w:r>
        <w:rPr>
          <w:rFonts w:hint="eastAsia"/>
        </w:rPr>
        <w:t>поведения</w:t>
      </w:r>
    </w:p>
    <w:p w14:paraId="3BD8D84B" w14:textId="77777777" w:rsidR="00341353" w:rsidRDefault="00341353" w:rsidP="00341353"/>
    <w:p w14:paraId="08EE98FB" w14:textId="77777777" w:rsidR="00341353" w:rsidRDefault="00341353" w:rsidP="00341353">
      <w:r>
        <w:t xml:space="preserve">3.1.2 </w:t>
      </w:r>
      <w:r>
        <w:rPr>
          <w:rFonts w:hint="eastAsia"/>
        </w:rPr>
        <w:t>Семейная</w:t>
      </w:r>
      <w:r>
        <w:t xml:space="preserve"> </w:t>
      </w:r>
      <w:r>
        <w:rPr>
          <w:rFonts w:hint="eastAsia"/>
        </w:rPr>
        <w:t>ситуация</w:t>
      </w:r>
      <w:r>
        <w:t xml:space="preserve"> </w:t>
      </w:r>
      <w:r>
        <w:rPr>
          <w:rFonts w:hint="eastAsia"/>
        </w:rPr>
        <w:t>развития</w:t>
      </w:r>
    </w:p>
    <w:p w14:paraId="446F7F98" w14:textId="77777777" w:rsidR="00341353" w:rsidRDefault="00341353" w:rsidP="00341353"/>
    <w:p w14:paraId="047EBCB8" w14:textId="77777777" w:rsidR="00341353" w:rsidRDefault="00341353" w:rsidP="00341353">
      <w:r>
        <w:t xml:space="preserve">3.1.3 </w:t>
      </w:r>
      <w:r>
        <w:rPr>
          <w:rFonts w:hint="eastAsia"/>
        </w:rPr>
        <w:t>Динамика</w:t>
      </w:r>
      <w:r>
        <w:t xml:space="preserve"> </w:t>
      </w:r>
      <w:r>
        <w:rPr>
          <w:rFonts w:hint="eastAsia"/>
        </w:rPr>
        <w:t>возрастного</w:t>
      </w:r>
      <w:r>
        <w:t xml:space="preserve"> </w:t>
      </w:r>
      <w:r>
        <w:rPr>
          <w:rFonts w:hint="eastAsia"/>
        </w:rPr>
        <w:t>развития</w:t>
      </w:r>
      <w:r>
        <w:t xml:space="preserve"> </w:t>
      </w:r>
      <w:r>
        <w:rPr>
          <w:rFonts w:hint="eastAsia"/>
        </w:rPr>
        <w:t>у</w:t>
      </w:r>
      <w:r>
        <w:t xml:space="preserve"> </w:t>
      </w:r>
      <w:r>
        <w:rPr>
          <w:rFonts w:hint="eastAsia"/>
        </w:rPr>
        <w:t>несовершеннолетних</w:t>
      </w:r>
      <w:r>
        <w:t xml:space="preserve"> </w:t>
      </w:r>
      <w:r>
        <w:rPr>
          <w:rFonts w:hint="eastAsia"/>
        </w:rPr>
        <w:t>с</w:t>
      </w:r>
      <w:r>
        <w:t xml:space="preserve"> </w:t>
      </w:r>
      <w:r>
        <w:rPr>
          <w:rFonts w:hint="eastAsia"/>
        </w:rPr>
        <w:t>личностной</w:t>
      </w:r>
      <w:r>
        <w:t xml:space="preserve"> </w:t>
      </w:r>
      <w:r>
        <w:rPr>
          <w:rFonts w:hint="eastAsia"/>
        </w:rPr>
        <w:t>незрелостью</w:t>
      </w:r>
    </w:p>
    <w:p w14:paraId="0D1A91CC" w14:textId="77777777" w:rsidR="00341353" w:rsidRDefault="00341353" w:rsidP="00341353"/>
    <w:p w14:paraId="4F58065E" w14:textId="77777777" w:rsidR="00341353" w:rsidRDefault="00341353" w:rsidP="00341353">
      <w:r>
        <w:t xml:space="preserve">3.2 </w:t>
      </w:r>
      <w:r>
        <w:rPr>
          <w:rFonts w:hint="eastAsia"/>
        </w:rPr>
        <w:t>Эмпирические</w:t>
      </w:r>
      <w:r>
        <w:t xml:space="preserve"> </w:t>
      </w:r>
      <w:r>
        <w:rPr>
          <w:rFonts w:hint="eastAsia"/>
        </w:rPr>
        <w:t>характеристики</w:t>
      </w:r>
      <w:r>
        <w:t xml:space="preserve"> </w:t>
      </w:r>
      <w:r>
        <w:rPr>
          <w:rFonts w:hint="eastAsia"/>
        </w:rPr>
        <w:t>личностной</w:t>
      </w:r>
      <w:r>
        <w:t xml:space="preserve"> </w:t>
      </w:r>
      <w:r>
        <w:rPr>
          <w:rFonts w:hint="eastAsia"/>
        </w:rPr>
        <w:t>незрелости</w:t>
      </w:r>
      <w:r>
        <w:t xml:space="preserve"> </w:t>
      </w:r>
      <w:r>
        <w:rPr>
          <w:rFonts w:hint="eastAsia"/>
        </w:rPr>
        <w:t>несовершеннолетних</w:t>
      </w:r>
      <w:r>
        <w:t xml:space="preserve"> </w:t>
      </w:r>
      <w:r>
        <w:rPr>
          <w:rFonts w:hint="eastAsia"/>
        </w:rPr>
        <w:t>обвиняемых</w:t>
      </w:r>
    </w:p>
    <w:p w14:paraId="7EF91405" w14:textId="77777777" w:rsidR="00341353" w:rsidRDefault="00341353" w:rsidP="00341353"/>
    <w:p w14:paraId="3481F5C9" w14:textId="77777777" w:rsidR="00341353" w:rsidRDefault="00341353" w:rsidP="00341353">
      <w:r>
        <w:t xml:space="preserve">3.2.1 </w:t>
      </w:r>
      <w:r>
        <w:rPr>
          <w:rFonts w:hint="eastAsia"/>
        </w:rPr>
        <w:t>Структурно</w:t>
      </w:r>
      <w:r>
        <w:t>-</w:t>
      </w:r>
      <w:r>
        <w:rPr>
          <w:rFonts w:hint="eastAsia"/>
        </w:rPr>
        <w:t>содержательные</w:t>
      </w:r>
      <w:r>
        <w:t xml:space="preserve"> </w:t>
      </w:r>
      <w:r>
        <w:rPr>
          <w:rFonts w:hint="eastAsia"/>
        </w:rPr>
        <w:t>характеристики</w:t>
      </w:r>
      <w:r>
        <w:t xml:space="preserve"> </w:t>
      </w:r>
      <w:r>
        <w:rPr>
          <w:rFonts w:hint="eastAsia"/>
        </w:rPr>
        <w:t>личностной</w:t>
      </w:r>
      <w:r>
        <w:t xml:space="preserve"> </w:t>
      </w:r>
      <w:r>
        <w:rPr>
          <w:rFonts w:hint="eastAsia"/>
        </w:rPr>
        <w:t>незрелости</w:t>
      </w:r>
      <w:r>
        <w:t xml:space="preserve"> </w:t>
      </w:r>
      <w:r>
        <w:rPr>
          <w:rFonts w:hint="eastAsia"/>
        </w:rPr>
        <w:t>и</w:t>
      </w:r>
      <w:r>
        <w:t xml:space="preserve"> </w:t>
      </w:r>
      <w:r>
        <w:rPr>
          <w:rFonts w:hint="eastAsia"/>
        </w:rPr>
        <w:t>их</w:t>
      </w:r>
      <w:r>
        <w:t xml:space="preserve"> </w:t>
      </w:r>
      <w:r>
        <w:rPr>
          <w:rFonts w:hint="eastAsia"/>
        </w:rPr>
        <w:t>эмпирические</w:t>
      </w:r>
      <w:r>
        <w:t xml:space="preserve"> </w:t>
      </w:r>
      <w:r>
        <w:rPr>
          <w:rFonts w:hint="eastAsia"/>
        </w:rPr>
        <w:t>показатели</w:t>
      </w:r>
    </w:p>
    <w:p w14:paraId="78BEDE22" w14:textId="77777777" w:rsidR="00341353" w:rsidRDefault="00341353" w:rsidP="00341353"/>
    <w:p w14:paraId="4D5CAE72" w14:textId="77777777" w:rsidR="00341353" w:rsidRDefault="00341353" w:rsidP="00341353">
      <w:r>
        <w:t xml:space="preserve">3.2.2 </w:t>
      </w:r>
      <w:r>
        <w:rPr>
          <w:rFonts w:hint="eastAsia"/>
        </w:rPr>
        <w:t>Эмпирические</w:t>
      </w:r>
      <w:r>
        <w:t xml:space="preserve"> </w:t>
      </w:r>
      <w:r>
        <w:rPr>
          <w:rFonts w:hint="eastAsia"/>
        </w:rPr>
        <w:t>показатели</w:t>
      </w:r>
      <w:r>
        <w:t xml:space="preserve"> </w:t>
      </w:r>
      <w:r>
        <w:rPr>
          <w:rFonts w:hint="eastAsia"/>
        </w:rPr>
        <w:t>личностной</w:t>
      </w:r>
      <w:r>
        <w:t xml:space="preserve"> </w:t>
      </w:r>
      <w:r>
        <w:rPr>
          <w:rFonts w:hint="eastAsia"/>
        </w:rPr>
        <w:t>незрелости</w:t>
      </w:r>
    </w:p>
    <w:p w14:paraId="779D1B0F" w14:textId="77777777" w:rsidR="00341353" w:rsidRDefault="00341353" w:rsidP="00341353"/>
    <w:p w14:paraId="612411DF" w14:textId="77777777" w:rsidR="00341353" w:rsidRDefault="00341353" w:rsidP="00341353">
      <w:r>
        <w:t xml:space="preserve">3.2.3 </w:t>
      </w:r>
      <w:r>
        <w:rPr>
          <w:rFonts w:hint="eastAsia"/>
        </w:rPr>
        <w:t>Возрастная</w:t>
      </w:r>
      <w:r>
        <w:t xml:space="preserve"> </w:t>
      </w:r>
      <w:r>
        <w:rPr>
          <w:rFonts w:hint="eastAsia"/>
        </w:rPr>
        <w:t>специфика</w:t>
      </w:r>
      <w:r>
        <w:t xml:space="preserve"> </w:t>
      </w:r>
      <w:r>
        <w:rPr>
          <w:rFonts w:hint="eastAsia"/>
        </w:rPr>
        <w:t>личностной</w:t>
      </w:r>
      <w:r>
        <w:t xml:space="preserve"> </w:t>
      </w:r>
      <w:r>
        <w:rPr>
          <w:rFonts w:hint="eastAsia"/>
        </w:rPr>
        <w:t>незрелости</w:t>
      </w:r>
    </w:p>
    <w:p w14:paraId="3FCE88EE" w14:textId="77777777" w:rsidR="00341353" w:rsidRDefault="00341353" w:rsidP="00341353"/>
    <w:p w14:paraId="7167E208" w14:textId="77777777" w:rsidR="00341353" w:rsidRDefault="00341353" w:rsidP="00341353">
      <w:r>
        <w:t xml:space="preserve">3.3 </w:t>
      </w:r>
      <w:r>
        <w:rPr>
          <w:rFonts w:hint="eastAsia"/>
        </w:rPr>
        <w:t>Личностная</w:t>
      </w:r>
      <w:r>
        <w:t xml:space="preserve"> </w:t>
      </w:r>
      <w:r>
        <w:rPr>
          <w:rFonts w:hint="eastAsia"/>
        </w:rPr>
        <w:t>незрелость</w:t>
      </w:r>
      <w:r>
        <w:t xml:space="preserve"> </w:t>
      </w:r>
      <w:r>
        <w:rPr>
          <w:rFonts w:hint="eastAsia"/>
        </w:rPr>
        <w:t>и</w:t>
      </w:r>
      <w:r>
        <w:t xml:space="preserve"> </w:t>
      </w:r>
      <w:r>
        <w:rPr>
          <w:rFonts w:hint="eastAsia"/>
        </w:rPr>
        <w:t>способность</w:t>
      </w:r>
      <w:r>
        <w:t xml:space="preserve"> </w:t>
      </w:r>
      <w:r>
        <w:rPr>
          <w:rFonts w:hint="eastAsia"/>
        </w:rPr>
        <w:t>несовершеннолетних</w:t>
      </w:r>
      <w:r>
        <w:t xml:space="preserve"> </w:t>
      </w:r>
      <w:r>
        <w:rPr>
          <w:rFonts w:hint="eastAsia"/>
        </w:rPr>
        <w:t>обвиняемых</w:t>
      </w:r>
      <w:r>
        <w:t xml:space="preserve"> </w:t>
      </w:r>
      <w:r>
        <w:rPr>
          <w:rFonts w:hint="eastAsia"/>
        </w:rPr>
        <w:t>к</w:t>
      </w:r>
      <w:r>
        <w:t xml:space="preserve"> </w:t>
      </w:r>
      <w:r>
        <w:rPr>
          <w:rFonts w:hint="eastAsia"/>
        </w:rPr>
        <w:t>осознанному</w:t>
      </w:r>
      <w:r>
        <w:t xml:space="preserve"> </w:t>
      </w:r>
      <w:r>
        <w:rPr>
          <w:rFonts w:hint="eastAsia"/>
        </w:rPr>
        <w:t>руководству</w:t>
      </w:r>
      <w:r>
        <w:t xml:space="preserve"> </w:t>
      </w:r>
      <w:r>
        <w:rPr>
          <w:rFonts w:hint="eastAsia"/>
        </w:rPr>
        <w:t>своими</w:t>
      </w:r>
      <w:r>
        <w:t xml:space="preserve"> </w:t>
      </w:r>
      <w:r>
        <w:rPr>
          <w:rFonts w:hint="eastAsia"/>
        </w:rPr>
        <w:t>действиями</w:t>
      </w:r>
    </w:p>
    <w:p w14:paraId="3957495D" w14:textId="77777777" w:rsidR="00341353" w:rsidRDefault="00341353" w:rsidP="00341353"/>
    <w:p w14:paraId="64A64362" w14:textId="77777777" w:rsidR="00341353" w:rsidRDefault="00341353" w:rsidP="00341353">
      <w:r>
        <w:t xml:space="preserve">3.3.1 </w:t>
      </w:r>
      <w:r>
        <w:rPr>
          <w:rFonts w:hint="eastAsia"/>
        </w:rPr>
        <w:t>Личностная</w:t>
      </w:r>
      <w:r>
        <w:t xml:space="preserve"> </w:t>
      </w:r>
      <w:r>
        <w:rPr>
          <w:rFonts w:hint="eastAsia"/>
        </w:rPr>
        <w:t>незрелость</w:t>
      </w:r>
      <w:r>
        <w:t xml:space="preserve"> </w:t>
      </w:r>
      <w:r>
        <w:rPr>
          <w:rFonts w:hint="eastAsia"/>
        </w:rPr>
        <w:t>и</w:t>
      </w:r>
      <w:r>
        <w:t xml:space="preserve"> </w:t>
      </w:r>
      <w:r>
        <w:rPr>
          <w:rFonts w:hint="eastAsia"/>
        </w:rPr>
        <w:t>потенциальная</w:t>
      </w:r>
      <w:r>
        <w:t xml:space="preserve"> </w:t>
      </w:r>
      <w:r>
        <w:rPr>
          <w:rFonts w:hint="eastAsia"/>
        </w:rPr>
        <w:t>способность</w:t>
      </w:r>
      <w:r>
        <w:t xml:space="preserve"> </w:t>
      </w:r>
      <w:r>
        <w:rPr>
          <w:rFonts w:hint="eastAsia"/>
        </w:rPr>
        <w:t>несовершеннолетних</w:t>
      </w:r>
      <w:r>
        <w:t xml:space="preserve"> </w:t>
      </w:r>
      <w:r>
        <w:rPr>
          <w:rFonts w:hint="eastAsia"/>
        </w:rPr>
        <w:t>к</w:t>
      </w:r>
      <w:r>
        <w:t xml:space="preserve"> </w:t>
      </w:r>
      <w:r>
        <w:rPr>
          <w:rFonts w:hint="eastAsia"/>
        </w:rPr>
        <w:t>осознанному</w:t>
      </w:r>
      <w:r>
        <w:t xml:space="preserve"> </w:t>
      </w:r>
      <w:r>
        <w:rPr>
          <w:rFonts w:hint="eastAsia"/>
        </w:rPr>
        <w:t>руководству</w:t>
      </w:r>
      <w:r>
        <w:t xml:space="preserve"> </w:t>
      </w:r>
      <w:r>
        <w:rPr>
          <w:rFonts w:hint="eastAsia"/>
        </w:rPr>
        <w:t>своими</w:t>
      </w:r>
      <w:r>
        <w:t xml:space="preserve"> </w:t>
      </w:r>
      <w:r>
        <w:rPr>
          <w:rFonts w:hint="eastAsia"/>
        </w:rPr>
        <w:t>действиями</w:t>
      </w:r>
    </w:p>
    <w:p w14:paraId="5973F532" w14:textId="77777777" w:rsidR="00341353" w:rsidRDefault="00341353" w:rsidP="00341353"/>
    <w:p w14:paraId="50925CE6" w14:textId="77777777" w:rsidR="00341353" w:rsidRDefault="00341353" w:rsidP="00341353">
      <w:r>
        <w:t xml:space="preserve">3.3.2 </w:t>
      </w:r>
      <w:r>
        <w:rPr>
          <w:rFonts w:hint="eastAsia"/>
        </w:rPr>
        <w:t>Актуальная</w:t>
      </w:r>
      <w:r>
        <w:t xml:space="preserve"> </w:t>
      </w:r>
      <w:r>
        <w:rPr>
          <w:rFonts w:hint="eastAsia"/>
        </w:rPr>
        <w:t>возможность</w:t>
      </w:r>
      <w:r>
        <w:t xml:space="preserve"> </w:t>
      </w:r>
      <w:r>
        <w:rPr>
          <w:rFonts w:hint="eastAsia"/>
        </w:rPr>
        <w:t>несовершеннолетних</w:t>
      </w:r>
      <w:r>
        <w:t xml:space="preserve"> </w:t>
      </w:r>
      <w:r>
        <w:rPr>
          <w:rFonts w:hint="eastAsia"/>
        </w:rPr>
        <w:t>с</w:t>
      </w:r>
      <w:r>
        <w:t xml:space="preserve"> </w:t>
      </w:r>
      <w:r>
        <w:rPr>
          <w:rFonts w:hint="eastAsia"/>
        </w:rPr>
        <w:t>личностной</w:t>
      </w:r>
      <w:r>
        <w:t xml:space="preserve"> </w:t>
      </w:r>
      <w:r>
        <w:rPr>
          <w:rFonts w:hint="eastAsia"/>
        </w:rPr>
        <w:t>незрелостью</w:t>
      </w:r>
      <w:r>
        <w:t xml:space="preserve"> </w:t>
      </w:r>
      <w:r>
        <w:rPr>
          <w:rFonts w:hint="eastAsia"/>
        </w:rPr>
        <w:t>к</w:t>
      </w:r>
    </w:p>
    <w:p w14:paraId="1A02C650" w14:textId="77777777" w:rsidR="00341353" w:rsidRDefault="00341353" w:rsidP="00341353"/>
    <w:p w14:paraId="777EADF8" w14:textId="77777777" w:rsidR="00341353" w:rsidRDefault="00341353" w:rsidP="00341353">
      <w:r>
        <w:rPr>
          <w:rFonts w:hint="eastAsia"/>
        </w:rPr>
        <w:t>осознанному</w:t>
      </w:r>
      <w:r>
        <w:t xml:space="preserve"> </w:t>
      </w:r>
      <w:r>
        <w:rPr>
          <w:rFonts w:hint="eastAsia"/>
        </w:rPr>
        <w:t>руководству</w:t>
      </w:r>
      <w:r>
        <w:t xml:space="preserve"> </w:t>
      </w:r>
      <w:r>
        <w:rPr>
          <w:rFonts w:hint="eastAsia"/>
        </w:rPr>
        <w:t>своими</w:t>
      </w:r>
      <w:r>
        <w:t xml:space="preserve"> </w:t>
      </w:r>
      <w:r>
        <w:rPr>
          <w:rFonts w:hint="eastAsia"/>
        </w:rPr>
        <w:t>действиями</w:t>
      </w:r>
    </w:p>
    <w:p w14:paraId="51E50B2A" w14:textId="77777777" w:rsidR="00341353" w:rsidRDefault="00341353" w:rsidP="00341353"/>
    <w:p w14:paraId="5AEA1EB3" w14:textId="77777777" w:rsidR="00341353" w:rsidRDefault="00341353" w:rsidP="00341353">
      <w:r>
        <w:rPr>
          <w:rFonts w:hint="eastAsia"/>
        </w:rPr>
        <w:t>Заключение</w:t>
      </w:r>
    </w:p>
    <w:p w14:paraId="62A8AE10" w14:textId="77777777" w:rsidR="00341353" w:rsidRDefault="00341353" w:rsidP="00341353"/>
    <w:p w14:paraId="7C2A915F" w14:textId="77777777" w:rsidR="00341353" w:rsidRDefault="00341353" w:rsidP="00341353">
      <w:r>
        <w:rPr>
          <w:rFonts w:hint="eastAsia"/>
        </w:rPr>
        <w:t>Практические</w:t>
      </w:r>
      <w:r>
        <w:t xml:space="preserve"> </w:t>
      </w:r>
      <w:r>
        <w:rPr>
          <w:rFonts w:hint="eastAsia"/>
        </w:rPr>
        <w:t>рекомендации</w:t>
      </w:r>
    </w:p>
    <w:p w14:paraId="0817E97E" w14:textId="77777777" w:rsidR="00341353" w:rsidRDefault="00341353" w:rsidP="00341353"/>
    <w:p w14:paraId="1865438B" w14:textId="77777777" w:rsidR="00341353" w:rsidRDefault="00341353" w:rsidP="00341353">
      <w:r>
        <w:rPr>
          <w:rFonts w:hint="eastAsia"/>
        </w:rPr>
        <w:t>Выводы</w:t>
      </w:r>
    </w:p>
    <w:p w14:paraId="7FDCEAE2" w14:textId="77777777" w:rsidR="00341353" w:rsidRDefault="00341353" w:rsidP="00341353"/>
    <w:p w14:paraId="592BD391" w14:textId="77777777" w:rsidR="00341353" w:rsidRDefault="00341353" w:rsidP="00341353">
      <w:r>
        <w:rPr>
          <w:rFonts w:hint="eastAsia"/>
        </w:rPr>
        <w:t>Список</w:t>
      </w:r>
      <w:r>
        <w:t xml:space="preserve"> </w:t>
      </w:r>
      <w:r>
        <w:rPr>
          <w:rFonts w:hint="eastAsia"/>
        </w:rPr>
        <w:t>литературы</w:t>
      </w:r>
    </w:p>
    <w:p w14:paraId="01603812" w14:textId="77777777" w:rsidR="00341353" w:rsidRDefault="00341353" w:rsidP="00341353"/>
    <w:p w14:paraId="6353CE92" w14:textId="77777777" w:rsidR="00341353" w:rsidRDefault="00341353" w:rsidP="00341353">
      <w:r>
        <w:rPr>
          <w:rFonts w:hint="eastAsia"/>
        </w:rPr>
        <w:t>Приложение</w:t>
      </w:r>
      <w:r>
        <w:t xml:space="preserve"> </w:t>
      </w:r>
      <w:r>
        <w:rPr>
          <w:rFonts w:hint="eastAsia"/>
        </w:rPr>
        <w:t>А</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несовершеннолетних</w:t>
      </w:r>
      <w:r>
        <w:t xml:space="preserve"> </w:t>
      </w:r>
      <w:r>
        <w:rPr>
          <w:rFonts w:hint="eastAsia"/>
        </w:rPr>
        <w:t>правонарушителей</w:t>
      </w:r>
      <w:r>
        <w:t xml:space="preserve"> </w:t>
      </w:r>
      <w:r>
        <w:rPr>
          <w:rFonts w:hint="eastAsia"/>
        </w:rPr>
        <w:t>с</w:t>
      </w:r>
      <w:r>
        <w:t xml:space="preserve"> </w:t>
      </w:r>
      <w:r>
        <w:rPr>
          <w:rFonts w:hint="eastAsia"/>
        </w:rPr>
        <w:t>аномальной</w:t>
      </w:r>
      <w:r>
        <w:t xml:space="preserve"> </w:t>
      </w:r>
      <w:r>
        <w:rPr>
          <w:rFonts w:hint="eastAsia"/>
        </w:rPr>
        <w:t>личностной</w:t>
      </w:r>
    </w:p>
    <w:p w14:paraId="2128B48C" w14:textId="77777777" w:rsidR="00341353" w:rsidRDefault="00341353" w:rsidP="00341353"/>
    <w:p w14:paraId="31A32751" w14:textId="77777777" w:rsidR="00341353" w:rsidRDefault="00341353" w:rsidP="00341353">
      <w:r>
        <w:rPr>
          <w:rFonts w:hint="eastAsia"/>
        </w:rPr>
        <w:t>незрелостью</w:t>
      </w:r>
    </w:p>
    <w:p w14:paraId="5B281AB4" w14:textId="77777777" w:rsidR="00341353" w:rsidRDefault="00341353" w:rsidP="00341353"/>
    <w:p w14:paraId="2C9541C9" w14:textId="77777777" w:rsidR="00341353" w:rsidRDefault="00341353" w:rsidP="00341353">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несовершеннолетних</w:t>
      </w:r>
      <w:r>
        <w:t xml:space="preserve"> </w:t>
      </w:r>
      <w:r>
        <w:rPr>
          <w:rFonts w:hint="eastAsia"/>
        </w:rPr>
        <w:t>правонарушителей</w:t>
      </w:r>
      <w:r>
        <w:t xml:space="preserve"> </w:t>
      </w:r>
      <w:r>
        <w:rPr>
          <w:rFonts w:hint="eastAsia"/>
        </w:rPr>
        <w:t>с</w:t>
      </w:r>
      <w:r>
        <w:t xml:space="preserve"> </w:t>
      </w:r>
      <w:r>
        <w:rPr>
          <w:rFonts w:hint="eastAsia"/>
        </w:rPr>
        <w:t>нормальной</w:t>
      </w:r>
      <w:r>
        <w:t xml:space="preserve"> </w:t>
      </w:r>
      <w:r>
        <w:rPr>
          <w:rFonts w:hint="eastAsia"/>
        </w:rPr>
        <w:t>личностной</w:t>
      </w:r>
    </w:p>
    <w:p w14:paraId="7509800D" w14:textId="77777777" w:rsidR="00341353" w:rsidRDefault="00341353" w:rsidP="00341353"/>
    <w:p w14:paraId="0882703B" w14:textId="77777777" w:rsidR="00341353" w:rsidRDefault="00341353" w:rsidP="00341353">
      <w:r>
        <w:rPr>
          <w:rFonts w:hint="eastAsia"/>
        </w:rPr>
        <w:t>незрелостью</w:t>
      </w:r>
    </w:p>
    <w:p w14:paraId="0F184481" w14:textId="77777777" w:rsidR="00341353" w:rsidRDefault="00341353" w:rsidP="00341353"/>
    <w:p w14:paraId="3108BDC4" w14:textId="77777777" w:rsidR="00341353" w:rsidRDefault="00341353" w:rsidP="00341353">
      <w:r>
        <w:rPr>
          <w:rFonts w:hint="eastAsia"/>
        </w:rPr>
        <w:t>Приложение</w:t>
      </w:r>
      <w:r>
        <w:t xml:space="preserve"> </w:t>
      </w:r>
      <w:r>
        <w:rPr>
          <w:rFonts w:hint="eastAsia"/>
        </w:rPr>
        <w:t>В</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несовершеннолетних</w:t>
      </w:r>
      <w:r>
        <w:t xml:space="preserve"> </w:t>
      </w:r>
      <w:r>
        <w:rPr>
          <w:rFonts w:hint="eastAsia"/>
        </w:rPr>
        <w:t>правонарушителей</w:t>
      </w:r>
      <w:r>
        <w:t xml:space="preserve"> </w:t>
      </w:r>
      <w:r>
        <w:rPr>
          <w:rFonts w:hint="eastAsia"/>
        </w:rPr>
        <w:t>с</w:t>
      </w:r>
      <w:r>
        <w:t xml:space="preserve"> </w:t>
      </w:r>
      <w:r>
        <w:rPr>
          <w:rFonts w:hint="eastAsia"/>
        </w:rPr>
        <w:t>отсутствием</w:t>
      </w:r>
      <w:r>
        <w:t xml:space="preserve"> </w:t>
      </w:r>
      <w:r>
        <w:rPr>
          <w:rFonts w:hint="eastAsia"/>
        </w:rPr>
        <w:t>личностной</w:t>
      </w:r>
    </w:p>
    <w:p w14:paraId="3764C4D2" w14:textId="77777777" w:rsidR="00341353" w:rsidRDefault="00341353" w:rsidP="00341353"/>
    <w:p w14:paraId="2FDF841B" w14:textId="77777777" w:rsidR="00341353" w:rsidRDefault="00341353" w:rsidP="00341353">
      <w:r>
        <w:rPr>
          <w:rFonts w:hint="eastAsia"/>
        </w:rPr>
        <w:t>незрелости</w:t>
      </w:r>
    </w:p>
    <w:p w14:paraId="2CDBD527" w14:textId="77777777" w:rsidR="00341353" w:rsidRDefault="00341353" w:rsidP="00341353"/>
    <w:p w14:paraId="088D0EBD" w14:textId="77777777" w:rsidR="00341353" w:rsidRDefault="00341353" w:rsidP="00341353">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p>
    <w:p w14:paraId="267B2CC6" w14:textId="77777777" w:rsidR="00341353" w:rsidRDefault="00341353" w:rsidP="00341353"/>
    <w:p w14:paraId="5E715FAD" w14:textId="77777777" w:rsidR="00341353" w:rsidRDefault="00341353" w:rsidP="00341353">
      <w:r>
        <w:rPr>
          <w:rFonts w:hint="eastAsia"/>
        </w:rPr>
        <w:t>несовершеннолетних</w:t>
      </w:r>
      <w:r>
        <w:t xml:space="preserve"> </w:t>
      </w:r>
      <w:r>
        <w:rPr>
          <w:rFonts w:hint="eastAsia"/>
        </w:rPr>
        <w:t>с</w:t>
      </w:r>
      <w:r>
        <w:t xml:space="preserve"> </w:t>
      </w:r>
      <w:r>
        <w:rPr>
          <w:rFonts w:hint="eastAsia"/>
        </w:rPr>
        <w:t>нормативным</w:t>
      </w:r>
      <w:r>
        <w:t xml:space="preserve"> </w:t>
      </w:r>
      <w:r>
        <w:rPr>
          <w:rFonts w:hint="eastAsia"/>
        </w:rPr>
        <w:t>поведением</w:t>
      </w:r>
    </w:p>
    <w:p w14:paraId="3E704F15" w14:textId="77777777" w:rsidR="00341353" w:rsidRDefault="00341353" w:rsidP="00341353"/>
    <w:p w14:paraId="7596AD4C" w14:textId="77777777" w:rsidR="00341353" w:rsidRDefault="00341353" w:rsidP="00341353">
      <w:r>
        <w:rPr>
          <w:rFonts w:hint="eastAsia"/>
        </w:rPr>
        <w:t>Приложение</w:t>
      </w:r>
      <w:r>
        <w:t xml:space="preserve"> </w:t>
      </w:r>
      <w:r>
        <w:rPr>
          <w:rFonts w:hint="eastAsia"/>
        </w:rPr>
        <w:t>Д</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подростков</w:t>
      </w:r>
      <w:r>
        <w:t>-</w:t>
      </w:r>
    </w:p>
    <w:p w14:paraId="30832031" w14:textId="77777777" w:rsidR="00341353" w:rsidRDefault="00341353" w:rsidP="00341353"/>
    <w:p w14:paraId="3176BAB7" w14:textId="77777777" w:rsidR="00341353" w:rsidRDefault="00341353" w:rsidP="00341353">
      <w:r>
        <w:rPr>
          <w:rFonts w:hint="eastAsia"/>
        </w:rPr>
        <w:t>правонарушителей</w:t>
      </w:r>
      <w:r>
        <w:t xml:space="preserve"> </w:t>
      </w:r>
      <w:r>
        <w:rPr>
          <w:rFonts w:hint="eastAsia"/>
        </w:rPr>
        <w:t>с</w:t>
      </w:r>
      <w:r>
        <w:t xml:space="preserve"> </w:t>
      </w:r>
      <w:r>
        <w:rPr>
          <w:rFonts w:hint="eastAsia"/>
        </w:rPr>
        <w:t>аномальной</w:t>
      </w:r>
      <w:r>
        <w:t xml:space="preserve"> </w:t>
      </w:r>
      <w:r>
        <w:rPr>
          <w:rFonts w:hint="eastAsia"/>
        </w:rPr>
        <w:t>личностной</w:t>
      </w:r>
      <w:r>
        <w:t xml:space="preserve"> </w:t>
      </w:r>
      <w:r>
        <w:rPr>
          <w:rFonts w:hint="eastAsia"/>
        </w:rPr>
        <w:t>незрелостью</w:t>
      </w:r>
    </w:p>
    <w:p w14:paraId="32E5B9D3" w14:textId="77777777" w:rsidR="00341353" w:rsidRDefault="00341353" w:rsidP="00341353"/>
    <w:p w14:paraId="3216A819" w14:textId="77777777" w:rsidR="00341353" w:rsidRDefault="00341353" w:rsidP="00341353">
      <w:r>
        <w:rPr>
          <w:rFonts w:hint="eastAsia"/>
        </w:rPr>
        <w:lastRenderedPageBreak/>
        <w:t>Приложение</w:t>
      </w:r>
      <w:r>
        <w:t xml:space="preserve"> </w:t>
      </w:r>
      <w:r>
        <w:rPr>
          <w:rFonts w:hint="eastAsia"/>
        </w:rPr>
        <w:t>Е</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юношей</w:t>
      </w:r>
      <w:r>
        <w:t>-</w:t>
      </w:r>
    </w:p>
    <w:p w14:paraId="2A3B95C2" w14:textId="77777777" w:rsidR="00341353" w:rsidRDefault="00341353" w:rsidP="00341353"/>
    <w:p w14:paraId="4AED02AD" w14:textId="77777777" w:rsidR="00341353" w:rsidRDefault="00341353" w:rsidP="00341353">
      <w:r>
        <w:rPr>
          <w:rFonts w:hint="eastAsia"/>
        </w:rPr>
        <w:t>правонарушителей</w:t>
      </w:r>
      <w:r>
        <w:t xml:space="preserve"> </w:t>
      </w:r>
      <w:r>
        <w:rPr>
          <w:rFonts w:hint="eastAsia"/>
        </w:rPr>
        <w:t>с</w:t>
      </w:r>
      <w:r>
        <w:t xml:space="preserve"> </w:t>
      </w:r>
      <w:r>
        <w:rPr>
          <w:rFonts w:hint="eastAsia"/>
        </w:rPr>
        <w:t>аномальной</w:t>
      </w:r>
      <w:r>
        <w:t xml:space="preserve"> </w:t>
      </w:r>
      <w:r>
        <w:rPr>
          <w:rFonts w:hint="eastAsia"/>
        </w:rPr>
        <w:t>личностной</w:t>
      </w:r>
      <w:r>
        <w:t xml:space="preserve"> </w:t>
      </w:r>
      <w:r>
        <w:rPr>
          <w:rFonts w:hint="eastAsia"/>
        </w:rPr>
        <w:t>незрелостью</w:t>
      </w:r>
    </w:p>
    <w:p w14:paraId="018C8077" w14:textId="77777777" w:rsidR="00341353" w:rsidRDefault="00341353" w:rsidP="00341353"/>
    <w:p w14:paraId="06291200" w14:textId="77777777" w:rsidR="00341353" w:rsidRDefault="00341353" w:rsidP="00341353">
      <w:r>
        <w:rPr>
          <w:rFonts w:hint="eastAsia"/>
        </w:rPr>
        <w:t>Приложение</w:t>
      </w:r>
      <w:r>
        <w:t xml:space="preserve"> </w:t>
      </w:r>
      <w:r>
        <w:rPr>
          <w:rFonts w:hint="eastAsia"/>
        </w:rPr>
        <w:t>Ж</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подростков</w:t>
      </w:r>
      <w:r>
        <w:t xml:space="preserve"> </w:t>
      </w:r>
      <w:r>
        <w:rPr>
          <w:rFonts w:hint="eastAsia"/>
        </w:rPr>
        <w:t>с</w:t>
      </w:r>
    </w:p>
    <w:p w14:paraId="70A44963" w14:textId="77777777" w:rsidR="00341353" w:rsidRDefault="00341353" w:rsidP="00341353"/>
    <w:p w14:paraId="69A059ED" w14:textId="77777777" w:rsidR="00341353" w:rsidRDefault="00341353" w:rsidP="00341353">
      <w:r>
        <w:rPr>
          <w:rFonts w:hint="eastAsia"/>
        </w:rPr>
        <w:t>нормативным</w:t>
      </w:r>
      <w:r>
        <w:t xml:space="preserve"> </w:t>
      </w:r>
      <w:r>
        <w:rPr>
          <w:rFonts w:hint="eastAsia"/>
        </w:rPr>
        <w:t>поведением</w:t>
      </w:r>
    </w:p>
    <w:p w14:paraId="47A6B688" w14:textId="77777777" w:rsidR="00341353" w:rsidRDefault="00341353" w:rsidP="00341353"/>
    <w:p w14:paraId="61B56CA6" w14:textId="77777777" w:rsidR="00341353" w:rsidRDefault="00341353" w:rsidP="00341353">
      <w:r>
        <w:rPr>
          <w:rFonts w:hint="eastAsia"/>
        </w:rPr>
        <w:t>Приложение</w:t>
      </w:r>
      <w:r>
        <w:t xml:space="preserve"> </w:t>
      </w:r>
      <w:r>
        <w:rPr>
          <w:rFonts w:hint="eastAsia"/>
        </w:rPr>
        <w:t>З</w:t>
      </w:r>
      <w:r>
        <w:t xml:space="preserve"> </w:t>
      </w:r>
      <w:r>
        <w:rPr>
          <w:rFonts w:hint="eastAsia"/>
        </w:rPr>
        <w:t>Данные</w:t>
      </w:r>
      <w:r>
        <w:t xml:space="preserve"> </w:t>
      </w:r>
      <w:r>
        <w:rPr>
          <w:rFonts w:hint="eastAsia"/>
        </w:rPr>
        <w:t>Цветового</w:t>
      </w:r>
      <w:r>
        <w:t xml:space="preserve"> </w:t>
      </w:r>
      <w:r>
        <w:rPr>
          <w:rFonts w:hint="eastAsia"/>
        </w:rPr>
        <w:t>теста</w:t>
      </w:r>
      <w:r>
        <w:t xml:space="preserve"> </w:t>
      </w:r>
      <w:r>
        <w:rPr>
          <w:rFonts w:hint="eastAsia"/>
        </w:rPr>
        <w:t>отношений</w:t>
      </w:r>
      <w:r>
        <w:t xml:space="preserve"> </w:t>
      </w:r>
      <w:r>
        <w:rPr>
          <w:rFonts w:hint="eastAsia"/>
        </w:rPr>
        <w:t>в</w:t>
      </w:r>
      <w:r>
        <w:t xml:space="preserve"> </w:t>
      </w:r>
      <w:r>
        <w:rPr>
          <w:rFonts w:hint="eastAsia"/>
        </w:rPr>
        <w:t>выборке</w:t>
      </w:r>
      <w:r>
        <w:t xml:space="preserve"> </w:t>
      </w:r>
      <w:r>
        <w:rPr>
          <w:rFonts w:hint="eastAsia"/>
        </w:rPr>
        <w:t>юношей</w:t>
      </w:r>
      <w:r>
        <w:t xml:space="preserve"> </w:t>
      </w:r>
      <w:r>
        <w:rPr>
          <w:rFonts w:hint="eastAsia"/>
        </w:rPr>
        <w:t>с</w:t>
      </w:r>
    </w:p>
    <w:p w14:paraId="08161611" w14:textId="77777777" w:rsidR="00341353" w:rsidRDefault="00341353" w:rsidP="00341353"/>
    <w:p w14:paraId="52594405" w14:textId="77777777" w:rsidR="00341353" w:rsidRDefault="00341353" w:rsidP="00341353">
      <w:r>
        <w:rPr>
          <w:rFonts w:hint="eastAsia"/>
        </w:rPr>
        <w:t>нормативным</w:t>
      </w:r>
      <w:r>
        <w:t xml:space="preserve"> </w:t>
      </w:r>
      <w:r>
        <w:rPr>
          <w:rFonts w:hint="eastAsia"/>
        </w:rPr>
        <w:t>поведением</w:t>
      </w:r>
    </w:p>
    <w:p w14:paraId="45935659" w14:textId="77777777" w:rsidR="00341353" w:rsidRDefault="00341353" w:rsidP="00341353"/>
    <w:p w14:paraId="4FB48797" w14:textId="406468B4" w:rsidR="00341353" w:rsidRPr="00341353" w:rsidRDefault="00341353" w:rsidP="00341353">
      <w:r>
        <w:rPr>
          <w:rFonts w:hint="eastAsia"/>
        </w:rPr>
        <w:t>Приложение</w:t>
      </w:r>
      <w:r>
        <w:t xml:space="preserve"> </w:t>
      </w:r>
      <w:r>
        <w:rPr>
          <w:rFonts w:hint="eastAsia"/>
        </w:rPr>
        <w:t>И</w:t>
      </w:r>
      <w:r>
        <w:t xml:space="preserve"> </w:t>
      </w:r>
      <w:r>
        <w:rPr>
          <w:rFonts w:hint="eastAsia"/>
        </w:rPr>
        <w:t>Случай</w:t>
      </w:r>
      <w:r>
        <w:t xml:space="preserve"> </w:t>
      </w:r>
      <w:r>
        <w:rPr>
          <w:rFonts w:hint="eastAsia"/>
        </w:rPr>
        <w:t>применения</w:t>
      </w:r>
      <w:r>
        <w:t xml:space="preserve"> </w:t>
      </w:r>
      <w:r>
        <w:rPr>
          <w:rFonts w:hint="eastAsia"/>
        </w:rPr>
        <w:t>ч</w:t>
      </w:r>
      <w:r>
        <w:t xml:space="preserve">. 3 </w:t>
      </w:r>
      <w:r>
        <w:rPr>
          <w:rFonts w:hint="eastAsia"/>
        </w:rPr>
        <w:t>ст</w:t>
      </w:r>
      <w:r>
        <w:t xml:space="preserve">. 20 </w:t>
      </w:r>
      <w:r>
        <w:rPr>
          <w:rFonts w:hint="eastAsia"/>
        </w:rPr>
        <w:t>УК</w:t>
      </w:r>
      <w:r>
        <w:t xml:space="preserve"> </w:t>
      </w:r>
      <w:r>
        <w:rPr>
          <w:rFonts w:hint="eastAsia"/>
        </w:rPr>
        <w:t>РФ</w:t>
      </w:r>
    </w:p>
    <w:sectPr w:rsidR="00341353" w:rsidRPr="00341353" w:rsidSect="009B22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5C4B" w14:textId="77777777" w:rsidR="009B22CB" w:rsidRDefault="009B22CB">
      <w:pPr>
        <w:spacing w:after="0" w:line="240" w:lineRule="auto"/>
      </w:pPr>
      <w:r>
        <w:separator/>
      </w:r>
    </w:p>
  </w:endnote>
  <w:endnote w:type="continuationSeparator" w:id="0">
    <w:p w14:paraId="1D4809AC" w14:textId="77777777" w:rsidR="009B22CB" w:rsidRDefault="009B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5A41" w14:textId="77777777" w:rsidR="009B22CB" w:rsidRDefault="009B22CB"/>
    <w:p w14:paraId="3A7B60D5" w14:textId="77777777" w:rsidR="009B22CB" w:rsidRDefault="009B22CB"/>
    <w:p w14:paraId="2A3E908A" w14:textId="77777777" w:rsidR="009B22CB" w:rsidRDefault="009B22CB"/>
    <w:p w14:paraId="3D3BCAB6" w14:textId="77777777" w:rsidR="009B22CB" w:rsidRDefault="009B22CB"/>
    <w:p w14:paraId="39DC7405" w14:textId="77777777" w:rsidR="009B22CB" w:rsidRDefault="009B22CB"/>
    <w:p w14:paraId="595BBDBB" w14:textId="77777777" w:rsidR="009B22CB" w:rsidRDefault="009B22CB"/>
    <w:p w14:paraId="2F8A8793" w14:textId="77777777" w:rsidR="009B22CB" w:rsidRDefault="009B22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0969D" wp14:editId="36BEA8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FF20" w14:textId="77777777" w:rsidR="009B22CB" w:rsidRDefault="009B22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096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78FF20" w14:textId="77777777" w:rsidR="009B22CB" w:rsidRDefault="009B22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FE7AB" w14:textId="77777777" w:rsidR="009B22CB" w:rsidRDefault="009B22CB"/>
    <w:p w14:paraId="75E78015" w14:textId="77777777" w:rsidR="009B22CB" w:rsidRDefault="009B22CB"/>
    <w:p w14:paraId="4D29944C" w14:textId="77777777" w:rsidR="009B22CB" w:rsidRDefault="009B22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57E6AE" wp14:editId="063971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67191" w14:textId="77777777" w:rsidR="009B22CB" w:rsidRDefault="009B22CB"/>
                          <w:p w14:paraId="567F729C" w14:textId="77777777" w:rsidR="009B22CB" w:rsidRDefault="009B22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7E6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467191" w14:textId="77777777" w:rsidR="009B22CB" w:rsidRDefault="009B22CB"/>
                    <w:p w14:paraId="567F729C" w14:textId="77777777" w:rsidR="009B22CB" w:rsidRDefault="009B22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B0C63" w14:textId="77777777" w:rsidR="009B22CB" w:rsidRDefault="009B22CB"/>
    <w:p w14:paraId="41871791" w14:textId="77777777" w:rsidR="009B22CB" w:rsidRDefault="009B22CB">
      <w:pPr>
        <w:rPr>
          <w:sz w:val="2"/>
          <w:szCs w:val="2"/>
        </w:rPr>
      </w:pPr>
    </w:p>
    <w:p w14:paraId="769FFB33" w14:textId="77777777" w:rsidR="009B22CB" w:rsidRDefault="009B22CB"/>
    <w:p w14:paraId="7274D873" w14:textId="77777777" w:rsidR="009B22CB" w:rsidRDefault="009B22CB">
      <w:pPr>
        <w:spacing w:after="0" w:line="240" w:lineRule="auto"/>
      </w:pPr>
    </w:p>
  </w:footnote>
  <w:footnote w:type="continuationSeparator" w:id="0">
    <w:p w14:paraId="2AF34C6C" w14:textId="77777777" w:rsidR="009B22CB" w:rsidRDefault="009B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2C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34969</TotalTime>
  <Pages>4</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4649</cp:revision>
  <cp:lastPrinted>2009-02-06T05:36:00Z</cp:lastPrinted>
  <dcterms:created xsi:type="dcterms:W3CDTF">2024-01-07T13:43:00Z</dcterms:created>
  <dcterms:modified xsi:type="dcterms:W3CDTF">2024-03-05T10:35:00Z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