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EF1A" w14:textId="75C4EB7A" w:rsidR="00DC2699" w:rsidRDefault="00A14486" w:rsidP="00A14486">
      <w:pPr>
        <w:rPr>
          <w:rFonts w:ascii="Times New Roman" w:eastAsia="Arial Unicode MS" w:hAnsi="Times New Roman" w:cs="Times New Roman"/>
          <w:b/>
          <w:bCs/>
          <w:color w:val="000000"/>
          <w:kern w:val="0"/>
          <w:sz w:val="28"/>
          <w:szCs w:val="28"/>
          <w:lang w:eastAsia="ru-RU" w:bidi="uk-UA"/>
        </w:rPr>
      </w:pPr>
      <w:r w:rsidRPr="00A14486">
        <w:rPr>
          <w:rFonts w:ascii="Times New Roman" w:eastAsia="Arial Unicode MS" w:hAnsi="Times New Roman" w:cs="Times New Roman" w:hint="eastAsia"/>
          <w:b/>
          <w:bCs/>
          <w:color w:val="000000"/>
          <w:kern w:val="0"/>
          <w:sz w:val="28"/>
          <w:szCs w:val="28"/>
          <w:lang w:eastAsia="ru-RU" w:bidi="uk-UA"/>
        </w:rPr>
        <w:t>Кореньков</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Юрий</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Дмитриевич</w:t>
      </w:r>
      <w:r>
        <w:rPr>
          <w:rFonts w:ascii="Times New Roman" w:eastAsia="Arial Unicode MS" w:hAnsi="Times New Roman" w:cs="Times New Roman" w:hint="eastAsia"/>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Методы</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и</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средства</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анализа</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исходных</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текстов</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программ</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и</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программных</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систем</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на</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основе</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семантических</w:t>
      </w:r>
      <w:r w:rsidRPr="00A14486">
        <w:rPr>
          <w:rFonts w:ascii="Times New Roman" w:eastAsia="Arial Unicode MS" w:hAnsi="Times New Roman" w:cs="Times New Roman"/>
          <w:b/>
          <w:bCs/>
          <w:color w:val="000000"/>
          <w:kern w:val="0"/>
          <w:sz w:val="28"/>
          <w:szCs w:val="28"/>
          <w:lang w:eastAsia="ru-RU" w:bidi="uk-UA"/>
        </w:rPr>
        <w:t xml:space="preserve"> </w:t>
      </w:r>
      <w:r w:rsidRPr="00A14486">
        <w:rPr>
          <w:rFonts w:ascii="Times New Roman" w:eastAsia="Arial Unicode MS" w:hAnsi="Times New Roman" w:cs="Times New Roman" w:hint="eastAsia"/>
          <w:b/>
          <w:bCs/>
          <w:color w:val="000000"/>
          <w:kern w:val="0"/>
          <w:sz w:val="28"/>
          <w:szCs w:val="28"/>
          <w:lang w:eastAsia="ru-RU" w:bidi="uk-UA"/>
        </w:rPr>
        <w:t>моделей</w:t>
      </w:r>
    </w:p>
    <w:p w14:paraId="646A1791" w14:textId="77777777" w:rsidR="00A14486" w:rsidRDefault="00A14486" w:rsidP="00A14486">
      <w:r>
        <w:rPr>
          <w:rFonts w:hint="eastAsia"/>
        </w:rPr>
        <w:t>ОГЛАВЛЕНИЕ</w:t>
      </w:r>
      <w:r>
        <w:t xml:space="preserve"> </w:t>
      </w:r>
      <w:r>
        <w:rPr>
          <w:rFonts w:hint="eastAsia"/>
        </w:rPr>
        <w:t>ДИССЕРТАЦИИ</w:t>
      </w:r>
    </w:p>
    <w:p w14:paraId="5516FB47" w14:textId="77777777" w:rsidR="00A14486" w:rsidRDefault="00A14486" w:rsidP="00A14486">
      <w:r>
        <w:rPr>
          <w:rFonts w:hint="eastAsia"/>
        </w:rPr>
        <w:t>кандидат</w:t>
      </w:r>
      <w:r>
        <w:t xml:space="preserve"> </w:t>
      </w:r>
      <w:r>
        <w:rPr>
          <w:rFonts w:hint="eastAsia"/>
        </w:rPr>
        <w:t>наук</w:t>
      </w:r>
      <w:r>
        <w:t xml:space="preserve"> </w:t>
      </w:r>
      <w:r>
        <w:rPr>
          <w:rFonts w:hint="eastAsia"/>
        </w:rPr>
        <w:t>Кореньков</w:t>
      </w:r>
      <w:r>
        <w:t xml:space="preserve"> </w:t>
      </w:r>
      <w:r>
        <w:rPr>
          <w:rFonts w:hint="eastAsia"/>
        </w:rPr>
        <w:t>Юрий</w:t>
      </w:r>
      <w:r>
        <w:t xml:space="preserve"> </w:t>
      </w:r>
      <w:r>
        <w:rPr>
          <w:rFonts w:hint="eastAsia"/>
        </w:rPr>
        <w:t>Дмитриевич</w:t>
      </w:r>
    </w:p>
    <w:p w14:paraId="6DB2B851" w14:textId="77777777" w:rsidR="00A14486" w:rsidRDefault="00A14486" w:rsidP="00A14486">
      <w:r>
        <w:rPr>
          <w:rFonts w:hint="eastAsia"/>
        </w:rPr>
        <w:t>РЕФЕРАТ</w:t>
      </w:r>
    </w:p>
    <w:p w14:paraId="7C560058" w14:textId="77777777" w:rsidR="00A14486" w:rsidRDefault="00A14486" w:rsidP="00A14486"/>
    <w:p w14:paraId="0A58392B" w14:textId="77777777" w:rsidR="00A14486" w:rsidRDefault="00A14486" w:rsidP="00A14486">
      <w:r>
        <w:t>8</w:t>
      </w:r>
      <w:r>
        <w:rPr>
          <w:rFonts w:hint="eastAsia"/>
        </w:rPr>
        <w:t>УШР</w:t>
      </w:r>
      <w:r>
        <w:t>8</w:t>
      </w:r>
      <w:r>
        <w:rPr>
          <w:rFonts w:hint="eastAsia"/>
        </w:rPr>
        <w:t>У</w:t>
      </w:r>
      <w:r>
        <w:t>8</w:t>
      </w:r>
    </w:p>
    <w:p w14:paraId="7595CA36" w14:textId="77777777" w:rsidR="00A14486" w:rsidRDefault="00A14486" w:rsidP="00A14486"/>
    <w:p w14:paraId="0E7B5E2D" w14:textId="77777777" w:rsidR="00A14486" w:rsidRDefault="00A14486" w:rsidP="00A14486">
      <w:r>
        <w:rPr>
          <w:rFonts w:hint="eastAsia"/>
        </w:rPr>
        <w:t>ВВЕДЕНИЕ</w:t>
      </w:r>
    </w:p>
    <w:p w14:paraId="2DD88ED5" w14:textId="77777777" w:rsidR="00A14486" w:rsidRDefault="00A14486" w:rsidP="00A14486"/>
    <w:p w14:paraId="67EC5AD7" w14:textId="77777777" w:rsidR="00A14486" w:rsidRDefault="00A14486" w:rsidP="00A14486">
      <w:r>
        <w:rPr>
          <w:rFonts w:hint="eastAsia"/>
        </w:rPr>
        <w:t>ГЛАВА</w:t>
      </w:r>
      <w:r>
        <w:t xml:space="preserve"> 1 </w:t>
      </w:r>
      <w:r>
        <w:rPr>
          <w:rFonts w:hint="eastAsia"/>
        </w:rPr>
        <w:t>Задачи</w:t>
      </w:r>
      <w:r>
        <w:t xml:space="preserve"> </w:t>
      </w:r>
      <w:r>
        <w:rPr>
          <w:rFonts w:hint="eastAsia"/>
        </w:rPr>
        <w:t>и</w:t>
      </w:r>
      <w:r>
        <w:t xml:space="preserve"> </w:t>
      </w:r>
      <w:r>
        <w:rPr>
          <w:rFonts w:hint="eastAsia"/>
        </w:rPr>
        <w:t>проблемы</w:t>
      </w:r>
      <w:r>
        <w:t xml:space="preserve"> </w:t>
      </w:r>
      <w:r>
        <w:rPr>
          <w:rFonts w:hint="eastAsia"/>
        </w:rPr>
        <w:t>реализации</w:t>
      </w:r>
      <w:r>
        <w:t xml:space="preserve"> </w:t>
      </w:r>
      <w:r>
        <w:rPr>
          <w:rFonts w:hint="eastAsia"/>
        </w:rPr>
        <w:t>анализа</w:t>
      </w:r>
      <w:r>
        <w:t xml:space="preserve"> </w:t>
      </w:r>
      <w:r>
        <w:rPr>
          <w:rFonts w:hint="eastAsia"/>
        </w:rPr>
        <w:t>исходных</w:t>
      </w:r>
      <w:r>
        <w:t xml:space="preserve"> </w:t>
      </w:r>
      <w:r>
        <w:rPr>
          <w:rFonts w:hint="eastAsia"/>
        </w:rPr>
        <w:t>текстов</w:t>
      </w:r>
      <w:r>
        <w:t xml:space="preserve"> </w:t>
      </w:r>
      <w:r>
        <w:rPr>
          <w:rFonts w:hint="eastAsia"/>
        </w:rPr>
        <w:t>программ</w:t>
      </w:r>
    </w:p>
    <w:p w14:paraId="7165E5A9" w14:textId="77777777" w:rsidR="00A14486" w:rsidRDefault="00A14486" w:rsidP="00A14486"/>
    <w:p w14:paraId="6D287263" w14:textId="77777777" w:rsidR="00A14486" w:rsidRDefault="00A14486" w:rsidP="00A14486">
      <w:r>
        <w:t xml:space="preserve">1.1 </w:t>
      </w:r>
      <w:r>
        <w:rPr>
          <w:rFonts w:hint="eastAsia"/>
        </w:rPr>
        <w:t>Задачи</w:t>
      </w:r>
      <w:r>
        <w:t xml:space="preserve"> </w:t>
      </w:r>
      <w:r>
        <w:rPr>
          <w:rFonts w:hint="eastAsia"/>
        </w:rPr>
        <w:t>семантического</w:t>
      </w:r>
      <w:r>
        <w:t xml:space="preserve"> </w:t>
      </w:r>
      <w:r>
        <w:rPr>
          <w:rFonts w:hint="eastAsia"/>
        </w:rPr>
        <w:t>анализа</w:t>
      </w:r>
      <w:r>
        <w:t xml:space="preserve"> </w:t>
      </w:r>
      <w:r>
        <w:rPr>
          <w:rFonts w:hint="eastAsia"/>
        </w:rPr>
        <w:t>и</w:t>
      </w:r>
      <w:r>
        <w:t xml:space="preserve"> </w:t>
      </w:r>
      <w:r>
        <w:rPr>
          <w:rFonts w:hint="eastAsia"/>
        </w:rPr>
        <w:t>семантические</w:t>
      </w:r>
      <w:r>
        <w:t xml:space="preserve"> </w:t>
      </w:r>
      <w:r>
        <w:rPr>
          <w:rFonts w:hint="eastAsia"/>
        </w:rPr>
        <w:t>модели</w:t>
      </w:r>
      <w:r>
        <w:t xml:space="preserve"> </w:t>
      </w:r>
      <w:r>
        <w:rPr>
          <w:rFonts w:hint="eastAsia"/>
        </w:rPr>
        <w:t>программ</w:t>
      </w:r>
    </w:p>
    <w:p w14:paraId="43B932AE" w14:textId="77777777" w:rsidR="00A14486" w:rsidRDefault="00A14486" w:rsidP="00A14486"/>
    <w:p w14:paraId="32DA1AA6" w14:textId="77777777" w:rsidR="00A14486" w:rsidRDefault="00A14486" w:rsidP="00A14486">
      <w:r>
        <w:t xml:space="preserve">1.2 </w:t>
      </w:r>
      <w:r>
        <w:rPr>
          <w:rFonts w:hint="eastAsia"/>
        </w:rPr>
        <w:t>Исследование</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семантическому</w:t>
      </w:r>
      <w:r>
        <w:t xml:space="preserve"> </w:t>
      </w:r>
      <w:r>
        <w:rPr>
          <w:rFonts w:hint="eastAsia"/>
        </w:rPr>
        <w:t>анализу</w:t>
      </w:r>
    </w:p>
    <w:p w14:paraId="743D192F" w14:textId="77777777" w:rsidR="00A14486" w:rsidRDefault="00A14486" w:rsidP="00A14486"/>
    <w:p w14:paraId="66FC19D5" w14:textId="77777777" w:rsidR="00A14486" w:rsidRDefault="00A14486" w:rsidP="00A14486">
      <w:r>
        <w:rPr>
          <w:rFonts w:hint="eastAsia"/>
        </w:rPr>
        <w:t>текстов</w:t>
      </w:r>
      <w:r>
        <w:t xml:space="preserve"> </w:t>
      </w:r>
      <w:r>
        <w:rPr>
          <w:rFonts w:hint="eastAsia"/>
        </w:rPr>
        <w:t>программ</w:t>
      </w:r>
    </w:p>
    <w:p w14:paraId="7077E0A9" w14:textId="77777777" w:rsidR="00A14486" w:rsidRDefault="00A14486" w:rsidP="00A14486"/>
    <w:p w14:paraId="41F29CE5" w14:textId="77777777" w:rsidR="00A14486" w:rsidRDefault="00A14486" w:rsidP="00A14486">
      <w:r>
        <w:t xml:space="preserve">1.3 </w:t>
      </w:r>
      <w:r>
        <w:rPr>
          <w:rFonts w:hint="eastAsia"/>
        </w:rPr>
        <w:t>Исследование</w:t>
      </w:r>
      <w:r>
        <w:t xml:space="preserve"> </w:t>
      </w:r>
      <w:r>
        <w:rPr>
          <w:rFonts w:hint="eastAsia"/>
        </w:rPr>
        <w:t>особенностей</w:t>
      </w:r>
      <w:r>
        <w:t xml:space="preserve"> </w:t>
      </w:r>
      <w:r>
        <w:rPr>
          <w:rFonts w:hint="eastAsia"/>
        </w:rPr>
        <w:t>реализации</w:t>
      </w:r>
      <w:r>
        <w:t xml:space="preserve"> </w:t>
      </w:r>
      <w:r>
        <w:rPr>
          <w:rFonts w:hint="eastAsia"/>
        </w:rPr>
        <w:t>анализаторов</w:t>
      </w:r>
      <w:r>
        <w:t xml:space="preserve"> </w:t>
      </w:r>
      <w:r>
        <w:rPr>
          <w:rFonts w:hint="eastAsia"/>
        </w:rPr>
        <w:t>в</w:t>
      </w:r>
      <w:r>
        <w:t xml:space="preserve"> </w:t>
      </w:r>
      <w:r>
        <w:rPr>
          <w:rFonts w:hint="eastAsia"/>
        </w:rPr>
        <w:t>составе</w:t>
      </w:r>
    </w:p>
    <w:p w14:paraId="1379CD71" w14:textId="77777777" w:rsidR="00A14486" w:rsidRDefault="00A14486" w:rsidP="00A14486"/>
    <w:p w14:paraId="42CB3022" w14:textId="77777777" w:rsidR="00A14486" w:rsidRDefault="00A14486" w:rsidP="00A14486">
      <w:r>
        <w:rPr>
          <w:rFonts w:hint="eastAsia"/>
        </w:rPr>
        <w:t>интегрированных</w:t>
      </w:r>
      <w:r>
        <w:t xml:space="preserve"> </w:t>
      </w:r>
      <w:r>
        <w:rPr>
          <w:rFonts w:hint="eastAsia"/>
        </w:rPr>
        <w:t>сред</w:t>
      </w:r>
      <w:r>
        <w:t xml:space="preserve"> </w:t>
      </w:r>
      <w:r>
        <w:rPr>
          <w:rFonts w:hint="eastAsia"/>
        </w:rPr>
        <w:t>разработки</w:t>
      </w:r>
    </w:p>
    <w:p w14:paraId="08025827" w14:textId="77777777" w:rsidR="00A14486" w:rsidRDefault="00A14486" w:rsidP="00A14486"/>
    <w:p w14:paraId="5CFC94CD" w14:textId="77777777" w:rsidR="00A14486" w:rsidRDefault="00A14486" w:rsidP="00A14486">
      <w:r>
        <w:rPr>
          <w:rFonts w:hint="eastAsia"/>
        </w:rPr>
        <w:t>ГЛАВА</w:t>
      </w:r>
      <w:r>
        <w:t xml:space="preserve"> 2 </w:t>
      </w:r>
      <w:r>
        <w:rPr>
          <w:rFonts w:hint="eastAsia"/>
        </w:rPr>
        <w:t>Метод</w:t>
      </w:r>
      <w:r>
        <w:t xml:space="preserve"> </w:t>
      </w:r>
      <w:r>
        <w:rPr>
          <w:rFonts w:hint="eastAsia"/>
        </w:rPr>
        <w:t>предметно</w:t>
      </w:r>
      <w:r>
        <w:t>-</w:t>
      </w:r>
      <w:r>
        <w:rPr>
          <w:rFonts w:hint="eastAsia"/>
        </w:rPr>
        <w:t>ориентированного</w:t>
      </w:r>
      <w:r>
        <w:t xml:space="preserve"> </w:t>
      </w:r>
      <w:r>
        <w:rPr>
          <w:rFonts w:hint="eastAsia"/>
        </w:rPr>
        <w:t>анализа</w:t>
      </w:r>
      <w:r>
        <w:t xml:space="preserve"> </w:t>
      </w:r>
      <w:r>
        <w:rPr>
          <w:rFonts w:hint="eastAsia"/>
        </w:rPr>
        <w:t>исходных</w:t>
      </w:r>
      <w:r>
        <w:t xml:space="preserve"> </w:t>
      </w:r>
      <w:r>
        <w:rPr>
          <w:rFonts w:hint="eastAsia"/>
        </w:rPr>
        <w:t>текстов</w:t>
      </w:r>
      <w:r>
        <w:t xml:space="preserve"> </w:t>
      </w:r>
      <w:r>
        <w:rPr>
          <w:rFonts w:hint="eastAsia"/>
        </w:rPr>
        <w:t>программ</w:t>
      </w:r>
    </w:p>
    <w:p w14:paraId="60E564FF" w14:textId="77777777" w:rsidR="00A14486" w:rsidRDefault="00A14486" w:rsidP="00A14486"/>
    <w:p w14:paraId="5B607363" w14:textId="77777777" w:rsidR="00A14486" w:rsidRDefault="00A14486" w:rsidP="00A14486">
      <w:r>
        <w:t xml:space="preserve">2.1 </w:t>
      </w:r>
      <w:r>
        <w:rPr>
          <w:rFonts w:hint="eastAsia"/>
        </w:rPr>
        <w:t>Основные</w:t>
      </w:r>
      <w:r>
        <w:t xml:space="preserve"> </w:t>
      </w:r>
      <w:r>
        <w:rPr>
          <w:rFonts w:hint="eastAsia"/>
        </w:rPr>
        <w:t>термины</w:t>
      </w:r>
      <w:r>
        <w:t xml:space="preserve">, </w:t>
      </w:r>
      <w:r>
        <w:rPr>
          <w:rFonts w:hint="eastAsia"/>
        </w:rPr>
        <w:t>понятия</w:t>
      </w:r>
      <w:r>
        <w:t xml:space="preserve"> </w:t>
      </w:r>
      <w:r>
        <w:rPr>
          <w:rFonts w:hint="eastAsia"/>
        </w:rPr>
        <w:t>и</w:t>
      </w:r>
      <w:r>
        <w:t xml:space="preserve"> </w:t>
      </w:r>
      <w:r>
        <w:rPr>
          <w:rFonts w:hint="eastAsia"/>
        </w:rPr>
        <w:t>определения</w:t>
      </w:r>
    </w:p>
    <w:p w14:paraId="1E377442" w14:textId="77777777" w:rsidR="00A14486" w:rsidRDefault="00A14486" w:rsidP="00A14486"/>
    <w:p w14:paraId="5073D2E7" w14:textId="77777777" w:rsidR="00A14486" w:rsidRDefault="00A14486" w:rsidP="00A14486">
      <w:r>
        <w:t xml:space="preserve">2.2 </w:t>
      </w:r>
      <w:r>
        <w:rPr>
          <w:rFonts w:hint="eastAsia"/>
        </w:rPr>
        <w:t>Формализация</w:t>
      </w:r>
      <w:r>
        <w:t xml:space="preserve"> </w:t>
      </w:r>
      <w:r>
        <w:rPr>
          <w:rFonts w:hint="eastAsia"/>
        </w:rPr>
        <w:t>метода</w:t>
      </w:r>
      <w:r>
        <w:t xml:space="preserve"> </w:t>
      </w:r>
      <w:r>
        <w:rPr>
          <w:rFonts w:hint="eastAsia"/>
        </w:rPr>
        <w:t>анализа</w:t>
      </w:r>
      <w:r>
        <w:t xml:space="preserve"> </w:t>
      </w:r>
      <w:r>
        <w:rPr>
          <w:rFonts w:hint="eastAsia"/>
        </w:rPr>
        <w:t>текстов</w:t>
      </w:r>
      <w:r>
        <w:t xml:space="preserve"> </w:t>
      </w:r>
      <w:r>
        <w:rPr>
          <w:rFonts w:hint="eastAsia"/>
        </w:rPr>
        <w:t>программ</w:t>
      </w:r>
    </w:p>
    <w:p w14:paraId="066EDA56" w14:textId="77777777" w:rsidR="00A14486" w:rsidRDefault="00A14486" w:rsidP="00A14486"/>
    <w:p w14:paraId="65BAD6BA" w14:textId="77777777" w:rsidR="00A14486" w:rsidRDefault="00A14486" w:rsidP="00A14486">
      <w:r>
        <w:t xml:space="preserve">2.3 </w:t>
      </w:r>
      <w:r>
        <w:rPr>
          <w:rFonts w:hint="eastAsia"/>
        </w:rPr>
        <w:t>Область</w:t>
      </w:r>
      <w:r>
        <w:t xml:space="preserve"> </w:t>
      </w:r>
      <w:r>
        <w:rPr>
          <w:rFonts w:hint="eastAsia"/>
        </w:rPr>
        <w:t>применения</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реализации</w:t>
      </w:r>
    </w:p>
    <w:p w14:paraId="4BCC9455" w14:textId="77777777" w:rsidR="00A14486" w:rsidRDefault="00A14486" w:rsidP="00A14486"/>
    <w:p w14:paraId="026356E7" w14:textId="77777777" w:rsidR="00A14486" w:rsidRDefault="00A14486" w:rsidP="00A14486">
      <w:r>
        <w:rPr>
          <w:rFonts w:hint="eastAsia"/>
        </w:rPr>
        <w:t>ГЛАВА</w:t>
      </w:r>
      <w:r>
        <w:t xml:space="preserve"> 3 </w:t>
      </w:r>
      <w:r>
        <w:rPr>
          <w:rFonts w:hint="eastAsia"/>
        </w:rPr>
        <w:t>Язык</w:t>
      </w:r>
      <w:r>
        <w:t xml:space="preserve"> </w:t>
      </w:r>
      <w:r>
        <w:rPr>
          <w:rFonts w:hint="eastAsia"/>
        </w:rPr>
        <w:t>описания</w:t>
      </w:r>
      <w:r>
        <w:t xml:space="preserve"> </w:t>
      </w:r>
      <w:r>
        <w:rPr>
          <w:rFonts w:hint="eastAsia"/>
        </w:rPr>
        <w:t>семантических</w:t>
      </w:r>
      <w:r>
        <w:t xml:space="preserve"> </w:t>
      </w:r>
      <w:r>
        <w:rPr>
          <w:rFonts w:hint="eastAsia"/>
        </w:rPr>
        <w:t>моделей</w:t>
      </w:r>
      <w:r>
        <w:t xml:space="preserve"> </w:t>
      </w:r>
      <w:r>
        <w:rPr>
          <w:rFonts w:hint="eastAsia"/>
        </w:rPr>
        <w:t>программ</w:t>
      </w:r>
    </w:p>
    <w:p w14:paraId="38097D1D" w14:textId="77777777" w:rsidR="00A14486" w:rsidRDefault="00A14486" w:rsidP="00A14486"/>
    <w:p w14:paraId="5F1186EB" w14:textId="77777777" w:rsidR="00A14486" w:rsidRDefault="00A14486" w:rsidP="00A14486">
      <w:r>
        <w:t xml:space="preserve">3.1 </w:t>
      </w:r>
      <w:r>
        <w:rPr>
          <w:rFonts w:hint="eastAsia"/>
        </w:rPr>
        <w:t>Описание</w:t>
      </w:r>
      <w:r>
        <w:t xml:space="preserve"> </w:t>
      </w:r>
      <w:r>
        <w:rPr>
          <w:rFonts w:hint="eastAsia"/>
        </w:rPr>
        <w:t>синтаксических</w:t>
      </w:r>
      <w:r>
        <w:t xml:space="preserve"> </w:t>
      </w:r>
      <w:r>
        <w:rPr>
          <w:rFonts w:hint="eastAsia"/>
        </w:rPr>
        <w:t>моделей</w:t>
      </w:r>
      <w:r>
        <w:t xml:space="preserve"> </w:t>
      </w:r>
      <w:r>
        <w:rPr>
          <w:rFonts w:hint="eastAsia"/>
        </w:rPr>
        <w:t>программ</w:t>
      </w:r>
    </w:p>
    <w:p w14:paraId="3E71DDDB" w14:textId="77777777" w:rsidR="00A14486" w:rsidRDefault="00A14486" w:rsidP="00A14486"/>
    <w:p w14:paraId="3158F765" w14:textId="77777777" w:rsidR="00A14486" w:rsidRDefault="00A14486" w:rsidP="00A14486">
      <w:r>
        <w:t xml:space="preserve">3.2 </w:t>
      </w:r>
      <w:r>
        <w:rPr>
          <w:rFonts w:hint="eastAsia"/>
        </w:rPr>
        <w:t>Описание</w:t>
      </w:r>
      <w:r>
        <w:t xml:space="preserve"> </w:t>
      </w:r>
      <w:r>
        <w:rPr>
          <w:rFonts w:hint="eastAsia"/>
        </w:rPr>
        <w:t>семантических</w:t>
      </w:r>
      <w:r>
        <w:t xml:space="preserve"> </w:t>
      </w:r>
      <w:r>
        <w:rPr>
          <w:rFonts w:hint="eastAsia"/>
        </w:rPr>
        <w:t>моделей</w:t>
      </w:r>
      <w:r>
        <w:t xml:space="preserve"> </w:t>
      </w:r>
      <w:r>
        <w:rPr>
          <w:rFonts w:hint="eastAsia"/>
        </w:rPr>
        <w:t>программ</w:t>
      </w:r>
    </w:p>
    <w:p w14:paraId="3D17B98E" w14:textId="77777777" w:rsidR="00A14486" w:rsidRDefault="00A14486" w:rsidP="00A14486"/>
    <w:p w14:paraId="52364A96" w14:textId="77777777" w:rsidR="00A14486" w:rsidRDefault="00A14486" w:rsidP="00A14486">
      <w:r>
        <w:t xml:space="preserve">3.3 </w:t>
      </w:r>
      <w:r>
        <w:rPr>
          <w:rFonts w:hint="eastAsia"/>
        </w:rPr>
        <w:t>Описание</w:t>
      </w:r>
      <w:r>
        <w:t xml:space="preserve"> </w:t>
      </w:r>
      <w:r>
        <w:rPr>
          <w:rFonts w:hint="eastAsia"/>
        </w:rPr>
        <w:t>семантических</w:t>
      </w:r>
      <w:r>
        <w:t xml:space="preserve"> </w:t>
      </w:r>
      <w:r>
        <w:rPr>
          <w:rFonts w:hint="eastAsia"/>
        </w:rPr>
        <w:t>трансляций</w:t>
      </w:r>
    </w:p>
    <w:p w14:paraId="07D839B5" w14:textId="77777777" w:rsidR="00A14486" w:rsidRDefault="00A14486" w:rsidP="00A14486"/>
    <w:p w14:paraId="0D2A86BC" w14:textId="77777777" w:rsidR="00A14486" w:rsidRDefault="00A14486" w:rsidP="00A14486">
      <w:r>
        <w:rPr>
          <w:rFonts w:hint="eastAsia"/>
        </w:rPr>
        <w:t>ГЛАВА</w:t>
      </w:r>
      <w:r>
        <w:t xml:space="preserve"> 4 </w:t>
      </w:r>
      <w:r>
        <w:rPr>
          <w:rFonts w:hint="eastAsia"/>
        </w:rPr>
        <w:t>Алгоритм</w:t>
      </w:r>
      <w:r>
        <w:t xml:space="preserve"> </w:t>
      </w:r>
      <w:r>
        <w:rPr>
          <w:rFonts w:hint="eastAsia"/>
        </w:rPr>
        <w:t>итеративного</w:t>
      </w:r>
      <w:r>
        <w:t xml:space="preserve"> </w:t>
      </w:r>
      <w:r>
        <w:rPr>
          <w:rFonts w:hint="eastAsia"/>
        </w:rPr>
        <w:t>преобразования</w:t>
      </w:r>
      <w:r>
        <w:t xml:space="preserve"> </w:t>
      </w:r>
      <w:r>
        <w:rPr>
          <w:rFonts w:hint="eastAsia"/>
        </w:rPr>
        <w:t>семантических</w:t>
      </w:r>
      <w:r>
        <w:t xml:space="preserve"> </w:t>
      </w:r>
      <w:r>
        <w:rPr>
          <w:rFonts w:hint="eastAsia"/>
        </w:rPr>
        <w:t>моделей</w:t>
      </w:r>
      <w:r>
        <w:t xml:space="preserve"> </w:t>
      </w:r>
      <w:r>
        <w:rPr>
          <w:rFonts w:hint="eastAsia"/>
        </w:rPr>
        <w:t>программ</w:t>
      </w:r>
    </w:p>
    <w:p w14:paraId="337F93B1" w14:textId="77777777" w:rsidR="00A14486" w:rsidRDefault="00A14486" w:rsidP="00A14486"/>
    <w:p w14:paraId="4051CC63" w14:textId="77777777" w:rsidR="00A14486" w:rsidRDefault="00A14486" w:rsidP="00A14486">
      <w:r>
        <w:t xml:space="preserve">4.1 </w:t>
      </w:r>
      <w:r>
        <w:rPr>
          <w:rFonts w:hint="eastAsia"/>
        </w:rPr>
        <w:t>Разработка</w:t>
      </w:r>
      <w:r>
        <w:t xml:space="preserve"> </w:t>
      </w:r>
      <w:r>
        <w:rPr>
          <w:rFonts w:hint="eastAsia"/>
        </w:rPr>
        <w:t>алгоритма</w:t>
      </w:r>
      <w:r>
        <w:t xml:space="preserve"> </w:t>
      </w:r>
      <w:r>
        <w:rPr>
          <w:rFonts w:hint="eastAsia"/>
        </w:rPr>
        <w:t>и</w:t>
      </w:r>
      <w:r>
        <w:t xml:space="preserve"> </w:t>
      </w:r>
      <w:r>
        <w:rPr>
          <w:rFonts w:hint="eastAsia"/>
        </w:rPr>
        <w:t>структур</w:t>
      </w:r>
      <w:r>
        <w:t xml:space="preserve"> </w:t>
      </w:r>
      <w:r>
        <w:rPr>
          <w:rFonts w:hint="eastAsia"/>
        </w:rPr>
        <w:t>данных</w:t>
      </w:r>
    </w:p>
    <w:p w14:paraId="1D1AB8B3" w14:textId="77777777" w:rsidR="00A14486" w:rsidRDefault="00A14486" w:rsidP="00A14486"/>
    <w:p w14:paraId="252C707D" w14:textId="77777777" w:rsidR="00A14486" w:rsidRDefault="00A14486" w:rsidP="00A14486">
      <w:r>
        <w:t xml:space="preserve">4.2 </w:t>
      </w:r>
      <w:r>
        <w:rPr>
          <w:rFonts w:hint="eastAsia"/>
        </w:rPr>
        <w:t>Интеграция</w:t>
      </w:r>
      <w:r>
        <w:t xml:space="preserve"> </w:t>
      </w:r>
      <w:r>
        <w:rPr>
          <w:rFonts w:hint="eastAsia"/>
        </w:rPr>
        <w:t>решения</w:t>
      </w:r>
      <w:r>
        <w:t xml:space="preserve"> </w:t>
      </w:r>
      <w:r>
        <w:rPr>
          <w:rFonts w:hint="eastAsia"/>
        </w:rPr>
        <w:t>в</w:t>
      </w:r>
      <w:r>
        <w:t xml:space="preserve"> </w:t>
      </w:r>
      <w:r>
        <w:rPr>
          <w:rFonts w:hint="eastAsia"/>
        </w:rPr>
        <w:t>среды</w:t>
      </w:r>
      <w:r>
        <w:t xml:space="preserve"> </w:t>
      </w:r>
      <w:r>
        <w:rPr>
          <w:rFonts w:hint="eastAsia"/>
        </w:rPr>
        <w:t>разработки</w:t>
      </w:r>
    </w:p>
    <w:p w14:paraId="34E42D7F" w14:textId="77777777" w:rsidR="00A14486" w:rsidRDefault="00A14486" w:rsidP="00A14486"/>
    <w:p w14:paraId="30B242EB" w14:textId="77777777" w:rsidR="00A14486" w:rsidRDefault="00A14486" w:rsidP="00A14486">
      <w:r>
        <w:t xml:space="preserve">4.3 </w:t>
      </w:r>
      <w:r>
        <w:rPr>
          <w:rFonts w:hint="eastAsia"/>
        </w:rPr>
        <w:t>Апробация</w:t>
      </w:r>
      <w:r>
        <w:t xml:space="preserve"> </w:t>
      </w:r>
      <w:r>
        <w:rPr>
          <w:rFonts w:hint="eastAsia"/>
        </w:rPr>
        <w:t>разработанного</w:t>
      </w:r>
      <w:r>
        <w:t xml:space="preserve"> </w:t>
      </w:r>
      <w:r>
        <w:rPr>
          <w:rFonts w:hint="eastAsia"/>
        </w:rPr>
        <w:t>решения</w:t>
      </w:r>
    </w:p>
    <w:p w14:paraId="41BE0CC9" w14:textId="77777777" w:rsidR="00A14486" w:rsidRDefault="00A14486" w:rsidP="00A14486"/>
    <w:p w14:paraId="32FD4593" w14:textId="77777777" w:rsidR="00A14486" w:rsidRDefault="00A14486" w:rsidP="00A14486">
      <w:r>
        <w:rPr>
          <w:rFonts w:hint="eastAsia"/>
        </w:rPr>
        <w:t>Заключение</w:t>
      </w:r>
    </w:p>
    <w:p w14:paraId="3962E7FA" w14:textId="77777777" w:rsidR="00A14486" w:rsidRDefault="00A14486" w:rsidP="00A14486"/>
    <w:p w14:paraId="226A37EA" w14:textId="77777777" w:rsidR="00A14486" w:rsidRDefault="00A14486" w:rsidP="00A1448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FEFDA88" w14:textId="77777777" w:rsidR="00A14486" w:rsidRDefault="00A14486" w:rsidP="00A14486"/>
    <w:p w14:paraId="0F9F7B09" w14:textId="77777777" w:rsidR="00A14486" w:rsidRDefault="00A14486" w:rsidP="00A14486">
      <w:r>
        <w:rPr>
          <w:rFonts w:hint="eastAsia"/>
        </w:rPr>
        <w:t>Список</w:t>
      </w:r>
      <w:r>
        <w:t xml:space="preserve"> </w:t>
      </w:r>
      <w:r>
        <w:rPr>
          <w:rFonts w:hint="eastAsia"/>
        </w:rPr>
        <w:t>литературы</w:t>
      </w:r>
    </w:p>
    <w:p w14:paraId="743FC3C2" w14:textId="77777777" w:rsidR="00A14486" w:rsidRDefault="00A14486" w:rsidP="00A14486"/>
    <w:p w14:paraId="4D45F238" w14:textId="77777777" w:rsidR="00A14486" w:rsidRDefault="00A14486" w:rsidP="00A14486">
      <w:r>
        <w:rPr>
          <w:rFonts w:hint="eastAsia"/>
        </w:rPr>
        <w:t>Приложение</w:t>
      </w:r>
      <w:r>
        <w:t xml:space="preserve"> </w:t>
      </w:r>
      <w:r>
        <w:rPr>
          <w:rFonts w:hint="eastAsia"/>
        </w:rPr>
        <w:t>А</w:t>
      </w:r>
      <w:r>
        <w:t xml:space="preserve"> - </w:t>
      </w:r>
      <w:r>
        <w:rPr>
          <w:rFonts w:hint="eastAsia"/>
        </w:rPr>
        <w:t>расширенная</w:t>
      </w:r>
      <w:r>
        <w:t xml:space="preserve"> </w:t>
      </w:r>
      <w:r>
        <w:rPr>
          <w:rFonts w:hint="eastAsia"/>
        </w:rPr>
        <w:t>грамматика</w:t>
      </w:r>
      <w:r>
        <w:t xml:space="preserve"> </w:t>
      </w:r>
      <w:r>
        <w:rPr>
          <w:rFonts w:hint="eastAsia"/>
        </w:rPr>
        <w:t>спецификаций</w:t>
      </w:r>
    </w:p>
    <w:p w14:paraId="0F6A3B38" w14:textId="77777777" w:rsidR="00A14486" w:rsidRDefault="00A14486" w:rsidP="00A14486"/>
    <w:p w14:paraId="796E83E5" w14:textId="77777777" w:rsidR="00A14486" w:rsidRDefault="00A14486" w:rsidP="00A14486">
      <w:r>
        <w:rPr>
          <w:rFonts w:hint="eastAsia"/>
        </w:rPr>
        <w:t>синтаксических</w:t>
      </w:r>
      <w:r>
        <w:t xml:space="preserve"> </w:t>
      </w:r>
      <w:r>
        <w:rPr>
          <w:rFonts w:hint="eastAsia"/>
        </w:rPr>
        <w:t>моделей</w:t>
      </w:r>
    </w:p>
    <w:p w14:paraId="1FC6DD02" w14:textId="77777777" w:rsidR="00A14486" w:rsidRDefault="00A14486" w:rsidP="00A14486"/>
    <w:p w14:paraId="2B195019" w14:textId="77777777" w:rsidR="00A14486" w:rsidRDefault="00A14486" w:rsidP="00A14486">
      <w:r>
        <w:rPr>
          <w:rFonts w:hint="eastAsia"/>
        </w:rPr>
        <w:lastRenderedPageBreak/>
        <w:t>Приложение</w:t>
      </w:r>
      <w:r>
        <w:t xml:space="preserve"> </w:t>
      </w:r>
      <w:r>
        <w:rPr>
          <w:rFonts w:hint="eastAsia"/>
        </w:rPr>
        <w:t>Б</w:t>
      </w:r>
      <w:r>
        <w:t xml:space="preserve"> - </w:t>
      </w:r>
      <w:r>
        <w:rPr>
          <w:rFonts w:hint="eastAsia"/>
        </w:rPr>
        <w:t>грамматика</w:t>
      </w:r>
      <w:r>
        <w:t xml:space="preserve"> </w:t>
      </w:r>
      <w:r>
        <w:rPr>
          <w:rFonts w:hint="eastAsia"/>
        </w:rPr>
        <w:t>спецификаций</w:t>
      </w:r>
      <w:r>
        <w:t xml:space="preserve"> </w:t>
      </w:r>
      <w:r>
        <w:rPr>
          <w:rFonts w:hint="eastAsia"/>
        </w:rPr>
        <w:t>семантических</w:t>
      </w:r>
      <w:r>
        <w:t xml:space="preserve"> </w:t>
      </w:r>
      <w:r>
        <w:rPr>
          <w:rFonts w:hint="eastAsia"/>
        </w:rPr>
        <w:t>моделей</w:t>
      </w:r>
    </w:p>
    <w:p w14:paraId="052295AB" w14:textId="77777777" w:rsidR="00A14486" w:rsidRDefault="00A14486" w:rsidP="00A14486"/>
    <w:p w14:paraId="1AD478A5" w14:textId="77777777" w:rsidR="00A14486" w:rsidRDefault="00A14486" w:rsidP="00A14486">
      <w:r>
        <w:rPr>
          <w:rFonts w:hint="eastAsia"/>
        </w:rPr>
        <w:t>Приложение</w:t>
      </w:r>
      <w:r>
        <w:t xml:space="preserve"> </w:t>
      </w:r>
      <w:r>
        <w:rPr>
          <w:rFonts w:hint="eastAsia"/>
        </w:rPr>
        <w:t>В</w:t>
      </w:r>
      <w:r>
        <w:t xml:space="preserve"> - </w:t>
      </w:r>
      <w:r>
        <w:rPr>
          <w:rFonts w:hint="eastAsia"/>
        </w:rPr>
        <w:t>акты</w:t>
      </w:r>
      <w:r>
        <w:t xml:space="preserve"> </w:t>
      </w:r>
      <w:r>
        <w:rPr>
          <w:rFonts w:hint="eastAsia"/>
        </w:rPr>
        <w:t>о</w:t>
      </w:r>
      <w:r>
        <w:t xml:space="preserve"> </w:t>
      </w:r>
      <w:r>
        <w:rPr>
          <w:rFonts w:hint="eastAsia"/>
        </w:rPr>
        <w:t>внедрении</w:t>
      </w:r>
    </w:p>
    <w:p w14:paraId="64251C45" w14:textId="77777777" w:rsidR="00A14486" w:rsidRDefault="00A14486" w:rsidP="00A14486"/>
    <w:p w14:paraId="7EBA6418" w14:textId="77777777" w:rsidR="00A14486" w:rsidRDefault="00A14486" w:rsidP="00A14486">
      <w:r>
        <w:rPr>
          <w:rFonts w:hint="eastAsia"/>
        </w:rPr>
        <w:t>Приложение</w:t>
      </w:r>
      <w:r>
        <w:t xml:space="preserve"> </w:t>
      </w:r>
      <w:r>
        <w:rPr>
          <w:rFonts w:hint="eastAsia"/>
        </w:rPr>
        <w:t>Г</w:t>
      </w:r>
      <w:r>
        <w:t xml:space="preserve"> - </w:t>
      </w:r>
      <w:r>
        <w:rPr>
          <w:rFonts w:hint="eastAsia"/>
        </w:rPr>
        <w:t>тексты</w:t>
      </w:r>
      <w:r>
        <w:t xml:space="preserve"> </w:t>
      </w:r>
      <w:r>
        <w:rPr>
          <w:rFonts w:hint="eastAsia"/>
        </w:rPr>
        <w:t>публикаций</w:t>
      </w:r>
    </w:p>
    <w:p w14:paraId="4F9EF58A" w14:textId="77777777" w:rsidR="00A14486" w:rsidRDefault="00A14486" w:rsidP="00A14486"/>
    <w:p w14:paraId="47245E9E" w14:textId="203E7CB0" w:rsidR="00A14486" w:rsidRPr="00A14486" w:rsidRDefault="00A14486" w:rsidP="00A14486">
      <w:r>
        <w:rPr>
          <w:rFonts w:hint="eastAsia"/>
        </w:rPr>
        <w:t>РЕФЕРАТ</w:t>
      </w:r>
    </w:p>
    <w:sectPr w:rsidR="00A14486" w:rsidRPr="00A14486" w:rsidSect="00950D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EAFC" w14:textId="77777777" w:rsidR="00950D3F" w:rsidRDefault="00950D3F">
      <w:pPr>
        <w:spacing w:after="0" w:line="240" w:lineRule="auto"/>
      </w:pPr>
      <w:r>
        <w:separator/>
      </w:r>
    </w:p>
  </w:endnote>
  <w:endnote w:type="continuationSeparator" w:id="0">
    <w:p w14:paraId="05F4B0FE" w14:textId="77777777" w:rsidR="00950D3F" w:rsidRDefault="0095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2866" w14:textId="77777777" w:rsidR="00950D3F" w:rsidRDefault="00950D3F"/>
    <w:p w14:paraId="7B1399F5" w14:textId="77777777" w:rsidR="00950D3F" w:rsidRDefault="00950D3F"/>
    <w:p w14:paraId="3A064217" w14:textId="77777777" w:rsidR="00950D3F" w:rsidRDefault="00950D3F"/>
    <w:p w14:paraId="1D225063" w14:textId="77777777" w:rsidR="00950D3F" w:rsidRDefault="00950D3F"/>
    <w:p w14:paraId="4872AC3F" w14:textId="77777777" w:rsidR="00950D3F" w:rsidRDefault="00950D3F"/>
    <w:p w14:paraId="7246D542" w14:textId="77777777" w:rsidR="00950D3F" w:rsidRDefault="00950D3F"/>
    <w:p w14:paraId="22704628" w14:textId="77777777" w:rsidR="00950D3F" w:rsidRDefault="00950D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BAC1BA" wp14:editId="13A6CE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6D8C9" w14:textId="77777777" w:rsidR="00950D3F" w:rsidRDefault="00950D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BAC1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96D8C9" w14:textId="77777777" w:rsidR="00950D3F" w:rsidRDefault="00950D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4025B4" w14:textId="77777777" w:rsidR="00950D3F" w:rsidRDefault="00950D3F"/>
    <w:p w14:paraId="5FF33491" w14:textId="77777777" w:rsidR="00950D3F" w:rsidRDefault="00950D3F"/>
    <w:p w14:paraId="10349823" w14:textId="77777777" w:rsidR="00950D3F" w:rsidRDefault="00950D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45D9CA" wp14:editId="6FC0BE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FEDC1" w14:textId="77777777" w:rsidR="00950D3F" w:rsidRDefault="00950D3F"/>
                          <w:p w14:paraId="0460CE8C" w14:textId="77777777" w:rsidR="00950D3F" w:rsidRDefault="00950D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45D9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4FEDC1" w14:textId="77777777" w:rsidR="00950D3F" w:rsidRDefault="00950D3F"/>
                    <w:p w14:paraId="0460CE8C" w14:textId="77777777" w:rsidR="00950D3F" w:rsidRDefault="00950D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BD3B0D" w14:textId="77777777" w:rsidR="00950D3F" w:rsidRDefault="00950D3F"/>
    <w:p w14:paraId="128F2E61" w14:textId="77777777" w:rsidR="00950D3F" w:rsidRDefault="00950D3F">
      <w:pPr>
        <w:rPr>
          <w:sz w:val="2"/>
          <w:szCs w:val="2"/>
        </w:rPr>
      </w:pPr>
    </w:p>
    <w:p w14:paraId="19F2EBC0" w14:textId="77777777" w:rsidR="00950D3F" w:rsidRDefault="00950D3F"/>
    <w:p w14:paraId="174AD42F" w14:textId="77777777" w:rsidR="00950D3F" w:rsidRDefault="00950D3F">
      <w:pPr>
        <w:spacing w:after="0" w:line="240" w:lineRule="auto"/>
      </w:pPr>
    </w:p>
  </w:footnote>
  <w:footnote w:type="continuationSeparator" w:id="0">
    <w:p w14:paraId="5992C91B" w14:textId="77777777" w:rsidR="00950D3F" w:rsidRDefault="00950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3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13391</TotalTime>
  <Pages>3</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1358</cp:revision>
  <cp:lastPrinted>2009-02-06T05:36:00Z</cp:lastPrinted>
  <dcterms:created xsi:type="dcterms:W3CDTF">2024-01-07T13:43:00Z</dcterms:created>
  <dcterms:modified xsi:type="dcterms:W3CDTF">2024-01-29T11:10:00Z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