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F5BC" w14:textId="1A8E2803" w:rsidR="005C724A" w:rsidRDefault="00846B56" w:rsidP="00846B56">
      <w:pPr>
        <w:rPr>
          <w:rFonts w:ascii="Times New Roman" w:eastAsia="Arial Unicode MS" w:hAnsi="Times New Roman" w:cs="Times New Roman"/>
          <w:b/>
          <w:bCs/>
          <w:color w:val="000000"/>
          <w:kern w:val="0"/>
          <w:sz w:val="28"/>
          <w:szCs w:val="28"/>
          <w:lang w:eastAsia="ru-RU" w:bidi="uk-UA"/>
        </w:rPr>
      </w:pPr>
      <w:r w:rsidRPr="00846B56">
        <w:rPr>
          <w:rFonts w:ascii="Times New Roman" w:eastAsia="Arial Unicode MS" w:hAnsi="Times New Roman" w:cs="Times New Roman" w:hint="eastAsia"/>
          <w:b/>
          <w:bCs/>
          <w:color w:val="000000"/>
          <w:kern w:val="0"/>
          <w:sz w:val="28"/>
          <w:szCs w:val="28"/>
          <w:lang w:eastAsia="ru-RU" w:bidi="uk-UA"/>
        </w:rPr>
        <w:t>Леонтьев</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Александр</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Разработка</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информационной</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аналитической</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системы</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управления</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качеством</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на</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базе</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функционального</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и</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имитационного</w:t>
      </w:r>
      <w:r w:rsidRPr="00846B56">
        <w:rPr>
          <w:rFonts w:ascii="Times New Roman" w:eastAsia="Arial Unicode MS" w:hAnsi="Times New Roman" w:cs="Times New Roman"/>
          <w:b/>
          <w:bCs/>
          <w:color w:val="000000"/>
          <w:kern w:val="0"/>
          <w:sz w:val="28"/>
          <w:szCs w:val="28"/>
          <w:lang w:eastAsia="ru-RU" w:bidi="uk-UA"/>
        </w:rPr>
        <w:t xml:space="preserve"> </w:t>
      </w:r>
      <w:r w:rsidRPr="00846B56">
        <w:rPr>
          <w:rFonts w:ascii="Times New Roman" w:eastAsia="Arial Unicode MS" w:hAnsi="Times New Roman" w:cs="Times New Roman" w:hint="eastAsia"/>
          <w:b/>
          <w:bCs/>
          <w:color w:val="000000"/>
          <w:kern w:val="0"/>
          <w:sz w:val="28"/>
          <w:szCs w:val="28"/>
          <w:lang w:eastAsia="ru-RU" w:bidi="uk-UA"/>
        </w:rPr>
        <w:t>моделирования</w:t>
      </w:r>
    </w:p>
    <w:p w14:paraId="04BDAF10" w14:textId="77777777" w:rsidR="00846B56" w:rsidRDefault="00846B56" w:rsidP="00846B56">
      <w:r>
        <w:rPr>
          <w:rFonts w:hint="eastAsia"/>
        </w:rPr>
        <w:t>ОГЛАВЛЕНИЕ</w:t>
      </w:r>
      <w:r>
        <w:t xml:space="preserve"> </w:t>
      </w:r>
      <w:r>
        <w:rPr>
          <w:rFonts w:hint="eastAsia"/>
        </w:rPr>
        <w:t>ДИССЕРТАЦИИ</w:t>
      </w:r>
    </w:p>
    <w:p w14:paraId="7BF19B80" w14:textId="77777777" w:rsidR="00846B56" w:rsidRDefault="00846B56" w:rsidP="00846B56">
      <w:r>
        <w:rPr>
          <w:rFonts w:hint="eastAsia"/>
        </w:rPr>
        <w:t>кандидат</w:t>
      </w:r>
      <w:r>
        <w:t xml:space="preserve"> </w:t>
      </w:r>
      <w:r>
        <w:rPr>
          <w:rFonts w:hint="eastAsia"/>
        </w:rPr>
        <w:t>наук</w:t>
      </w:r>
      <w:r>
        <w:t xml:space="preserve"> </w:t>
      </w:r>
      <w:r>
        <w:rPr>
          <w:rFonts w:hint="eastAsia"/>
        </w:rPr>
        <w:t>Леонтьев</w:t>
      </w:r>
      <w:r>
        <w:t xml:space="preserve"> </w:t>
      </w:r>
      <w:r>
        <w:rPr>
          <w:rFonts w:hint="eastAsia"/>
        </w:rPr>
        <w:t>Александр</w:t>
      </w:r>
      <w:r>
        <w:t xml:space="preserve"> </w:t>
      </w:r>
      <w:r>
        <w:rPr>
          <w:rFonts w:hint="eastAsia"/>
        </w:rPr>
        <w:t>Николаевич</w:t>
      </w:r>
    </w:p>
    <w:p w14:paraId="7EE78185" w14:textId="77777777" w:rsidR="00846B56" w:rsidRDefault="00846B56" w:rsidP="00846B56">
      <w:r>
        <w:rPr>
          <w:rFonts w:hint="eastAsia"/>
        </w:rPr>
        <w:t>ВВЕДЕНИЕ</w:t>
      </w:r>
    </w:p>
    <w:p w14:paraId="1260CD9F" w14:textId="77777777" w:rsidR="00846B56" w:rsidRDefault="00846B56" w:rsidP="00846B56"/>
    <w:p w14:paraId="26BCFB72" w14:textId="77777777" w:rsidR="00846B56" w:rsidRDefault="00846B56" w:rsidP="00846B56">
      <w:r>
        <w:rPr>
          <w:rFonts w:hint="eastAsia"/>
        </w:rPr>
        <w:t>ГЛАВА</w:t>
      </w:r>
      <w:r>
        <w:t xml:space="preserve"> 1. </w:t>
      </w:r>
      <w:r>
        <w:rPr>
          <w:rFonts w:hint="eastAsia"/>
        </w:rPr>
        <w:t>МЕТОДЫ</w:t>
      </w:r>
      <w:r>
        <w:t xml:space="preserve"> </w:t>
      </w:r>
      <w:r>
        <w:rPr>
          <w:rFonts w:hint="eastAsia"/>
        </w:rPr>
        <w:t>И</w:t>
      </w:r>
      <w:r>
        <w:t xml:space="preserve"> </w:t>
      </w:r>
      <w:r>
        <w:rPr>
          <w:rFonts w:hint="eastAsia"/>
        </w:rPr>
        <w:t>ИНФОРМАЦИОННЫЕ</w:t>
      </w:r>
      <w:r>
        <w:t xml:space="preserve"> </w:t>
      </w:r>
      <w:r>
        <w:rPr>
          <w:rFonts w:hint="eastAsia"/>
        </w:rPr>
        <w:t>АНАЛИТИЧЕСКИЕ</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ФУНКЦИОНИРОВАНИЯ</w:t>
      </w:r>
      <w:r>
        <w:t xml:space="preserve"> </w:t>
      </w:r>
      <w:r>
        <w:rPr>
          <w:rFonts w:hint="eastAsia"/>
        </w:rPr>
        <w:t>СЛОЖНЫХ</w:t>
      </w:r>
      <w:r>
        <w:t xml:space="preserve"> </w:t>
      </w:r>
      <w:r>
        <w:rPr>
          <w:rFonts w:hint="eastAsia"/>
        </w:rPr>
        <w:t>СИСТЕМ</w:t>
      </w:r>
    </w:p>
    <w:p w14:paraId="3B06FE1C" w14:textId="77777777" w:rsidR="00846B56" w:rsidRDefault="00846B56" w:rsidP="00846B56"/>
    <w:p w14:paraId="164F4CC5" w14:textId="77777777" w:rsidR="00846B56" w:rsidRDefault="00846B56" w:rsidP="00846B56">
      <w:r>
        <w:t xml:space="preserve">1.1. </w:t>
      </w:r>
      <w:r>
        <w:rPr>
          <w:rFonts w:hint="eastAsia"/>
        </w:rPr>
        <w:t>Структурный</w:t>
      </w:r>
      <w:r>
        <w:t xml:space="preserve"> </w:t>
      </w:r>
      <w:r>
        <w:rPr>
          <w:rFonts w:hint="eastAsia"/>
        </w:rPr>
        <w:t>иерархический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функционирования</w:t>
      </w:r>
      <w:r>
        <w:t xml:space="preserve"> </w:t>
      </w:r>
      <w:r>
        <w:rPr>
          <w:rFonts w:hint="eastAsia"/>
        </w:rPr>
        <w:t>сложных</w:t>
      </w:r>
      <w:r>
        <w:t xml:space="preserve"> </w:t>
      </w:r>
      <w:r>
        <w:rPr>
          <w:rFonts w:hint="eastAsia"/>
        </w:rPr>
        <w:t>систем</w:t>
      </w:r>
    </w:p>
    <w:p w14:paraId="7B40D7D0" w14:textId="77777777" w:rsidR="00846B56" w:rsidRDefault="00846B56" w:rsidP="00846B56"/>
    <w:p w14:paraId="01A433E3" w14:textId="77777777" w:rsidR="00846B56" w:rsidRDefault="00846B56" w:rsidP="00846B56">
      <w:r>
        <w:t xml:space="preserve">1.2. </w:t>
      </w:r>
      <w:r>
        <w:rPr>
          <w:rFonts w:hint="eastAsia"/>
        </w:rPr>
        <w:t>Информационные</w:t>
      </w:r>
      <w:r>
        <w:t xml:space="preserve"> </w:t>
      </w:r>
      <w:r>
        <w:rPr>
          <w:rFonts w:hint="eastAsia"/>
        </w:rPr>
        <w:t>аналитические</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функционирования</w:t>
      </w:r>
      <w:r>
        <w:t xml:space="preserve"> </w:t>
      </w:r>
      <w:r>
        <w:rPr>
          <w:rFonts w:hint="eastAsia"/>
        </w:rPr>
        <w:t>сложных</w:t>
      </w:r>
      <w:r>
        <w:t xml:space="preserve"> </w:t>
      </w:r>
      <w:r>
        <w:rPr>
          <w:rFonts w:hint="eastAsia"/>
        </w:rPr>
        <w:t>систем</w:t>
      </w:r>
    </w:p>
    <w:p w14:paraId="13673F8B" w14:textId="77777777" w:rsidR="00846B56" w:rsidRDefault="00846B56" w:rsidP="00846B56"/>
    <w:p w14:paraId="7AFD7430" w14:textId="77777777" w:rsidR="00846B56" w:rsidRDefault="00846B56" w:rsidP="00846B56">
      <w:r>
        <w:t xml:space="preserve">1.3. </w:t>
      </w:r>
      <w:r>
        <w:rPr>
          <w:rFonts w:hint="eastAsia"/>
        </w:rPr>
        <w:t>Методы</w:t>
      </w:r>
      <w:r>
        <w:t xml:space="preserve"> </w:t>
      </w:r>
      <w:r>
        <w:rPr>
          <w:rFonts w:hint="eastAsia"/>
        </w:rPr>
        <w:t>структуризации</w:t>
      </w:r>
      <w:r>
        <w:t xml:space="preserve"> </w:t>
      </w:r>
      <w:r>
        <w:rPr>
          <w:rFonts w:hint="eastAsia"/>
        </w:rPr>
        <w:t>информации</w:t>
      </w:r>
      <w:r>
        <w:t xml:space="preserve"> </w:t>
      </w:r>
      <w:r>
        <w:rPr>
          <w:rFonts w:hint="eastAsia"/>
        </w:rPr>
        <w:t>и</w:t>
      </w:r>
      <w:r>
        <w:t xml:space="preserve"> </w:t>
      </w:r>
      <w:r>
        <w:rPr>
          <w:rFonts w:hint="eastAsia"/>
        </w:rPr>
        <w:t>получения</w:t>
      </w:r>
      <w:r>
        <w:t xml:space="preserve"> </w:t>
      </w:r>
      <w:r>
        <w:rPr>
          <w:rFonts w:hint="eastAsia"/>
        </w:rPr>
        <w:t>интегральных</w:t>
      </w:r>
      <w:r>
        <w:t xml:space="preserve"> </w:t>
      </w:r>
      <w:r>
        <w:rPr>
          <w:rFonts w:hint="eastAsia"/>
        </w:rPr>
        <w:t>оценок</w:t>
      </w:r>
      <w:r>
        <w:t xml:space="preserve"> </w:t>
      </w:r>
      <w:r>
        <w:rPr>
          <w:rFonts w:hint="eastAsia"/>
        </w:rPr>
        <w:t>качества</w:t>
      </w:r>
      <w:r>
        <w:t xml:space="preserve"> </w:t>
      </w:r>
      <w:r>
        <w:rPr>
          <w:rFonts w:hint="eastAsia"/>
        </w:rPr>
        <w:t>функционирования</w:t>
      </w:r>
      <w:r>
        <w:t xml:space="preserve"> </w:t>
      </w:r>
      <w:r>
        <w:rPr>
          <w:rFonts w:hint="eastAsia"/>
        </w:rPr>
        <w:t>сложных</w:t>
      </w:r>
      <w:r>
        <w:t xml:space="preserve"> </w:t>
      </w:r>
      <w:r>
        <w:rPr>
          <w:rFonts w:hint="eastAsia"/>
        </w:rPr>
        <w:t>систем</w:t>
      </w:r>
    </w:p>
    <w:p w14:paraId="685F3FB9" w14:textId="77777777" w:rsidR="00846B56" w:rsidRDefault="00846B56" w:rsidP="00846B56"/>
    <w:p w14:paraId="291C7C31" w14:textId="77777777" w:rsidR="00846B56" w:rsidRDefault="00846B56" w:rsidP="00846B56">
      <w:r>
        <w:t xml:space="preserve">1.4.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задачи</w:t>
      </w:r>
      <w:r>
        <w:t xml:space="preserve"> </w:t>
      </w:r>
      <w:r>
        <w:rPr>
          <w:rFonts w:hint="eastAsia"/>
        </w:rPr>
        <w:t>исследования</w:t>
      </w:r>
    </w:p>
    <w:p w14:paraId="44D5316D" w14:textId="77777777" w:rsidR="00846B56" w:rsidRDefault="00846B56" w:rsidP="00846B56"/>
    <w:p w14:paraId="41D60355" w14:textId="77777777" w:rsidR="00846B56" w:rsidRDefault="00846B56" w:rsidP="00846B56">
      <w:r>
        <w:rPr>
          <w:rFonts w:hint="eastAsia"/>
        </w:rPr>
        <w:t>ГЛАВА</w:t>
      </w:r>
      <w:r>
        <w:t xml:space="preserve"> 2. </w:t>
      </w:r>
      <w:r>
        <w:rPr>
          <w:rFonts w:hint="eastAsia"/>
        </w:rPr>
        <w:t>ФУНКЦИОНАЛЬНОЕ</w:t>
      </w:r>
      <w:r>
        <w:t xml:space="preserve"> </w:t>
      </w:r>
      <w:r>
        <w:rPr>
          <w:rFonts w:hint="eastAsia"/>
        </w:rPr>
        <w:t>И</w:t>
      </w:r>
      <w:r>
        <w:t xml:space="preserve"> </w:t>
      </w:r>
      <w:r>
        <w:rPr>
          <w:rFonts w:hint="eastAsia"/>
        </w:rPr>
        <w:t>КОГНИТИВНОЕ</w:t>
      </w:r>
      <w:r>
        <w:t xml:space="preserve"> </w:t>
      </w:r>
      <w:r>
        <w:rPr>
          <w:rFonts w:hint="eastAsia"/>
        </w:rPr>
        <w:t>МОДЕЛИРОВАНИЕ</w:t>
      </w:r>
      <w:r>
        <w:t xml:space="preserve"> </w:t>
      </w:r>
      <w:r>
        <w:rPr>
          <w:rFonts w:hint="eastAsia"/>
        </w:rPr>
        <w:t>КАК</w:t>
      </w:r>
      <w:r>
        <w:t xml:space="preserve"> </w:t>
      </w:r>
      <w:r>
        <w:rPr>
          <w:rFonts w:hint="eastAsia"/>
        </w:rPr>
        <w:t>ИНСТРУМЕНТ</w:t>
      </w:r>
      <w:r>
        <w:t xml:space="preserve"> </w:t>
      </w:r>
      <w:r>
        <w:rPr>
          <w:rFonts w:hint="eastAsia"/>
        </w:rPr>
        <w:t>ПРОЦЕССНОГО</w:t>
      </w:r>
      <w:r>
        <w:t xml:space="preserve"> </w:t>
      </w:r>
      <w:r>
        <w:rPr>
          <w:rFonts w:hint="eastAsia"/>
        </w:rPr>
        <w:t>СИСТЕМНОГО</w:t>
      </w:r>
      <w:r>
        <w:t xml:space="preserve"> </w:t>
      </w:r>
      <w:r>
        <w:rPr>
          <w:rFonts w:hint="eastAsia"/>
        </w:rPr>
        <w:t>ПОДХОДА</w:t>
      </w:r>
      <w:r>
        <w:t xml:space="preserve"> </w:t>
      </w:r>
      <w:r>
        <w:rPr>
          <w:rFonts w:hint="eastAsia"/>
        </w:rPr>
        <w:t>ИССЛЕДОВАНИЯ</w:t>
      </w:r>
      <w:r>
        <w:t xml:space="preserve"> </w:t>
      </w:r>
      <w:r>
        <w:rPr>
          <w:rFonts w:hint="eastAsia"/>
        </w:rPr>
        <w:t>КАЧЕСТВА</w:t>
      </w:r>
    </w:p>
    <w:p w14:paraId="4A4A9A76" w14:textId="77777777" w:rsidR="00846B56" w:rsidRDefault="00846B56" w:rsidP="00846B56"/>
    <w:p w14:paraId="2B147EC1" w14:textId="77777777" w:rsidR="00846B56" w:rsidRDefault="00846B56" w:rsidP="00846B56">
      <w:r>
        <w:t xml:space="preserve">2.1. </w:t>
      </w:r>
      <w:r>
        <w:rPr>
          <w:rFonts w:hint="eastAsia"/>
        </w:rPr>
        <w:t>Функционально</w:t>
      </w:r>
      <w:r>
        <w:t>-</w:t>
      </w:r>
      <w:r>
        <w:rPr>
          <w:rFonts w:hint="eastAsia"/>
        </w:rPr>
        <w:t>когнитивное</w:t>
      </w:r>
      <w:r>
        <w:t xml:space="preserve"> </w:t>
      </w:r>
      <w:r>
        <w:rPr>
          <w:rFonts w:hint="eastAsia"/>
        </w:rPr>
        <w:t>моделирование</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формирования</w:t>
      </w:r>
      <w:r>
        <w:t xml:space="preserve"> </w:t>
      </w:r>
      <w:r>
        <w:rPr>
          <w:rFonts w:hint="eastAsia"/>
        </w:rPr>
        <w:t>качества</w:t>
      </w:r>
      <w:r>
        <w:t xml:space="preserve"> </w:t>
      </w:r>
      <w:r>
        <w:rPr>
          <w:rFonts w:hint="eastAsia"/>
        </w:rPr>
        <w:t>сложных</w:t>
      </w:r>
      <w:r>
        <w:t xml:space="preserve"> </w:t>
      </w:r>
      <w:r>
        <w:rPr>
          <w:rFonts w:hint="eastAsia"/>
        </w:rPr>
        <w:t>систем</w:t>
      </w:r>
    </w:p>
    <w:p w14:paraId="4C4F7C71" w14:textId="77777777" w:rsidR="00846B56" w:rsidRDefault="00846B56" w:rsidP="00846B56"/>
    <w:p w14:paraId="2065DC16" w14:textId="77777777" w:rsidR="00846B56" w:rsidRDefault="00846B56" w:rsidP="00846B56">
      <w:r>
        <w:t xml:space="preserve">2.2. </w:t>
      </w:r>
      <w:r>
        <w:rPr>
          <w:rFonts w:hint="eastAsia"/>
        </w:rPr>
        <w:t>Математическое</w:t>
      </w:r>
      <w:r>
        <w:t xml:space="preserve"> </w:t>
      </w:r>
      <w:r>
        <w:rPr>
          <w:rFonts w:hint="eastAsia"/>
        </w:rPr>
        <w:t>обеспечение</w:t>
      </w:r>
      <w:r>
        <w:t xml:space="preserve"> </w:t>
      </w:r>
      <w:r>
        <w:rPr>
          <w:rFonts w:hint="eastAsia"/>
        </w:rPr>
        <w:t>функционально</w:t>
      </w:r>
      <w:r>
        <w:t>-</w:t>
      </w:r>
      <w:r>
        <w:rPr>
          <w:rFonts w:hint="eastAsia"/>
        </w:rPr>
        <w:t>когнитивного</w:t>
      </w:r>
      <w:r>
        <w:t xml:space="preserve"> </w:t>
      </w:r>
      <w:r>
        <w:rPr>
          <w:rFonts w:hint="eastAsia"/>
        </w:rPr>
        <w:t>моделирования</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формирования</w:t>
      </w:r>
      <w:r>
        <w:t xml:space="preserve"> </w:t>
      </w:r>
      <w:r>
        <w:rPr>
          <w:rFonts w:hint="eastAsia"/>
        </w:rPr>
        <w:t>качества</w:t>
      </w:r>
      <w:r>
        <w:t xml:space="preserve"> </w:t>
      </w:r>
      <w:r>
        <w:rPr>
          <w:rFonts w:hint="eastAsia"/>
        </w:rPr>
        <w:t>сложных</w:t>
      </w:r>
      <w:r>
        <w:t xml:space="preserve"> </w:t>
      </w:r>
      <w:r>
        <w:rPr>
          <w:rFonts w:hint="eastAsia"/>
        </w:rPr>
        <w:t>систем</w:t>
      </w:r>
    </w:p>
    <w:p w14:paraId="7EB8F415" w14:textId="77777777" w:rsidR="00846B56" w:rsidRDefault="00846B56" w:rsidP="00846B56"/>
    <w:p w14:paraId="1878BD65" w14:textId="77777777" w:rsidR="00846B56" w:rsidRDefault="00846B56" w:rsidP="00846B56">
      <w:r>
        <w:lastRenderedPageBreak/>
        <w:t xml:space="preserve">2.3. </w:t>
      </w:r>
      <w:r>
        <w:rPr>
          <w:rFonts w:hint="eastAsia"/>
        </w:rPr>
        <w:t>Подсистема</w:t>
      </w:r>
      <w:r>
        <w:t xml:space="preserve"> </w:t>
      </w:r>
      <w:r>
        <w:rPr>
          <w:rFonts w:hint="eastAsia"/>
        </w:rPr>
        <w:t>функционально</w:t>
      </w:r>
      <w:r>
        <w:t>-</w:t>
      </w:r>
      <w:r>
        <w:rPr>
          <w:rFonts w:hint="eastAsia"/>
        </w:rPr>
        <w:t>когнитивного</w:t>
      </w:r>
      <w:r>
        <w:t xml:space="preserve"> </w:t>
      </w:r>
      <w:r>
        <w:rPr>
          <w:rFonts w:hint="eastAsia"/>
        </w:rPr>
        <w:t>моделирования</w:t>
      </w:r>
      <w:r>
        <w:t xml:space="preserve"> </w:t>
      </w:r>
      <w:r>
        <w:rPr>
          <w:rFonts w:hint="eastAsia"/>
        </w:rPr>
        <w:t>информационной</w:t>
      </w:r>
      <w:r>
        <w:t xml:space="preserve"> </w:t>
      </w:r>
      <w:r>
        <w:rPr>
          <w:rFonts w:hint="eastAsia"/>
        </w:rPr>
        <w:t>аналитической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сложных</w:t>
      </w:r>
      <w:r>
        <w:t xml:space="preserve"> </w:t>
      </w:r>
      <w:r>
        <w:rPr>
          <w:rFonts w:hint="eastAsia"/>
        </w:rPr>
        <w:t>систем</w:t>
      </w:r>
    </w:p>
    <w:p w14:paraId="6B069797" w14:textId="77777777" w:rsidR="00846B56" w:rsidRDefault="00846B56" w:rsidP="00846B56"/>
    <w:p w14:paraId="76F27C21" w14:textId="77777777" w:rsidR="00846B56" w:rsidRDefault="00846B56" w:rsidP="00846B56">
      <w:r>
        <w:t xml:space="preserve">2.4. </w:t>
      </w:r>
      <w:r>
        <w:rPr>
          <w:rFonts w:hint="eastAsia"/>
        </w:rPr>
        <w:t>Выводы</w:t>
      </w:r>
      <w:r>
        <w:t xml:space="preserve"> </w:t>
      </w:r>
      <w:r>
        <w:rPr>
          <w:rFonts w:hint="eastAsia"/>
        </w:rPr>
        <w:t>второй</w:t>
      </w:r>
      <w:r>
        <w:t xml:space="preserve"> </w:t>
      </w:r>
      <w:r>
        <w:rPr>
          <w:rFonts w:hint="eastAsia"/>
        </w:rPr>
        <w:t>главы</w:t>
      </w:r>
    </w:p>
    <w:p w14:paraId="4F90FCFE" w14:textId="77777777" w:rsidR="00846B56" w:rsidRDefault="00846B56" w:rsidP="00846B56"/>
    <w:p w14:paraId="0846719F" w14:textId="77777777" w:rsidR="00846B56" w:rsidRDefault="00846B56" w:rsidP="00846B56">
      <w:r>
        <w:rPr>
          <w:rFonts w:hint="eastAsia"/>
        </w:rPr>
        <w:t>ГЛАВА</w:t>
      </w:r>
      <w:r>
        <w:t xml:space="preserve"> 3. </w:t>
      </w:r>
      <w:r>
        <w:rPr>
          <w:rFonts w:hint="eastAsia"/>
        </w:rPr>
        <w:t>ИМИТАЦИОННОЕ</w:t>
      </w:r>
      <w:r>
        <w:t xml:space="preserve"> </w:t>
      </w:r>
      <w:r>
        <w:rPr>
          <w:rFonts w:hint="eastAsia"/>
        </w:rPr>
        <w:t>МОДЕЛИРОВАНИЕ</w:t>
      </w:r>
      <w:r>
        <w:t xml:space="preserve"> </w:t>
      </w:r>
      <w:r>
        <w:rPr>
          <w:rFonts w:hint="eastAsia"/>
        </w:rPr>
        <w:t>ПРОЦЕССА</w:t>
      </w:r>
      <w:r>
        <w:t xml:space="preserve"> </w:t>
      </w:r>
      <w:r>
        <w:rPr>
          <w:rFonts w:hint="eastAsia"/>
        </w:rPr>
        <w:t>УПРАВЛЕНИЯ</w:t>
      </w:r>
      <w:r>
        <w:t xml:space="preserve"> </w:t>
      </w:r>
      <w:r>
        <w:rPr>
          <w:rFonts w:hint="eastAsia"/>
        </w:rPr>
        <w:t>КАЧЕСТВОМ</w:t>
      </w:r>
      <w:r>
        <w:t xml:space="preserve"> </w:t>
      </w:r>
      <w:r>
        <w:rPr>
          <w:rFonts w:hint="eastAsia"/>
        </w:rPr>
        <w:t>ФУНКЦИОНИРОВАНИЯ</w:t>
      </w:r>
      <w:r>
        <w:t xml:space="preserve"> </w:t>
      </w:r>
      <w:r>
        <w:rPr>
          <w:rFonts w:hint="eastAsia"/>
        </w:rPr>
        <w:t>СЛОЖНЫХ</w:t>
      </w:r>
    </w:p>
    <w:p w14:paraId="11818FF8" w14:textId="77777777" w:rsidR="00846B56" w:rsidRDefault="00846B56" w:rsidP="00846B56"/>
    <w:p w14:paraId="327CE134" w14:textId="77777777" w:rsidR="00846B56" w:rsidRDefault="00846B56" w:rsidP="00846B56">
      <w:r>
        <w:rPr>
          <w:rFonts w:hint="eastAsia"/>
        </w:rPr>
        <w:t>СИСТЕМ</w:t>
      </w:r>
    </w:p>
    <w:p w14:paraId="7BD865FF" w14:textId="77777777" w:rsidR="00846B56" w:rsidRDefault="00846B56" w:rsidP="00846B56"/>
    <w:p w14:paraId="37CDED3C" w14:textId="77777777" w:rsidR="00846B56" w:rsidRDefault="00846B56" w:rsidP="00846B56">
      <w:r>
        <w:t xml:space="preserve">3.1. </w:t>
      </w:r>
      <w:r>
        <w:rPr>
          <w:rFonts w:hint="eastAsia"/>
        </w:rPr>
        <w:t>Основные</w:t>
      </w:r>
      <w:r>
        <w:t xml:space="preserve"> </w:t>
      </w:r>
      <w:r>
        <w:rPr>
          <w:rFonts w:hint="eastAsia"/>
        </w:rPr>
        <w:t>показатели</w:t>
      </w:r>
      <w:r>
        <w:t xml:space="preserve"> </w:t>
      </w:r>
      <w:r>
        <w:rPr>
          <w:rFonts w:hint="eastAsia"/>
        </w:rPr>
        <w:t>эффективности</w:t>
      </w:r>
      <w:r>
        <w:t xml:space="preserve"> </w:t>
      </w:r>
      <w:r>
        <w:rPr>
          <w:rFonts w:hint="eastAsia"/>
        </w:rPr>
        <w:t>управления</w:t>
      </w:r>
      <w:r>
        <w:t xml:space="preserve"> </w:t>
      </w:r>
      <w:r>
        <w:rPr>
          <w:rFonts w:hint="eastAsia"/>
        </w:rPr>
        <w:t>качеством</w:t>
      </w:r>
      <w:r>
        <w:t xml:space="preserve"> </w:t>
      </w:r>
      <w:r>
        <w:rPr>
          <w:rFonts w:hint="eastAsia"/>
        </w:rPr>
        <w:t>функционирования</w:t>
      </w:r>
      <w:r>
        <w:t xml:space="preserve"> </w:t>
      </w:r>
      <w:r>
        <w:rPr>
          <w:rFonts w:hint="eastAsia"/>
        </w:rPr>
        <w:t>сложных</w:t>
      </w:r>
      <w:r>
        <w:t xml:space="preserve"> </w:t>
      </w:r>
      <w:r>
        <w:rPr>
          <w:rFonts w:hint="eastAsia"/>
        </w:rPr>
        <w:t>систем</w:t>
      </w:r>
    </w:p>
    <w:p w14:paraId="7212EB8A" w14:textId="77777777" w:rsidR="00846B56" w:rsidRDefault="00846B56" w:rsidP="00846B56"/>
    <w:p w14:paraId="5AE2F7AE" w14:textId="77777777" w:rsidR="00846B56" w:rsidRDefault="00846B56" w:rsidP="00846B56">
      <w:r>
        <w:t xml:space="preserve">3.2. </w:t>
      </w:r>
      <w:r>
        <w:rPr>
          <w:rFonts w:hint="eastAsia"/>
        </w:rPr>
        <w:t>Имитационное</w:t>
      </w:r>
      <w:r>
        <w:t xml:space="preserve"> </w:t>
      </w:r>
      <w:r>
        <w:rPr>
          <w:rFonts w:hint="eastAsia"/>
        </w:rPr>
        <w:t>моделирование</w:t>
      </w:r>
      <w:r>
        <w:t xml:space="preserve"> </w:t>
      </w:r>
      <w:r>
        <w:rPr>
          <w:rFonts w:hint="eastAsia"/>
        </w:rPr>
        <w:t>динамики</w:t>
      </w:r>
      <w:r>
        <w:t xml:space="preserve"> </w:t>
      </w:r>
      <w:r>
        <w:rPr>
          <w:rFonts w:hint="eastAsia"/>
        </w:rPr>
        <w:t>изменения</w:t>
      </w:r>
      <w:r>
        <w:t xml:space="preserve"> </w:t>
      </w:r>
      <w:r>
        <w:rPr>
          <w:rFonts w:hint="eastAsia"/>
        </w:rPr>
        <w:t>качества</w:t>
      </w:r>
      <w:r>
        <w:t xml:space="preserve"> </w:t>
      </w:r>
      <w:r>
        <w:rPr>
          <w:rFonts w:hint="eastAsia"/>
        </w:rPr>
        <w:t>функционирования</w:t>
      </w:r>
      <w:r>
        <w:t xml:space="preserve"> </w:t>
      </w:r>
      <w:r>
        <w:rPr>
          <w:rFonts w:hint="eastAsia"/>
        </w:rPr>
        <w:t>сложных</w:t>
      </w:r>
      <w:r>
        <w:t xml:space="preserve"> </w:t>
      </w:r>
      <w:r>
        <w:rPr>
          <w:rFonts w:hint="eastAsia"/>
        </w:rPr>
        <w:t>систем</w:t>
      </w:r>
    </w:p>
    <w:p w14:paraId="5044B370" w14:textId="77777777" w:rsidR="00846B56" w:rsidRDefault="00846B56" w:rsidP="00846B56"/>
    <w:p w14:paraId="76A4B8BC" w14:textId="77777777" w:rsidR="00846B56" w:rsidRDefault="00846B56" w:rsidP="00846B56">
      <w:r>
        <w:t xml:space="preserve">3.3. </w:t>
      </w:r>
      <w:r>
        <w:rPr>
          <w:rFonts w:hint="eastAsia"/>
        </w:rPr>
        <w:t>Подсистема</w:t>
      </w:r>
      <w:r>
        <w:t xml:space="preserve"> </w:t>
      </w:r>
      <w:r>
        <w:rPr>
          <w:rFonts w:hint="eastAsia"/>
        </w:rPr>
        <w:t>имитационного</w:t>
      </w:r>
      <w:r>
        <w:t xml:space="preserve"> </w:t>
      </w:r>
      <w:r>
        <w:rPr>
          <w:rFonts w:hint="eastAsia"/>
        </w:rPr>
        <w:t>моделирования</w:t>
      </w:r>
      <w:r>
        <w:t xml:space="preserve"> </w:t>
      </w:r>
      <w:r>
        <w:rPr>
          <w:rFonts w:hint="eastAsia"/>
        </w:rPr>
        <w:t>динамики</w:t>
      </w:r>
      <w:r>
        <w:t xml:space="preserve"> </w:t>
      </w:r>
      <w:r>
        <w:rPr>
          <w:rFonts w:hint="eastAsia"/>
        </w:rPr>
        <w:t>изменения</w:t>
      </w:r>
      <w:r>
        <w:t xml:space="preserve"> </w:t>
      </w:r>
      <w:r>
        <w:rPr>
          <w:rFonts w:hint="eastAsia"/>
        </w:rPr>
        <w:t>качества</w:t>
      </w:r>
      <w:r>
        <w:t xml:space="preserve"> </w:t>
      </w:r>
      <w:r>
        <w:rPr>
          <w:rFonts w:hint="eastAsia"/>
        </w:rPr>
        <w:t>информационной</w:t>
      </w:r>
      <w:r>
        <w:t xml:space="preserve"> </w:t>
      </w:r>
      <w:r>
        <w:rPr>
          <w:rFonts w:hint="eastAsia"/>
        </w:rPr>
        <w:t>аналитической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сложных</w:t>
      </w:r>
      <w:r>
        <w:t xml:space="preserve"> </w:t>
      </w:r>
      <w:r>
        <w:rPr>
          <w:rFonts w:hint="eastAsia"/>
        </w:rPr>
        <w:t>систем</w:t>
      </w:r>
    </w:p>
    <w:p w14:paraId="284FF777" w14:textId="77777777" w:rsidR="00846B56" w:rsidRDefault="00846B56" w:rsidP="00846B56"/>
    <w:p w14:paraId="1ED54AC0" w14:textId="77777777" w:rsidR="00846B56" w:rsidRDefault="00846B56" w:rsidP="00846B56">
      <w:r>
        <w:t xml:space="preserve">3.4. </w:t>
      </w:r>
      <w:r>
        <w:rPr>
          <w:rFonts w:hint="eastAsia"/>
        </w:rPr>
        <w:t>Выводы</w:t>
      </w:r>
      <w:r>
        <w:t xml:space="preserve"> </w:t>
      </w:r>
      <w:r>
        <w:rPr>
          <w:rFonts w:hint="eastAsia"/>
        </w:rPr>
        <w:t>третьей</w:t>
      </w:r>
      <w:r>
        <w:t xml:space="preserve"> </w:t>
      </w:r>
      <w:r>
        <w:rPr>
          <w:rFonts w:hint="eastAsia"/>
        </w:rPr>
        <w:t>главы</w:t>
      </w:r>
    </w:p>
    <w:p w14:paraId="77A17C44" w14:textId="77777777" w:rsidR="00846B56" w:rsidRDefault="00846B56" w:rsidP="00846B56"/>
    <w:p w14:paraId="092938B7" w14:textId="77777777" w:rsidR="00846B56" w:rsidRDefault="00846B56" w:rsidP="00846B56">
      <w:r>
        <w:rPr>
          <w:rFonts w:hint="eastAsia"/>
        </w:rPr>
        <w:t>ГЛАВА</w:t>
      </w:r>
      <w:r>
        <w:t xml:space="preserve"> 4. </w:t>
      </w:r>
      <w:r>
        <w:rPr>
          <w:rFonts w:hint="eastAsia"/>
        </w:rPr>
        <w:t>ВЫЧИСЛИТЕЛЬНЫЙ</w:t>
      </w:r>
      <w:r>
        <w:t xml:space="preserve"> </w:t>
      </w:r>
      <w:r>
        <w:rPr>
          <w:rFonts w:hint="eastAsia"/>
        </w:rPr>
        <w:t>ЭКСПЕРИМЕНТ</w:t>
      </w:r>
      <w:r>
        <w:t xml:space="preserve"> </w:t>
      </w:r>
      <w:r>
        <w:rPr>
          <w:rFonts w:hint="eastAsia"/>
        </w:rPr>
        <w:t>ПО</w:t>
      </w:r>
      <w:r>
        <w:t xml:space="preserve"> </w:t>
      </w:r>
      <w:r>
        <w:rPr>
          <w:rFonts w:hint="eastAsia"/>
        </w:rPr>
        <w:t>ОЦЕНКЕ</w:t>
      </w:r>
      <w:r>
        <w:t xml:space="preserve"> </w:t>
      </w:r>
      <w:r>
        <w:rPr>
          <w:rFonts w:hint="eastAsia"/>
        </w:rPr>
        <w:t>КАЧЕСТВА</w:t>
      </w:r>
      <w:r>
        <w:t xml:space="preserve"> </w:t>
      </w:r>
      <w:r>
        <w:rPr>
          <w:rFonts w:hint="eastAsia"/>
        </w:rPr>
        <w:t>ФУНКЦИОНИРОВАНИЯ</w:t>
      </w:r>
      <w:r>
        <w:t xml:space="preserve"> </w:t>
      </w:r>
      <w:r>
        <w:rPr>
          <w:rFonts w:hint="eastAsia"/>
        </w:rPr>
        <w:t>ТРАНСПОРТНО</w:t>
      </w:r>
      <w:r>
        <w:t>-</w:t>
      </w:r>
      <w:r>
        <w:rPr>
          <w:rFonts w:hint="eastAsia"/>
        </w:rPr>
        <w:t>ГРУЗОВОЙ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ИНФОРМАЦИОННОЙ</w:t>
      </w:r>
      <w:r>
        <w:t xml:space="preserve"> </w:t>
      </w:r>
      <w:r>
        <w:rPr>
          <w:rFonts w:hint="eastAsia"/>
        </w:rPr>
        <w:t>АНАЛИТИЧЕСКОЙ</w:t>
      </w:r>
      <w:r>
        <w:t xml:space="preserve"> </w:t>
      </w:r>
      <w:r>
        <w:rPr>
          <w:rFonts w:hint="eastAsia"/>
        </w:rPr>
        <w:t>СИСТЕМЫ</w:t>
      </w:r>
    </w:p>
    <w:p w14:paraId="0D716946" w14:textId="77777777" w:rsidR="00846B56" w:rsidRDefault="00846B56" w:rsidP="00846B56"/>
    <w:p w14:paraId="52E05D06" w14:textId="77777777" w:rsidR="00846B56" w:rsidRDefault="00846B56" w:rsidP="00846B56">
      <w:r>
        <w:t xml:space="preserve">4.1. </w:t>
      </w:r>
      <w:r>
        <w:rPr>
          <w:rFonts w:hint="eastAsia"/>
        </w:rPr>
        <w:t>Первый</w:t>
      </w:r>
      <w:r>
        <w:t xml:space="preserve"> </w:t>
      </w:r>
      <w:r>
        <w:rPr>
          <w:rFonts w:hint="eastAsia"/>
        </w:rPr>
        <w:t>этап</w:t>
      </w:r>
      <w:r>
        <w:t xml:space="preserve"> </w:t>
      </w:r>
      <w:r>
        <w:rPr>
          <w:rFonts w:hint="eastAsia"/>
        </w:rPr>
        <w:t>вычислительного</w:t>
      </w:r>
      <w:r>
        <w:t xml:space="preserve"> </w:t>
      </w:r>
      <w:r>
        <w:rPr>
          <w:rFonts w:hint="eastAsia"/>
        </w:rPr>
        <w:t>эксперимента</w:t>
      </w:r>
      <w:r>
        <w:t xml:space="preserve">: </w:t>
      </w:r>
      <w:r>
        <w:rPr>
          <w:rFonts w:hint="eastAsia"/>
        </w:rPr>
        <w:t>построение</w:t>
      </w:r>
      <w:r>
        <w:t xml:space="preserve"> </w:t>
      </w:r>
      <w:r>
        <w:rPr>
          <w:rFonts w:hint="eastAsia"/>
        </w:rPr>
        <w:t>функциональной</w:t>
      </w:r>
      <w:r>
        <w:t xml:space="preserve"> </w:t>
      </w:r>
      <w:r>
        <w:rPr>
          <w:rFonts w:hint="eastAsia"/>
        </w:rPr>
        <w:t>модели</w:t>
      </w:r>
    </w:p>
    <w:p w14:paraId="045D8AAC" w14:textId="77777777" w:rsidR="00846B56" w:rsidRDefault="00846B56" w:rsidP="00846B56"/>
    <w:p w14:paraId="139D93A5" w14:textId="77777777" w:rsidR="00846B56" w:rsidRDefault="00846B56" w:rsidP="00846B56">
      <w:r>
        <w:t xml:space="preserve">4.2. </w:t>
      </w:r>
      <w:r>
        <w:rPr>
          <w:rFonts w:hint="eastAsia"/>
        </w:rPr>
        <w:t>Второй</w:t>
      </w:r>
      <w:r>
        <w:t xml:space="preserve"> </w:t>
      </w:r>
      <w:r>
        <w:rPr>
          <w:rFonts w:hint="eastAsia"/>
        </w:rPr>
        <w:t>этап</w:t>
      </w:r>
      <w:r>
        <w:t xml:space="preserve"> </w:t>
      </w:r>
      <w:r>
        <w:rPr>
          <w:rFonts w:hint="eastAsia"/>
        </w:rPr>
        <w:t>вычислительного</w:t>
      </w:r>
      <w:r>
        <w:t xml:space="preserve"> </w:t>
      </w:r>
      <w:r>
        <w:rPr>
          <w:rFonts w:hint="eastAsia"/>
        </w:rPr>
        <w:t>эксперимента</w:t>
      </w:r>
      <w:r>
        <w:t xml:space="preserve">: </w:t>
      </w:r>
      <w:r>
        <w:rPr>
          <w:rFonts w:hint="eastAsia"/>
        </w:rPr>
        <w:t>построение</w:t>
      </w:r>
      <w:r>
        <w:t xml:space="preserve"> </w:t>
      </w:r>
      <w:r>
        <w:rPr>
          <w:rFonts w:hint="eastAsia"/>
        </w:rPr>
        <w:t>когнитивной</w:t>
      </w:r>
      <w:r>
        <w:t xml:space="preserve"> </w:t>
      </w:r>
      <w:r>
        <w:rPr>
          <w:rFonts w:hint="eastAsia"/>
        </w:rPr>
        <w:t>модели</w:t>
      </w:r>
    </w:p>
    <w:p w14:paraId="1F35EC66" w14:textId="77777777" w:rsidR="00846B56" w:rsidRDefault="00846B56" w:rsidP="00846B56"/>
    <w:p w14:paraId="72BAB528" w14:textId="77777777" w:rsidR="00846B56" w:rsidRDefault="00846B56" w:rsidP="00846B56">
      <w:r>
        <w:t xml:space="preserve">4.3. </w:t>
      </w:r>
      <w:r>
        <w:rPr>
          <w:rFonts w:hint="eastAsia"/>
        </w:rPr>
        <w:t>Третий</w:t>
      </w:r>
      <w:r>
        <w:t xml:space="preserve"> </w:t>
      </w:r>
      <w:r>
        <w:rPr>
          <w:rFonts w:hint="eastAsia"/>
        </w:rPr>
        <w:t>этап</w:t>
      </w:r>
      <w:r>
        <w:t xml:space="preserve"> </w:t>
      </w:r>
      <w:r>
        <w:rPr>
          <w:rFonts w:hint="eastAsia"/>
        </w:rPr>
        <w:t>вычислительного</w:t>
      </w:r>
      <w:r>
        <w:t xml:space="preserve"> </w:t>
      </w:r>
      <w:r>
        <w:rPr>
          <w:rFonts w:hint="eastAsia"/>
        </w:rPr>
        <w:t>эксперимента</w:t>
      </w:r>
      <w:r>
        <w:t xml:space="preserve">: </w:t>
      </w:r>
      <w:r>
        <w:rPr>
          <w:rFonts w:hint="eastAsia"/>
        </w:rPr>
        <w:t>имитационное</w:t>
      </w:r>
      <w:r>
        <w:t xml:space="preserve"> </w:t>
      </w:r>
      <w:r>
        <w:rPr>
          <w:rFonts w:hint="eastAsia"/>
        </w:rPr>
        <w:t>моделирование</w:t>
      </w:r>
      <w:r>
        <w:t xml:space="preserve"> </w:t>
      </w:r>
      <w:r>
        <w:rPr>
          <w:rFonts w:hint="eastAsia"/>
        </w:rPr>
        <w:t>динамики</w:t>
      </w:r>
      <w:r>
        <w:t xml:space="preserve"> </w:t>
      </w:r>
      <w:r>
        <w:rPr>
          <w:rFonts w:hint="eastAsia"/>
        </w:rPr>
        <w:t>изменения</w:t>
      </w:r>
      <w:r>
        <w:t xml:space="preserve"> </w:t>
      </w:r>
      <w:r>
        <w:rPr>
          <w:rFonts w:hint="eastAsia"/>
        </w:rPr>
        <w:t>качес</w:t>
      </w:r>
      <w:r>
        <w:rPr>
          <w:rFonts w:hint="eastAsia"/>
        </w:rPr>
        <w:lastRenderedPageBreak/>
        <w:t>тва</w:t>
      </w:r>
      <w:r>
        <w:t xml:space="preserve"> </w:t>
      </w:r>
      <w:r>
        <w:rPr>
          <w:rFonts w:hint="eastAsia"/>
        </w:rPr>
        <w:t>системы</w:t>
      </w:r>
      <w:r>
        <w:t xml:space="preserve"> </w:t>
      </w:r>
      <w:r>
        <w:rPr>
          <w:rFonts w:hint="eastAsia"/>
        </w:rPr>
        <w:t>при</w:t>
      </w:r>
      <w:r>
        <w:t xml:space="preserve"> </w:t>
      </w:r>
      <w:r>
        <w:rPr>
          <w:rFonts w:hint="eastAsia"/>
        </w:rPr>
        <w:t>различных</w:t>
      </w:r>
      <w:r>
        <w:t xml:space="preserve"> </w:t>
      </w:r>
      <w:r>
        <w:rPr>
          <w:rFonts w:hint="eastAsia"/>
        </w:rPr>
        <w:t>стратегиях</w:t>
      </w:r>
      <w:r>
        <w:t xml:space="preserve"> </w:t>
      </w:r>
      <w:r>
        <w:rPr>
          <w:rFonts w:hint="eastAsia"/>
        </w:rPr>
        <w:t>управления</w:t>
      </w:r>
      <w:r>
        <w:t xml:space="preserve"> </w:t>
      </w:r>
      <w:r>
        <w:rPr>
          <w:rFonts w:hint="eastAsia"/>
        </w:rPr>
        <w:t>качеством</w:t>
      </w:r>
    </w:p>
    <w:p w14:paraId="7FC4B0E5" w14:textId="77777777" w:rsidR="00846B56" w:rsidRDefault="00846B56" w:rsidP="00846B56"/>
    <w:p w14:paraId="37C33AA7" w14:textId="77777777" w:rsidR="00846B56" w:rsidRDefault="00846B56" w:rsidP="00846B56">
      <w:r>
        <w:t xml:space="preserve">4.4. </w:t>
      </w:r>
      <w:r>
        <w:rPr>
          <w:rFonts w:hint="eastAsia"/>
        </w:rPr>
        <w:t>Выводы</w:t>
      </w:r>
      <w:r>
        <w:t xml:space="preserve"> </w:t>
      </w:r>
      <w:r>
        <w:rPr>
          <w:rFonts w:hint="eastAsia"/>
        </w:rPr>
        <w:t>четвертой</w:t>
      </w:r>
      <w:r>
        <w:t xml:space="preserve"> </w:t>
      </w:r>
      <w:r>
        <w:rPr>
          <w:rFonts w:hint="eastAsia"/>
        </w:rPr>
        <w:t>главы</w:t>
      </w:r>
    </w:p>
    <w:p w14:paraId="57ADDD14" w14:textId="77777777" w:rsidR="00846B56" w:rsidRDefault="00846B56" w:rsidP="00846B56"/>
    <w:p w14:paraId="44071BE3" w14:textId="77777777" w:rsidR="00846B56" w:rsidRDefault="00846B56" w:rsidP="00846B56">
      <w:r>
        <w:rPr>
          <w:rFonts w:hint="eastAsia"/>
        </w:rPr>
        <w:t>ЗАКЛЮЧЕНИЕ</w:t>
      </w:r>
    </w:p>
    <w:p w14:paraId="5FC5A236" w14:textId="77777777" w:rsidR="00846B56" w:rsidRDefault="00846B56" w:rsidP="00846B56"/>
    <w:p w14:paraId="3BECEE26" w14:textId="77777777" w:rsidR="00846B56" w:rsidRDefault="00846B56" w:rsidP="00846B56">
      <w:r>
        <w:rPr>
          <w:rFonts w:hint="eastAsia"/>
        </w:rPr>
        <w:t>СПИСОК</w:t>
      </w:r>
      <w:r>
        <w:t xml:space="preserve"> </w:t>
      </w:r>
      <w:r>
        <w:rPr>
          <w:rFonts w:hint="eastAsia"/>
        </w:rPr>
        <w:t>ЛИТЕРАТУРЫ</w:t>
      </w:r>
    </w:p>
    <w:p w14:paraId="0B78FD4D" w14:textId="77777777" w:rsidR="00846B56" w:rsidRDefault="00846B56" w:rsidP="00846B56"/>
    <w:p w14:paraId="3B9A301D" w14:textId="77777777" w:rsidR="00846B56" w:rsidRDefault="00846B56" w:rsidP="00846B56">
      <w:r>
        <w:rPr>
          <w:rFonts w:hint="eastAsia"/>
        </w:rPr>
        <w:t>ПРИЛОЖЕНИЯ</w:t>
      </w:r>
    </w:p>
    <w:p w14:paraId="2534AAC5" w14:textId="77777777" w:rsidR="00846B56" w:rsidRDefault="00846B56" w:rsidP="00846B56"/>
    <w:p w14:paraId="7088000F" w14:textId="77777777" w:rsidR="00846B56" w:rsidRDefault="00846B56" w:rsidP="00846B56">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p>
    <w:p w14:paraId="2C773E01" w14:textId="77777777" w:rsidR="00846B56" w:rsidRDefault="00846B56" w:rsidP="00846B56"/>
    <w:p w14:paraId="75927E42" w14:textId="77777777" w:rsidR="00846B56" w:rsidRDefault="00846B56" w:rsidP="00846B56">
      <w:r>
        <w:rPr>
          <w:rFonts w:hint="eastAsia"/>
        </w:rPr>
        <w:t>ЭВМ</w:t>
      </w:r>
    </w:p>
    <w:p w14:paraId="10029846" w14:textId="77777777" w:rsidR="00846B56" w:rsidRDefault="00846B56" w:rsidP="00846B56"/>
    <w:p w14:paraId="4E98774B" w14:textId="77777777" w:rsidR="00846B56" w:rsidRDefault="00846B56" w:rsidP="00846B56">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производственную</w:t>
      </w:r>
    </w:p>
    <w:p w14:paraId="4A25451F" w14:textId="77777777" w:rsidR="00846B56" w:rsidRDefault="00846B56" w:rsidP="00846B56"/>
    <w:p w14:paraId="12D99E0A" w14:textId="77777777" w:rsidR="00846B56" w:rsidRDefault="00846B56" w:rsidP="00846B56">
      <w:r>
        <w:rPr>
          <w:rFonts w:hint="eastAsia"/>
        </w:rPr>
        <w:t>деятельность</w:t>
      </w:r>
      <w:r>
        <w:t xml:space="preserve"> </w:t>
      </w:r>
      <w:r>
        <w:rPr>
          <w:rFonts w:hint="eastAsia"/>
        </w:rPr>
        <w:t>предприятия</w:t>
      </w:r>
    </w:p>
    <w:p w14:paraId="4190AF10" w14:textId="77777777" w:rsidR="00846B56" w:rsidRDefault="00846B56" w:rsidP="00846B56"/>
    <w:p w14:paraId="090E92B4" w14:textId="6698D2F3" w:rsidR="00846B56" w:rsidRPr="00846B56" w:rsidRDefault="00846B56" w:rsidP="00846B56">
      <w:r>
        <w:rPr>
          <w:rFonts w:hint="eastAsia"/>
        </w:rPr>
        <w:t>Приложение</w:t>
      </w:r>
      <w:r>
        <w:t xml:space="preserve"> </w:t>
      </w:r>
      <w:r>
        <w:rPr>
          <w:rFonts w:hint="eastAsia"/>
        </w:rPr>
        <w:t>С</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учебный</w:t>
      </w:r>
      <w:r>
        <w:t xml:space="preserve"> </w:t>
      </w:r>
      <w:r>
        <w:rPr>
          <w:rFonts w:hint="eastAsia"/>
        </w:rPr>
        <w:t>процесс</w:t>
      </w:r>
    </w:p>
    <w:sectPr w:rsidR="00846B56" w:rsidRPr="00846B56" w:rsidSect="00BC33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2517" w14:textId="77777777" w:rsidR="00BC33FE" w:rsidRDefault="00BC33FE">
      <w:pPr>
        <w:spacing w:after="0" w:line="240" w:lineRule="auto"/>
      </w:pPr>
      <w:r>
        <w:separator/>
      </w:r>
    </w:p>
  </w:endnote>
  <w:endnote w:type="continuationSeparator" w:id="0">
    <w:p w14:paraId="3DD08B00" w14:textId="77777777" w:rsidR="00BC33FE" w:rsidRDefault="00BC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ECA2" w14:textId="77777777" w:rsidR="00BC33FE" w:rsidRDefault="00BC33FE"/>
    <w:p w14:paraId="3EE2E66F" w14:textId="77777777" w:rsidR="00BC33FE" w:rsidRDefault="00BC33FE"/>
    <w:p w14:paraId="21AEF32A" w14:textId="77777777" w:rsidR="00BC33FE" w:rsidRDefault="00BC33FE"/>
    <w:p w14:paraId="4FB346A2" w14:textId="77777777" w:rsidR="00BC33FE" w:rsidRDefault="00BC33FE"/>
    <w:p w14:paraId="2BA98D6B" w14:textId="77777777" w:rsidR="00BC33FE" w:rsidRDefault="00BC33FE"/>
    <w:p w14:paraId="22A3102C" w14:textId="77777777" w:rsidR="00BC33FE" w:rsidRDefault="00BC33FE"/>
    <w:p w14:paraId="64B03AB4" w14:textId="77777777" w:rsidR="00BC33FE" w:rsidRDefault="00BC33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5AB12" wp14:editId="3A90B3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7D15" w14:textId="77777777" w:rsidR="00BC33FE" w:rsidRDefault="00BC33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5AB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D47D15" w14:textId="77777777" w:rsidR="00BC33FE" w:rsidRDefault="00BC33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C8F99C" w14:textId="77777777" w:rsidR="00BC33FE" w:rsidRDefault="00BC33FE"/>
    <w:p w14:paraId="541CB6EE" w14:textId="77777777" w:rsidR="00BC33FE" w:rsidRDefault="00BC33FE"/>
    <w:p w14:paraId="6CA29975" w14:textId="77777777" w:rsidR="00BC33FE" w:rsidRDefault="00BC33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C2C33" wp14:editId="0B7891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BCA3" w14:textId="77777777" w:rsidR="00BC33FE" w:rsidRDefault="00BC33FE"/>
                          <w:p w14:paraId="52A89753" w14:textId="77777777" w:rsidR="00BC33FE" w:rsidRDefault="00BC33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C2C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43BCA3" w14:textId="77777777" w:rsidR="00BC33FE" w:rsidRDefault="00BC33FE"/>
                    <w:p w14:paraId="52A89753" w14:textId="77777777" w:rsidR="00BC33FE" w:rsidRDefault="00BC33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E604E8" w14:textId="77777777" w:rsidR="00BC33FE" w:rsidRDefault="00BC33FE"/>
    <w:p w14:paraId="7757053B" w14:textId="77777777" w:rsidR="00BC33FE" w:rsidRDefault="00BC33FE">
      <w:pPr>
        <w:rPr>
          <w:sz w:val="2"/>
          <w:szCs w:val="2"/>
        </w:rPr>
      </w:pPr>
    </w:p>
    <w:p w14:paraId="6070972D" w14:textId="77777777" w:rsidR="00BC33FE" w:rsidRDefault="00BC33FE"/>
    <w:p w14:paraId="5A64852B" w14:textId="77777777" w:rsidR="00BC33FE" w:rsidRDefault="00BC33FE">
      <w:pPr>
        <w:spacing w:after="0" w:line="240" w:lineRule="auto"/>
      </w:pPr>
    </w:p>
  </w:footnote>
  <w:footnote w:type="continuationSeparator" w:id="0">
    <w:p w14:paraId="189D6D01" w14:textId="77777777" w:rsidR="00BC33FE" w:rsidRDefault="00BC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E"/>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16106</TotalTime>
  <Pages>3</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1853</cp:revision>
  <cp:lastPrinted>2009-02-06T05:36:00Z</cp:lastPrinted>
  <dcterms:created xsi:type="dcterms:W3CDTF">2024-01-07T13:43:00Z</dcterms:created>
  <dcterms:modified xsi:type="dcterms:W3CDTF">2024-02-04T15:26:00Z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