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A968D9" w:rsidRDefault="00A968D9" w:rsidP="00A968D9">
      <w:r w:rsidRPr="00F23531">
        <w:rPr>
          <w:rFonts w:ascii="Times New Roman" w:hAnsi="Times New Roman" w:cs="Times New Roman"/>
          <w:b/>
          <w:sz w:val="24"/>
          <w:szCs w:val="24"/>
          <w:lang w:eastAsia="ru-RU"/>
        </w:rPr>
        <w:t>Коляда Юрій Васильович</w:t>
      </w:r>
      <w:r w:rsidRPr="00F23531">
        <w:rPr>
          <w:rFonts w:ascii="Times New Roman" w:hAnsi="Times New Roman" w:cs="Times New Roman"/>
          <w:sz w:val="24"/>
          <w:szCs w:val="24"/>
          <w:lang w:eastAsia="ru-RU"/>
        </w:rPr>
        <w:t xml:space="preserve">, професор кафедри економіко-математичного моделювання Державного вищого навчального закладу «Київський національний економічний університет імені Вадима Гетьмана». Назва дисертації: «Моделювання адаптивних механізмів і процесів в економіці». Шифр та назва спеціальності - </w:t>
      </w:r>
      <w:r w:rsidRPr="00F23531">
        <w:rPr>
          <w:rFonts w:ascii="Times New Roman" w:hAnsi="Times New Roman" w:cs="Times New Roman"/>
          <w:bCs/>
          <w:sz w:val="24"/>
          <w:szCs w:val="24"/>
          <w:lang w:eastAsia="ru-RU"/>
        </w:rPr>
        <w:t>08.00.11 – математичні методи, моделі та інформаційні технології в економіці. С</w:t>
      </w:r>
      <w:r w:rsidRPr="00F23531">
        <w:rPr>
          <w:rFonts w:ascii="Times New Roman" w:hAnsi="Times New Roman" w:cs="Times New Roman"/>
          <w:sz w:val="24"/>
          <w:szCs w:val="24"/>
          <w:lang w:eastAsia="ru-RU"/>
        </w:rPr>
        <w:t>пецрада</w:t>
      </w:r>
      <w:r w:rsidRPr="00F23531">
        <w:rPr>
          <w:rFonts w:ascii="Times New Roman" w:hAnsi="Times New Roman" w:cs="Times New Roman"/>
          <w:b/>
          <w:sz w:val="24"/>
          <w:szCs w:val="24"/>
          <w:lang w:eastAsia="ru-RU"/>
        </w:rPr>
        <w:t xml:space="preserve"> </w:t>
      </w:r>
      <w:r w:rsidRPr="00F23531">
        <w:rPr>
          <w:rFonts w:ascii="Times New Roman" w:hAnsi="Times New Roman" w:cs="Times New Roman"/>
          <w:sz w:val="24"/>
          <w:szCs w:val="24"/>
          <w:lang w:eastAsia="ru-RU"/>
        </w:rPr>
        <w:t>Д</w:t>
      </w:r>
      <w:r w:rsidRPr="00F23531">
        <w:rPr>
          <w:rFonts w:ascii="Times New Roman" w:hAnsi="Times New Roman" w:cs="Times New Roman"/>
          <w:sz w:val="24"/>
          <w:szCs w:val="24"/>
          <w:lang w:val="en-US" w:eastAsia="ru-RU"/>
        </w:rPr>
        <w:t> </w:t>
      </w:r>
      <w:r w:rsidRPr="00F23531">
        <w:rPr>
          <w:rFonts w:ascii="Times New Roman" w:hAnsi="Times New Roman" w:cs="Times New Roman"/>
          <w:sz w:val="24"/>
          <w:szCs w:val="24"/>
          <w:lang w:eastAsia="ru-RU"/>
        </w:rPr>
        <w:t>26.006.07 ДВНЗ «Київський національний економічний університет імені Вадима Гетьмана» Міністерства освіти і науки України</w:t>
      </w:r>
    </w:p>
    <w:sectPr w:rsidR="00925CD0" w:rsidRPr="00A968D9"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54193-8A1E-4192-A988-3C460174F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Pages>
  <Words>75</Words>
  <Characters>431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58</cp:revision>
  <cp:lastPrinted>2009-02-06T05:36:00Z</cp:lastPrinted>
  <dcterms:created xsi:type="dcterms:W3CDTF">2020-07-07T21:05:00Z</dcterms:created>
  <dcterms:modified xsi:type="dcterms:W3CDTF">2020-07-08T06:59:00Z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