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43104" w14:textId="0E5BBA38" w:rsidR="00013482" w:rsidRDefault="00D4129C" w:rsidP="00D4129C">
      <w:pPr>
        <w:rPr>
          <w:lang w:val="ru-RU"/>
        </w:rPr>
      </w:pPr>
      <w:r w:rsidRPr="00D4129C">
        <w:rPr>
          <w:rFonts w:hint="eastAsia"/>
        </w:rPr>
        <w:t>Кутепов</w:t>
      </w:r>
      <w:r w:rsidRPr="00D4129C">
        <w:t xml:space="preserve"> </w:t>
      </w:r>
      <w:r w:rsidRPr="00D4129C">
        <w:rPr>
          <w:rFonts w:hint="eastAsia"/>
        </w:rPr>
        <w:t>Игорь</w:t>
      </w:r>
      <w:r w:rsidRPr="00D4129C">
        <w:t xml:space="preserve"> </w:t>
      </w:r>
      <w:r w:rsidRPr="00D4129C">
        <w:rPr>
          <w:rFonts w:hint="eastAsia"/>
        </w:rPr>
        <w:t>Валериевич</w:t>
      </w:r>
      <w:r>
        <w:rPr>
          <w:lang w:val="ru-RU"/>
        </w:rPr>
        <w:t xml:space="preserve"> </w:t>
      </w:r>
      <w:r w:rsidRPr="00D4129C">
        <w:rPr>
          <w:rFonts w:hint="eastAsia"/>
          <w:lang w:val="ru-RU"/>
        </w:rPr>
        <w:t>Фармакологическая</w:t>
      </w:r>
      <w:r w:rsidRPr="00D4129C">
        <w:rPr>
          <w:lang w:val="ru-RU"/>
        </w:rPr>
        <w:t xml:space="preserve"> </w:t>
      </w:r>
      <w:r w:rsidRPr="00D4129C">
        <w:rPr>
          <w:rFonts w:hint="eastAsia"/>
          <w:lang w:val="ru-RU"/>
        </w:rPr>
        <w:t>коррекция</w:t>
      </w:r>
      <w:r w:rsidRPr="00D4129C">
        <w:rPr>
          <w:lang w:val="ru-RU"/>
        </w:rPr>
        <w:t xml:space="preserve"> </w:t>
      </w:r>
      <w:r w:rsidRPr="00D4129C">
        <w:rPr>
          <w:rFonts w:hint="eastAsia"/>
          <w:lang w:val="ru-RU"/>
        </w:rPr>
        <w:t>пародонтита</w:t>
      </w:r>
      <w:r w:rsidRPr="00D4129C">
        <w:rPr>
          <w:lang w:val="ru-RU"/>
        </w:rPr>
        <w:t xml:space="preserve"> </w:t>
      </w:r>
      <w:r w:rsidRPr="00D4129C">
        <w:rPr>
          <w:rFonts w:hint="eastAsia"/>
          <w:lang w:val="ru-RU"/>
        </w:rPr>
        <w:t>синтетическими</w:t>
      </w:r>
      <w:r w:rsidRPr="00D4129C">
        <w:rPr>
          <w:lang w:val="ru-RU"/>
        </w:rPr>
        <w:t xml:space="preserve"> </w:t>
      </w:r>
      <w:r w:rsidRPr="00D4129C">
        <w:rPr>
          <w:rFonts w:hint="eastAsia"/>
          <w:lang w:val="ru-RU"/>
        </w:rPr>
        <w:t>аналогами</w:t>
      </w:r>
      <w:r w:rsidRPr="00D4129C">
        <w:rPr>
          <w:lang w:val="ru-RU"/>
        </w:rPr>
        <w:t xml:space="preserve"> </w:t>
      </w:r>
      <w:r w:rsidRPr="00D4129C">
        <w:rPr>
          <w:rFonts w:hint="eastAsia"/>
          <w:lang w:val="ru-RU"/>
        </w:rPr>
        <w:t>индолицидина</w:t>
      </w:r>
    </w:p>
    <w:p w14:paraId="522CCDE0" w14:textId="77777777" w:rsidR="00D4129C" w:rsidRPr="00D4129C" w:rsidRDefault="00D4129C" w:rsidP="00D4129C">
      <w:pPr>
        <w:rPr>
          <w:lang w:val="ru-RU"/>
        </w:rPr>
      </w:pPr>
      <w:r w:rsidRPr="00D4129C">
        <w:rPr>
          <w:rFonts w:hint="eastAsia"/>
          <w:lang w:val="ru-RU"/>
        </w:rPr>
        <w:t>ОГЛАВЛЕНИЕ</w:t>
      </w:r>
      <w:r w:rsidRPr="00D4129C">
        <w:rPr>
          <w:lang w:val="ru-RU"/>
        </w:rPr>
        <w:t xml:space="preserve"> </w:t>
      </w:r>
      <w:r w:rsidRPr="00D4129C">
        <w:rPr>
          <w:rFonts w:hint="eastAsia"/>
          <w:lang w:val="ru-RU"/>
        </w:rPr>
        <w:t>ДИССЕРТАЦИИ</w:t>
      </w:r>
    </w:p>
    <w:p w14:paraId="1BE2EEEE" w14:textId="77777777" w:rsidR="00D4129C" w:rsidRPr="00D4129C" w:rsidRDefault="00D4129C" w:rsidP="00D4129C">
      <w:pPr>
        <w:rPr>
          <w:lang w:val="ru-RU"/>
        </w:rPr>
      </w:pPr>
      <w:r w:rsidRPr="00D4129C">
        <w:rPr>
          <w:rFonts w:hint="eastAsia"/>
          <w:lang w:val="ru-RU"/>
        </w:rPr>
        <w:t>кандидат</w:t>
      </w:r>
      <w:r w:rsidRPr="00D4129C">
        <w:rPr>
          <w:lang w:val="ru-RU"/>
        </w:rPr>
        <w:t xml:space="preserve"> </w:t>
      </w:r>
      <w:r w:rsidRPr="00D4129C">
        <w:rPr>
          <w:rFonts w:hint="eastAsia"/>
          <w:lang w:val="ru-RU"/>
        </w:rPr>
        <w:t>наук</w:t>
      </w:r>
      <w:r w:rsidRPr="00D4129C">
        <w:rPr>
          <w:lang w:val="ru-RU"/>
        </w:rPr>
        <w:t xml:space="preserve"> </w:t>
      </w:r>
      <w:r w:rsidRPr="00D4129C">
        <w:rPr>
          <w:rFonts w:hint="eastAsia"/>
          <w:lang w:val="ru-RU"/>
        </w:rPr>
        <w:t>Кутепов</w:t>
      </w:r>
      <w:r w:rsidRPr="00D4129C">
        <w:rPr>
          <w:lang w:val="ru-RU"/>
        </w:rPr>
        <w:t xml:space="preserve"> </w:t>
      </w:r>
      <w:r w:rsidRPr="00D4129C">
        <w:rPr>
          <w:rFonts w:hint="eastAsia"/>
          <w:lang w:val="ru-RU"/>
        </w:rPr>
        <w:t>Игорь</w:t>
      </w:r>
      <w:r w:rsidRPr="00D4129C">
        <w:rPr>
          <w:lang w:val="ru-RU"/>
        </w:rPr>
        <w:t xml:space="preserve"> </w:t>
      </w:r>
      <w:r w:rsidRPr="00D4129C">
        <w:rPr>
          <w:rFonts w:hint="eastAsia"/>
          <w:lang w:val="ru-RU"/>
        </w:rPr>
        <w:t>Валериевич</w:t>
      </w:r>
    </w:p>
    <w:p w14:paraId="6BF4F128" w14:textId="77777777" w:rsidR="00D4129C" w:rsidRPr="00D4129C" w:rsidRDefault="00D4129C" w:rsidP="00D4129C">
      <w:pPr>
        <w:rPr>
          <w:lang w:val="ru-RU"/>
        </w:rPr>
      </w:pPr>
      <w:r w:rsidRPr="00D4129C">
        <w:rPr>
          <w:rFonts w:hint="eastAsia"/>
          <w:lang w:val="ru-RU"/>
        </w:rPr>
        <w:t>ВВЕДЕНИЕ</w:t>
      </w:r>
    </w:p>
    <w:p w14:paraId="2ED47D6C" w14:textId="77777777" w:rsidR="00D4129C" w:rsidRPr="00D4129C" w:rsidRDefault="00D4129C" w:rsidP="00D4129C">
      <w:pPr>
        <w:rPr>
          <w:lang w:val="ru-RU"/>
        </w:rPr>
      </w:pPr>
    </w:p>
    <w:p w14:paraId="28DC75AC" w14:textId="77777777" w:rsidR="00D4129C" w:rsidRPr="00D4129C" w:rsidRDefault="00D4129C" w:rsidP="00D4129C">
      <w:pPr>
        <w:rPr>
          <w:lang w:val="ru-RU"/>
        </w:rPr>
      </w:pPr>
      <w:r w:rsidRPr="00D4129C">
        <w:rPr>
          <w:rFonts w:hint="eastAsia"/>
          <w:lang w:val="ru-RU"/>
        </w:rPr>
        <w:t>ГЛАВА</w:t>
      </w:r>
      <w:r w:rsidRPr="00D4129C">
        <w:rPr>
          <w:lang w:val="ru-RU"/>
        </w:rPr>
        <w:t xml:space="preserve"> 1. </w:t>
      </w:r>
      <w:r w:rsidRPr="00D4129C">
        <w:rPr>
          <w:rFonts w:hint="eastAsia"/>
          <w:lang w:val="ru-RU"/>
        </w:rPr>
        <w:t>ОБЗОР</w:t>
      </w:r>
      <w:r w:rsidRPr="00D4129C">
        <w:rPr>
          <w:lang w:val="ru-RU"/>
        </w:rPr>
        <w:t xml:space="preserve"> </w:t>
      </w:r>
      <w:r w:rsidRPr="00D4129C">
        <w:rPr>
          <w:rFonts w:hint="eastAsia"/>
          <w:lang w:val="ru-RU"/>
        </w:rPr>
        <w:t>ЛИТЕРАТУРЫ</w:t>
      </w:r>
    </w:p>
    <w:p w14:paraId="2C9B0E5E" w14:textId="77777777" w:rsidR="00D4129C" w:rsidRPr="00D4129C" w:rsidRDefault="00D4129C" w:rsidP="00D4129C">
      <w:pPr>
        <w:rPr>
          <w:lang w:val="ru-RU"/>
        </w:rPr>
      </w:pPr>
    </w:p>
    <w:p w14:paraId="5382FF8B" w14:textId="77777777" w:rsidR="00D4129C" w:rsidRPr="00D4129C" w:rsidRDefault="00D4129C" w:rsidP="00D4129C">
      <w:pPr>
        <w:rPr>
          <w:lang w:val="ru-RU"/>
        </w:rPr>
      </w:pPr>
      <w:r w:rsidRPr="00D4129C">
        <w:rPr>
          <w:lang w:val="ru-RU"/>
        </w:rPr>
        <w:t xml:space="preserve">1.1. </w:t>
      </w:r>
      <w:r w:rsidRPr="00D4129C">
        <w:rPr>
          <w:rFonts w:hint="eastAsia"/>
          <w:lang w:val="ru-RU"/>
        </w:rPr>
        <w:t>Современные</w:t>
      </w:r>
      <w:r w:rsidRPr="00D4129C">
        <w:rPr>
          <w:lang w:val="ru-RU"/>
        </w:rPr>
        <w:t xml:space="preserve"> </w:t>
      </w:r>
      <w:r w:rsidRPr="00D4129C">
        <w:rPr>
          <w:rFonts w:hint="eastAsia"/>
          <w:lang w:val="ru-RU"/>
        </w:rPr>
        <w:t>представления</w:t>
      </w:r>
      <w:r w:rsidRPr="00D4129C">
        <w:rPr>
          <w:lang w:val="ru-RU"/>
        </w:rPr>
        <w:t xml:space="preserve"> </w:t>
      </w:r>
      <w:r w:rsidRPr="00D4129C">
        <w:rPr>
          <w:rFonts w:hint="eastAsia"/>
          <w:lang w:val="ru-RU"/>
        </w:rPr>
        <w:t>об</w:t>
      </w:r>
      <w:r w:rsidRPr="00D4129C">
        <w:rPr>
          <w:lang w:val="ru-RU"/>
        </w:rPr>
        <w:t xml:space="preserve"> </w:t>
      </w:r>
      <w:r w:rsidRPr="00D4129C">
        <w:rPr>
          <w:rFonts w:hint="eastAsia"/>
          <w:lang w:val="ru-RU"/>
        </w:rPr>
        <w:t>этиологии</w:t>
      </w:r>
      <w:r w:rsidRPr="00D4129C">
        <w:rPr>
          <w:lang w:val="ru-RU"/>
        </w:rPr>
        <w:t xml:space="preserve">, </w:t>
      </w:r>
      <w:r w:rsidRPr="00D4129C">
        <w:rPr>
          <w:rFonts w:hint="eastAsia"/>
          <w:lang w:val="ru-RU"/>
        </w:rPr>
        <w:t>патогенезе</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лечении</w:t>
      </w:r>
      <w:r w:rsidRPr="00D4129C">
        <w:rPr>
          <w:lang w:val="ru-RU"/>
        </w:rPr>
        <w:t xml:space="preserve"> </w:t>
      </w:r>
      <w:r w:rsidRPr="00D4129C">
        <w:rPr>
          <w:rFonts w:hint="eastAsia"/>
          <w:lang w:val="ru-RU"/>
        </w:rPr>
        <w:t>воспалительных</w:t>
      </w:r>
      <w:r w:rsidRPr="00D4129C">
        <w:rPr>
          <w:lang w:val="ru-RU"/>
        </w:rPr>
        <w:t xml:space="preserve"> </w:t>
      </w:r>
      <w:r w:rsidRPr="00D4129C">
        <w:rPr>
          <w:rFonts w:hint="eastAsia"/>
          <w:lang w:val="ru-RU"/>
        </w:rPr>
        <w:t>заболеваний</w:t>
      </w:r>
      <w:r w:rsidRPr="00D4129C">
        <w:rPr>
          <w:lang w:val="ru-RU"/>
        </w:rPr>
        <w:t xml:space="preserve"> </w:t>
      </w:r>
      <w:r w:rsidRPr="00D4129C">
        <w:rPr>
          <w:rFonts w:hint="eastAsia"/>
          <w:lang w:val="ru-RU"/>
        </w:rPr>
        <w:t>пародонта</w:t>
      </w:r>
    </w:p>
    <w:p w14:paraId="639257B4" w14:textId="77777777" w:rsidR="00D4129C" w:rsidRPr="00D4129C" w:rsidRDefault="00D4129C" w:rsidP="00D4129C">
      <w:pPr>
        <w:rPr>
          <w:lang w:val="ru-RU"/>
        </w:rPr>
      </w:pPr>
    </w:p>
    <w:p w14:paraId="003B76ED" w14:textId="77777777" w:rsidR="00D4129C" w:rsidRPr="00D4129C" w:rsidRDefault="00D4129C" w:rsidP="00D4129C">
      <w:pPr>
        <w:rPr>
          <w:lang w:val="ru-RU"/>
        </w:rPr>
      </w:pPr>
      <w:r w:rsidRPr="00D4129C">
        <w:rPr>
          <w:lang w:val="ru-RU"/>
        </w:rPr>
        <w:t xml:space="preserve">1.2. </w:t>
      </w:r>
      <w:r w:rsidRPr="00D4129C">
        <w:rPr>
          <w:rFonts w:hint="eastAsia"/>
          <w:lang w:val="ru-RU"/>
        </w:rPr>
        <w:t>Антимикробные</w:t>
      </w:r>
      <w:r w:rsidRPr="00D4129C">
        <w:rPr>
          <w:lang w:val="ru-RU"/>
        </w:rPr>
        <w:t xml:space="preserve"> </w:t>
      </w:r>
      <w:r w:rsidRPr="00D4129C">
        <w:rPr>
          <w:rFonts w:hint="eastAsia"/>
          <w:lang w:val="ru-RU"/>
        </w:rPr>
        <w:t>пептиды</w:t>
      </w:r>
    </w:p>
    <w:p w14:paraId="044E101C" w14:textId="77777777" w:rsidR="00D4129C" w:rsidRPr="00D4129C" w:rsidRDefault="00D4129C" w:rsidP="00D4129C">
      <w:pPr>
        <w:rPr>
          <w:lang w:val="ru-RU"/>
        </w:rPr>
      </w:pPr>
    </w:p>
    <w:p w14:paraId="41CCA384" w14:textId="77777777" w:rsidR="00D4129C" w:rsidRPr="00D4129C" w:rsidRDefault="00D4129C" w:rsidP="00D4129C">
      <w:pPr>
        <w:rPr>
          <w:lang w:val="ru-RU"/>
        </w:rPr>
      </w:pPr>
      <w:r w:rsidRPr="00D4129C">
        <w:rPr>
          <w:rFonts w:hint="eastAsia"/>
          <w:lang w:val="ru-RU"/>
        </w:rPr>
        <w:t>ГЛАВА</w:t>
      </w:r>
      <w:r w:rsidRPr="00D4129C">
        <w:rPr>
          <w:lang w:val="ru-RU"/>
        </w:rPr>
        <w:t xml:space="preserve"> 2. </w:t>
      </w:r>
      <w:r w:rsidRPr="00D4129C">
        <w:rPr>
          <w:rFonts w:hint="eastAsia"/>
          <w:lang w:val="ru-RU"/>
        </w:rPr>
        <w:t>МАТЕРИАЛЫ</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МЕТОДЫ</w:t>
      </w:r>
      <w:r w:rsidRPr="00D4129C">
        <w:rPr>
          <w:lang w:val="ru-RU"/>
        </w:rPr>
        <w:t xml:space="preserve"> </w:t>
      </w:r>
      <w:r w:rsidRPr="00D4129C">
        <w:rPr>
          <w:rFonts w:hint="eastAsia"/>
          <w:lang w:val="ru-RU"/>
        </w:rPr>
        <w:t>ИССЛЕДОВАНИЯ</w:t>
      </w:r>
    </w:p>
    <w:p w14:paraId="62A9E0A5" w14:textId="77777777" w:rsidR="00D4129C" w:rsidRPr="00D4129C" w:rsidRDefault="00D4129C" w:rsidP="00D4129C">
      <w:pPr>
        <w:rPr>
          <w:lang w:val="ru-RU"/>
        </w:rPr>
      </w:pPr>
    </w:p>
    <w:p w14:paraId="2A1BFDE6" w14:textId="77777777" w:rsidR="00D4129C" w:rsidRPr="00D4129C" w:rsidRDefault="00D4129C" w:rsidP="00D4129C">
      <w:pPr>
        <w:rPr>
          <w:lang w:val="ru-RU"/>
        </w:rPr>
      </w:pPr>
      <w:r w:rsidRPr="00D4129C">
        <w:rPr>
          <w:lang w:val="ru-RU"/>
        </w:rPr>
        <w:t xml:space="preserve">2.1. </w:t>
      </w:r>
      <w:r w:rsidRPr="00D4129C">
        <w:rPr>
          <w:rFonts w:hint="eastAsia"/>
          <w:lang w:val="ru-RU"/>
        </w:rPr>
        <w:t>Экспериментальные</w:t>
      </w:r>
      <w:r w:rsidRPr="00D4129C">
        <w:rPr>
          <w:lang w:val="ru-RU"/>
        </w:rPr>
        <w:t xml:space="preserve"> </w:t>
      </w:r>
      <w:r w:rsidRPr="00D4129C">
        <w:rPr>
          <w:rFonts w:hint="eastAsia"/>
          <w:lang w:val="ru-RU"/>
        </w:rPr>
        <w:t>животные</w:t>
      </w:r>
    </w:p>
    <w:p w14:paraId="0EE81FDF" w14:textId="77777777" w:rsidR="00D4129C" w:rsidRPr="00D4129C" w:rsidRDefault="00D4129C" w:rsidP="00D4129C">
      <w:pPr>
        <w:rPr>
          <w:lang w:val="ru-RU"/>
        </w:rPr>
      </w:pPr>
    </w:p>
    <w:p w14:paraId="7A1B7424" w14:textId="77777777" w:rsidR="00D4129C" w:rsidRPr="00D4129C" w:rsidRDefault="00D4129C" w:rsidP="00D4129C">
      <w:pPr>
        <w:rPr>
          <w:lang w:val="ru-RU"/>
        </w:rPr>
      </w:pPr>
      <w:r w:rsidRPr="00D4129C">
        <w:rPr>
          <w:lang w:val="ru-RU"/>
        </w:rPr>
        <w:t xml:space="preserve">2.2. </w:t>
      </w:r>
      <w:r w:rsidRPr="00D4129C">
        <w:rPr>
          <w:rFonts w:hint="eastAsia"/>
          <w:lang w:val="ru-RU"/>
        </w:rPr>
        <w:t>Используемые</w:t>
      </w:r>
      <w:r w:rsidRPr="00D4129C">
        <w:rPr>
          <w:lang w:val="ru-RU"/>
        </w:rPr>
        <w:t xml:space="preserve"> </w:t>
      </w:r>
      <w:r w:rsidRPr="00D4129C">
        <w:rPr>
          <w:rFonts w:hint="eastAsia"/>
          <w:lang w:val="ru-RU"/>
        </w:rPr>
        <w:t>препараты</w:t>
      </w:r>
    </w:p>
    <w:p w14:paraId="0A4389E2" w14:textId="77777777" w:rsidR="00D4129C" w:rsidRPr="00D4129C" w:rsidRDefault="00D4129C" w:rsidP="00D4129C">
      <w:pPr>
        <w:rPr>
          <w:lang w:val="ru-RU"/>
        </w:rPr>
      </w:pPr>
    </w:p>
    <w:p w14:paraId="5C0D5FDE" w14:textId="77777777" w:rsidR="00D4129C" w:rsidRPr="00D4129C" w:rsidRDefault="00D4129C" w:rsidP="00D4129C">
      <w:pPr>
        <w:rPr>
          <w:lang w:val="ru-RU"/>
        </w:rPr>
      </w:pPr>
      <w:r w:rsidRPr="00D4129C">
        <w:rPr>
          <w:lang w:val="ru-RU"/>
        </w:rPr>
        <w:t xml:space="preserve">2.3. </w:t>
      </w:r>
      <w:r w:rsidRPr="00D4129C">
        <w:rPr>
          <w:rFonts w:hint="eastAsia"/>
          <w:lang w:val="ru-RU"/>
        </w:rPr>
        <w:t>Экспериментальная</w:t>
      </w:r>
      <w:r w:rsidRPr="00D4129C">
        <w:rPr>
          <w:lang w:val="ru-RU"/>
        </w:rPr>
        <w:t xml:space="preserve"> </w:t>
      </w:r>
      <w:r w:rsidRPr="00D4129C">
        <w:rPr>
          <w:rFonts w:hint="eastAsia"/>
          <w:lang w:val="ru-RU"/>
        </w:rPr>
        <w:t>модель</w:t>
      </w:r>
      <w:r w:rsidRPr="00D4129C">
        <w:rPr>
          <w:lang w:val="ru-RU"/>
        </w:rPr>
        <w:t xml:space="preserve"> </w:t>
      </w:r>
      <w:r w:rsidRPr="00D4129C">
        <w:rPr>
          <w:rFonts w:hint="eastAsia"/>
          <w:lang w:val="ru-RU"/>
        </w:rPr>
        <w:t>пародонтита</w:t>
      </w:r>
    </w:p>
    <w:p w14:paraId="0823AD68" w14:textId="77777777" w:rsidR="00D4129C" w:rsidRPr="00D4129C" w:rsidRDefault="00D4129C" w:rsidP="00D4129C">
      <w:pPr>
        <w:rPr>
          <w:lang w:val="ru-RU"/>
        </w:rPr>
      </w:pPr>
    </w:p>
    <w:p w14:paraId="5BC01585" w14:textId="77777777" w:rsidR="00D4129C" w:rsidRPr="00D4129C" w:rsidRDefault="00D4129C" w:rsidP="00D4129C">
      <w:pPr>
        <w:rPr>
          <w:lang w:val="ru-RU"/>
        </w:rPr>
      </w:pPr>
      <w:r w:rsidRPr="00D4129C">
        <w:rPr>
          <w:lang w:val="ru-RU"/>
        </w:rPr>
        <w:t xml:space="preserve">2.4. </w:t>
      </w:r>
      <w:r w:rsidRPr="00D4129C">
        <w:rPr>
          <w:rFonts w:hint="eastAsia"/>
          <w:lang w:val="ru-RU"/>
        </w:rPr>
        <w:t>Определение</w:t>
      </w:r>
      <w:r w:rsidRPr="00D4129C">
        <w:rPr>
          <w:lang w:val="ru-RU"/>
        </w:rPr>
        <w:t xml:space="preserve"> </w:t>
      </w:r>
      <w:r w:rsidRPr="00D4129C">
        <w:rPr>
          <w:rFonts w:hint="eastAsia"/>
          <w:lang w:val="ru-RU"/>
        </w:rPr>
        <w:t>пародонтальных</w:t>
      </w:r>
      <w:r w:rsidRPr="00D4129C">
        <w:rPr>
          <w:lang w:val="ru-RU"/>
        </w:rPr>
        <w:t xml:space="preserve"> </w:t>
      </w:r>
      <w:r w:rsidRPr="00D4129C">
        <w:rPr>
          <w:rFonts w:hint="eastAsia"/>
          <w:lang w:val="ru-RU"/>
        </w:rPr>
        <w:t>индексов</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количества</w:t>
      </w:r>
      <w:r w:rsidRPr="00D4129C">
        <w:rPr>
          <w:lang w:val="ru-RU"/>
        </w:rPr>
        <w:t xml:space="preserve"> </w:t>
      </w:r>
      <w:r w:rsidRPr="00D4129C">
        <w:rPr>
          <w:rFonts w:hint="eastAsia"/>
          <w:lang w:val="ru-RU"/>
        </w:rPr>
        <w:t>десневой</w:t>
      </w:r>
      <w:r w:rsidRPr="00D4129C">
        <w:rPr>
          <w:lang w:val="ru-RU"/>
        </w:rPr>
        <w:t xml:space="preserve"> </w:t>
      </w:r>
      <w:r w:rsidRPr="00D4129C">
        <w:rPr>
          <w:rFonts w:hint="eastAsia"/>
          <w:lang w:val="ru-RU"/>
        </w:rPr>
        <w:t>жидкости</w:t>
      </w:r>
      <w:r w:rsidRPr="00D4129C">
        <w:rPr>
          <w:lang w:val="ru-RU"/>
        </w:rPr>
        <w:t xml:space="preserve"> </w:t>
      </w:r>
      <w:r w:rsidRPr="00D4129C">
        <w:rPr>
          <w:rFonts w:hint="eastAsia"/>
          <w:lang w:val="ru-RU"/>
        </w:rPr>
        <w:t>по</w:t>
      </w:r>
      <w:r w:rsidRPr="00D4129C">
        <w:rPr>
          <w:lang w:val="ru-RU"/>
        </w:rPr>
        <w:t xml:space="preserve"> </w:t>
      </w:r>
      <w:r w:rsidRPr="00D4129C">
        <w:rPr>
          <w:rFonts w:hint="eastAsia"/>
          <w:lang w:val="ru-RU"/>
        </w:rPr>
        <w:t>Брилл</w:t>
      </w:r>
      <w:r w:rsidRPr="00D4129C">
        <w:rPr>
          <w:lang w:val="ru-RU"/>
        </w:rPr>
        <w:t xml:space="preserve"> </w:t>
      </w:r>
      <w:r w:rsidRPr="00D4129C">
        <w:rPr>
          <w:rFonts w:hint="eastAsia"/>
          <w:lang w:val="ru-RU"/>
        </w:rPr>
        <w:t>Н</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Крассе</w:t>
      </w:r>
      <w:r w:rsidRPr="00D4129C">
        <w:rPr>
          <w:lang w:val="ru-RU"/>
        </w:rPr>
        <w:t xml:space="preserve"> </w:t>
      </w:r>
      <w:r w:rsidRPr="00D4129C">
        <w:rPr>
          <w:rFonts w:hint="eastAsia"/>
          <w:lang w:val="ru-RU"/>
        </w:rPr>
        <w:t>Б</w:t>
      </w:r>
    </w:p>
    <w:p w14:paraId="730665A2" w14:textId="77777777" w:rsidR="00D4129C" w:rsidRPr="00D4129C" w:rsidRDefault="00D4129C" w:rsidP="00D4129C">
      <w:pPr>
        <w:rPr>
          <w:lang w:val="ru-RU"/>
        </w:rPr>
      </w:pPr>
    </w:p>
    <w:p w14:paraId="5775DB48" w14:textId="77777777" w:rsidR="00D4129C" w:rsidRPr="00D4129C" w:rsidRDefault="00D4129C" w:rsidP="00D4129C">
      <w:pPr>
        <w:rPr>
          <w:lang w:val="ru-RU"/>
        </w:rPr>
      </w:pPr>
      <w:r w:rsidRPr="00D4129C">
        <w:rPr>
          <w:lang w:val="ru-RU"/>
        </w:rPr>
        <w:t xml:space="preserve">2.5. </w:t>
      </w:r>
      <w:r w:rsidRPr="00D4129C">
        <w:rPr>
          <w:rFonts w:hint="eastAsia"/>
          <w:lang w:val="ru-RU"/>
        </w:rPr>
        <w:t>Определение</w:t>
      </w:r>
      <w:r w:rsidRPr="00D4129C">
        <w:rPr>
          <w:lang w:val="ru-RU"/>
        </w:rPr>
        <w:t xml:space="preserve"> </w:t>
      </w:r>
      <w:r w:rsidRPr="00D4129C">
        <w:rPr>
          <w:rFonts w:hint="eastAsia"/>
          <w:lang w:val="ru-RU"/>
        </w:rPr>
        <w:t>функциональной</w:t>
      </w:r>
      <w:r w:rsidRPr="00D4129C">
        <w:rPr>
          <w:lang w:val="ru-RU"/>
        </w:rPr>
        <w:t xml:space="preserve"> </w:t>
      </w:r>
      <w:r w:rsidRPr="00D4129C">
        <w:rPr>
          <w:rFonts w:hint="eastAsia"/>
          <w:lang w:val="ru-RU"/>
        </w:rPr>
        <w:t>активности</w:t>
      </w:r>
      <w:r w:rsidRPr="00D4129C">
        <w:rPr>
          <w:lang w:val="ru-RU"/>
        </w:rPr>
        <w:t xml:space="preserve"> </w:t>
      </w:r>
      <w:r w:rsidRPr="00D4129C">
        <w:rPr>
          <w:rFonts w:hint="eastAsia"/>
          <w:lang w:val="ru-RU"/>
        </w:rPr>
        <w:t>нейтрофилов</w:t>
      </w:r>
      <w:r w:rsidRPr="00D4129C">
        <w:rPr>
          <w:lang w:val="ru-RU"/>
        </w:rPr>
        <w:t xml:space="preserve"> </w:t>
      </w:r>
      <w:r w:rsidRPr="00D4129C">
        <w:rPr>
          <w:rFonts w:hint="eastAsia"/>
          <w:lang w:val="ru-RU"/>
        </w:rPr>
        <w:t>периферической</w:t>
      </w:r>
      <w:r w:rsidRPr="00D4129C">
        <w:rPr>
          <w:lang w:val="ru-RU"/>
        </w:rPr>
        <w:t xml:space="preserve"> </w:t>
      </w:r>
      <w:r w:rsidRPr="00D4129C">
        <w:rPr>
          <w:rFonts w:hint="eastAsia"/>
          <w:lang w:val="ru-RU"/>
        </w:rPr>
        <w:t>крови</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перитонеальных</w:t>
      </w:r>
      <w:r w:rsidRPr="00D4129C">
        <w:rPr>
          <w:lang w:val="ru-RU"/>
        </w:rPr>
        <w:t xml:space="preserve"> </w:t>
      </w:r>
      <w:r w:rsidRPr="00D4129C">
        <w:rPr>
          <w:rFonts w:hint="eastAsia"/>
          <w:lang w:val="ru-RU"/>
        </w:rPr>
        <w:t>макрофагов</w:t>
      </w:r>
    </w:p>
    <w:p w14:paraId="5F6A347E" w14:textId="77777777" w:rsidR="00D4129C" w:rsidRPr="00D4129C" w:rsidRDefault="00D4129C" w:rsidP="00D4129C">
      <w:pPr>
        <w:rPr>
          <w:lang w:val="ru-RU"/>
        </w:rPr>
      </w:pPr>
    </w:p>
    <w:p w14:paraId="086CAFBA" w14:textId="77777777" w:rsidR="00D4129C" w:rsidRPr="00D4129C" w:rsidRDefault="00D4129C" w:rsidP="00D4129C">
      <w:pPr>
        <w:rPr>
          <w:lang w:val="ru-RU"/>
        </w:rPr>
      </w:pPr>
      <w:r w:rsidRPr="00D4129C">
        <w:rPr>
          <w:lang w:val="ru-RU"/>
        </w:rPr>
        <w:t xml:space="preserve">2.6. </w:t>
      </w:r>
      <w:r w:rsidRPr="00D4129C">
        <w:rPr>
          <w:rFonts w:hint="eastAsia"/>
          <w:lang w:val="ru-RU"/>
        </w:rPr>
        <w:t>Определение</w:t>
      </w:r>
      <w:r w:rsidRPr="00D4129C">
        <w:rPr>
          <w:lang w:val="ru-RU"/>
        </w:rPr>
        <w:t xml:space="preserve"> </w:t>
      </w:r>
      <w:r w:rsidRPr="00D4129C">
        <w:rPr>
          <w:rFonts w:hint="eastAsia"/>
          <w:lang w:val="ru-RU"/>
        </w:rPr>
        <w:t>гематологических</w:t>
      </w:r>
      <w:r w:rsidRPr="00D4129C">
        <w:rPr>
          <w:lang w:val="ru-RU"/>
        </w:rPr>
        <w:t xml:space="preserve"> </w:t>
      </w:r>
      <w:r w:rsidRPr="00D4129C">
        <w:rPr>
          <w:rFonts w:hint="eastAsia"/>
          <w:lang w:val="ru-RU"/>
        </w:rPr>
        <w:t>индексов</w:t>
      </w:r>
    </w:p>
    <w:p w14:paraId="4C9E1FE7" w14:textId="77777777" w:rsidR="00D4129C" w:rsidRPr="00D4129C" w:rsidRDefault="00D4129C" w:rsidP="00D4129C">
      <w:pPr>
        <w:rPr>
          <w:lang w:val="ru-RU"/>
        </w:rPr>
      </w:pPr>
    </w:p>
    <w:p w14:paraId="693AB6A2" w14:textId="77777777" w:rsidR="00D4129C" w:rsidRPr="00D4129C" w:rsidRDefault="00D4129C" w:rsidP="00D4129C">
      <w:pPr>
        <w:rPr>
          <w:lang w:val="ru-RU"/>
        </w:rPr>
      </w:pPr>
      <w:r w:rsidRPr="00D4129C">
        <w:rPr>
          <w:lang w:val="ru-RU"/>
        </w:rPr>
        <w:t xml:space="preserve">2.7. </w:t>
      </w:r>
      <w:r w:rsidRPr="00D4129C">
        <w:rPr>
          <w:rFonts w:hint="eastAsia"/>
          <w:lang w:val="ru-RU"/>
        </w:rPr>
        <w:t>Определение</w:t>
      </w:r>
      <w:r w:rsidRPr="00D4129C">
        <w:rPr>
          <w:lang w:val="ru-RU"/>
        </w:rPr>
        <w:t xml:space="preserve"> </w:t>
      </w:r>
      <w:r w:rsidRPr="00D4129C">
        <w:rPr>
          <w:rFonts w:hint="eastAsia"/>
          <w:lang w:val="ru-RU"/>
        </w:rPr>
        <w:t>биохимических</w:t>
      </w:r>
      <w:r w:rsidRPr="00D4129C">
        <w:rPr>
          <w:lang w:val="ru-RU"/>
        </w:rPr>
        <w:t xml:space="preserve"> </w:t>
      </w:r>
      <w:r w:rsidRPr="00D4129C">
        <w:rPr>
          <w:rFonts w:hint="eastAsia"/>
          <w:lang w:val="ru-RU"/>
        </w:rPr>
        <w:t>показателей</w:t>
      </w:r>
      <w:r w:rsidRPr="00D4129C">
        <w:rPr>
          <w:lang w:val="ru-RU"/>
        </w:rPr>
        <w:t xml:space="preserve">, </w:t>
      </w:r>
      <w:r w:rsidRPr="00D4129C">
        <w:rPr>
          <w:rFonts w:hint="eastAsia"/>
          <w:lang w:val="ru-RU"/>
        </w:rPr>
        <w:t>характеризующих</w:t>
      </w:r>
      <w:r w:rsidRPr="00D4129C">
        <w:rPr>
          <w:lang w:val="ru-RU"/>
        </w:rPr>
        <w:t xml:space="preserve"> </w:t>
      </w:r>
      <w:r w:rsidRPr="00D4129C">
        <w:rPr>
          <w:rFonts w:hint="eastAsia"/>
          <w:lang w:val="ru-RU"/>
        </w:rPr>
        <w:t>функциональную</w:t>
      </w:r>
      <w:r w:rsidRPr="00D4129C">
        <w:rPr>
          <w:lang w:val="ru-RU"/>
        </w:rPr>
        <w:t xml:space="preserve"> </w:t>
      </w:r>
      <w:r w:rsidRPr="00D4129C">
        <w:rPr>
          <w:rFonts w:hint="eastAsia"/>
          <w:lang w:val="ru-RU"/>
        </w:rPr>
        <w:t>активность</w:t>
      </w:r>
      <w:r w:rsidRPr="00D4129C">
        <w:rPr>
          <w:lang w:val="ru-RU"/>
        </w:rPr>
        <w:t xml:space="preserve"> </w:t>
      </w:r>
      <w:r w:rsidRPr="00D4129C">
        <w:rPr>
          <w:rFonts w:hint="eastAsia"/>
          <w:lang w:val="ru-RU"/>
        </w:rPr>
        <w:t>пародонта</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lastRenderedPageBreak/>
        <w:t>прооксидантно</w:t>
      </w:r>
      <w:r w:rsidRPr="00D4129C">
        <w:rPr>
          <w:lang w:val="ru-RU"/>
        </w:rPr>
        <w:t>-</w:t>
      </w:r>
      <w:r w:rsidRPr="00D4129C">
        <w:rPr>
          <w:rFonts w:hint="eastAsia"/>
          <w:lang w:val="ru-RU"/>
        </w:rPr>
        <w:t>антиоксидантный</w:t>
      </w:r>
      <w:r w:rsidRPr="00D4129C">
        <w:rPr>
          <w:lang w:val="ru-RU"/>
        </w:rPr>
        <w:t xml:space="preserve"> </w:t>
      </w:r>
      <w:r w:rsidRPr="00D4129C">
        <w:rPr>
          <w:rFonts w:hint="eastAsia"/>
          <w:lang w:val="ru-RU"/>
        </w:rPr>
        <w:t>баланс</w:t>
      </w:r>
    </w:p>
    <w:p w14:paraId="0C7D5D44" w14:textId="77777777" w:rsidR="00D4129C" w:rsidRPr="00D4129C" w:rsidRDefault="00D4129C" w:rsidP="00D4129C">
      <w:pPr>
        <w:rPr>
          <w:lang w:val="ru-RU"/>
        </w:rPr>
      </w:pPr>
    </w:p>
    <w:p w14:paraId="406FA935" w14:textId="77777777" w:rsidR="00D4129C" w:rsidRPr="00D4129C" w:rsidRDefault="00D4129C" w:rsidP="00D4129C">
      <w:pPr>
        <w:rPr>
          <w:lang w:val="ru-RU"/>
        </w:rPr>
      </w:pPr>
      <w:r w:rsidRPr="00D4129C">
        <w:rPr>
          <w:lang w:val="ru-RU"/>
        </w:rPr>
        <w:t xml:space="preserve">2.8. </w:t>
      </w:r>
      <w:r w:rsidRPr="00D4129C">
        <w:rPr>
          <w:rFonts w:hint="eastAsia"/>
          <w:lang w:val="ru-RU"/>
        </w:rPr>
        <w:t>Определение</w:t>
      </w:r>
      <w:r w:rsidRPr="00D4129C">
        <w:rPr>
          <w:lang w:val="ru-RU"/>
        </w:rPr>
        <w:t xml:space="preserve"> </w:t>
      </w:r>
      <w:r w:rsidRPr="00D4129C">
        <w:rPr>
          <w:rFonts w:hint="eastAsia"/>
          <w:lang w:val="ru-RU"/>
        </w:rPr>
        <w:t>вазоактивных</w:t>
      </w:r>
      <w:r w:rsidRPr="00D4129C">
        <w:rPr>
          <w:lang w:val="ru-RU"/>
        </w:rPr>
        <w:t xml:space="preserve"> </w:t>
      </w:r>
      <w:r w:rsidRPr="00D4129C">
        <w:rPr>
          <w:rFonts w:hint="eastAsia"/>
          <w:lang w:val="ru-RU"/>
        </w:rPr>
        <w:t>веществ</w:t>
      </w:r>
    </w:p>
    <w:p w14:paraId="16BB363D" w14:textId="77777777" w:rsidR="00D4129C" w:rsidRPr="00D4129C" w:rsidRDefault="00D4129C" w:rsidP="00D4129C">
      <w:pPr>
        <w:rPr>
          <w:lang w:val="ru-RU"/>
        </w:rPr>
      </w:pPr>
    </w:p>
    <w:p w14:paraId="271C8FCA" w14:textId="77777777" w:rsidR="00D4129C" w:rsidRPr="00D4129C" w:rsidRDefault="00D4129C" w:rsidP="00D4129C">
      <w:pPr>
        <w:rPr>
          <w:lang w:val="ru-RU"/>
        </w:rPr>
      </w:pPr>
      <w:r w:rsidRPr="00D4129C">
        <w:rPr>
          <w:lang w:val="ru-RU"/>
        </w:rPr>
        <w:t xml:space="preserve">2.9. </w:t>
      </w:r>
      <w:r w:rsidRPr="00D4129C">
        <w:rPr>
          <w:rFonts w:hint="eastAsia"/>
          <w:lang w:val="ru-RU"/>
        </w:rPr>
        <w:t>Определение</w:t>
      </w:r>
      <w:r w:rsidRPr="00D4129C">
        <w:rPr>
          <w:lang w:val="ru-RU"/>
        </w:rPr>
        <w:t xml:space="preserve"> </w:t>
      </w:r>
      <w:r w:rsidRPr="00D4129C">
        <w:rPr>
          <w:rFonts w:hint="eastAsia"/>
          <w:lang w:val="ru-RU"/>
        </w:rPr>
        <w:t>белков</w:t>
      </w:r>
      <w:r w:rsidRPr="00D4129C">
        <w:rPr>
          <w:lang w:val="ru-RU"/>
        </w:rPr>
        <w:t xml:space="preserve"> </w:t>
      </w:r>
      <w:r w:rsidRPr="00D4129C">
        <w:rPr>
          <w:rFonts w:hint="eastAsia"/>
          <w:lang w:val="ru-RU"/>
        </w:rPr>
        <w:t>острой</w:t>
      </w:r>
      <w:r w:rsidRPr="00D4129C">
        <w:rPr>
          <w:lang w:val="ru-RU"/>
        </w:rPr>
        <w:t xml:space="preserve"> </w:t>
      </w:r>
      <w:r w:rsidRPr="00D4129C">
        <w:rPr>
          <w:rFonts w:hint="eastAsia"/>
          <w:lang w:val="ru-RU"/>
        </w:rPr>
        <w:t>фазы</w:t>
      </w:r>
      <w:r w:rsidRPr="00D4129C">
        <w:rPr>
          <w:lang w:val="ru-RU"/>
        </w:rPr>
        <w:t xml:space="preserve"> </w:t>
      </w:r>
      <w:r w:rsidRPr="00D4129C">
        <w:rPr>
          <w:rFonts w:hint="eastAsia"/>
          <w:lang w:val="ru-RU"/>
        </w:rPr>
        <w:t>в</w:t>
      </w:r>
      <w:r w:rsidRPr="00D4129C">
        <w:rPr>
          <w:lang w:val="ru-RU"/>
        </w:rPr>
        <w:t xml:space="preserve"> </w:t>
      </w:r>
      <w:r w:rsidRPr="00D4129C">
        <w:rPr>
          <w:rFonts w:hint="eastAsia"/>
          <w:lang w:val="ru-RU"/>
        </w:rPr>
        <w:t>плазме</w:t>
      </w:r>
      <w:r w:rsidRPr="00D4129C">
        <w:rPr>
          <w:lang w:val="ru-RU"/>
        </w:rPr>
        <w:t xml:space="preserve"> </w:t>
      </w:r>
      <w:r w:rsidRPr="00D4129C">
        <w:rPr>
          <w:rFonts w:hint="eastAsia"/>
          <w:lang w:val="ru-RU"/>
        </w:rPr>
        <w:t>крови</w:t>
      </w:r>
    </w:p>
    <w:p w14:paraId="0DC4F2C1" w14:textId="77777777" w:rsidR="00D4129C" w:rsidRPr="00D4129C" w:rsidRDefault="00D4129C" w:rsidP="00D4129C">
      <w:pPr>
        <w:rPr>
          <w:lang w:val="ru-RU"/>
        </w:rPr>
      </w:pPr>
    </w:p>
    <w:p w14:paraId="57A19CB2" w14:textId="77777777" w:rsidR="00D4129C" w:rsidRPr="00D4129C" w:rsidRDefault="00D4129C" w:rsidP="00D4129C">
      <w:pPr>
        <w:rPr>
          <w:lang w:val="ru-RU"/>
        </w:rPr>
      </w:pPr>
      <w:r w:rsidRPr="00D4129C">
        <w:rPr>
          <w:lang w:val="ru-RU"/>
        </w:rPr>
        <w:t xml:space="preserve">2.10. </w:t>
      </w:r>
      <w:r w:rsidRPr="00D4129C">
        <w:rPr>
          <w:rFonts w:hint="eastAsia"/>
          <w:lang w:val="ru-RU"/>
        </w:rPr>
        <w:t>Морфологическое</w:t>
      </w:r>
      <w:r w:rsidRPr="00D4129C">
        <w:rPr>
          <w:lang w:val="ru-RU"/>
        </w:rPr>
        <w:t xml:space="preserve"> </w:t>
      </w:r>
      <w:r w:rsidRPr="00D4129C">
        <w:rPr>
          <w:rFonts w:hint="eastAsia"/>
          <w:lang w:val="ru-RU"/>
        </w:rPr>
        <w:t>исследование</w:t>
      </w:r>
      <w:r w:rsidRPr="00D4129C">
        <w:rPr>
          <w:lang w:val="ru-RU"/>
        </w:rPr>
        <w:t xml:space="preserve"> </w:t>
      </w:r>
      <w:r w:rsidRPr="00D4129C">
        <w:rPr>
          <w:rFonts w:hint="eastAsia"/>
          <w:lang w:val="ru-RU"/>
        </w:rPr>
        <w:t>тканей</w:t>
      </w:r>
      <w:r w:rsidRPr="00D4129C">
        <w:rPr>
          <w:lang w:val="ru-RU"/>
        </w:rPr>
        <w:t xml:space="preserve"> </w:t>
      </w:r>
      <w:r w:rsidRPr="00D4129C">
        <w:rPr>
          <w:rFonts w:hint="eastAsia"/>
          <w:lang w:val="ru-RU"/>
        </w:rPr>
        <w:t>пародонта</w:t>
      </w:r>
    </w:p>
    <w:p w14:paraId="6E05368C" w14:textId="77777777" w:rsidR="00D4129C" w:rsidRPr="00D4129C" w:rsidRDefault="00D4129C" w:rsidP="00D4129C">
      <w:pPr>
        <w:rPr>
          <w:lang w:val="ru-RU"/>
        </w:rPr>
      </w:pPr>
    </w:p>
    <w:p w14:paraId="590A898D" w14:textId="77777777" w:rsidR="00D4129C" w:rsidRPr="00D4129C" w:rsidRDefault="00D4129C" w:rsidP="00D4129C">
      <w:pPr>
        <w:rPr>
          <w:lang w:val="ru-RU"/>
        </w:rPr>
      </w:pPr>
      <w:r w:rsidRPr="00D4129C">
        <w:rPr>
          <w:lang w:val="ru-RU"/>
        </w:rPr>
        <w:t xml:space="preserve">2.11. </w:t>
      </w:r>
      <w:r w:rsidRPr="00D4129C">
        <w:rPr>
          <w:rFonts w:hint="eastAsia"/>
          <w:lang w:val="ru-RU"/>
        </w:rPr>
        <w:t>Статистическая</w:t>
      </w:r>
      <w:r w:rsidRPr="00D4129C">
        <w:rPr>
          <w:lang w:val="ru-RU"/>
        </w:rPr>
        <w:t xml:space="preserve"> </w:t>
      </w:r>
      <w:r w:rsidRPr="00D4129C">
        <w:rPr>
          <w:rFonts w:hint="eastAsia"/>
          <w:lang w:val="ru-RU"/>
        </w:rPr>
        <w:t>обработка</w:t>
      </w:r>
      <w:r w:rsidRPr="00D4129C">
        <w:rPr>
          <w:lang w:val="ru-RU"/>
        </w:rPr>
        <w:t xml:space="preserve"> </w:t>
      </w:r>
      <w:r w:rsidRPr="00D4129C">
        <w:rPr>
          <w:rFonts w:hint="eastAsia"/>
          <w:lang w:val="ru-RU"/>
        </w:rPr>
        <w:t>материала</w:t>
      </w:r>
    </w:p>
    <w:p w14:paraId="044BC742" w14:textId="77777777" w:rsidR="00D4129C" w:rsidRPr="00D4129C" w:rsidRDefault="00D4129C" w:rsidP="00D4129C">
      <w:pPr>
        <w:rPr>
          <w:lang w:val="ru-RU"/>
        </w:rPr>
      </w:pPr>
    </w:p>
    <w:p w14:paraId="6A27EB11" w14:textId="77777777" w:rsidR="00D4129C" w:rsidRPr="00D4129C" w:rsidRDefault="00D4129C" w:rsidP="00D4129C">
      <w:pPr>
        <w:rPr>
          <w:lang w:val="ru-RU"/>
        </w:rPr>
      </w:pPr>
      <w:r w:rsidRPr="00D4129C">
        <w:rPr>
          <w:rFonts w:hint="eastAsia"/>
          <w:lang w:val="ru-RU"/>
        </w:rPr>
        <w:t>ГЛАВА</w:t>
      </w:r>
      <w:r w:rsidRPr="00D4129C">
        <w:rPr>
          <w:lang w:val="ru-RU"/>
        </w:rPr>
        <w:t xml:space="preserve"> 3. </w:t>
      </w:r>
      <w:r w:rsidRPr="00D4129C">
        <w:rPr>
          <w:rFonts w:hint="eastAsia"/>
          <w:lang w:val="ru-RU"/>
        </w:rPr>
        <w:t>РЕЗУЛЬТАТЫ</w:t>
      </w:r>
      <w:r w:rsidRPr="00D4129C">
        <w:rPr>
          <w:lang w:val="ru-RU"/>
        </w:rPr>
        <w:t xml:space="preserve"> </w:t>
      </w:r>
      <w:r w:rsidRPr="00D4129C">
        <w:rPr>
          <w:rFonts w:hint="eastAsia"/>
          <w:lang w:val="ru-RU"/>
        </w:rPr>
        <w:t>СОБСТВЕННЫХ</w:t>
      </w:r>
      <w:r w:rsidRPr="00D4129C">
        <w:rPr>
          <w:lang w:val="ru-RU"/>
        </w:rPr>
        <w:t xml:space="preserve"> </w:t>
      </w:r>
      <w:r w:rsidRPr="00D4129C">
        <w:rPr>
          <w:rFonts w:hint="eastAsia"/>
          <w:lang w:val="ru-RU"/>
        </w:rPr>
        <w:t>ИССЛЕДОВАНИЙ</w:t>
      </w:r>
    </w:p>
    <w:p w14:paraId="1871DEF1" w14:textId="77777777" w:rsidR="00D4129C" w:rsidRPr="00D4129C" w:rsidRDefault="00D4129C" w:rsidP="00D4129C">
      <w:pPr>
        <w:rPr>
          <w:lang w:val="ru-RU"/>
        </w:rPr>
      </w:pPr>
    </w:p>
    <w:p w14:paraId="63828F60" w14:textId="77777777" w:rsidR="00D4129C" w:rsidRPr="00D4129C" w:rsidRDefault="00D4129C" w:rsidP="00D4129C">
      <w:pPr>
        <w:rPr>
          <w:lang w:val="ru-RU"/>
        </w:rPr>
      </w:pPr>
      <w:r w:rsidRPr="00D4129C">
        <w:rPr>
          <w:lang w:val="ru-RU"/>
        </w:rPr>
        <w:t xml:space="preserve">3.1. </w:t>
      </w:r>
      <w:r w:rsidRPr="00D4129C">
        <w:rPr>
          <w:rFonts w:hint="eastAsia"/>
          <w:lang w:val="ru-RU"/>
        </w:rPr>
        <w:t>Исследование</w:t>
      </w:r>
      <w:r w:rsidRPr="00D4129C">
        <w:rPr>
          <w:lang w:val="ru-RU"/>
        </w:rPr>
        <w:t xml:space="preserve"> </w:t>
      </w:r>
      <w:r w:rsidRPr="00D4129C">
        <w:rPr>
          <w:rFonts w:hint="eastAsia"/>
          <w:lang w:val="ru-RU"/>
        </w:rPr>
        <w:t>влияния</w:t>
      </w:r>
      <w:r w:rsidRPr="00D4129C">
        <w:rPr>
          <w:lang w:val="ru-RU"/>
        </w:rPr>
        <w:t xml:space="preserve"> </w:t>
      </w:r>
      <w:r w:rsidRPr="00D4129C">
        <w:rPr>
          <w:rFonts w:hint="eastAsia"/>
          <w:lang w:val="ru-RU"/>
        </w:rPr>
        <w:t>аналогов</w:t>
      </w:r>
      <w:r w:rsidRPr="00D4129C">
        <w:rPr>
          <w:lang w:val="ru-RU"/>
        </w:rPr>
        <w:t xml:space="preserve"> </w:t>
      </w:r>
      <w:r w:rsidRPr="00D4129C">
        <w:rPr>
          <w:rFonts w:hint="eastAsia"/>
          <w:lang w:val="ru-RU"/>
        </w:rPr>
        <w:t>индолицидина</w:t>
      </w:r>
      <w:r w:rsidRPr="00D4129C">
        <w:rPr>
          <w:lang w:val="ru-RU"/>
        </w:rPr>
        <w:t xml:space="preserve"> </w:t>
      </w:r>
      <w:r w:rsidRPr="00D4129C">
        <w:rPr>
          <w:rFonts w:hint="eastAsia"/>
          <w:lang w:val="ru-RU"/>
        </w:rPr>
        <w:t>на</w:t>
      </w:r>
      <w:r w:rsidRPr="00D4129C">
        <w:rPr>
          <w:lang w:val="ru-RU"/>
        </w:rPr>
        <w:t xml:space="preserve"> </w:t>
      </w:r>
      <w:r w:rsidRPr="00D4129C">
        <w:rPr>
          <w:rFonts w:hint="eastAsia"/>
          <w:lang w:val="ru-RU"/>
        </w:rPr>
        <w:t>морфологические</w:t>
      </w:r>
      <w:r w:rsidRPr="00D4129C">
        <w:rPr>
          <w:lang w:val="ru-RU"/>
        </w:rPr>
        <w:t xml:space="preserve"> </w:t>
      </w:r>
      <w:r w:rsidRPr="00D4129C">
        <w:rPr>
          <w:rFonts w:hint="eastAsia"/>
          <w:lang w:val="ru-RU"/>
        </w:rPr>
        <w:t>изменения</w:t>
      </w:r>
      <w:r w:rsidRPr="00D4129C">
        <w:rPr>
          <w:lang w:val="ru-RU"/>
        </w:rPr>
        <w:t xml:space="preserve"> </w:t>
      </w:r>
      <w:r w:rsidRPr="00D4129C">
        <w:rPr>
          <w:rFonts w:hint="eastAsia"/>
          <w:lang w:val="ru-RU"/>
        </w:rPr>
        <w:t>в</w:t>
      </w:r>
      <w:r w:rsidRPr="00D4129C">
        <w:rPr>
          <w:lang w:val="ru-RU"/>
        </w:rPr>
        <w:t xml:space="preserve"> </w:t>
      </w:r>
      <w:r w:rsidRPr="00D4129C">
        <w:rPr>
          <w:rFonts w:hint="eastAsia"/>
          <w:lang w:val="ru-RU"/>
        </w:rPr>
        <w:t>пародонте</w:t>
      </w:r>
      <w:r w:rsidRPr="00D4129C">
        <w:rPr>
          <w:lang w:val="ru-RU"/>
        </w:rPr>
        <w:t xml:space="preserve">, </w:t>
      </w:r>
      <w:r w:rsidRPr="00D4129C">
        <w:rPr>
          <w:rFonts w:hint="eastAsia"/>
          <w:lang w:val="ru-RU"/>
        </w:rPr>
        <w:t>пародонтальный</w:t>
      </w:r>
      <w:r w:rsidRPr="00D4129C">
        <w:rPr>
          <w:lang w:val="ru-RU"/>
        </w:rPr>
        <w:t xml:space="preserve"> </w:t>
      </w:r>
      <w:r w:rsidRPr="00D4129C">
        <w:rPr>
          <w:rFonts w:hint="eastAsia"/>
          <w:lang w:val="ru-RU"/>
        </w:rPr>
        <w:t>индекс</w:t>
      </w:r>
      <w:r w:rsidRPr="00D4129C">
        <w:rPr>
          <w:lang w:val="ru-RU"/>
        </w:rPr>
        <w:t xml:space="preserve"> </w:t>
      </w:r>
      <w:r w:rsidRPr="00D4129C">
        <w:rPr>
          <w:rFonts w:hint="eastAsia"/>
          <w:lang w:val="ru-RU"/>
        </w:rPr>
        <w:t>кровоточивости</w:t>
      </w:r>
      <w:r w:rsidRPr="00D4129C">
        <w:rPr>
          <w:lang w:val="ru-RU"/>
        </w:rPr>
        <w:t xml:space="preserve"> </w:t>
      </w:r>
      <w:r w:rsidRPr="00D4129C">
        <w:rPr>
          <w:rFonts w:hint="eastAsia"/>
          <w:lang w:val="ru-RU"/>
        </w:rPr>
        <w:t>борозды</w:t>
      </w:r>
      <w:r w:rsidRPr="00D4129C">
        <w:rPr>
          <w:lang w:val="ru-RU"/>
        </w:rPr>
        <w:t xml:space="preserve">, </w:t>
      </w:r>
      <w:r w:rsidRPr="00D4129C">
        <w:rPr>
          <w:rFonts w:hint="eastAsia"/>
          <w:lang w:val="ru-RU"/>
        </w:rPr>
        <w:t>пробу</w:t>
      </w:r>
      <w:r w:rsidRPr="00D4129C">
        <w:rPr>
          <w:lang w:val="ru-RU"/>
        </w:rPr>
        <w:t xml:space="preserve"> </w:t>
      </w:r>
      <w:r w:rsidRPr="00D4129C">
        <w:rPr>
          <w:rFonts w:hint="eastAsia"/>
          <w:lang w:val="ru-RU"/>
        </w:rPr>
        <w:t>Шиллера</w:t>
      </w:r>
      <w:r w:rsidRPr="00D4129C">
        <w:rPr>
          <w:lang w:val="ru-RU"/>
        </w:rPr>
        <w:t>-</w:t>
      </w:r>
      <w:r w:rsidRPr="00D4129C">
        <w:rPr>
          <w:rFonts w:hint="eastAsia"/>
          <w:lang w:val="ru-RU"/>
        </w:rPr>
        <w:t>Писарева</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количество</w:t>
      </w:r>
      <w:r w:rsidRPr="00D4129C">
        <w:rPr>
          <w:lang w:val="ru-RU"/>
        </w:rPr>
        <w:t xml:space="preserve"> </w:t>
      </w:r>
      <w:r w:rsidRPr="00D4129C">
        <w:rPr>
          <w:rFonts w:hint="eastAsia"/>
          <w:lang w:val="ru-RU"/>
        </w:rPr>
        <w:t>десневой</w:t>
      </w:r>
      <w:r w:rsidRPr="00D4129C">
        <w:rPr>
          <w:lang w:val="ru-RU"/>
        </w:rPr>
        <w:t xml:space="preserve"> </w:t>
      </w:r>
      <w:r w:rsidRPr="00D4129C">
        <w:rPr>
          <w:rFonts w:hint="eastAsia"/>
          <w:lang w:val="ru-RU"/>
        </w:rPr>
        <w:t>жидкости</w:t>
      </w:r>
    </w:p>
    <w:p w14:paraId="22C34F30" w14:textId="77777777" w:rsidR="00D4129C" w:rsidRPr="00D4129C" w:rsidRDefault="00D4129C" w:rsidP="00D4129C">
      <w:pPr>
        <w:rPr>
          <w:lang w:val="ru-RU"/>
        </w:rPr>
      </w:pPr>
    </w:p>
    <w:p w14:paraId="39C19AD6" w14:textId="77777777" w:rsidR="00D4129C" w:rsidRPr="00D4129C" w:rsidRDefault="00D4129C" w:rsidP="00D4129C">
      <w:pPr>
        <w:rPr>
          <w:lang w:val="ru-RU"/>
        </w:rPr>
      </w:pPr>
      <w:r w:rsidRPr="00D4129C">
        <w:rPr>
          <w:lang w:val="ru-RU"/>
        </w:rPr>
        <w:t xml:space="preserve">3.2. </w:t>
      </w:r>
      <w:r w:rsidRPr="00D4129C">
        <w:rPr>
          <w:rFonts w:hint="eastAsia"/>
          <w:lang w:val="ru-RU"/>
        </w:rPr>
        <w:t>Анализ</w:t>
      </w:r>
      <w:r w:rsidRPr="00D4129C">
        <w:rPr>
          <w:lang w:val="ru-RU"/>
        </w:rPr>
        <w:t xml:space="preserve"> </w:t>
      </w:r>
      <w:r w:rsidRPr="00D4129C">
        <w:rPr>
          <w:rFonts w:hint="eastAsia"/>
          <w:lang w:val="ru-RU"/>
        </w:rPr>
        <w:t>эффектов</w:t>
      </w:r>
      <w:r w:rsidRPr="00D4129C">
        <w:rPr>
          <w:lang w:val="ru-RU"/>
        </w:rPr>
        <w:t xml:space="preserve"> </w:t>
      </w:r>
      <w:r w:rsidRPr="00D4129C">
        <w:rPr>
          <w:rFonts w:hint="eastAsia"/>
          <w:lang w:val="ru-RU"/>
        </w:rPr>
        <w:t>синтетических</w:t>
      </w:r>
      <w:r w:rsidRPr="00D4129C">
        <w:rPr>
          <w:lang w:val="ru-RU"/>
        </w:rPr>
        <w:t xml:space="preserve"> </w:t>
      </w:r>
      <w:r w:rsidRPr="00D4129C">
        <w:rPr>
          <w:rFonts w:hint="eastAsia"/>
          <w:lang w:val="ru-RU"/>
        </w:rPr>
        <w:t>аналогов</w:t>
      </w:r>
      <w:r w:rsidRPr="00D4129C">
        <w:rPr>
          <w:lang w:val="ru-RU"/>
        </w:rPr>
        <w:t xml:space="preserve"> </w:t>
      </w:r>
      <w:r w:rsidRPr="00D4129C">
        <w:rPr>
          <w:rFonts w:hint="eastAsia"/>
          <w:lang w:val="ru-RU"/>
        </w:rPr>
        <w:t>индолицидина</w:t>
      </w:r>
      <w:r w:rsidRPr="00D4129C">
        <w:rPr>
          <w:lang w:val="ru-RU"/>
        </w:rPr>
        <w:t xml:space="preserve"> </w:t>
      </w:r>
      <w:r w:rsidRPr="00D4129C">
        <w:rPr>
          <w:rFonts w:hint="eastAsia"/>
          <w:lang w:val="ru-RU"/>
        </w:rPr>
        <w:t>№</w:t>
      </w:r>
      <w:r w:rsidRPr="00D4129C">
        <w:rPr>
          <w:lang w:val="ru-RU"/>
        </w:rPr>
        <w:t xml:space="preserve">7 </w:t>
      </w:r>
      <w:r w:rsidRPr="00D4129C">
        <w:rPr>
          <w:rFonts w:hint="eastAsia"/>
          <w:lang w:val="ru-RU"/>
        </w:rPr>
        <w:t>и</w:t>
      </w:r>
      <w:r w:rsidRPr="00D4129C">
        <w:rPr>
          <w:lang w:val="ru-RU"/>
        </w:rPr>
        <w:t xml:space="preserve"> </w:t>
      </w:r>
      <w:r w:rsidRPr="00D4129C">
        <w:rPr>
          <w:rFonts w:hint="eastAsia"/>
          <w:lang w:val="ru-RU"/>
        </w:rPr>
        <w:t>№</w:t>
      </w:r>
      <w:r w:rsidRPr="00D4129C">
        <w:rPr>
          <w:lang w:val="ru-RU"/>
        </w:rPr>
        <w:t xml:space="preserve">8 </w:t>
      </w:r>
      <w:r w:rsidRPr="00D4129C">
        <w:rPr>
          <w:rFonts w:hint="eastAsia"/>
          <w:lang w:val="ru-RU"/>
        </w:rPr>
        <w:t>на</w:t>
      </w:r>
      <w:r w:rsidRPr="00D4129C">
        <w:rPr>
          <w:lang w:val="ru-RU"/>
        </w:rPr>
        <w:t xml:space="preserve"> </w:t>
      </w:r>
      <w:r w:rsidRPr="00D4129C">
        <w:rPr>
          <w:rFonts w:hint="eastAsia"/>
          <w:lang w:val="ru-RU"/>
        </w:rPr>
        <w:t>функциональную</w:t>
      </w:r>
      <w:r w:rsidRPr="00D4129C">
        <w:rPr>
          <w:lang w:val="ru-RU"/>
        </w:rPr>
        <w:t xml:space="preserve"> </w:t>
      </w:r>
      <w:r w:rsidRPr="00D4129C">
        <w:rPr>
          <w:rFonts w:hint="eastAsia"/>
          <w:lang w:val="ru-RU"/>
        </w:rPr>
        <w:t>активность</w:t>
      </w:r>
      <w:r w:rsidRPr="00D4129C">
        <w:rPr>
          <w:lang w:val="ru-RU"/>
        </w:rPr>
        <w:t xml:space="preserve"> </w:t>
      </w:r>
      <w:r w:rsidRPr="00D4129C">
        <w:rPr>
          <w:rFonts w:hint="eastAsia"/>
          <w:lang w:val="ru-RU"/>
        </w:rPr>
        <w:t>нейтрофилов</w:t>
      </w:r>
      <w:r w:rsidRPr="00D4129C">
        <w:rPr>
          <w:lang w:val="ru-RU"/>
        </w:rPr>
        <w:t xml:space="preserve"> </w:t>
      </w:r>
      <w:r w:rsidRPr="00D4129C">
        <w:rPr>
          <w:rFonts w:hint="eastAsia"/>
          <w:lang w:val="ru-RU"/>
        </w:rPr>
        <w:t>периферической</w:t>
      </w:r>
      <w:r w:rsidRPr="00D4129C">
        <w:rPr>
          <w:lang w:val="ru-RU"/>
        </w:rPr>
        <w:t xml:space="preserve"> </w:t>
      </w:r>
      <w:r w:rsidRPr="00D4129C">
        <w:rPr>
          <w:rFonts w:hint="eastAsia"/>
          <w:lang w:val="ru-RU"/>
        </w:rPr>
        <w:t>крови</w:t>
      </w:r>
      <w:r w:rsidRPr="00D4129C">
        <w:rPr>
          <w:lang w:val="ru-RU"/>
        </w:rPr>
        <w:t xml:space="preserve"> </w:t>
      </w:r>
      <w:r w:rsidRPr="00D4129C">
        <w:rPr>
          <w:rFonts w:hint="eastAsia"/>
          <w:lang w:val="ru-RU"/>
        </w:rPr>
        <w:t>и</w:t>
      </w:r>
    </w:p>
    <w:p w14:paraId="535DD8A3" w14:textId="77777777" w:rsidR="00D4129C" w:rsidRPr="00D4129C" w:rsidRDefault="00D4129C" w:rsidP="00D4129C">
      <w:pPr>
        <w:rPr>
          <w:lang w:val="ru-RU"/>
        </w:rPr>
      </w:pPr>
    </w:p>
    <w:p w14:paraId="524CB756" w14:textId="77777777" w:rsidR="00D4129C" w:rsidRPr="00D4129C" w:rsidRDefault="00D4129C" w:rsidP="00D4129C">
      <w:pPr>
        <w:rPr>
          <w:lang w:val="ru-RU"/>
        </w:rPr>
      </w:pPr>
      <w:r w:rsidRPr="00D4129C">
        <w:rPr>
          <w:rFonts w:hint="eastAsia"/>
          <w:lang w:val="ru-RU"/>
        </w:rPr>
        <w:t>перитонеальных</w:t>
      </w:r>
      <w:r w:rsidRPr="00D4129C">
        <w:rPr>
          <w:lang w:val="ru-RU"/>
        </w:rPr>
        <w:t xml:space="preserve"> </w:t>
      </w:r>
      <w:r w:rsidRPr="00D4129C">
        <w:rPr>
          <w:rFonts w:hint="eastAsia"/>
          <w:lang w:val="ru-RU"/>
        </w:rPr>
        <w:t>макрофагов</w:t>
      </w:r>
      <w:r w:rsidRPr="00D4129C">
        <w:rPr>
          <w:lang w:val="ru-RU"/>
        </w:rPr>
        <w:t xml:space="preserve"> </w:t>
      </w:r>
      <w:r w:rsidRPr="00D4129C">
        <w:rPr>
          <w:rFonts w:hint="eastAsia"/>
          <w:lang w:val="ru-RU"/>
        </w:rPr>
        <w:t>у</w:t>
      </w:r>
      <w:r w:rsidRPr="00D4129C">
        <w:rPr>
          <w:lang w:val="ru-RU"/>
        </w:rPr>
        <w:t xml:space="preserve"> </w:t>
      </w:r>
      <w:r w:rsidRPr="00D4129C">
        <w:rPr>
          <w:rFonts w:hint="eastAsia"/>
          <w:lang w:val="ru-RU"/>
        </w:rPr>
        <w:t>животных</w:t>
      </w:r>
      <w:r w:rsidRPr="00D4129C">
        <w:rPr>
          <w:lang w:val="ru-RU"/>
        </w:rPr>
        <w:t xml:space="preserve"> </w:t>
      </w:r>
      <w:r w:rsidRPr="00D4129C">
        <w:rPr>
          <w:rFonts w:hint="eastAsia"/>
          <w:lang w:val="ru-RU"/>
        </w:rPr>
        <w:t>с</w:t>
      </w:r>
      <w:r w:rsidRPr="00D4129C">
        <w:rPr>
          <w:lang w:val="ru-RU"/>
        </w:rPr>
        <w:t xml:space="preserve"> </w:t>
      </w:r>
      <w:r w:rsidRPr="00D4129C">
        <w:rPr>
          <w:rFonts w:hint="eastAsia"/>
          <w:lang w:val="ru-RU"/>
        </w:rPr>
        <w:t>экспериментальным</w:t>
      </w:r>
      <w:r w:rsidRPr="00D4129C">
        <w:rPr>
          <w:lang w:val="ru-RU"/>
        </w:rPr>
        <w:t xml:space="preserve"> </w:t>
      </w:r>
      <w:r w:rsidRPr="00D4129C">
        <w:rPr>
          <w:rFonts w:hint="eastAsia"/>
          <w:lang w:val="ru-RU"/>
        </w:rPr>
        <w:t>пародонтитом</w:t>
      </w:r>
    </w:p>
    <w:p w14:paraId="64223B14" w14:textId="77777777" w:rsidR="00D4129C" w:rsidRPr="00D4129C" w:rsidRDefault="00D4129C" w:rsidP="00D4129C">
      <w:pPr>
        <w:rPr>
          <w:lang w:val="ru-RU"/>
        </w:rPr>
      </w:pPr>
    </w:p>
    <w:p w14:paraId="10414A22" w14:textId="77777777" w:rsidR="00D4129C" w:rsidRPr="00D4129C" w:rsidRDefault="00D4129C" w:rsidP="00D4129C">
      <w:pPr>
        <w:rPr>
          <w:lang w:val="ru-RU"/>
        </w:rPr>
      </w:pPr>
      <w:r w:rsidRPr="00D4129C">
        <w:rPr>
          <w:lang w:val="ru-RU"/>
        </w:rPr>
        <w:t xml:space="preserve">3.3. </w:t>
      </w:r>
      <w:r w:rsidRPr="00D4129C">
        <w:rPr>
          <w:rFonts w:hint="eastAsia"/>
          <w:lang w:val="ru-RU"/>
        </w:rPr>
        <w:t>Влияние</w:t>
      </w:r>
      <w:r w:rsidRPr="00D4129C">
        <w:rPr>
          <w:lang w:val="ru-RU"/>
        </w:rPr>
        <w:t xml:space="preserve"> </w:t>
      </w:r>
      <w:r w:rsidRPr="00D4129C">
        <w:rPr>
          <w:rFonts w:hint="eastAsia"/>
          <w:lang w:val="ru-RU"/>
        </w:rPr>
        <w:t>аналогов</w:t>
      </w:r>
      <w:r w:rsidRPr="00D4129C">
        <w:rPr>
          <w:lang w:val="ru-RU"/>
        </w:rPr>
        <w:t xml:space="preserve"> </w:t>
      </w:r>
      <w:r w:rsidRPr="00D4129C">
        <w:rPr>
          <w:rFonts w:hint="eastAsia"/>
          <w:lang w:val="ru-RU"/>
        </w:rPr>
        <w:t>индолицидина</w:t>
      </w:r>
      <w:r w:rsidRPr="00D4129C">
        <w:rPr>
          <w:lang w:val="ru-RU"/>
        </w:rPr>
        <w:t xml:space="preserve"> </w:t>
      </w:r>
      <w:r w:rsidRPr="00D4129C">
        <w:rPr>
          <w:rFonts w:hint="eastAsia"/>
          <w:lang w:val="ru-RU"/>
        </w:rPr>
        <w:t>№</w:t>
      </w:r>
      <w:r w:rsidRPr="00D4129C">
        <w:rPr>
          <w:lang w:val="ru-RU"/>
        </w:rPr>
        <w:t xml:space="preserve">7 </w:t>
      </w:r>
      <w:r w:rsidRPr="00D4129C">
        <w:rPr>
          <w:rFonts w:hint="eastAsia"/>
          <w:lang w:val="ru-RU"/>
        </w:rPr>
        <w:t>и</w:t>
      </w:r>
      <w:r w:rsidRPr="00D4129C">
        <w:rPr>
          <w:lang w:val="ru-RU"/>
        </w:rPr>
        <w:t xml:space="preserve"> </w:t>
      </w:r>
      <w:r w:rsidRPr="00D4129C">
        <w:rPr>
          <w:rFonts w:hint="eastAsia"/>
          <w:lang w:val="ru-RU"/>
        </w:rPr>
        <w:t>№</w:t>
      </w:r>
      <w:r w:rsidRPr="00D4129C">
        <w:rPr>
          <w:lang w:val="ru-RU"/>
        </w:rPr>
        <w:t xml:space="preserve">8 </w:t>
      </w:r>
      <w:r w:rsidRPr="00D4129C">
        <w:rPr>
          <w:rFonts w:hint="eastAsia"/>
          <w:lang w:val="ru-RU"/>
        </w:rPr>
        <w:t>на</w:t>
      </w:r>
      <w:r w:rsidRPr="00D4129C">
        <w:rPr>
          <w:lang w:val="ru-RU"/>
        </w:rPr>
        <w:t xml:space="preserve"> </w:t>
      </w:r>
      <w:r w:rsidRPr="00D4129C">
        <w:rPr>
          <w:rFonts w:hint="eastAsia"/>
          <w:lang w:val="ru-RU"/>
        </w:rPr>
        <w:t>перекисное</w:t>
      </w:r>
      <w:r w:rsidRPr="00D4129C">
        <w:rPr>
          <w:lang w:val="ru-RU"/>
        </w:rPr>
        <w:t xml:space="preserve"> </w:t>
      </w:r>
      <w:r w:rsidRPr="00D4129C">
        <w:rPr>
          <w:rFonts w:hint="eastAsia"/>
          <w:lang w:val="ru-RU"/>
        </w:rPr>
        <w:t>окисление</w:t>
      </w:r>
      <w:r w:rsidRPr="00D4129C">
        <w:rPr>
          <w:lang w:val="ru-RU"/>
        </w:rPr>
        <w:t xml:space="preserve"> </w:t>
      </w:r>
      <w:r w:rsidRPr="00D4129C">
        <w:rPr>
          <w:rFonts w:hint="eastAsia"/>
          <w:lang w:val="ru-RU"/>
        </w:rPr>
        <w:t>липидов</w:t>
      </w:r>
      <w:r w:rsidRPr="00D4129C">
        <w:rPr>
          <w:lang w:val="ru-RU"/>
        </w:rPr>
        <w:t xml:space="preserve">, </w:t>
      </w:r>
      <w:r w:rsidRPr="00D4129C">
        <w:rPr>
          <w:rFonts w:hint="eastAsia"/>
          <w:lang w:val="ru-RU"/>
        </w:rPr>
        <w:t>содержание</w:t>
      </w:r>
      <w:r w:rsidRPr="00D4129C">
        <w:rPr>
          <w:lang w:val="ru-RU"/>
        </w:rPr>
        <w:t xml:space="preserve"> </w:t>
      </w:r>
      <w:r w:rsidRPr="00D4129C">
        <w:rPr>
          <w:rFonts w:hint="eastAsia"/>
          <w:lang w:val="ru-RU"/>
        </w:rPr>
        <w:t>оксипролина</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гликозаминогликанов</w:t>
      </w:r>
      <w:r w:rsidRPr="00D4129C">
        <w:rPr>
          <w:lang w:val="ru-RU"/>
        </w:rPr>
        <w:t xml:space="preserve"> </w:t>
      </w:r>
      <w:r w:rsidRPr="00D4129C">
        <w:rPr>
          <w:rFonts w:hint="eastAsia"/>
          <w:lang w:val="ru-RU"/>
        </w:rPr>
        <w:t>в</w:t>
      </w:r>
      <w:r w:rsidRPr="00D4129C">
        <w:rPr>
          <w:lang w:val="ru-RU"/>
        </w:rPr>
        <w:t xml:space="preserve"> </w:t>
      </w:r>
      <w:r w:rsidRPr="00D4129C">
        <w:rPr>
          <w:rFonts w:hint="eastAsia"/>
          <w:lang w:val="ru-RU"/>
        </w:rPr>
        <w:t>пародонте</w:t>
      </w:r>
      <w:r w:rsidRPr="00D4129C">
        <w:rPr>
          <w:lang w:val="ru-RU"/>
        </w:rPr>
        <w:t xml:space="preserve"> </w:t>
      </w:r>
      <w:r w:rsidRPr="00D4129C">
        <w:rPr>
          <w:rFonts w:hint="eastAsia"/>
          <w:lang w:val="ru-RU"/>
        </w:rPr>
        <w:t>крыс</w:t>
      </w:r>
      <w:r w:rsidRPr="00D4129C">
        <w:rPr>
          <w:lang w:val="ru-RU"/>
        </w:rPr>
        <w:t xml:space="preserve"> </w:t>
      </w:r>
      <w:r w:rsidRPr="00D4129C">
        <w:rPr>
          <w:rFonts w:hint="eastAsia"/>
          <w:lang w:val="ru-RU"/>
        </w:rPr>
        <w:t>с</w:t>
      </w:r>
      <w:r w:rsidRPr="00D4129C">
        <w:rPr>
          <w:lang w:val="ru-RU"/>
        </w:rPr>
        <w:t xml:space="preserve"> </w:t>
      </w:r>
      <w:r w:rsidRPr="00D4129C">
        <w:rPr>
          <w:rFonts w:hint="eastAsia"/>
          <w:lang w:val="ru-RU"/>
        </w:rPr>
        <w:t>экспериментальным</w:t>
      </w:r>
      <w:r w:rsidRPr="00D4129C">
        <w:rPr>
          <w:lang w:val="ru-RU"/>
        </w:rPr>
        <w:t xml:space="preserve"> </w:t>
      </w:r>
      <w:r w:rsidRPr="00D4129C">
        <w:rPr>
          <w:rFonts w:hint="eastAsia"/>
          <w:lang w:val="ru-RU"/>
        </w:rPr>
        <w:t>пародонтитом</w:t>
      </w:r>
    </w:p>
    <w:p w14:paraId="33C5A1FD" w14:textId="77777777" w:rsidR="00D4129C" w:rsidRPr="00D4129C" w:rsidRDefault="00D4129C" w:rsidP="00D4129C">
      <w:pPr>
        <w:rPr>
          <w:lang w:val="ru-RU"/>
        </w:rPr>
      </w:pPr>
    </w:p>
    <w:p w14:paraId="3FE4441F" w14:textId="77777777" w:rsidR="00D4129C" w:rsidRPr="00D4129C" w:rsidRDefault="00D4129C" w:rsidP="00D4129C">
      <w:pPr>
        <w:rPr>
          <w:lang w:val="ru-RU"/>
        </w:rPr>
      </w:pPr>
      <w:r w:rsidRPr="00D4129C">
        <w:rPr>
          <w:lang w:val="ru-RU"/>
        </w:rPr>
        <w:t xml:space="preserve">3.4. </w:t>
      </w:r>
      <w:r w:rsidRPr="00D4129C">
        <w:rPr>
          <w:rFonts w:hint="eastAsia"/>
          <w:lang w:val="ru-RU"/>
        </w:rPr>
        <w:t>Изучение</w:t>
      </w:r>
      <w:r w:rsidRPr="00D4129C">
        <w:rPr>
          <w:lang w:val="ru-RU"/>
        </w:rPr>
        <w:t xml:space="preserve"> </w:t>
      </w:r>
      <w:r w:rsidRPr="00D4129C">
        <w:rPr>
          <w:rFonts w:hint="eastAsia"/>
          <w:lang w:val="ru-RU"/>
        </w:rPr>
        <w:t>эффектов</w:t>
      </w:r>
      <w:r w:rsidRPr="00D4129C">
        <w:rPr>
          <w:lang w:val="ru-RU"/>
        </w:rPr>
        <w:t xml:space="preserve"> </w:t>
      </w:r>
      <w:r w:rsidRPr="00D4129C">
        <w:rPr>
          <w:rFonts w:hint="eastAsia"/>
          <w:lang w:val="ru-RU"/>
        </w:rPr>
        <w:t>аналогов</w:t>
      </w:r>
      <w:r w:rsidRPr="00D4129C">
        <w:rPr>
          <w:lang w:val="ru-RU"/>
        </w:rPr>
        <w:t xml:space="preserve"> </w:t>
      </w:r>
      <w:r w:rsidRPr="00D4129C">
        <w:rPr>
          <w:rFonts w:hint="eastAsia"/>
          <w:lang w:val="ru-RU"/>
        </w:rPr>
        <w:t>индолицидина</w:t>
      </w:r>
      <w:r w:rsidRPr="00D4129C">
        <w:rPr>
          <w:lang w:val="ru-RU"/>
        </w:rPr>
        <w:t xml:space="preserve"> </w:t>
      </w:r>
      <w:r w:rsidRPr="00D4129C">
        <w:rPr>
          <w:rFonts w:hint="eastAsia"/>
          <w:lang w:val="ru-RU"/>
        </w:rPr>
        <w:t>№</w:t>
      </w:r>
      <w:r w:rsidRPr="00D4129C">
        <w:rPr>
          <w:lang w:val="ru-RU"/>
        </w:rPr>
        <w:t xml:space="preserve">7 </w:t>
      </w:r>
      <w:r w:rsidRPr="00D4129C">
        <w:rPr>
          <w:rFonts w:hint="eastAsia"/>
          <w:lang w:val="ru-RU"/>
        </w:rPr>
        <w:t>и</w:t>
      </w:r>
      <w:r w:rsidRPr="00D4129C">
        <w:rPr>
          <w:lang w:val="ru-RU"/>
        </w:rPr>
        <w:t xml:space="preserve"> </w:t>
      </w:r>
      <w:r w:rsidRPr="00D4129C">
        <w:rPr>
          <w:rFonts w:hint="eastAsia"/>
          <w:lang w:val="ru-RU"/>
        </w:rPr>
        <w:t>№</w:t>
      </w:r>
      <w:r w:rsidRPr="00D4129C">
        <w:rPr>
          <w:lang w:val="ru-RU"/>
        </w:rPr>
        <w:t xml:space="preserve">8 </w:t>
      </w:r>
      <w:r w:rsidRPr="00D4129C">
        <w:rPr>
          <w:rFonts w:hint="eastAsia"/>
          <w:lang w:val="ru-RU"/>
        </w:rPr>
        <w:t>на</w:t>
      </w:r>
      <w:r w:rsidRPr="00D4129C">
        <w:rPr>
          <w:lang w:val="ru-RU"/>
        </w:rPr>
        <w:t xml:space="preserve"> </w:t>
      </w:r>
      <w:r w:rsidRPr="00D4129C">
        <w:rPr>
          <w:rFonts w:hint="eastAsia"/>
          <w:lang w:val="ru-RU"/>
        </w:rPr>
        <w:t>прооксидантно</w:t>
      </w:r>
      <w:r w:rsidRPr="00D4129C">
        <w:rPr>
          <w:lang w:val="ru-RU"/>
        </w:rPr>
        <w:t>-</w:t>
      </w:r>
      <w:r w:rsidRPr="00D4129C">
        <w:rPr>
          <w:rFonts w:hint="eastAsia"/>
          <w:lang w:val="ru-RU"/>
        </w:rPr>
        <w:t>антиоксидантный</w:t>
      </w:r>
      <w:r w:rsidRPr="00D4129C">
        <w:rPr>
          <w:lang w:val="ru-RU"/>
        </w:rPr>
        <w:t xml:space="preserve"> </w:t>
      </w:r>
      <w:r w:rsidRPr="00D4129C">
        <w:rPr>
          <w:rFonts w:hint="eastAsia"/>
          <w:lang w:val="ru-RU"/>
        </w:rPr>
        <w:t>баланс</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содержание</w:t>
      </w:r>
      <w:r w:rsidRPr="00D4129C">
        <w:rPr>
          <w:lang w:val="ru-RU"/>
        </w:rPr>
        <w:t xml:space="preserve"> </w:t>
      </w:r>
      <w:r w:rsidRPr="00D4129C">
        <w:rPr>
          <w:rFonts w:hint="eastAsia"/>
          <w:lang w:val="ru-RU"/>
        </w:rPr>
        <w:t>белков</w:t>
      </w:r>
      <w:r w:rsidRPr="00D4129C">
        <w:rPr>
          <w:lang w:val="ru-RU"/>
        </w:rPr>
        <w:t xml:space="preserve"> </w:t>
      </w:r>
      <w:r w:rsidRPr="00D4129C">
        <w:rPr>
          <w:rFonts w:hint="eastAsia"/>
          <w:lang w:val="ru-RU"/>
        </w:rPr>
        <w:t>острой</w:t>
      </w:r>
      <w:r w:rsidRPr="00D4129C">
        <w:rPr>
          <w:lang w:val="ru-RU"/>
        </w:rPr>
        <w:t xml:space="preserve"> </w:t>
      </w:r>
      <w:r w:rsidRPr="00D4129C">
        <w:rPr>
          <w:rFonts w:hint="eastAsia"/>
          <w:lang w:val="ru-RU"/>
        </w:rPr>
        <w:t>фазы</w:t>
      </w:r>
      <w:r w:rsidRPr="00D4129C">
        <w:rPr>
          <w:lang w:val="ru-RU"/>
        </w:rPr>
        <w:t xml:space="preserve"> </w:t>
      </w:r>
      <w:r w:rsidRPr="00D4129C">
        <w:rPr>
          <w:rFonts w:hint="eastAsia"/>
          <w:lang w:val="ru-RU"/>
        </w:rPr>
        <w:t>в</w:t>
      </w:r>
      <w:r w:rsidRPr="00D4129C">
        <w:rPr>
          <w:lang w:val="ru-RU"/>
        </w:rPr>
        <w:t xml:space="preserve"> </w:t>
      </w:r>
      <w:r w:rsidRPr="00D4129C">
        <w:rPr>
          <w:rFonts w:hint="eastAsia"/>
          <w:lang w:val="ru-RU"/>
        </w:rPr>
        <w:t>плазме</w:t>
      </w:r>
      <w:r w:rsidRPr="00D4129C">
        <w:rPr>
          <w:lang w:val="ru-RU"/>
        </w:rPr>
        <w:t xml:space="preserve"> </w:t>
      </w:r>
      <w:r w:rsidRPr="00D4129C">
        <w:rPr>
          <w:rFonts w:hint="eastAsia"/>
          <w:lang w:val="ru-RU"/>
        </w:rPr>
        <w:t>крови</w:t>
      </w:r>
      <w:r w:rsidRPr="00D4129C">
        <w:rPr>
          <w:lang w:val="ru-RU"/>
        </w:rPr>
        <w:t xml:space="preserve"> </w:t>
      </w:r>
      <w:r w:rsidRPr="00D4129C">
        <w:rPr>
          <w:rFonts w:hint="eastAsia"/>
          <w:lang w:val="ru-RU"/>
        </w:rPr>
        <w:t>у</w:t>
      </w:r>
      <w:r w:rsidRPr="00D4129C">
        <w:rPr>
          <w:lang w:val="ru-RU"/>
        </w:rPr>
        <w:t xml:space="preserve"> </w:t>
      </w:r>
      <w:r w:rsidRPr="00D4129C">
        <w:rPr>
          <w:rFonts w:hint="eastAsia"/>
          <w:lang w:val="ru-RU"/>
        </w:rPr>
        <w:t>крыс</w:t>
      </w:r>
      <w:r w:rsidRPr="00D4129C">
        <w:rPr>
          <w:lang w:val="ru-RU"/>
        </w:rPr>
        <w:t xml:space="preserve"> </w:t>
      </w:r>
      <w:r w:rsidRPr="00D4129C">
        <w:rPr>
          <w:rFonts w:hint="eastAsia"/>
          <w:lang w:val="ru-RU"/>
        </w:rPr>
        <w:t>с</w:t>
      </w:r>
      <w:r w:rsidRPr="00D4129C">
        <w:rPr>
          <w:lang w:val="ru-RU"/>
        </w:rPr>
        <w:t xml:space="preserve"> </w:t>
      </w:r>
      <w:r w:rsidRPr="00D4129C">
        <w:rPr>
          <w:rFonts w:hint="eastAsia"/>
          <w:lang w:val="ru-RU"/>
        </w:rPr>
        <w:t>экспериментальнымым</w:t>
      </w:r>
      <w:r w:rsidRPr="00D4129C">
        <w:rPr>
          <w:lang w:val="ru-RU"/>
        </w:rPr>
        <w:t xml:space="preserve"> </w:t>
      </w:r>
      <w:r w:rsidRPr="00D4129C">
        <w:rPr>
          <w:rFonts w:hint="eastAsia"/>
          <w:lang w:val="ru-RU"/>
        </w:rPr>
        <w:t>пародонтитом</w:t>
      </w:r>
    </w:p>
    <w:p w14:paraId="3316319A" w14:textId="77777777" w:rsidR="00D4129C" w:rsidRPr="00D4129C" w:rsidRDefault="00D4129C" w:rsidP="00D4129C">
      <w:pPr>
        <w:rPr>
          <w:lang w:val="ru-RU"/>
        </w:rPr>
      </w:pPr>
    </w:p>
    <w:p w14:paraId="7579C0B3" w14:textId="77777777" w:rsidR="00D4129C" w:rsidRPr="00D4129C" w:rsidRDefault="00D4129C" w:rsidP="00D4129C">
      <w:pPr>
        <w:rPr>
          <w:lang w:val="ru-RU"/>
        </w:rPr>
      </w:pPr>
      <w:r w:rsidRPr="00D4129C">
        <w:rPr>
          <w:lang w:val="ru-RU"/>
        </w:rPr>
        <w:t xml:space="preserve">3.5. </w:t>
      </w:r>
      <w:r w:rsidRPr="00D4129C">
        <w:rPr>
          <w:rFonts w:hint="eastAsia"/>
          <w:lang w:val="ru-RU"/>
        </w:rPr>
        <w:t>Влияние</w:t>
      </w:r>
      <w:r w:rsidRPr="00D4129C">
        <w:rPr>
          <w:lang w:val="ru-RU"/>
        </w:rPr>
        <w:t xml:space="preserve"> </w:t>
      </w:r>
      <w:r w:rsidRPr="00D4129C">
        <w:rPr>
          <w:rFonts w:hint="eastAsia"/>
          <w:lang w:val="ru-RU"/>
        </w:rPr>
        <w:t>аналогов</w:t>
      </w:r>
      <w:r w:rsidRPr="00D4129C">
        <w:rPr>
          <w:lang w:val="ru-RU"/>
        </w:rPr>
        <w:t xml:space="preserve"> </w:t>
      </w:r>
      <w:r w:rsidRPr="00D4129C">
        <w:rPr>
          <w:rFonts w:hint="eastAsia"/>
          <w:lang w:val="ru-RU"/>
        </w:rPr>
        <w:t>индолицидина</w:t>
      </w:r>
      <w:r w:rsidRPr="00D4129C">
        <w:rPr>
          <w:lang w:val="ru-RU"/>
        </w:rPr>
        <w:t xml:space="preserve"> </w:t>
      </w:r>
      <w:r w:rsidRPr="00D4129C">
        <w:rPr>
          <w:rFonts w:hint="eastAsia"/>
          <w:lang w:val="ru-RU"/>
        </w:rPr>
        <w:t>на</w:t>
      </w:r>
      <w:r w:rsidRPr="00D4129C">
        <w:rPr>
          <w:lang w:val="ru-RU"/>
        </w:rPr>
        <w:t xml:space="preserve"> </w:t>
      </w:r>
      <w:r w:rsidRPr="00D4129C">
        <w:rPr>
          <w:rFonts w:hint="eastAsia"/>
          <w:lang w:val="ru-RU"/>
        </w:rPr>
        <w:t>содержание</w:t>
      </w:r>
      <w:r w:rsidRPr="00D4129C">
        <w:rPr>
          <w:lang w:val="ru-RU"/>
        </w:rPr>
        <w:t xml:space="preserve"> </w:t>
      </w:r>
      <w:r w:rsidRPr="00D4129C">
        <w:rPr>
          <w:rFonts w:hint="eastAsia"/>
          <w:lang w:val="ru-RU"/>
        </w:rPr>
        <w:t>с</w:t>
      </w:r>
      <w:r w:rsidRPr="00D4129C">
        <w:rPr>
          <w:rFonts w:hint="eastAsia"/>
          <w:lang w:val="ru-RU"/>
        </w:rPr>
        <w:lastRenderedPageBreak/>
        <w:t>табильных</w:t>
      </w:r>
      <w:r w:rsidRPr="00D4129C">
        <w:rPr>
          <w:lang w:val="ru-RU"/>
        </w:rPr>
        <w:t xml:space="preserve"> </w:t>
      </w:r>
      <w:r w:rsidRPr="00D4129C">
        <w:rPr>
          <w:rFonts w:hint="eastAsia"/>
          <w:lang w:val="ru-RU"/>
        </w:rPr>
        <w:t>метаболитов</w:t>
      </w:r>
      <w:r w:rsidRPr="00D4129C">
        <w:rPr>
          <w:lang w:val="ru-RU"/>
        </w:rPr>
        <w:t xml:space="preserve"> </w:t>
      </w:r>
      <w:r w:rsidRPr="00D4129C">
        <w:rPr>
          <w:rFonts w:hint="eastAsia"/>
          <w:lang w:val="ru-RU"/>
        </w:rPr>
        <w:t>оксида</w:t>
      </w:r>
      <w:r w:rsidRPr="00D4129C">
        <w:rPr>
          <w:lang w:val="ru-RU"/>
        </w:rPr>
        <w:t xml:space="preserve"> </w:t>
      </w:r>
      <w:r w:rsidRPr="00D4129C">
        <w:rPr>
          <w:rFonts w:hint="eastAsia"/>
          <w:lang w:val="ru-RU"/>
        </w:rPr>
        <w:t>азота</w:t>
      </w:r>
      <w:r w:rsidRPr="00D4129C">
        <w:rPr>
          <w:lang w:val="ru-RU"/>
        </w:rPr>
        <w:t xml:space="preserve"> </w:t>
      </w:r>
      <w:r w:rsidRPr="00D4129C">
        <w:rPr>
          <w:rFonts w:hint="eastAsia"/>
          <w:lang w:val="ru-RU"/>
        </w:rPr>
        <w:t>в</w:t>
      </w:r>
      <w:r w:rsidRPr="00D4129C">
        <w:rPr>
          <w:lang w:val="ru-RU"/>
        </w:rPr>
        <w:t xml:space="preserve"> </w:t>
      </w:r>
      <w:r w:rsidRPr="00D4129C">
        <w:rPr>
          <w:rFonts w:hint="eastAsia"/>
          <w:lang w:val="ru-RU"/>
        </w:rPr>
        <w:t>плазме</w:t>
      </w:r>
      <w:r w:rsidRPr="00D4129C">
        <w:rPr>
          <w:lang w:val="ru-RU"/>
        </w:rPr>
        <w:t xml:space="preserve"> </w:t>
      </w:r>
      <w:r w:rsidRPr="00D4129C">
        <w:rPr>
          <w:rFonts w:hint="eastAsia"/>
          <w:lang w:val="ru-RU"/>
        </w:rPr>
        <w:t>крови</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эндотелина</w:t>
      </w:r>
      <w:r w:rsidRPr="00D4129C">
        <w:rPr>
          <w:lang w:val="ru-RU"/>
        </w:rPr>
        <w:t xml:space="preserve">-1 </w:t>
      </w:r>
      <w:r w:rsidRPr="00D4129C">
        <w:rPr>
          <w:rFonts w:hint="eastAsia"/>
          <w:lang w:val="ru-RU"/>
        </w:rPr>
        <w:t>в</w:t>
      </w:r>
      <w:r w:rsidRPr="00D4129C">
        <w:rPr>
          <w:lang w:val="ru-RU"/>
        </w:rPr>
        <w:t xml:space="preserve"> </w:t>
      </w:r>
      <w:r w:rsidRPr="00D4129C">
        <w:rPr>
          <w:rFonts w:hint="eastAsia"/>
          <w:lang w:val="ru-RU"/>
        </w:rPr>
        <w:t>ткани</w:t>
      </w:r>
      <w:r w:rsidRPr="00D4129C">
        <w:rPr>
          <w:lang w:val="ru-RU"/>
        </w:rPr>
        <w:t xml:space="preserve"> </w:t>
      </w:r>
      <w:r w:rsidRPr="00D4129C">
        <w:rPr>
          <w:rFonts w:hint="eastAsia"/>
          <w:lang w:val="ru-RU"/>
        </w:rPr>
        <w:t>десны</w:t>
      </w:r>
      <w:r w:rsidRPr="00D4129C">
        <w:rPr>
          <w:lang w:val="ru-RU"/>
        </w:rPr>
        <w:t xml:space="preserve"> </w:t>
      </w:r>
      <w:r w:rsidRPr="00D4129C">
        <w:rPr>
          <w:rFonts w:hint="eastAsia"/>
          <w:lang w:val="ru-RU"/>
        </w:rPr>
        <w:t>у</w:t>
      </w:r>
      <w:r w:rsidRPr="00D4129C">
        <w:rPr>
          <w:lang w:val="ru-RU"/>
        </w:rPr>
        <w:t xml:space="preserve"> </w:t>
      </w:r>
      <w:r w:rsidRPr="00D4129C">
        <w:rPr>
          <w:rFonts w:hint="eastAsia"/>
          <w:lang w:val="ru-RU"/>
        </w:rPr>
        <w:t>животных</w:t>
      </w:r>
      <w:r w:rsidRPr="00D4129C">
        <w:rPr>
          <w:lang w:val="ru-RU"/>
        </w:rPr>
        <w:t xml:space="preserve"> </w:t>
      </w:r>
      <w:r w:rsidRPr="00D4129C">
        <w:rPr>
          <w:rFonts w:hint="eastAsia"/>
          <w:lang w:val="ru-RU"/>
        </w:rPr>
        <w:t>с</w:t>
      </w:r>
      <w:r w:rsidRPr="00D4129C">
        <w:rPr>
          <w:lang w:val="ru-RU"/>
        </w:rPr>
        <w:t xml:space="preserve"> </w:t>
      </w:r>
      <w:r w:rsidRPr="00D4129C">
        <w:rPr>
          <w:rFonts w:hint="eastAsia"/>
          <w:lang w:val="ru-RU"/>
        </w:rPr>
        <w:t>экспериментальным</w:t>
      </w:r>
      <w:r w:rsidRPr="00D4129C">
        <w:rPr>
          <w:lang w:val="ru-RU"/>
        </w:rPr>
        <w:t xml:space="preserve"> </w:t>
      </w:r>
      <w:r w:rsidRPr="00D4129C">
        <w:rPr>
          <w:rFonts w:hint="eastAsia"/>
          <w:lang w:val="ru-RU"/>
        </w:rPr>
        <w:t>пародонтитом</w:t>
      </w:r>
    </w:p>
    <w:p w14:paraId="5AE29879" w14:textId="77777777" w:rsidR="00D4129C" w:rsidRPr="00D4129C" w:rsidRDefault="00D4129C" w:rsidP="00D4129C">
      <w:pPr>
        <w:rPr>
          <w:lang w:val="ru-RU"/>
        </w:rPr>
      </w:pPr>
    </w:p>
    <w:p w14:paraId="42004721" w14:textId="77777777" w:rsidR="00D4129C" w:rsidRPr="00D4129C" w:rsidRDefault="00D4129C" w:rsidP="00D4129C">
      <w:pPr>
        <w:rPr>
          <w:lang w:val="ru-RU"/>
        </w:rPr>
      </w:pPr>
      <w:r w:rsidRPr="00D4129C">
        <w:rPr>
          <w:lang w:val="ru-RU"/>
        </w:rPr>
        <w:t xml:space="preserve">3.6. </w:t>
      </w:r>
      <w:r w:rsidRPr="00D4129C">
        <w:rPr>
          <w:rFonts w:hint="eastAsia"/>
          <w:lang w:val="ru-RU"/>
        </w:rPr>
        <w:t>Влияние</w:t>
      </w:r>
      <w:r w:rsidRPr="00D4129C">
        <w:rPr>
          <w:lang w:val="ru-RU"/>
        </w:rPr>
        <w:t xml:space="preserve"> </w:t>
      </w:r>
      <w:r w:rsidRPr="00D4129C">
        <w:rPr>
          <w:rFonts w:hint="eastAsia"/>
          <w:lang w:val="ru-RU"/>
        </w:rPr>
        <w:t>синтетических</w:t>
      </w:r>
      <w:r w:rsidRPr="00D4129C">
        <w:rPr>
          <w:lang w:val="ru-RU"/>
        </w:rPr>
        <w:t xml:space="preserve"> </w:t>
      </w:r>
      <w:r w:rsidRPr="00D4129C">
        <w:rPr>
          <w:rFonts w:hint="eastAsia"/>
          <w:lang w:val="ru-RU"/>
        </w:rPr>
        <w:t>аналогов</w:t>
      </w:r>
      <w:r w:rsidRPr="00D4129C">
        <w:rPr>
          <w:lang w:val="ru-RU"/>
        </w:rPr>
        <w:t xml:space="preserve"> </w:t>
      </w:r>
      <w:r w:rsidRPr="00D4129C">
        <w:rPr>
          <w:rFonts w:hint="eastAsia"/>
          <w:lang w:val="ru-RU"/>
        </w:rPr>
        <w:t>индолицидина</w:t>
      </w:r>
      <w:r w:rsidRPr="00D4129C">
        <w:rPr>
          <w:lang w:val="ru-RU"/>
        </w:rPr>
        <w:t xml:space="preserve"> </w:t>
      </w:r>
      <w:r w:rsidRPr="00D4129C">
        <w:rPr>
          <w:rFonts w:hint="eastAsia"/>
          <w:lang w:val="ru-RU"/>
        </w:rPr>
        <w:t>на</w:t>
      </w:r>
      <w:r w:rsidRPr="00D4129C">
        <w:rPr>
          <w:lang w:val="ru-RU"/>
        </w:rPr>
        <w:t xml:space="preserve"> </w:t>
      </w:r>
      <w:r w:rsidRPr="00D4129C">
        <w:rPr>
          <w:rFonts w:hint="eastAsia"/>
          <w:lang w:val="ru-RU"/>
        </w:rPr>
        <w:t>гематологические</w:t>
      </w:r>
    </w:p>
    <w:p w14:paraId="1FB5896B" w14:textId="77777777" w:rsidR="00D4129C" w:rsidRPr="00D4129C" w:rsidRDefault="00D4129C" w:rsidP="00D4129C">
      <w:pPr>
        <w:rPr>
          <w:lang w:val="ru-RU"/>
        </w:rPr>
      </w:pPr>
    </w:p>
    <w:p w14:paraId="12658BD7" w14:textId="77777777" w:rsidR="00D4129C" w:rsidRPr="00D4129C" w:rsidRDefault="00D4129C" w:rsidP="00D4129C">
      <w:pPr>
        <w:rPr>
          <w:lang w:val="ru-RU"/>
        </w:rPr>
      </w:pPr>
      <w:r w:rsidRPr="00D4129C">
        <w:rPr>
          <w:rFonts w:hint="eastAsia"/>
          <w:lang w:val="ru-RU"/>
        </w:rPr>
        <w:t>индексы</w:t>
      </w:r>
      <w:r w:rsidRPr="00D4129C">
        <w:rPr>
          <w:lang w:val="ru-RU"/>
        </w:rPr>
        <w:t xml:space="preserve"> </w:t>
      </w:r>
      <w:r w:rsidRPr="00D4129C">
        <w:rPr>
          <w:rFonts w:hint="eastAsia"/>
          <w:lang w:val="ru-RU"/>
        </w:rPr>
        <w:t>у</w:t>
      </w:r>
      <w:r w:rsidRPr="00D4129C">
        <w:rPr>
          <w:lang w:val="ru-RU"/>
        </w:rPr>
        <w:t xml:space="preserve"> </w:t>
      </w:r>
      <w:r w:rsidRPr="00D4129C">
        <w:rPr>
          <w:rFonts w:hint="eastAsia"/>
          <w:lang w:val="ru-RU"/>
        </w:rPr>
        <w:t>крыс</w:t>
      </w:r>
      <w:r w:rsidRPr="00D4129C">
        <w:rPr>
          <w:lang w:val="ru-RU"/>
        </w:rPr>
        <w:t xml:space="preserve"> </w:t>
      </w:r>
      <w:r w:rsidRPr="00D4129C">
        <w:rPr>
          <w:rFonts w:hint="eastAsia"/>
          <w:lang w:val="ru-RU"/>
        </w:rPr>
        <w:t>с</w:t>
      </w:r>
      <w:r w:rsidRPr="00D4129C">
        <w:rPr>
          <w:lang w:val="ru-RU"/>
        </w:rPr>
        <w:t xml:space="preserve"> </w:t>
      </w:r>
      <w:r w:rsidRPr="00D4129C">
        <w:rPr>
          <w:rFonts w:hint="eastAsia"/>
          <w:lang w:val="ru-RU"/>
        </w:rPr>
        <w:t>экспериментальным</w:t>
      </w:r>
      <w:r w:rsidRPr="00D4129C">
        <w:rPr>
          <w:lang w:val="ru-RU"/>
        </w:rPr>
        <w:t xml:space="preserve"> </w:t>
      </w:r>
      <w:r w:rsidRPr="00D4129C">
        <w:rPr>
          <w:rFonts w:hint="eastAsia"/>
          <w:lang w:val="ru-RU"/>
        </w:rPr>
        <w:t>пародонтитом</w:t>
      </w:r>
    </w:p>
    <w:p w14:paraId="5CB272E6" w14:textId="77777777" w:rsidR="00D4129C" w:rsidRPr="00D4129C" w:rsidRDefault="00D4129C" w:rsidP="00D4129C">
      <w:pPr>
        <w:rPr>
          <w:lang w:val="ru-RU"/>
        </w:rPr>
      </w:pPr>
    </w:p>
    <w:p w14:paraId="44EEB972" w14:textId="77777777" w:rsidR="00D4129C" w:rsidRPr="00D4129C" w:rsidRDefault="00D4129C" w:rsidP="00D4129C">
      <w:pPr>
        <w:rPr>
          <w:lang w:val="ru-RU"/>
        </w:rPr>
      </w:pPr>
      <w:r w:rsidRPr="00D4129C">
        <w:rPr>
          <w:rFonts w:hint="eastAsia"/>
          <w:lang w:val="ru-RU"/>
        </w:rPr>
        <w:t>ОБСУЖДЕНИЕ</w:t>
      </w:r>
      <w:r w:rsidRPr="00D4129C">
        <w:rPr>
          <w:lang w:val="ru-RU"/>
        </w:rPr>
        <w:t xml:space="preserve"> </w:t>
      </w:r>
      <w:r w:rsidRPr="00D4129C">
        <w:rPr>
          <w:rFonts w:hint="eastAsia"/>
          <w:lang w:val="ru-RU"/>
        </w:rPr>
        <w:t>РЕЗУЛЬТАТОВ</w:t>
      </w:r>
    </w:p>
    <w:p w14:paraId="154D26BB" w14:textId="77777777" w:rsidR="00D4129C" w:rsidRPr="00D4129C" w:rsidRDefault="00D4129C" w:rsidP="00D4129C">
      <w:pPr>
        <w:rPr>
          <w:lang w:val="ru-RU"/>
        </w:rPr>
      </w:pPr>
    </w:p>
    <w:p w14:paraId="4BD37F04" w14:textId="77777777" w:rsidR="00D4129C" w:rsidRPr="00D4129C" w:rsidRDefault="00D4129C" w:rsidP="00D4129C">
      <w:pPr>
        <w:rPr>
          <w:lang w:val="ru-RU"/>
        </w:rPr>
      </w:pPr>
      <w:r w:rsidRPr="00D4129C">
        <w:rPr>
          <w:rFonts w:hint="eastAsia"/>
          <w:lang w:val="ru-RU"/>
        </w:rPr>
        <w:t>ЗАКЛЮЧЕНИЕ</w:t>
      </w:r>
    </w:p>
    <w:p w14:paraId="0BBCA74E" w14:textId="77777777" w:rsidR="00D4129C" w:rsidRPr="00D4129C" w:rsidRDefault="00D4129C" w:rsidP="00D4129C">
      <w:pPr>
        <w:rPr>
          <w:lang w:val="ru-RU"/>
        </w:rPr>
      </w:pPr>
    </w:p>
    <w:p w14:paraId="5F6B0F8F" w14:textId="77777777" w:rsidR="00D4129C" w:rsidRPr="00D4129C" w:rsidRDefault="00D4129C" w:rsidP="00D4129C">
      <w:pPr>
        <w:rPr>
          <w:lang w:val="ru-RU"/>
        </w:rPr>
      </w:pPr>
      <w:r w:rsidRPr="00D4129C">
        <w:rPr>
          <w:rFonts w:hint="eastAsia"/>
          <w:lang w:val="ru-RU"/>
        </w:rPr>
        <w:t>ВЫВОДЫ</w:t>
      </w:r>
    </w:p>
    <w:p w14:paraId="2940D1F1" w14:textId="77777777" w:rsidR="00D4129C" w:rsidRPr="00D4129C" w:rsidRDefault="00D4129C" w:rsidP="00D4129C">
      <w:pPr>
        <w:rPr>
          <w:lang w:val="ru-RU"/>
        </w:rPr>
      </w:pPr>
    </w:p>
    <w:p w14:paraId="36C2E118" w14:textId="77777777" w:rsidR="00D4129C" w:rsidRPr="00D4129C" w:rsidRDefault="00D4129C" w:rsidP="00D4129C">
      <w:pPr>
        <w:rPr>
          <w:lang w:val="ru-RU"/>
        </w:rPr>
      </w:pPr>
      <w:r w:rsidRPr="00D4129C">
        <w:rPr>
          <w:rFonts w:hint="eastAsia"/>
          <w:lang w:val="ru-RU"/>
        </w:rPr>
        <w:t>ПЕРЕЧЕНЬ</w:t>
      </w:r>
      <w:r w:rsidRPr="00D4129C">
        <w:rPr>
          <w:lang w:val="ru-RU"/>
        </w:rPr>
        <w:t xml:space="preserve"> </w:t>
      </w:r>
      <w:r w:rsidRPr="00D4129C">
        <w:rPr>
          <w:rFonts w:hint="eastAsia"/>
          <w:lang w:val="ru-RU"/>
        </w:rPr>
        <w:t>СОКРАЩЕНИЙ</w:t>
      </w:r>
      <w:r w:rsidRPr="00D4129C">
        <w:rPr>
          <w:lang w:val="ru-RU"/>
        </w:rPr>
        <w:t xml:space="preserve"> </w:t>
      </w:r>
      <w:r w:rsidRPr="00D4129C">
        <w:rPr>
          <w:rFonts w:hint="eastAsia"/>
          <w:lang w:val="ru-RU"/>
        </w:rPr>
        <w:t>И</w:t>
      </w:r>
      <w:r w:rsidRPr="00D4129C">
        <w:rPr>
          <w:lang w:val="ru-RU"/>
        </w:rPr>
        <w:t xml:space="preserve"> </w:t>
      </w:r>
      <w:r w:rsidRPr="00D4129C">
        <w:rPr>
          <w:rFonts w:hint="eastAsia"/>
          <w:lang w:val="ru-RU"/>
        </w:rPr>
        <w:t>УСЛОВНЫХ</w:t>
      </w:r>
      <w:r w:rsidRPr="00D4129C">
        <w:rPr>
          <w:lang w:val="ru-RU"/>
        </w:rPr>
        <w:t xml:space="preserve"> </w:t>
      </w:r>
      <w:r w:rsidRPr="00D4129C">
        <w:rPr>
          <w:rFonts w:hint="eastAsia"/>
          <w:lang w:val="ru-RU"/>
        </w:rPr>
        <w:t>ОБОЗНАЧЕНИЙ</w:t>
      </w:r>
    </w:p>
    <w:p w14:paraId="6D4227B0" w14:textId="77777777" w:rsidR="00D4129C" w:rsidRPr="00D4129C" w:rsidRDefault="00D4129C" w:rsidP="00D4129C">
      <w:pPr>
        <w:rPr>
          <w:lang w:val="ru-RU"/>
        </w:rPr>
      </w:pPr>
    </w:p>
    <w:p w14:paraId="5976B95D" w14:textId="1DF98034" w:rsidR="00D4129C" w:rsidRPr="00D4129C" w:rsidRDefault="00D4129C" w:rsidP="00D4129C">
      <w:pPr>
        <w:rPr>
          <w:lang w:val="ru-RU"/>
        </w:rPr>
      </w:pPr>
      <w:r w:rsidRPr="00D4129C">
        <w:rPr>
          <w:rFonts w:hint="eastAsia"/>
          <w:lang w:val="ru-RU"/>
        </w:rPr>
        <w:t>СПИСОК</w:t>
      </w:r>
      <w:r w:rsidRPr="00D4129C">
        <w:rPr>
          <w:lang w:val="ru-RU"/>
        </w:rPr>
        <w:t xml:space="preserve"> </w:t>
      </w:r>
      <w:r w:rsidRPr="00D4129C">
        <w:rPr>
          <w:rFonts w:hint="eastAsia"/>
          <w:lang w:val="ru-RU"/>
        </w:rPr>
        <w:t>ЛИТЕРАТУРЫ</w:t>
      </w:r>
    </w:p>
    <w:sectPr w:rsidR="00D4129C" w:rsidRPr="00D4129C" w:rsidSect="001051F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9EF76" w14:textId="77777777" w:rsidR="001051FE" w:rsidRPr="00C66E52" w:rsidRDefault="001051FE">
      <w:pPr>
        <w:spacing w:after="0" w:line="240" w:lineRule="auto"/>
      </w:pPr>
      <w:r w:rsidRPr="00C66E52">
        <w:separator/>
      </w:r>
    </w:p>
  </w:endnote>
  <w:endnote w:type="continuationSeparator" w:id="0">
    <w:p w14:paraId="5B75789C" w14:textId="77777777" w:rsidR="001051FE" w:rsidRPr="00C66E52" w:rsidRDefault="001051F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A3DB7" w14:textId="77777777" w:rsidR="001051FE" w:rsidRPr="00C66E52" w:rsidRDefault="001051FE"/>
    <w:p w14:paraId="5F8E723D" w14:textId="77777777" w:rsidR="001051FE" w:rsidRPr="00C66E52" w:rsidRDefault="001051FE"/>
    <w:p w14:paraId="76C1896A" w14:textId="77777777" w:rsidR="001051FE" w:rsidRPr="00C66E52" w:rsidRDefault="001051FE"/>
    <w:p w14:paraId="79C19FFD" w14:textId="77777777" w:rsidR="001051FE" w:rsidRPr="00C66E52" w:rsidRDefault="001051FE"/>
    <w:p w14:paraId="1423B01D" w14:textId="77777777" w:rsidR="001051FE" w:rsidRPr="00C66E52" w:rsidRDefault="001051FE"/>
    <w:p w14:paraId="3827FE1C" w14:textId="77777777" w:rsidR="001051FE" w:rsidRPr="00C66E52" w:rsidRDefault="001051FE"/>
    <w:p w14:paraId="714C4D23" w14:textId="77777777" w:rsidR="001051FE" w:rsidRPr="00C66E52" w:rsidRDefault="001051FE">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3FC9277A" wp14:editId="22FC54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4E5E4" w14:textId="77777777" w:rsidR="001051FE" w:rsidRPr="00C66E52" w:rsidRDefault="001051F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C927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44E5E4" w14:textId="77777777" w:rsidR="001051FE" w:rsidRPr="00C66E52" w:rsidRDefault="001051F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738372C" w14:textId="77777777" w:rsidR="001051FE" w:rsidRPr="00C66E52" w:rsidRDefault="001051FE"/>
    <w:p w14:paraId="62A94569" w14:textId="77777777" w:rsidR="001051FE" w:rsidRPr="00C66E52" w:rsidRDefault="001051FE"/>
    <w:p w14:paraId="12D8B05A" w14:textId="77777777" w:rsidR="001051FE" w:rsidRPr="00C66E52" w:rsidRDefault="001051FE">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453163AB" wp14:editId="12C975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5F30D" w14:textId="77777777" w:rsidR="001051FE" w:rsidRPr="00C66E52" w:rsidRDefault="001051FE"/>
                          <w:p w14:paraId="7D7A1B5A" w14:textId="77777777" w:rsidR="001051FE" w:rsidRPr="00C66E52" w:rsidRDefault="001051F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3163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3F5F30D" w14:textId="77777777" w:rsidR="001051FE" w:rsidRPr="00C66E52" w:rsidRDefault="001051FE"/>
                    <w:p w14:paraId="7D7A1B5A" w14:textId="77777777" w:rsidR="001051FE" w:rsidRPr="00C66E52" w:rsidRDefault="001051F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DF2330E" w14:textId="77777777" w:rsidR="001051FE" w:rsidRPr="00C66E52" w:rsidRDefault="001051FE"/>
    <w:p w14:paraId="6F9D6910" w14:textId="77777777" w:rsidR="001051FE" w:rsidRPr="00C66E52" w:rsidRDefault="001051FE">
      <w:pPr>
        <w:rPr>
          <w:sz w:val="2"/>
          <w:szCs w:val="2"/>
        </w:rPr>
      </w:pPr>
    </w:p>
    <w:p w14:paraId="04D487DF" w14:textId="77777777" w:rsidR="001051FE" w:rsidRPr="00C66E52" w:rsidRDefault="001051FE"/>
    <w:p w14:paraId="686D2FA1" w14:textId="77777777" w:rsidR="001051FE" w:rsidRPr="00C66E52" w:rsidRDefault="001051FE">
      <w:pPr>
        <w:spacing w:after="0" w:line="240" w:lineRule="auto"/>
      </w:pPr>
    </w:p>
  </w:footnote>
  <w:footnote w:type="continuationSeparator" w:id="0">
    <w:p w14:paraId="26C8321F" w14:textId="77777777" w:rsidR="001051FE" w:rsidRPr="00C66E52" w:rsidRDefault="001051F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1FE"/>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20637</TotalTime>
  <Pages>3</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3255</cp:revision>
  <cp:lastPrinted>2009-02-06T05:36:00Z</cp:lastPrinted>
  <dcterms:created xsi:type="dcterms:W3CDTF">2024-04-09T10:20:00Z</dcterms:created>
  <dcterms:modified xsi:type="dcterms:W3CDTF">2024-05-04T14:10:00Z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