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9094B" w:rsidRDefault="00D9094B" w:rsidP="00D9094B">
      <w:r w:rsidRPr="00254DBC">
        <w:rPr>
          <w:rFonts w:ascii="Times New Roman" w:eastAsia="Times New Roman" w:hAnsi="Times New Roman" w:cs="Times New Roman"/>
          <w:b/>
          <w:color w:val="000000"/>
          <w:sz w:val="24"/>
          <w:szCs w:val="24"/>
          <w:lang w:eastAsia="uk-UA" w:bidi="uk-UA"/>
        </w:rPr>
        <w:t xml:space="preserve">Михалевич Микола Григорович, </w:t>
      </w:r>
      <w:r w:rsidRPr="00254DBC">
        <w:rPr>
          <w:rFonts w:ascii="Times New Roman" w:eastAsia="Times New Roman" w:hAnsi="Times New Roman" w:cs="Times New Roman"/>
          <w:bCs/>
          <w:sz w:val="24"/>
          <w:szCs w:val="24"/>
          <w:lang w:eastAsia="uk-UA"/>
        </w:rPr>
        <w:t>доцент кафедри автомобілів ім. А.Б. Гредескула, Харківський національний автомобільно-дорожній університет. Назва дисертації: «Теоретичні основи систем керування зчепленням транспортних засобів категорій N</w:t>
      </w:r>
      <w:r w:rsidRPr="00254DBC">
        <w:rPr>
          <w:rFonts w:ascii="Times New Roman" w:eastAsia="Times New Roman" w:hAnsi="Times New Roman" w:cs="Times New Roman"/>
          <w:bCs/>
          <w:sz w:val="24"/>
          <w:szCs w:val="24"/>
          <w:vertAlign w:val="subscript"/>
          <w:lang w:eastAsia="uk-UA"/>
        </w:rPr>
        <w:t>3</w:t>
      </w:r>
      <w:r w:rsidRPr="00254DBC">
        <w:rPr>
          <w:rFonts w:ascii="Times New Roman" w:eastAsia="Times New Roman" w:hAnsi="Times New Roman" w:cs="Times New Roman"/>
          <w:bCs/>
          <w:sz w:val="24"/>
          <w:szCs w:val="24"/>
          <w:lang w:eastAsia="uk-UA"/>
        </w:rPr>
        <w:t xml:space="preserve"> та M</w:t>
      </w:r>
      <w:r w:rsidRPr="00254DBC">
        <w:rPr>
          <w:rFonts w:ascii="Times New Roman" w:eastAsia="Times New Roman" w:hAnsi="Times New Roman" w:cs="Times New Roman"/>
          <w:bCs/>
          <w:sz w:val="24"/>
          <w:szCs w:val="24"/>
          <w:vertAlign w:val="subscript"/>
          <w:lang w:eastAsia="uk-UA"/>
        </w:rPr>
        <w:t>3</w:t>
      </w:r>
      <w:r w:rsidRPr="00254DBC">
        <w:rPr>
          <w:rFonts w:ascii="Times New Roman" w:eastAsia="Times New Roman" w:hAnsi="Times New Roman" w:cs="Times New Roman"/>
          <w:bCs/>
          <w:sz w:val="24"/>
          <w:szCs w:val="24"/>
          <w:lang w:eastAsia="uk-UA"/>
        </w:rPr>
        <w:t xml:space="preserve"> з механічною трансмісією». Шифр та назва спеціальності – 05.22.02 – автомобілі та трактори. Спецрада Д 64.059.02 Харківського національного автомобільно-дорожнього університету</w:t>
      </w:r>
    </w:p>
    <w:sectPr w:rsidR="004111C7" w:rsidRPr="00D909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D9094B" w:rsidRPr="00D909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D265A-9E9F-4BFD-8942-A9E0D1D0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2021-03-22T21:45:00Z</dcterms:created>
  <dcterms:modified xsi:type="dcterms:W3CDTF">2021-03-23T11:25:00Z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