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DB74" w14:textId="7BB56C84" w:rsidR="00ED610B" w:rsidRDefault="00F4792E" w:rsidP="00F4792E">
      <w:r w:rsidRPr="00F4792E">
        <w:rPr>
          <w:rFonts w:hint="eastAsia"/>
        </w:rPr>
        <w:t>Аль</w:t>
      </w:r>
      <w:r w:rsidRPr="00F4792E">
        <w:t>-</w:t>
      </w:r>
      <w:r w:rsidRPr="00F4792E">
        <w:rPr>
          <w:rFonts w:hint="eastAsia"/>
        </w:rPr>
        <w:t>Шиблави</w:t>
      </w:r>
      <w:r w:rsidRPr="00F4792E">
        <w:t xml:space="preserve"> </w:t>
      </w:r>
      <w:r w:rsidRPr="00F4792E">
        <w:rPr>
          <w:rFonts w:hint="eastAsia"/>
        </w:rPr>
        <w:t>Карам</w:t>
      </w:r>
      <w:r w:rsidRPr="00F4792E">
        <w:t xml:space="preserve"> </w:t>
      </w:r>
      <w:r w:rsidRPr="00F4792E">
        <w:rPr>
          <w:rFonts w:hint="eastAsia"/>
        </w:rPr>
        <w:t>Али</w:t>
      </w:r>
      <w:r w:rsidRPr="00F4792E">
        <w:t xml:space="preserve"> </w:t>
      </w:r>
      <w:r w:rsidRPr="00F4792E">
        <w:rPr>
          <w:rFonts w:hint="eastAsia"/>
        </w:rPr>
        <w:t>Хади</w:t>
      </w:r>
      <w:r>
        <w:rPr>
          <w:rFonts w:hint="cs"/>
        </w:rPr>
        <w:t xml:space="preserve"> </w:t>
      </w:r>
      <w:r w:rsidRPr="00F4792E">
        <w:rPr>
          <w:rFonts w:hint="eastAsia"/>
        </w:rPr>
        <w:t>Получение</w:t>
      </w:r>
      <w:r w:rsidRPr="00F4792E">
        <w:t xml:space="preserve"> </w:t>
      </w:r>
      <w:r w:rsidRPr="00F4792E">
        <w:rPr>
          <w:rFonts w:hint="eastAsia"/>
        </w:rPr>
        <w:t>графеносодержащих</w:t>
      </w:r>
      <w:r w:rsidRPr="00F4792E">
        <w:t xml:space="preserve"> </w:t>
      </w:r>
      <w:r w:rsidRPr="00F4792E">
        <w:rPr>
          <w:rFonts w:hint="eastAsia"/>
        </w:rPr>
        <w:t>суспензий</w:t>
      </w:r>
      <w:r w:rsidRPr="00F4792E">
        <w:t xml:space="preserve"> </w:t>
      </w:r>
      <w:r w:rsidRPr="00F4792E">
        <w:rPr>
          <w:rFonts w:hint="eastAsia"/>
        </w:rPr>
        <w:t>сдвиговой</w:t>
      </w:r>
      <w:r w:rsidRPr="00F4792E">
        <w:t xml:space="preserve"> </w:t>
      </w:r>
      <w:r w:rsidRPr="00F4792E">
        <w:rPr>
          <w:rFonts w:hint="eastAsia"/>
        </w:rPr>
        <w:t>эксфолиацией</w:t>
      </w:r>
      <w:r w:rsidRPr="00F4792E">
        <w:t xml:space="preserve"> </w:t>
      </w:r>
      <w:r w:rsidRPr="00F4792E">
        <w:rPr>
          <w:rFonts w:hint="eastAsia"/>
        </w:rPr>
        <w:t>графита</w:t>
      </w:r>
      <w:r w:rsidRPr="00F4792E">
        <w:t xml:space="preserve"> </w:t>
      </w:r>
      <w:r w:rsidRPr="00F4792E">
        <w:rPr>
          <w:rFonts w:hint="eastAsia"/>
        </w:rPr>
        <w:t>для</w:t>
      </w:r>
      <w:r w:rsidRPr="00F4792E">
        <w:t xml:space="preserve"> </w:t>
      </w:r>
      <w:r w:rsidRPr="00F4792E">
        <w:rPr>
          <w:rFonts w:hint="eastAsia"/>
        </w:rPr>
        <w:t>модифицирования</w:t>
      </w:r>
      <w:r w:rsidRPr="00F4792E">
        <w:t xml:space="preserve"> </w:t>
      </w:r>
      <w:r w:rsidRPr="00F4792E">
        <w:rPr>
          <w:rFonts w:hint="eastAsia"/>
        </w:rPr>
        <w:t>строительных</w:t>
      </w:r>
      <w:r w:rsidRPr="00F4792E">
        <w:t xml:space="preserve"> </w:t>
      </w:r>
      <w:r w:rsidRPr="00F4792E">
        <w:rPr>
          <w:rFonts w:hint="eastAsia"/>
        </w:rPr>
        <w:t>материалов</w:t>
      </w:r>
    </w:p>
    <w:p w14:paraId="2F188A57" w14:textId="77777777" w:rsidR="00F4792E" w:rsidRDefault="00F4792E" w:rsidP="00F4792E">
      <w:r>
        <w:rPr>
          <w:rFonts w:hint="eastAsia"/>
        </w:rPr>
        <w:t>ОГЛАВЛЕНИЕ</w:t>
      </w:r>
      <w:r>
        <w:t xml:space="preserve"> </w:t>
      </w:r>
      <w:r>
        <w:rPr>
          <w:rFonts w:hint="eastAsia"/>
        </w:rPr>
        <w:t>ДИССЕРТАЦИИ</w:t>
      </w:r>
    </w:p>
    <w:p w14:paraId="5B7FED17" w14:textId="77777777" w:rsidR="00F4792E" w:rsidRDefault="00F4792E" w:rsidP="00F4792E">
      <w:r>
        <w:rPr>
          <w:rFonts w:hint="eastAsia"/>
        </w:rPr>
        <w:t>кандидат</w:t>
      </w:r>
      <w:r>
        <w:t xml:space="preserve"> </w:t>
      </w:r>
      <w:r>
        <w:rPr>
          <w:rFonts w:hint="eastAsia"/>
        </w:rPr>
        <w:t>наук</w:t>
      </w:r>
      <w:r>
        <w:t xml:space="preserve"> </w:t>
      </w:r>
      <w:r>
        <w:rPr>
          <w:rFonts w:hint="eastAsia"/>
        </w:rPr>
        <w:t>Аль</w:t>
      </w:r>
      <w:r>
        <w:t>-</w:t>
      </w:r>
      <w:r>
        <w:rPr>
          <w:rFonts w:hint="eastAsia"/>
        </w:rPr>
        <w:t>Шиблави</w:t>
      </w:r>
      <w:r>
        <w:t xml:space="preserve"> </w:t>
      </w:r>
      <w:r>
        <w:rPr>
          <w:rFonts w:hint="eastAsia"/>
        </w:rPr>
        <w:t>Карам</w:t>
      </w:r>
      <w:r>
        <w:t xml:space="preserve"> </w:t>
      </w:r>
      <w:r>
        <w:rPr>
          <w:rFonts w:hint="eastAsia"/>
        </w:rPr>
        <w:t>Али</w:t>
      </w:r>
      <w:r>
        <w:t xml:space="preserve"> </w:t>
      </w:r>
      <w:r>
        <w:rPr>
          <w:rFonts w:hint="eastAsia"/>
        </w:rPr>
        <w:t>Хади</w:t>
      </w:r>
    </w:p>
    <w:p w14:paraId="55B7821E" w14:textId="77777777" w:rsidR="00F4792E" w:rsidRDefault="00F4792E" w:rsidP="00F4792E">
      <w:r>
        <w:rPr>
          <w:rFonts w:hint="eastAsia"/>
        </w:rPr>
        <w:t>СОДЕРЖАНИЕ</w:t>
      </w:r>
    </w:p>
    <w:p w14:paraId="7C078EEA" w14:textId="77777777" w:rsidR="00F4792E" w:rsidRDefault="00F4792E" w:rsidP="00F4792E"/>
    <w:p w14:paraId="490294ED" w14:textId="77777777" w:rsidR="00F4792E" w:rsidRDefault="00F4792E" w:rsidP="00F4792E">
      <w:r>
        <w:rPr>
          <w:rFonts w:hint="eastAsia"/>
        </w:rPr>
        <w:t>ВВЕДЕНИЕ</w:t>
      </w:r>
    </w:p>
    <w:p w14:paraId="031833EC" w14:textId="77777777" w:rsidR="00F4792E" w:rsidRDefault="00F4792E" w:rsidP="00F4792E"/>
    <w:p w14:paraId="528CA6D2" w14:textId="77777777" w:rsidR="00F4792E" w:rsidRDefault="00F4792E" w:rsidP="00F4792E">
      <w:r>
        <w:rPr>
          <w:rFonts w:hint="eastAsia"/>
        </w:rPr>
        <w:t>ГЛАВА</w:t>
      </w:r>
      <w:r>
        <w:t xml:space="preserve"> 1 </w:t>
      </w:r>
      <w:r>
        <w:rPr>
          <w:rFonts w:hint="eastAsia"/>
        </w:rPr>
        <w:t>ЛИТЕРАТУРНЫЙ</w:t>
      </w:r>
      <w:r>
        <w:t xml:space="preserve"> </w:t>
      </w:r>
      <w:r>
        <w:rPr>
          <w:rFonts w:hint="eastAsia"/>
        </w:rPr>
        <w:t>ОБЗОР</w:t>
      </w:r>
    </w:p>
    <w:p w14:paraId="78E8A812" w14:textId="77777777" w:rsidR="00F4792E" w:rsidRDefault="00F4792E" w:rsidP="00F4792E"/>
    <w:p w14:paraId="1084ACF5" w14:textId="77777777" w:rsidR="00F4792E" w:rsidRDefault="00F4792E" w:rsidP="00F4792E">
      <w:r>
        <w:t xml:space="preserve">1.1 </w:t>
      </w:r>
      <w:r>
        <w:rPr>
          <w:rFonts w:hint="eastAsia"/>
        </w:rPr>
        <w:t>Способы</w:t>
      </w:r>
      <w:r>
        <w:t xml:space="preserve"> </w:t>
      </w:r>
      <w:r>
        <w:rPr>
          <w:rFonts w:hint="eastAsia"/>
        </w:rPr>
        <w:t>получения</w:t>
      </w:r>
      <w:r>
        <w:t xml:space="preserve"> </w:t>
      </w:r>
      <w:r>
        <w:rPr>
          <w:rFonts w:hint="eastAsia"/>
        </w:rPr>
        <w:t>графена</w:t>
      </w:r>
    </w:p>
    <w:p w14:paraId="4CEBF491" w14:textId="77777777" w:rsidR="00F4792E" w:rsidRDefault="00F4792E" w:rsidP="00F4792E"/>
    <w:p w14:paraId="1312360C" w14:textId="77777777" w:rsidR="00F4792E" w:rsidRDefault="00F4792E" w:rsidP="00F4792E">
      <w:r>
        <w:t xml:space="preserve">1.2 </w:t>
      </w:r>
      <w:r>
        <w:rPr>
          <w:rFonts w:hint="eastAsia"/>
        </w:rPr>
        <w:t>Модифицирование</w:t>
      </w:r>
      <w:r>
        <w:t xml:space="preserve"> </w:t>
      </w:r>
      <w:r>
        <w:rPr>
          <w:rFonts w:hint="eastAsia"/>
        </w:rPr>
        <w:t>бетона</w:t>
      </w:r>
      <w:r>
        <w:t xml:space="preserve"> </w:t>
      </w:r>
      <w:r>
        <w:rPr>
          <w:rFonts w:hint="eastAsia"/>
        </w:rPr>
        <w:t>наноструктурами</w:t>
      </w:r>
    </w:p>
    <w:p w14:paraId="3CB015E5" w14:textId="77777777" w:rsidR="00F4792E" w:rsidRDefault="00F4792E" w:rsidP="00F4792E"/>
    <w:p w14:paraId="4A44BA1F" w14:textId="77777777" w:rsidR="00F4792E" w:rsidRDefault="00F4792E" w:rsidP="00F4792E">
      <w:r>
        <w:t xml:space="preserve">1.3 </w:t>
      </w:r>
      <w:r>
        <w:rPr>
          <w:rFonts w:hint="eastAsia"/>
        </w:rPr>
        <w:t>Использование</w:t>
      </w:r>
      <w:r>
        <w:t xml:space="preserve"> </w:t>
      </w:r>
      <w:r>
        <w:rPr>
          <w:rFonts w:hint="eastAsia"/>
        </w:rPr>
        <w:t>полимеркомпозитной</w:t>
      </w:r>
      <w:r>
        <w:t xml:space="preserve"> </w:t>
      </w:r>
      <w:r>
        <w:rPr>
          <w:rFonts w:hint="eastAsia"/>
        </w:rPr>
        <w:t>арматуры</w:t>
      </w:r>
      <w:r>
        <w:t xml:space="preserve"> </w:t>
      </w:r>
      <w:r>
        <w:rPr>
          <w:rFonts w:hint="eastAsia"/>
        </w:rPr>
        <w:t>для</w:t>
      </w:r>
      <w:r>
        <w:t xml:space="preserve"> </w:t>
      </w:r>
      <w:r>
        <w:rPr>
          <w:rFonts w:hint="eastAsia"/>
        </w:rPr>
        <w:t>армирования</w:t>
      </w:r>
      <w:r>
        <w:t xml:space="preserve"> </w:t>
      </w:r>
      <w:r>
        <w:rPr>
          <w:rFonts w:hint="eastAsia"/>
        </w:rPr>
        <w:t>бетонных</w:t>
      </w:r>
      <w:r>
        <w:t xml:space="preserve"> </w:t>
      </w:r>
      <w:r>
        <w:rPr>
          <w:rFonts w:hint="eastAsia"/>
        </w:rPr>
        <w:t>изделий</w:t>
      </w:r>
    </w:p>
    <w:p w14:paraId="49A51F7D" w14:textId="77777777" w:rsidR="00F4792E" w:rsidRDefault="00F4792E" w:rsidP="00F4792E"/>
    <w:p w14:paraId="5EB5CB49" w14:textId="77777777" w:rsidR="00F4792E" w:rsidRDefault="00F4792E" w:rsidP="00F4792E">
      <w:r>
        <w:t xml:space="preserve">1.4 </w:t>
      </w:r>
      <w:r>
        <w:rPr>
          <w:rFonts w:hint="eastAsia"/>
        </w:rPr>
        <w:t>Модифицирование</w:t>
      </w:r>
      <w:r>
        <w:t xml:space="preserve"> </w:t>
      </w:r>
      <w:r>
        <w:rPr>
          <w:rFonts w:hint="eastAsia"/>
        </w:rPr>
        <w:t>эпоксидных</w:t>
      </w:r>
      <w:r>
        <w:t xml:space="preserve"> </w:t>
      </w:r>
      <w:r>
        <w:rPr>
          <w:rFonts w:hint="eastAsia"/>
        </w:rPr>
        <w:t>смол</w:t>
      </w:r>
      <w:r>
        <w:t xml:space="preserve"> </w:t>
      </w:r>
      <w:r>
        <w:rPr>
          <w:rFonts w:hint="eastAsia"/>
        </w:rPr>
        <w:t>наночастицами</w:t>
      </w:r>
      <w:r>
        <w:t xml:space="preserve"> 22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r>
        <w:t xml:space="preserve"> 48 </w:t>
      </w:r>
      <w:r>
        <w:rPr>
          <w:rFonts w:hint="eastAsia"/>
        </w:rPr>
        <w:t>ГЛАВА</w:t>
      </w:r>
      <w:r>
        <w:t xml:space="preserve"> 2 </w:t>
      </w:r>
      <w:r>
        <w:rPr>
          <w:rFonts w:hint="eastAsia"/>
        </w:rPr>
        <w:t>ПОЛУЧЕНИЕ</w:t>
      </w:r>
      <w:r>
        <w:t xml:space="preserve"> </w:t>
      </w:r>
      <w:r>
        <w:rPr>
          <w:rFonts w:hint="eastAsia"/>
        </w:rPr>
        <w:t>ГРАФЕНОСОДЕРЖАЩИХ</w:t>
      </w:r>
      <w:r>
        <w:t xml:space="preserve"> </w:t>
      </w:r>
      <w:r>
        <w:rPr>
          <w:rFonts w:hint="eastAsia"/>
        </w:rPr>
        <w:t>СУСПЕНЗИЙ</w:t>
      </w:r>
    </w:p>
    <w:p w14:paraId="7F44974B" w14:textId="77777777" w:rsidR="00F4792E" w:rsidRDefault="00F4792E" w:rsidP="00F4792E"/>
    <w:p w14:paraId="056D080B" w14:textId="77777777" w:rsidR="00F4792E" w:rsidRDefault="00F4792E" w:rsidP="00F4792E">
      <w:r>
        <w:rPr>
          <w:rFonts w:hint="eastAsia"/>
        </w:rPr>
        <w:t>СДВИГОВОЙ</w:t>
      </w:r>
      <w:r>
        <w:t xml:space="preserve"> </w:t>
      </w:r>
      <w:r>
        <w:rPr>
          <w:rFonts w:hint="eastAsia"/>
        </w:rPr>
        <w:t>ЭКСФОЛИАЦИЕЙ</w:t>
      </w:r>
      <w:r>
        <w:t xml:space="preserve"> </w:t>
      </w:r>
      <w:r>
        <w:rPr>
          <w:rFonts w:hint="eastAsia"/>
        </w:rPr>
        <w:t>ГРАФИТА</w:t>
      </w:r>
    </w:p>
    <w:p w14:paraId="42DA41C6" w14:textId="77777777" w:rsidR="00F4792E" w:rsidRDefault="00F4792E" w:rsidP="00F4792E"/>
    <w:p w14:paraId="4A1A101C" w14:textId="77777777" w:rsidR="00F4792E" w:rsidRDefault="00F4792E" w:rsidP="00F4792E">
      <w:r>
        <w:t xml:space="preserve">2.1 </w:t>
      </w:r>
      <w:r>
        <w:rPr>
          <w:rFonts w:hint="eastAsia"/>
        </w:rPr>
        <w:t>Качественный</w:t>
      </w:r>
      <w:r>
        <w:t xml:space="preserve"> </w:t>
      </w:r>
      <w:r>
        <w:rPr>
          <w:rFonts w:hint="eastAsia"/>
        </w:rPr>
        <w:t>анализ</w:t>
      </w:r>
      <w:r>
        <w:t xml:space="preserve"> </w:t>
      </w:r>
      <w:r>
        <w:rPr>
          <w:rFonts w:hint="eastAsia"/>
        </w:rPr>
        <w:t>процесса</w:t>
      </w:r>
      <w:r>
        <w:t xml:space="preserve"> </w:t>
      </w:r>
      <w:r>
        <w:rPr>
          <w:rFonts w:hint="eastAsia"/>
        </w:rPr>
        <w:t>жидкофазной</w:t>
      </w:r>
      <w:r>
        <w:t xml:space="preserve"> </w:t>
      </w:r>
      <w:r>
        <w:rPr>
          <w:rFonts w:hint="eastAsia"/>
        </w:rPr>
        <w:t>сдвиговой</w:t>
      </w:r>
      <w:r>
        <w:t xml:space="preserve"> </w:t>
      </w:r>
      <w:r>
        <w:rPr>
          <w:rFonts w:hint="eastAsia"/>
        </w:rPr>
        <w:t>эксфолиации</w:t>
      </w:r>
    </w:p>
    <w:p w14:paraId="64E8F170" w14:textId="77777777" w:rsidR="00F4792E" w:rsidRDefault="00F4792E" w:rsidP="00F4792E"/>
    <w:p w14:paraId="57834BC6" w14:textId="77777777" w:rsidR="00F4792E" w:rsidRDefault="00F4792E" w:rsidP="00F4792E">
      <w:r>
        <w:t xml:space="preserve">2.2 </w:t>
      </w:r>
      <w:r>
        <w:rPr>
          <w:rFonts w:hint="eastAsia"/>
        </w:rPr>
        <w:t>Разработка</w:t>
      </w:r>
      <w:r>
        <w:t xml:space="preserve"> </w:t>
      </w:r>
      <w:r>
        <w:rPr>
          <w:rFonts w:hint="eastAsia"/>
        </w:rPr>
        <w:t>и</w:t>
      </w:r>
      <w:r>
        <w:t xml:space="preserve"> </w:t>
      </w:r>
      <w:r>
        <w:rPr>
          <w:rFonts w:hint="eastAsia"/>
        </w:rPr>
        <w:t>обоснование</w:t>
      </w:r>
      <w:r>
        <w:t xml:space="preserve"> </w:t>
      </w:r>
      <w:r>
        <w:rPr>
          <w:rFonts w:hint="eastAsia"/>
        </w:rPr>
        <w:t>нового</w:t>
      </w:r>
      <w:r>
        <w:t xml:space="preserve"> </w:t>
      </w:r>
      <w:r>
        <w:rPr>
          <w:rFonts w:hint="eastAsia"/>
        </w:rPr>
        <w:t>механизма</w:t>
      </w:r>
      <w:r>
        <w:t xml:space="preserve"> </w:t>
      </w:r>
      <w:r>
        <w:rPr>
          <w:rFonts w:hint="eastAsia"/>
        </w:rPr>
        <w:t>жидкофазного</w:t>
      </w:r>
      <w:r>
        <w:t xml:space="preserve"> </w:t>
      </w:r>
      <w:r>
        <w:rPr>
          <w:rFonts w:hint="eastAsia"/>
        </w:rPr>
        <w:t>расслаивания</w:t>
      </w:r>
      <w:r>
        <w:t xml:space="preserve"> </w:t>
      </w:r>
      <w:r>
        <w:rPr>
          <w:rFonts w:hint="eastAsia"/>
        </w:rPr>
        <w:t>графита</w:t>
      </w:r>
    </w:p>
    <w:p w14:paraId="62FECEF5" w14:textId="77777777" w:rsidR="00F4792E" w:rsidRDefault="00F4792E" w:rsidP="00F4792E"/>
    <w:p w14:paraId="645679A6" w14:textId="77777777" w:rsidR="00F4792E" w:rsidRDefault="00F4792E" w:rsidP="00F4792E">
      <w:r>
        <w:t xml:space="preserve">2.3 </w:t>
      </w:r>
      <w:r>
        <w:rPr>
          <w:rFonts w:hint="eastAsia"/>
        </w:rPr>
        <w:t>Экспериментальная</w:t>
      </w:r>
      <w:r>
        <w:t xml:space="preserve"> </w:t>
      </w:r>
      <w:r>
        <w:rPr>
          <w:rFonts w:hint="eastAsia"/>
        </w:rPr>
        <w:t>проверка</w:t>
      </w:r>
      <w:r>
        <w:t xml:space="preserve"> </w:t>
      </w:r>
      <w:r>
        <w:rPr>
          <w:rFonts w:hint="eastAsia"/>
        </w:rPr>
        <w:t>основных</w:t>
      </w:r>
      <w:r>
        <w:t xml:space="preserve"> </w:t>
      </w:r>
      <w:r>
        <w:rPr>
          <w:rFonts w:hint="eastAsia"/>
        </w:rPr>
        <w:t>положений</w:t>
      </w:r>
      <w:r>
        <w:t xml:space="preserve"> </w:t>
      </w:r>
      <w:r>
        <w:rPr>
          <w:rFonts w:hint="eastAsia"/>
        </w:rPr>
        <w:t>нового</w:t>
      </w:r>
      <w:r>
        <w:t xml:space="preserve"> </w:t>
      </w:r>
      <w:r>
        <w:rPr>
          <w:rFonts w:hint="eastAsia"/>
        </w:rPr>
        <w:t>механизма</w:t>
      </w:r>
      <w:r>
        <w:t xml:space="preserve"> </w:t>
      </w:r>
      <w:r>
        <w:rPr>
          <w:rFonts w:hint="eastAsia"/>
        </w:rPr>
        <w:t>сдвигового</w:t>
      </w:r>
      <w:r>
        <w:t xml:space="preserve"> </w:t>
      </w:r>
      <w:r>
        <w:rPr>
          <w:rFonts w:hint="eastAsia"/>
        </w:rPr>
        <w:t>расслаивания</w:t>
      </w:r>
      <w:r>
        <w:t xml:space="preserve"> </w:t>
      </w:r>
      <w:r>
        <w:rPr>
          <w:rFonts w:hint="eastAsia"/>
        </w:rPr>
        <w:t>графита</w:t>
      </w:r>
    </w:p>
    <w:p w14:paraId="6485BDAE" w14:textId="77777777" w:rsidR="00F4792E" w:rsidRDefault="00F4792E" w:rsidP="00F4792E"/>
    <w:p w14:paraId="79CA9705" w14:textId="77777777" w:rsidR="00F4792E" w:rsidRDefault="00F4792E" w:rsidP="00F4792E">
      <w:r>
        <w:lastRenderedPageBreak/>
        <w:t xml:space="preserve">2.4 </w:t>
      </w:r>
      <w:r>
        <w:rPr>
          <w:rFonts w:hint="eastAsia"/>
        </w:rPr>
        <w:t>Способ</w:t>
      </w:r>
      <w:r>
        <w:t xml:space="preserve"> </w:t>
      </w:r>
      <w:r>
        <w:rPr>
          <w:rFonts w:hint="eastAsia"/>
        </w:rPr>
        <w:t>получения</w:t>
      </w:r>
      <w:r>
        <w:t xml:space="preserve"> </w:t>
      </w:r>
      <w:r>
        <w:rPr>
          <w:rFonts w:hint="eastAsia"/>
        </w:rPr>
        <w:t>графеносодержащих</w:t>
      </w:r>
      <w:r>
        <w:t xml:space="preserve"> </w:t>
      </w:r>
      <w:r>
        <w:rPr>
          <w:rFonts w:hint="eastAsia"/>
        </w:rPr>
        <w:t>суспензий</w:t>
      </w:r>
      <w:r>
        <w:t xml:space="preserve"> </w:t>
      </w:r>
      <w:r>
        <w:rPr>
          <w:rFonts w:hint="eastAsia"/>
        </w:rPr>
        <w:t>и</w:t>
      </w:r>
      <w:r>
        <w:t xml:space="preserve"> </w:t>
      </w:r>
      <w:r>
        <w:rPr>
          <w:rFonts w:hint="eastAsia"/>
        </w:rPr>
        <w:t>устройство</w:t>
      </w:r>
      <w:r>
        <w:t xml:space="preserve"> </w:t>
      </w:r>
      <w:r>
        <w:rPr>
          <w:rFonts w:hint="eastAsia"/>
        </w:rPr>
        <w:t>для</w:t>
      </w:r>
      <w:r>
        <w:t xml:space="preserve"> </w:t>
      </w:r>
      <w:r>
        <w:rPr>
          <w:rFonts w:hint="eastAsia"/>
        </w:rPr>
        <w:t>его</w:t>
      </w:r>
      <w:r>
        <w:t xml:space="preserve"> </w:t>
      </w:r>
      <w:r>
        <w:rPr>
          <w:rFonts w:hint="eastAsia"/>
        </w:rPr>
        <w:t>реализации</w:t>
      </w:r>
      <w:r>
        <w:t xml:space="preserve"> </w:t>
      </w:r>
      <w:r>
        <w:rPr>
          <w:rFonts w:hint="eastAsia"/>
        </w:rPr>
        <w:t>способ</w:t>
      </w:r>
    </w:p>
    <w:p w14:paraId="6C10A0B6" w14:textId="77777777" w:rsidR="00F4792E" w:rsidRDefault="00F4792E" w:rsidP="00F4792E"/>
    <w:p w14:paraId="54F256BC" w14:textId="77777777" w:rsidR="00F4792E" w:rsidRDefault="00F4792E" w:rsidP="00F4792E">
      <w:r>
        <w:t xml:space="preserve">2.5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жидкофазной</w:t>
      </w:r>
      <w:r>
        <w:t xml:space="preserve"> </w:t>
      </w:r>
      <w:r>
        <w:rPr>
          <w:rFonts w:hint="eastAsia"/>
        </w:rPr>
        <w:t>эксфолиации</w:t>
      </w:r>
    </w:p>
    <w:p w14:paraId="6FF6446F" w14:textId="77777777" w:rsidR="00F4792E" w:rsidRDefault="00F4792E" w:rsidP="00F4792E"/>
    <w:p w14:paraId="55AC43DE" w14:textId="77777777" w:rsidR="00F4792E" w:rsidRDefault="00F4792E" w:rsidP="00F4792E">
      <w:r>
        <w:t xml:space="preserve">2.5.1 </w:t>
      </w:r>
      <w:r>
        <w:rPr>
          <w:rFonts w:hint="eastAsia"/>
        </w:rPr>
        <w:t>Построение</w:t>
      </w:r>
      <w:r>
        <w:t xml:space="preserve"> </w:t>
      </w:r>
      <w:r>
        <w:rPr>
          <w:rFonts w:hint="eastAsia"/>
        </w:rPr>
        <w:t>математической</w:t>
      </w:r>
      <w:r>
        <w:t xml:space="preserve"> </w:t>
      </w:r>
      <w:r>
        <w:rPr>
          <w:rFonts w:hint="eastAsia"/>
        </w:rPr>
        <w:t>модели</w:t>
      </w:r>
    </w:p>
    <w:p w14:paraId="4CB48B11" w14:textId="77777777" w:rsidR="00F4792E" w:rsidRDefault="00F4792E" w:rsidP="00F4792E"/>
    <w:p w14:paraId="4547E8D6" w14:textId="77777777" w:rsidR="00F4792E" w:rsidRDefault="00F4792E" w:rsidP="00F4792E">
      <w:r>
        <w:t xml:space="preserve">2.5.2 </w:t>
      </w:r>
      <w:r>
        <w:rPr>
          <w:rFonts w:hint="eastAsia"/>
        </w:rPr>
        <w:t>Идентификация</w:t>
      </w:r>
      <w:r>
        <w:t xml:space="preserve"> </w:t>
      </w:r>
      <w:r>
        <w:rPr>
          <w:rFonts w:hint="eastAsia"/>
        </w:rPr>
        <w:t>параметров</w:t>
      </w:r>
      <w:r>
        <w:t xml:space="preserve"> </w:t>
      </w:r>
      <w:r>
        <w:rPr>
          <w:rFonts w:hint="eastAsia"/>
        </w:rPr>
        <w:t>и</w:t>
      </w:r>
      <w:r>
        <w:t xml:space="preserve"> </w:t>
      </w:r>
      <w:r>
        <w:rPr>
          <w:rFonts w:hint="eastAsia"/>
        </w:rPr>
        <w:t>проверка</w:t>
      </w:r>
      <w:r>
        <w:t xml:space="preserve"> </w:t>
      </w:r>
      <w:r>
        <w:rPr>
          <w:rFonts w:hint="eastAsia"/>
        </w:rPr>
        <w:t>адекватности</w:t>
      </w:r>
      <w:r>
        <w:t xml:space="preserve"> </w:t>
      </w:r>
      <w:r>
        <w:rPr>
          <w:rFonts w:hint="eastAsia"/>
        </w:rPr>
        <w:t>модели</w:t>
      </w:r>
    </w:p>
    <w:p w14:paraId="72BC3587" w14:textId="77777777" w:rsidR="00F4792E" w:rsidRDefault="00F4792E" w:rsidP="00F4792E"/>
    <w:p w14:paraId="395E6970" w14:textId="77777777" w:rsidR="00F4792E" w:rsidRDefault="00F4792E" w:rsidP="00F4792E">
      <w:r>
        <w:t xml:space="preserve">2.6 </w:t>
      </w:r>
      <w:r>
        <w:rPr>
          <w:rFonts w:hint="eastAsia"/>
        </w:rPr>
        <w:t>Экспериментальные</w:t>
      </w:r>
      <w:r>
        <w:t xml:space="preserve"> </w:t>
      </w:r>
      <w:r>
        <w:rPr>
          <w:rFonts w:hint="eastAsia"/>
        </w:rPr>
        <w:t>исследования</w:t>
      </w:r>
      <w:r>
        <w:t xml:space="preserve"> </w:t>
      </w:r>
      <w:r>
        <w:rPr>
          <w:rFonts w:hint="eastAsia"/>
        </w:rPr>
        <w:t>процесса</w:t>
      </w:r>
      <w:r>
        <w:t xml:space="preserve"> </w:t>
      </w:r>
      <w:r>
        <w:rPr>
          <w:rFonts w:hint="eastAsia"/>
        </w:rPr>
        <w:t>жидкофазной</w:t>
      </w:r>
      <w:r>
        <w:t xml:space="preserve"> </w:t>
      </w:r>
      <w:r>
        <w:rPr>
          <w:rFonts w:hint="eastAsia"/>
        </w:rPr>
        <w:t>сдвиговой</w:t>
      </w:r>
      <w:r>
        <w:t xml:space="preserve"> </w:t>
      </w:r>
      <w:r>
        <w:rPr>
          <w:rFonts w:hint="eastAsia"/>
        </w:rPr>
        <w:t>эксфолиации</w:t>
      </w:r>
    </w:p>
    <w:p w14:paraId="75FFCF04" w14:textId="77777777" w:rsidR="00F4792E" w:rsidRDefault="00F4792E" w:rsidP="00F4792E"/>
    <w:p w14:paraId="71B5CAC8" w14:textId="77777777" w:rsidR="00F4792E" w:rsidRDefault="00F4792E" w:rsidP="00F4792E">
      <w:r>
        <w:t xml:space="preserve">2.7 </w:t>
      </w:r>
      <w:r>
        <w:rPr>
          <w:rFonts w:hint="eastAsia"/>
        </w:rPr>
        <w:t>Анализ</w:t>
      </w:r>
      <w:r>
        <w:t xml:space="preserve"> </w:t>
      </w:r>
      <w:r>
        <w:rPr>
          <w:rFonts w:hint="eastAsia"/>
        </w:rPr>
        <w:t>графеносодержащих</w:t>
      </w:r>
      <w:r>
        <w:t xml:space="preserve"> </w:t>
      </w:r>
      <w:r>
        <w:rPr>
          <w:rFonts w:hint="eastAsia"/>
        </w:rPr>
        <w:t>суспензий</w:t>
      </w:r>
      <w:r>
        <w:t xml:space="preserve"> 79 </w:t>
      </w:r>
      <w:r>
        <w:rPr>
          <w:rFonts w:hint="eastAsia"/>
        </w:rPr>
        <w:t>Выводы</w:t>
      </w:r>
      <w:r>
        <w:t xml:space="preserve"> </w:t>
      </w:r>
      <w:r>
        <w:rPr>
          <w:rFonts w:hint="eastAsia"/>
        </w:rPr>
        <w:t>по</w:t>
      </w:r>
      <w:r>
        <w:t xml:space="preserve"> </w:t>
      </w:r>
      <w:r>
        <w:rPr>
          <w:rFonts w:hint="eastAsia"/>
        </w:rPr>
        <w:t>Главе</w:t>
      </w:r>
      <w:r>
        <w:t xml:space="preserve"> 2 91 </w:t>
      </w:r>
      <w:r>
        <w:rPr>
          <w:rFonts w:hint="eastAsia"/>
        </w:rPr>
        <w:t>ГЛАВА</w:t>
      </w:r>
      <w:r>
        <w:t xml:space="preserve"> 3 </w:t>
      </w:r>
      <w:r>
        <w:rPr>
          <w:rFonts w:hint="eastAsia"/>
        </w:rPr>
        <w:t>МОДИФИЦИРОВАНИЕ</w:t>
      </w:r>
      <w:r>
        <w:t xml:space="preserve"> </w:t>
      </w:r>
      <w:r>
        <w:rPr>
          <w:rFonts w:hint="eastAsia"/>
        </w:rPr>
        <w:t>БЕТОНА</w:t>
      </w:r>
      <w:r>
        <w:t xml:space="preserve"> </w:t>
      </w:r>
      <w:r>
        <w:rPr>
          <w:rFonts w:hint="eastAsia"/>
        </w:rPr>
        <w:t>МАЛОСЛОЙНЫМ</w:t>
      </w:r>
    </w:p>
    <w:p w14:paraId="66313E16" w14:textId="77777777" w:rsidR="00F4792E" w:rsidRDefault="00F4792E" w:rsidP="00F4792E"/>
    <w:p w14:paraId="0A27AD55" w14:textId="77777777" w:rsidR="00F4792E" w:rsidRDefault="00F4792E" w:rsidP="00F4792E">
      <w:r>
        <w:rPr>
          <w:rFonts w:hint="eastAsia"/>
        </w:rPr>
        <w:t>ГРАФЕНОМ</w:t>
      </w:r>
    </w:p>
    <w:p w14:paraId="2F315977" w14:textId="77777777" w:rsidR="00F4792E" w:rsidRDefault="00F4792E" w:rsidP="00F4792E"/>
    <w:p w14:paraId="1341FDEE" w14:textId="77777777" w:rsidR="00F4792E" w:rsidRDefault="00F4792E" w:rsidP="00F4792E">
      <w:r>
        <w:t xml:space="preserve">3.1 </w:t>
      </w:r>
      <w:r>
        <w:rPr>
          <w:rFonts w:hint="eastAsia"/>
        </w:rPr>
        <w:t>Обоснование</w:t>
      </w:r>
      <w:r>
        <w:t xml:space="preserve"> </w:t>
      </w:r>
      <w:r>
        <w:rPr>
          <w:rFonts w:hint="eastAsia"/>
        </w:rPr>
        <w:t>выбора</w:t>
      </w:r>
      <w:r>
        <w:t xml:space="preserve"> </w:t>
      </w:r>
      <w:r>
        <w:rPr>
          <w:rFonts w:hint="eastAsia"/>
        </w:rPr>
        <w:t>малослойных</w:t>
      </w:r>
      <w:r>
        <w:t xml:space="preserve"> </w:t>
      </w:r>
      <w:r>
        <w:rPr>
          <w:rFonts w:hint="eastAsia"/>
        </w:rPr>
        <w:t>графеновых</w:t>
      </w:r>
      <w:r>
        <w:t xml:space="preserve"> </w:t>
      </w:r>
      <w:r>
        <w:rPr>
          <w:rFonts w:hint="eastAsia"/>
        </w:rPr>
        <w:t>пластин</w:t>
      </w:r>
      <w:r>
        <w:t xml:space="preserve"> </w:t>
      </w:r>
      <w:r>
        <w:rPr>
          <w:rFonts w:hint="eastAsia"/>
        </w:rPr>
        <w:t>в</w:t>
      </w:r>
      <w:r>
        <w:t xml:space="preserve"> </w:t>
      </w:r>
      <w:r>
        <w:rPr>
          <w:rFonts w:hint="eastAsia"/>
        </w:rPr>
        <w:t>качестве</w:t>
      </w:r>
      <w:r>
        <w:t xml:space="preserve"> </w:t>
      </w:r>
      <w:r>
        <w:rPr>
          <w:rFonts w:hint="eastAsia"/>
        </w:rPr>
        <w:t>модификатора</w:t>
      </w:r>
      <w:r>
        <w:t xml:space="preserve"> </w:t>
      </w:r>
      <w:r>
        <w:rPr>
          <w:rFonts w:hint="eastAsia"/>
        </w:rPr>
        <w:t>бетона</w:t>
      </w:r>
    </w:p>
    <w:p w14:paraId="65B742D0" w14:textId="77777777" w:rsidR="00F4792E" w:rsidRDefault="00F4792E" w:rsidP="00F4792E"/>
    <w:p w14:paraId="428B1DF9" w14:textId="77777777" w:rsidR="00F4792E" w:rsidRDefault="00F4792E" w:rsidP="00F4792E">
      <w:r>
        <w:t xml:space="preserve">3.2 </w:t>
      </w:r>
      <w:r>
        <w:rPr>
          <w:rFonts w:hint="eastAsia"/>
        </w:rPr>
        <w:t>Подготовка</w:t>
      </w:r>
      <w:r>
        <w:t xml:space="preserve"> </w:t>
      </w:r>
      <w:r>
        <w:rPr>
          <w:rFonts w:hint="eastAsia"/>
        </w:rPr>
        <w:t>бетонных</w:t>
      </w:r>
      <w:r>
        <w:t xml:space="preserve"> </w:t>
      </w:r>
      <w:r>
        <w:rPr>
          <w:rFonts w:hint="eastAsia"/>
        </w:rPr>
        <w:t>балочек</w:t>
      </w:r>
      <w:r>
        <w:t xml:space="preserve"> </w:t>
      </w:r>
      <w:r>
        <w:rPr>
          <w:rFonts w:hint="eastAsia"/>
        </w:rPr>
        <w:t>для</w:t>
      </w:r>
      <w:r>
        <w:t xml:space="preserve"> </w:t>
      </w:r>
      <w:r>
        <w:rPr>
          <w:rFonts w:hint="eastAsia"/>
        </w:rPr>
        <w:t>проведения</w:t>
      </w:r>
      <w:r>
        <w:t xml:space="preserve"> </w:t>
      </w:r>
      <w:r>
        <w:rPr>
          <w:rFonts w:hint="eastAsia"/>
        </w:rPr>
        <w:t>испытаний</w:t>
      </w:r>
    </w:p>
    <w:p w14:paraId="6E09AF53" w14:textId="77777777" w:rsidR="00F4792E" w:rsidRDefault="00F4792E" w:rsidP="00F4792E"/>
    <w:p w14:paraId="0497E324" w14:textId="77777777" w:rsidR="00F4792E" w:rsidRDefault="00F4792E" w:rsidP="00F4792E">
      <w:r>
        <w:t xml:space="preserve">3.3 </w:t>
      </w:r>
      <w:r>
        <w:rPr>
          <w:rFonts w:hint="eastAsia"/>
        </w:rPr>
        <w:t>Испытания</w:t>
      </w:r>
      <w:r>
        <w:t xml:space="preserve"> </w:t>
      </w:r>
      <w:r>
        <w:rPr>
          <w:rFonts w:hint="eastAsia"/>
        </w:rPr>
        <w:t>на</w:t>
      </w:r>
      <w:r>
        <w:t xml:space="preserve"> </w:t>
      </w:r>
      <w:r>
        <w:rPr>
          <w:rFonts w:hint="eastAsia"/>
        </w:rPr>
        <w:t>трехточечный</w:t>
      </w:r>
      <w:r>
        <w:t xml:space="preserve"> </w:t>
      </w:r>
      <w:r>
        <w:rPr>
          <w:rFonts w:hint="eastAsia"/>
        </w:rPr>
        <w:t>изгиб</w:t>
      </w:r>
    </w:p>
    <w:p w14:paraId="51F1836A" w14:textId="77777777" w:rsidR="00F4792E" w:rsidRDefault="00F4792E" w:rsidP="00F4792E"/>
    <w:p w14:paraId="394B6136" w14:textId="77777777" w:rsidR="00F4792E" w:rsidRDefault="00F4792E" w:rsidP="00F4792E">
      <w:r>
        <w:t xml:space="preserve">3.4 </w:t>
      </w:r>
      <w:r>
        <w:rPr>
          <w:rFonts w:hint="eastAsia"/>
        </w:rPr>
        <w:t>Водопоглощение</w:t>
      </w:r>
      <w:r>
        <w:t xml:space="preserve"> </w:t>
      </w:r>
      <w:r>
        <w:rPr>
          <w:rFonts w:hint="eastAsia"/>
        </w:rPr>
        <w:t>бетона</w:t>
      </w:r>
    </w:p>
    <w:p w14:paraId="1BDD1715" w14:textId="77777777" w:rsidR="00F4792E" w:rsidRDefault="00F4792E" w:rsidP="00F4792E"/>
    <w:p w14:paraId="0BCB3887" w14:textId="77777777" w:rsidR="00F4792E" w:rsidRDefault="00F4792E" w:rsidP="00F4792E">
      <w:r>
        <w:t xml:space="preserve">3.5 </w:t>
      </w:r>
      <w:r>
        <w:rPr>
          <w:rFonts w:hint="eastAsia"/>
        </w:rPr>
        <w:t>Анализ</w:t>
      </w:r>
      <w:r>
        <w:t xml:space="preserve"> </w:t>
      </w:r>
      <w:r>
        <w:rPr>
          <w:rFonts w:hint="eastAsia"/>
        </w:rPr>
        <w:t>структуры</w:t>
      </w:r>
      <w:r>
        <w:t xml:space="preserve"> </w:t>
      </w:r>
      <w:r>
        <w:rPr>
          <w:rFonts w:hint="eastAsia"/>
        </w:rPr>
        <w:t>бетона</w:t>
      </w:r>
      <w:r>
        <w:t xml:space="preserve">, </w:t>
      </w:r>
      <w:r>
        <w:rPr>
          <w:rFonts w:hint="eastAsia"/>
        </w:rPr>
        <w:t>модифицированного</w:t>
      </w:r>
      <w:r>
        <w:t xml:space="preserve"> </w:t>
      </w:r>
      <w:r>
        <w:rPr>
          <w:rFonts w:hint="eastAsia"/>
        </w:rPr>
        <w:t>графеном</w:t>
      </w:r>
      <w:r>
        <w:t xml:space="preserve"> 109 </w:t>
      </w:r>
      <w:r>
        <w:rPr>
          <w:rFonts w:hint="eastAsia"/>
        </w:rPr>
        <w:t>Выводы</w:t>
      </w:r>
      <w:r>
        <w:t xml:space="preserve"> </w:t>
      </w:r>
      <w:r>
        <w:rPr>
          <w:rFonts w:hint="eastAsia"/>
        </w:rPr>
        <w:t>по</w:t>
      </w:r>
      <w:r>
        <w:t xml:space="preserve"> </w:t>
      </w:r>
      <w:r>
        <w:rPr>
          <w:rFonts w:hint="eastAsia"/>
        </w:rPr>
        <w:t>Главе</w:t>
      </w:r>
      <w:r>
        <w:t xml:space="preserve"> 3 111 </w:t>
      </w:r>
      <w:r>
        <w:rPr>
          <w:rFonts w:hint="eastAsia"/>
        </w:rPr>
        <w:t>ГЛАВА</w:t>
      </w:r>
      <w:r>
        <w:t xml:space="preserve"> 4 </w:t>
      </w:r>
      <w:r>
        <w:rPr>
          <w:rFonts w:hint="eastAsia"/>
        </w:rPr>
        <w:t>МОДИФИЦИРОВАНИЕ</w:t>
      </w:r>
      <w:r>
        <w:t xml:space="preserve"> </w:t>
      </w:r>
      <w:r>
        <w:rPr>
          <w:rFonts w:hint="eastAsia"/>
        </w:rPr>
        <w:t>ЭПОКСИДНОЙ</w:t>
      </w:r>
      <w:r>
        <w:t xml:space="preserve"> </w:t>
      </w:r>
      <w:r>
        <w:rPr>
          <w:rFonts w:hint="eastAsia"/>
        </w:rPr>
        <w:t>СМОЛЫ</w:t>
      </w:r>
    </w:p>
    <w:p w14:paraId="0E4459DB" w14:textId="77777777" w:rsidR="00F4792E" w:rsidRDefault="00F4792E" w:rsidP="00F4792E"/>
    <w:p w14:paraId="6F37CC9F" w14:textId="77777777" w:rsidR="00F4792E" w:rsidRDefault="00F4792E" w:rsidP="00F4792E">
      <w:r>
        <w:rPr>
          <w:rFonts w:hint="eastAsia"/>
        </w:rPr>
        <w:lastRenderedPageBreak/>
        <w:t>ГРАФЕНОМ</w:t>
      </w:r>
    </w:p>
    <w:p w14:paraId="4AB1D417" w14:textId="77777777" w:rsidR="00F4792E" w:rsidRDefault="00F4792E" w:rsidP="00F4792E"/>
    <w:p w14:paraId="23225897" w14:textId="77777777" w:rsidR="00F4792E" w:rsidRDefault="00F4792E" w:rsidP="00F4792E">
      <w:r>
        <w:t xml:space="preserve">4.1 </w:t>
      </w:r>
      <w:r>
        <w:rPr>
          <w:rFonts w:hint="eastAsia"/>
        </w:rPr>
        <w:t>Способы</w:t>
      </w:r>
      <w:r>
        <w:t xml:space="preserve"> </w:t>
      </w:r>
      <w:r>
        <w:rPr>
          <w:rFonts w:hint="eastAsia"/>
        </w:rPr>
        <w:t>внесения</w:t>
      </w:r>
      <w:r>
        <w:t xml:space="preserve"> </w:t>
      </w:r>
      <w:r>
        <w:rPr>
          <w:rFonts w:hint="eastAsia"/>
        </w:rPr>
        <w:t>графена</w:t>
      </w:r>
      <w:r>
        <w:t xml:space="preserve"> </w:t>
      </w:r>
      <w:r>
        <w:rPr>
          <w:rFonts w:hint="eastAsia"/>
        </w:rPr>
        <w:t>и</w:t>
      </w:r>
      <w:r>
        <w:t xml:space="preserve"> </w:t>
      </w:r>
      <w:r>
        <w:rPr>
          <w:rFonts w:hint="eastAsia"/>
        </w:rPr>
        <w:t>оксида</w:t>
      </w:r>
      <w:r>
        <w:t xml:space="preserve"> </w:t>
      </w:r>
      <w:r>
        <w:rPr>
          <w:rFonts w:hint="eastAsia"/>
        </w:rPr>
        <w:t>графена</w:t>
      </w:r>
      <w:r>
        <w:t xml:space="preserve"> </w:t>
      </w:r>
      <w:r>
        <w:rPr>
          <w:rFonts w:hint="eastAsia"/>
        </w:rPr>
        <w:t>в</w:t>
      </w:r>
      <w:r>
        <w:t xml:space="preserve"> </w:t>
      </w:r>
      <w:r>
        <w:rPr>
          <w:rFonts w:hint="eastAsia"/>
        </w:rPr>
        <w:t>эпоксидную</w:t>
      </w:r>
    </w:p>
    <w:p w14:paraId="77AD5159" w14:textId="77777777" w:rsidR="00F4792E" w:rsidRDefault="00F4792E" w:rsidP="00F4792E"/>
    <w:p w14:paraId="4F16C1E3" w14:textId="77777777" w:rsidR="00F4792E" w:rsidRDefault="00F4792E" w:rsidP="00F4792E">
      <w:r>
        <w:rPr>
          <w:rFonts w:hint="eastAsia"/>
        </w:rPr>
        <w:t>смолу</w:t>
      </w:r>
    </w:p>
    <w:p w14:paraId="3718F35D" w14:textId="77777777" w:rsidR="00F4792E" w:rsidRDefault="00F4792E" w:rsidP="00F4792E"/>
    <w:p w14:paraId="533CFEB7" w14:textId="77777777" w:rsidR="00F4792E" w:rsidRDefault="00F4792E" w:rsidP="00F4792E">
      <w:r>
        <w:t xml:space="preserve">4.2 </w:t>
      </w:r>
      <w:r>
        <w:rPr>
          <w:rFonts w:hint="eastAsia"/>
        </w:rPr>
        <w:t>Модифицирование</w:t>
      </w:r>
      <w:r>
        <w:t xml:space="preserve"> </w:t>
      </w:r>
      <w:r>
        <w:rPr>
          <w:rFonts w:hint="eastAsia"/>
        </w:rPr>
        <w:t>эпоксидной</w:t>
      </w:r>
      <w:r>
        <w:t xml:space="preserve"> </w:t>
      </w:r>
      <w:r>
        <w:rPr>
          <w:rFonts w:hint="eastAsia"/>
        </w:rPr>
        <w:t>смолы</w:t>
      </w:r>
      <w:r>
        <w:t xml:space="preserve"> </w:t>
      </w:r>
      <w:r>
        <w:rPr>
          <w:rFonts w:hint="eastAsia"/>
        </w:rPr>
        <w:t>графеном</w:t>
      </w:r>
    </w:p>
    <w:p w14:paraId="66049AB4" w14:textId="77777777" w:rsidR="00F4792E" w:rsidRDefault="00F4792E" w:rsidP="00F4792E"/>
    <w:p w14:paraId="59AFDEA1" w14:textId="77777777" w:rsidR="00F4792E" w:rsidRDefault="00F4792E" w:rsidP="00F4792E">
      <w:r>
        <w:t xml:space="preserve">4.3 </w:t>
      </w:r>
      <w:r>
        <w:rPr>
          <w:rFonts w:hint="eastAsia"/>
        </w:rPr>
        <w:t>Разработка</w:t>
      </w:r>
      <w:r>
        <w:t xml:space="preserve"> </w:t>
      </w:r>
      <w:r>
        <w:rPr>
          <w:rFonts w:hint="eastAsia"/>
        </w:rPr>
        <w:t>новой</w:t>
      </w:r>
      <w:r>
        <w:t xml:space="preserve"> </w:t>
      </w:r>
      <w:r>
        <w:rPr>
          <w:rFonts w:hint="eastAsia"/>
        </w:rPr>
        <w:t>технологии</w:t>
      </w:r>
      <w:r>
        <w:t xml:space="preserve"> </w:t>
      </w:r>
      <w:r>
        <w:rPr>
          <w:rFonts w:hint="eastAsia"/>
        </w:rPr>
        <w:t>модифицирования</w:t>
      </w:r>
      <w:r>
        <w:t xml:space="preserve"> </w:t>
      </w:r>
      <w:r>
        <w:rPr>
          <w:rFonts w:hint="eastAsia"/>
        </w:rPr>
        <w:t>эпоксидной</w:t>
      </w:r>
      <w:r>
        <w:t xml:space="preserve"> </w:t>
      </w:r>
      <w:r>
        <w:rPr>
          <w:rFonts w:hint="eastAsia"/>
        </w:rPr>
        <w:t>смолы</w:t>
      </w:r>
      <w:r>
        <w:t xml:space="preserve"> </w:t>
      </w:r>
      <w:r>
        <w:rPr>
          <w:rFonts w:hint="eastAsia"/>
        </w:rPr>
        <w:t>графеном</w:t>
      </w:r>
    </w:p>
    <w:p w14:paraId="4AFCAE43" w14:textId="77777777" w:rsidR="00F4792E" w:rsidRDefault="00F4792E" w:rsidP="00F4792E"/>
    <w:p w14:paraId="5AB63022" w14:textId="77777777" w:rsidR="00F4792E" w:rsidRDefault="00F4792E" w:rsidP="00F4792E">
      <w:r>
        <w:rPr>
          <w:rFonts w:hint="eastAsia"/>
        </w:rPr>
        <w:t>Выводы</w:t>
      </w:r>
      <w:r>
        <w:t xml:space="preserve"> </w:t>
      </w:r>
      <w:r>
        <w:rPr>
          <w:rFonts w:hint="eastAsia"/>
        </w:rPr>
        <w:t>по</w:t>
      </w:r>
      <w:r>
        <w:t xml:space="preserve"> </w:t>
      </w:r>
      <w:r>
        <w:rPr>
          <w:rFonts w:hint="eastAsia"/>
        </w:rPr>
        <w:t>Главе</w:t>
      </w:r>
      <w:r>
        <w:t xml:space="preserve"> 4 123 </w:t>
      </w:r>
      <w:r>
        <w:rPr>
          <w:rFonts w:hint="eastAsia"/>
        </w:rPr>
        <w:t>ГЛАВА</w:t>
      </w:r>
      <w:r>
        <w:t xml:space="preserve"> 5 </w:t>
      </w:r>
      <w:r>
        <w:rPr>
          <w:rFonts w:hint="eastAsia"/>
        </w:rPr>
        <w:t>ИССЛЕДОВАНИЕ</w:t>
      </w:r>
      <w:r>
        <w:t xml:space="preserve"> </w:t>
      </w:r>
      <w:r>
        <w:rPr>
          <w:rFonts w:hint="eastAsia"/>
        </w:rPr>
        <w:t>ПРОЧНОСТИ</w:t>
      </w:r>
      <w:r>
        <w:t xml:space="preserve"> </w:t>
      </w:r>
      <w:r>
        <w:rPr>
          <w:rFonts w:hint="eastAsia"/>
        </w:rPr>
        <w:t>АРМИРОВАННЫХ</w:t>
      </w:r>
    </w:p>
    <w:p w14:paraId="1A61627E" w14:textId="77777777" w:rsidR="00F4792E" w:rsidRDefault="00F4792E" w:rsidP="00F4792E"/>
    <w:p w14:paraId="250C42F5" w14:textId="77777777" w:rsidR="00F4792E" w:rsidRDefault="00F4792E" w:rsidP="00F4792E">
      <w:r>
        <w:rPr>
          <w:rFonts w:hint="eastAsia"/>
        </w:rPr>
        <w:t>БЕТОННЫХ</w:t>
      </w:r>
      <w:r>
        <w:t xml:space="preserve"> </w:t>
      </w:r>
      <w:r>
        <w:rPr>
          <w:rFonts w:hint="eastAsia"/>
        </w:rPr>
        <w:t>БАЛОК</w:t>
      </w:r>
    </w:p>
    <w:p w14:paraId="627179E8" w14:textId="77777777" w:rsidR="00F4792E" w:rsidRDefault="00F4792E" w:rsidP="00F4792E"/>
    <w:p w14:paraId="365EAF5F" w14:textId="77777777" w:rsidR="00F4792E" w:rsidRDefault="00F4792E" w:rsidP="00F4792E">
      <w:r>
        <w:t xml:space="preserve">5.1 </w:t>
      </w:r>
      <w:r>
        <w:rPr>
          <w:rFonts w:hint="eastAsia"/>
        </w:rPr>
        <w:t>Выбор</w:t>
      </w:r>
      <w:r>
        <w:t xml:space="preserve"> </w:t>
      </w:r>
      <w:r>
        <w:rPr>
          <w:rFonts w:hint="eastAsia"/>
        </w:rPr>
        <w:t>объектов</w:t>
      </w:r>
      <w:r>
        <w:t xml:space="preserve"> </w:t>
      </w:r>
      <w:r>
        <w:rPr>
          <w:rFonts w:hint="eastAsia"/>
        </w:rPr>
        <w:t>исследования</w:t>
      </w:r>
      <w:r>
        <w:t xml:space="preserve"> </w:t>
      </w:r>
      <w:r>
        <w:rPr>
          <w:rFonts w:hint="eastAsia"/>
        </w:rPr>
        <w:t>и</w:t>
      </w:r>
      <w:r>
        <w:t xml:space="preserve"> </w:t>
      </w:r>
      <w:r>
        <w:rPr>
          <w:rFonts w:hint="eastAsia"/>
        </w:rPr>
        <w:t>методов</w:t>
      </w:r>
      <w:r>
        <w:t xml:space="preserve"> </w:t>
      </w:r>
      <w:r>
        <w:rPr>
          <w:rFonts w:hint="eastAsia"/>
        </w:rPr>
        <w:t>испытаний</w:t>
      </w:r>
    </w:p>
    <w:p w14:paraId="697A8D2D" w14:textId="77777777" w:rsidR="00F4792E" w:rsidRDefault="00F4792E" w:rsidP="00F4792E"/>
    <w:p w14:paraId="1D86E3FF" w14:textId="77777777" w:rsidR="00F4792E" w:rsidRDefault="00F4792E" w:rsidP="00F4792E">
      <w:r>
        <w:t xml:space="preserve">5.2 </w:t>
      </w:r>
      <w:r>
        <w:rPr>
          <w:rFonts w:hint="eastAsia"/>
        </w:rPr>
        <w:t>Изготовление</w:t>
      </w:r>
      <w:r>
        <w:t xml:space="preserve"> </w:t>
      </w:r>
      <w:r>
        <w:rPr>
          <w:rFonts w:hint="eastAsia"/>
        </w:rPr>
        <w:t>образцов</w:t>
      </w:r>
    </w:p>
    <w:p w14:paraId="5AE56FA6" w14:textId="77777777" w:rsidR="00F4792E" w:rsidRDefault="00F4792E" w:rsidP="00F4792E"/>
    <w:p w14:paraId="2EF90E1F" w14:textId="77777777" w:rsidR="00F4792E" w:rsidRDefault="00F4792E" w:rsidP="00F4792E">
      <w:r>
        <w:t xml:space="preserve">5.3 </w:t>
      </w:r>
      <w:r>
        <w:rPr>
          <w:rFonts w:hint="eastAsia"/>
        </w:rPr>
        <w:t>Испытания</w:t>
      </w:r>
      <w:r>
        <w:t xml:space="preserve"> </w:t>
      </w:r>
      <w:r>
        <w:rPr>
          <w:rFonts w:hint="eastAsia"/>
        </w:rPr>
        <w:t>стеклопластиковой</w:t>
      </w:r>
      <w:r>
        <w:t xml:space="preserve"> </w:t>
      </w:r>
      <w:r>
        <w:rPr>
          <w:rFonts w:hint="eastAsia"/>
        </w:rPr>
        <w:t>арматуры</w:t>
      </w:r>
      <w:r>
        <w:t xml:space="preserve"> </w:t>
      </w:r>
      <w:r>
        <w:rPr>
          <w:rFonts w:hint="eastAsia"/>
        </w:rPr>
        <w:t>на</w:t>
      </w:r>
      <w:r>
        <w:t xml:space="preserve"> </w:t>
      </w:r>
      <w:r>
        <w:rPr>
          <w:rFonts w:hint="eastAsia"/>
        </w:rPr>
        <w:t>срез</w:t>
      </w:r>
    </w:p>
    <w:p w14:paraId="239F746F" w14:textId="77777777" w:rsidR="00F4792E" w:rsidRDefault="00F4792E" w:rsidP="00F4792E"/>
    <w:p w14:paraId="37429081" w14:textId="77777777" w:rsidR="00F4792E" w:rsidRDefault="00F4792E" w:rsidP="00F4792E">
      <w:r>
        <w:t xml:space="preserve">5.4 </w:t>
      </w:r>
      <w:r>
        <w:rPr>
          <w:rFonts w:hint="eastAsia"/>
        </w:rPr>
        <w:t>Испытания</w:t>
      </w:r>
      <w:r>
        <w:t xml:space="preserve"> </w:t>
      </w:r>
      <w:r>
        <w:rPr>
          <w:rFonts w:hint="eastAsia"/>
        </w:rPr>
        <w:t>на</w:t>
      </w:r>
      <w:r>
        <w:t xml:space="preserve"> </w:t>
      </w:r>
      <w:r>
        <w:rPr>
          <w:rFonts w:hint="eastAsia"/>
        </w:rPr>
        <w:t>осевое</w:t>
      </w:r>
      <w:r>
        <w:t xml:space="preserve"> </w:t>
      </w:r>
      <w:r>
        <w:rPr>
          <w:rFonts w:hint="eastAsia"/>
        </w:rPr>
        <w:t>выдергивание</w:t>
      </w:r>
      <w:r>
        <w:t xml:space="preserve"> </w:t>
      </w:r>
      <w:r>
        <w:rPr>
          <w:rFonts w:hint="eastAsia"/>
        </w:rPr>
        <w:t>арматуры</w:t>
      </w:r>
    </w:p>
    <w:p w14:paraId="0FAE77F6" w14:textId="77777777" w:rsidR="00F4792E" w:rsidRDefault="00F4792E" w:rsidP="00F4792E"/>
    <w:p w14:paraId="333CDCB4" w14:textId="77777777" w:rsidR="00F4792E" w:rsidRDefault="00F4792E" w:rsidP="00F4792E">
      <w:r>
        <w:t xml:space="preserve">5.5 </w:t>
      </w:r>
      <w:r>
        <w:rPr>
          <w:rFonts w:hint="eastAsia"/>
        </w:rPr>
        <w:t>Иссследование</w:t>
      </w:r>
      <w:r>
        <w:t xml:space="preserve"> </w:t>
      </w:r>
      <w:r>
        <w:rPr>
          <w:rFonts w:hint="eastAsia"/>
        </w:rPr>
        <w:t>армированных</w:t>
      </w:r>
      <w:r>
        <w:t xml:space="preserve"> </w:t>
      </w:r>
      <w:r>
        <w:rPr>
          <w:rFonts w:hint="eastAsia"/>
        </w:rPr>
        <w:t>бетонных</w:t>
      </w:r>
      <w:r>
        <w:t xml:space="preserve"> </w:t>
      </w:r>
      <w:r>
        <w:rPr>
          <w:rFonts w:hint="eastAsia"/>
        </w:rPr>
        <w:t>балочек</w:t>
      </w:r>
      <w:r>
        <w:t xml:space="preserve"> </w:t>
      </w:r>
      <w:r>
        <w:rPr>
          <w:rFonts w:hint="eastAsia"/>
        </w:rPr>
        <w:t>на</w:t>
      </w:r>
      <w:r>
        <w:t xml:space="preserve"> </w:t>
      </w:r>
      <w:r>
        <w:rPr>
          <w:rFonts w:hint="eastAsia"/>
        </w:rPr>
        <w:t>изгиб</w:t>
      </w:r>
    </w:p>
    <w:p w14:paraId="40EBB20B" w14:textId="77777777" w:rsidR="00F4792E" w:rsidRDefault="00F4792E" w:rsidP="00F4792E"/>
    <w:p w14:paraId="2D1A22DE" w14:textId="77777777" w:rsidR="00F4792E" w:rsidRDefault="00F4792E" w:rsidP="00F4792E">
      <w:r>
        <w:t xml:space="preserve">5.6 </w:t>
      </w:r>
      <w:r>
        <w:rPr>
          <w:rFonts w:hint="eastAsia"/>
        </w:rPr>
        <w:t>Использование</w:t>
      </w:r>
      <w:r>
        <w:t xml:space="preserve"> </w:t>
      </w:r>
      <w:r>
        <w:rPr>
          <w:rFonts w:hint="eastAsia"/>
        </w:rPr>
        <w:t>эпоксидной</w:t>
      </w:r>
      <w:r>
        <w:t xml:space="preserve"> </w:t>
      </w:r>
      <w:r>
        <w:rPr>
          <w:rFonts w:hint="eastAsia"/>
        </w:rPr>
        <w:t>смолы</w:t>
      </w:r>
      <w:r>
        <w:t xml:space="preserve"> </w:t>
      </w:r>
      <w:r>
        <w:rPr>
          <w:rFonts w:hint="eastAsia"/>
        </w:rPr>
        <w:t>для</w:t>
      </w:r>
      <w:r>
        <w:t xml:space="preserve"> </w:t>
      </w:r>
      <w:r>
        <w:rPr>
          <w:rFonts w:hint="eastAsia"/>
        </w:rPr>
        <w:t>восстановления</w:t>
      </w:r>
    </w:p>
    <w:p w14:paraId="5EB87471" w14:textId="77777777" w:rsidR="00F4792E" w:rsidRDefault="00F4792E" w:rsidP="00F4792E"/>
    <w:p w14:paraId="6557EC10" w14:textId="77777777" w:rsidR="00F4792E" w:rsidRDefault="00F4792E" w:rsidP="00F4792E">
      <w:r>
        <w:rPr>
          <w:rFonts w:hint="eastAsia"/>
        </w:rPr>
        <w:t>бетонных</w:t>
      </w:r>
      <w:r>
        <w:t xml:space="preserve"> </w:t>
      </w:r>
      <w:r>
        <w:rPr>
          <w:rFonts w:hint="eastAsia"/>
        </w:rPr>
        <w:t>балок</w:t>
      </w:r>
    </w:p>
    <w:p w14:paraId="790819EB" w14:textId="77777777" w:rsidR="00F4792E" w:rsidRDefault="00F4792E" w:rsidP="00F4792E"/>
    <w:p w14:paraId="46D75318" w14:textId="77777777" w:rsidR="00F4792E" w:rsidRDefault="00F4792E" w:rsidP="00F4792E">
      <w:r>
        <w:t xml:space="preserve">5.6.1 </w:t>
      </w:r>
      <w:r>
        <w:rPr>
          <w:rFonts w:hint="eastAsia"/>
        </w:rPr>
        <w:t>Определение</w:t>
      </w:r>
      <w:r>
        <w:t xml:space="preserve"> </w:t>
      </w:r>
      <w:r>
        <w:rPr>
          <w:rFonts w:hint="eastAsia"/>
        </w:rPr>
        <w:t>прочности</w:t>
      </w:r>
      <w:r>
        <w:t xml:space="preserve"> </w:t>
      </w:r>
      <w:r>
        <w:rPr>
          <w:rFonts w:hint="eastAsia"/>
        </w:rPr>
        <w:t>на</w:t>
      </w:r>
      <w:r>
        <w:t xml:space="preserve"> </w:t>
      </w:r>
      <w:r>
        <w:rPr>
          <w:rFonts w:hint="eastAsia"/>
        </w:rPr>
        <w:t>изгиб</w:t>
      </w:r>
      <w:r>
        <w:t xml:space="preserve"> </w:t>
      </w:r>
      <w:r>
        <w:rPr>
          <w:rFonts w:hint="eastAsia"/>
        </w:rPr>
        <w:t>восстановленных</w:t>
      </w:r>
    </w:p>
    <w:p w14:paraId="4D9B89F9" w14:textId="77777777" w:rsidR="00F4792E" w:rsidRDefault="00F4792E" w:rsidP="00F4792E"/>
    <w:p w14:paraId="6308EF85" w14:textId="77777777" w:rsidR="00F4792E" w:rsidRDefault="00F4792E" w:rsidP="00F4792E">
      <w:r>
        <w:rPr>
          <w:rFonts w:hint="eastAsia"/>
        </w:rPr>
        <w:t>балочек</w:t>
      </w:r>
    </w:p>
    <w:p w14:paraId="68D9A7E4" w14:textId="77777777" w:rsidR="00F4792E" w:rsidRDefault="00F4792E" w:rsidP="00F4792E"/>
    <w:p w14:paraId="010AC939" w14:textId="77777777" w:rsidR="00F4792E" w:rsidRDefault="00F4792E" w:rsidP="00F4792E">
      <w:r>
        <w:t xml:space="preserve">5.6.2 </w:t>
      </w:r>
      <w:r>
        <w:rPr>
          <w:rFonts w:hint="eastAsia"/>
        </w:rPr>
        <w:t>Исследование</w:t>
      </w:r>
      <w:r>
        <w:t xml:space="preserve"> </w:t>
      </w:r>
      <w:r>
        <w:rPr>
          <w:rFonts w:hint="eastAsia"/>
        </w:rPr>
        <w:t>сцепления</w:t>
      </w:r>
      <w:r>
        <w:t xml:space="preserve"> </w:t>
      </w:r>
      <w:r>
        <w:rPr>
          <w:rFonts w:hint="eastAsia"/>
        </w:rPr>
        <w:t>армирующей</w:t>
      </w:r>
      <w:r>
        <w:t xml:space="preserve"> </w:t>
      </w:r>
      <w:r>
        <w:rPr>
          <w:rFonts w:hint="eastAsia"/>
        </w:rPr>
        <w:t>ткани</w:t>
      </w:r>
      <w:r>
        <w:t xml:space="preserve"> </w:t>
      </w:r>
      <w:r>
        <w:rPr>
          <w:rFonts w:hint="eastAsia"/>
        </w:rPr>
        <w:t>с</w:t>
      </w:r>
      <w:r>
        <w:t xml:space="preserve"> </w:t>
      </w:r>
      <w:r>
        <w:rPr>
          <w:rFonts w:hint="eastAsia"/>
        </w:rPr>
        <w:t>бетоном</w:t>
      </w:r>
      <w:r>
        <w:t xml:space="preserve">, </w:t>
      </w:r>
      <w:r>
        <w:rPr>
          <w:rFonts w:hint="eastAsia"/>
        </w:rPr>
        <w:t>с</w:t>
      </w:r>
      <w:r>
        <w:t xml:space="preserve"> </w:t>
      </w:r>
      <w:r>
        <w:rPr>
          <w:rFonts w:hint="eastAsia"/>
        </w:rPr>
        <w:t>использованием</w:t>
      </w:r>
      <w:r>
        <w:t xml:space="preserve"> </w:t>
      </w:r>
      <w:r>
        <w:rPr>
          <w:rFonts w:hint="eastAsia"/>
        </w:rPr>
        <w:t>эпоксидной</w:t>
      </w:r>
      <w:r>
        <w:t xml:space="preserve"> </w:t>
      </w:r>
      <w:r>
        <w:rPr>
          <w:rFonts w:hint="eastAsia"/>
        </w:rPr>
        <w:t>смолы</w:t>
      </w:r>
    </w:p>
    <w:p w14:paraId="15D638B2" w14:textId="77777777" w:rsidR="00F4792E" w:rsidRDefault="00F4792E" w:rsidP="00F4792E"/>
    <w:p w14:paraId="5649C5DA" w14:textId="77777777" w:rsidR="00F4792E" w:rsidRDefault="00F4792E" w:rsidP="00F4792E">
      <w:r>
        <w:rPr>
          <w:rFonts w:hint="eastAsia"/>
        </w:rPr>
        <w:t>Выводы</w:t>
      </w:r>
      <w:r>
        <w:t xml:space="preserve"> </w:t>
      </w:r>
      <w:r>
        <w:rPr>
          <w:rFonts w:hint="eastAsia"/>
        </w:rPr>
        <w:t>по</w:t>
      </w:r>
      <w:r>
        <w:t xml:space="preserve"> </w:t>
      </w:r>
      <w:r>
        <w:rPr>
          <w:rFonts w:hint="eastAsia"/>
        </w:rPr>
        <w:t>Главе</w:t>
      </w:r>
    </w:p>
    <w:p w14:paraId="67382295" w14:textId="77777777" w:rsidR="00F4792E" w:rsidRDefault="00F4792E" w:rsidP="00F4792E"/>
    <w:p w14:paraId="6F93A350" w14:textId="77777777" w:rsidR="00F4792E" w:rsidRDefault="00F4792E" w:rsidP="00F4792E">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РАБОТЕ</w:t>
      </w:r>
    </w:p>
    <w:p w14:paraId="0DED3791" w14:textId="77777777" w:rsidR="00F4792E" w:rsidRDefault="00F4792E" w:rsidP="00F4792E"/>
    <w:p w14:paraId="607960C2" w14:textId="77777777" w:rsidR="00F4792E" w:rsidRDefault="00F4792E" w:rsidP="00F4792E">
      <w:r>
        <w:rPr>
          <w:rFonts w:hint="eastAsia"/>
        </w:rPr>
        <w:t>СПИСОК</w:t>
      </w:r>
      <w:r>
        <w:t xml:space="preserve"> </w:t>
      </w:r>
      <w:r>
        <w:rPr>
          <w:rFonts w:hint="eastAsia"/>
        </w:rPr>
        <w:t>ЛИТЕРАТУРЫ</w:t>
      </w:r>
    </w:p>
    <w:p w14:paraId="2B81DD53" w14:textId="77777777" w:rsidR="00F4792E" w:rsidRDefault="00F4792E" w:rsidP="00F4792E"/>
    <w:p w14:paraId="78ED8EE1" w14:textId="301493BE" w:rsidR="00F4792E" w:rsidRPr="00F4792E" w:rsidRDefault="00F4792E" w:rsidP="00F4792E">
      <w:r>
        <w:rPr>
          <w:rFonts w:hint="eastAsia"/>
        </w:rPr>
        <w:t>ПРИЛОЖЕНИЯ</w:t>
      </w:r>
    </w:p>
    <w:sectPr w:rsidR="00F4792E" w:rsidRPr="00F4792E" w:rsidSect="00A959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C1B0" w14:textId="77777777" w:rsidR="00A9598D" w:rsidRDefault="00A9598D">
      <w:pPr>
        <w:spacing w:after="0" w:line="240" w:lineRule="auto"/>
      </w:pPr>
      <w:r>
        <w:separator/>
      </w:r>
    </w:p>
  </w:endnote>
  <w:endnote w:type="continuationSeparator" w:id="0">
    <w:p w14:paraId="5B0B68A2" w14:textId="77777777" w:rsidR="00A9598D" w:rsidRDefault="00A9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5912" w14:textId="77777777" w:rsidR="00A9598D" w:rsidRDefault="00A9598D"/>
    <w:p w14:paraId="23ABE7D3" w14:textId="77777777" w:rsidR="00A9598D" w:rsidRDefault="00A9598D"/>
    <w:p w14:paraId="14E94CCB" w14:textId="77777777" w:rsidR="00A9598D" w:rsidRDefault="00A9598D"/>
    <w:p w14:paraId="5533B1A1" w14:textId="77777777" w:rsidR="00A9598D" w:rsidRDefault="00A9598D"/>
    <w:p w14:paraId="3B325BEF" w14:textId="77777777" w:rsidR="00A9598D" w:rsidRDefault="00A9598D"/>
    <w:p w14:paraId="15FDAFA0" w14:textId="77777777" w:rsidR="00A9598D" w:rsidRDefault="00A9598D"/>
    <w:p w14:paraId="404751C2" w14:textId="77777777" w:rsidR="00A9598D" w:rsidRDefault="00A959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05A4B8" wp14:editId="538D0C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AED6C" w14:textId="77777777" w:rsidR="00A9598D" w:rsidRDefault="00A959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05A4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BAED6C" w14:textId="77777777" w:rsidR="00A9598D" w:rsidRDefault="00A959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186801" w14:textId="77777777" w:rsidR="00A9598D" w:rsidRDefault="00A9598D"/>
    <w:p w14:paraId="425AB0C0" w14:textId="77777777" w:rsidR="00A9598D" w:rsidRDefault="00A9598D"/>
    <w:p w14:paraId="2C3B8D0B" w14:textId="77777777" w:rsidR="00A9598D" w:rsidRDefault="00A959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2636D0" wp14:editId="0611A4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7C98B" w14:textId="77777777" w:rsidR="00A9598D" w:rsidRDefault="00A9598D"/>
                          <w:p w14:paraId="2ECBC7F1" w14:textId="77777777" w:rsidR="00A9598D" w:rsidRDefault="00A959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2636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07C98B" w14:textId="77777777" w:rsidR="00A9598D" w:rsidRDefault="00A9598D"/>
                    <w:p w14:paraId="2ECBC7F1" w14:textId="77777777" w:rsidR="00A9598D" w:rsidRDefault="00A959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9EA9EE" w14:textId="77777777" w:rsidR="00A9598D" w:rsidRDefault="00A9598D"/>
    <w:p w14:paraId="78E9B526" w14:textId="77777777" w:rsidR="00A9598D" w:rsidRDefault="00A9598D">
      <w:pPr>
        <w:rPr>
          <w:sz w:val="2"/>
          <w:szCs w:val="2"/>
        </w:rPr>
      </w:pPr>
    </w:p>
    <w:p w14:paraId="38D75AA8" w14:textId="77777777" w:rsidR="00A9598D" w:rsidRDefault="00A9598D"/>
    <w:p w14:paraId="38BDAF94" w14:textId="77777777" w:rsidR="00A9598D" w:rsidRDefault="00A9598D">
      <w:pPr>
        <w:spacing w:after="0" w:line="240" w:lineRule="auto"/>
      </w:pPr>
    </w:p>
  </w:footnote>
  <w:footnote w:type="continuationSeparator" w:id="0">
    <w:p w14:paraId="7E5D32DE" w14:textId="77777777" w:rsidR="00A9598D" w:rsidRDefault="00A95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98D"/>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28037</TotalTime>
  <Pages>4</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3627</cp:revision>
  <cp:lastPrinted>2009-02-06T05:36:00Z</cp:lastPrinted>
  <dcterms:created xsi:type="dcterms:W3CDTF">2024-01-07T13:43:00Z</dcterms:created>
  <dcterms:modified xsi:type="dcterms:W3CDTF">2024-02-21T12:09:00Z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