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D64E" w14:textId="718BD59F" w:rsidR="001A34D3" w:rsidRDefault="00580E99" w:rsidP="00580E99">
      <w:pPr>
        <w:rPr>
          <w:rFonts w:ascii="Times New Roman" w:eastAsia="Arial Unicode MS" w:hAnsi="Times New Roman" w:cs="Times New Roman"/>
          <w:b/>
          <w:bCs/>
          <w:color w:val="000000"/>
          <w:kern w:val="0"/>
          <w:sz w:val="28"/>
          <w:szCs w:val="28"/>
          <w:lang w:eastAsia="ru-RU" w:bidi="uk-UA"/>
        </w:rPr>
      </w:pPr>
      <w:r w:rsidRPr="00580E99">
        <w:rPr>
          <w:rFonts w:ascii="Times New Roman" w:eastAsia="Arial Unicode MS" w:hAnsi="Times New Roman" w:cs="Times New Roman" w:hint="eastAsia"/>
          <w:b/>
          <w:bCs/>
          <w:color w:val="000000"/>
          <w:kern w:val="0"/>
          <w:sz w:val="28"/>
          <w:szCs w:val="28"/>
          <w:lang w:eastAsia="ru-RU" w:bidi="uk-UA"/>
        </w:rPr>
        <w:t>Кибальник</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Алена</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Вячеславовна</w:t>
      </w:r>
      <w:r>
        <w:rPr>
          <w:rFonts w:ascii="Times New Roman" w:eastAsia="Arial Unicode MS" w:hAnsi="Times New Roman" w:cs="Times New Roman" w:hint="eastAsia"/>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Обучение</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студентов</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стратегиям</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преодоления</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трудных</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жизненных</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ситуаций</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в</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процессе</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волонтёрской</w:t>
      </w:r>
      <w:r w:rsidRPr="00580E99">
        <w:rPr>
          <w:rFonts w:ascii="Times New Roman" w:eastAsia="Arial Unicode MS" w:hAnsi="Times New Roman" w:cs="Times New Roman"/>
          <w:b/>
          <w:bCs/>
          <w:color w:val="000000"/>
          <w:kern w:val="0"/>
          <w:sz w:val="28"/>
          <w:szCs w:val="28"/>
          <w:lang w:eastAsia="ru-RU" w:bidi="uk-UA"/>
        </w:rPr>
        <w:t xml:space="preserve"> </w:t>
      </w:r>
      <w:r w:rsidRPr="00580E99">
        <w:rPr>
          <w:rFonts w:ascii="Times New Roman" w:eastAsia="Arial Unicode MS" w:hAnsi="Times New Roman" w:cs="Times New Roman" w:hint="eastAsia"/>
          <w:b/>
          <w:bCs/>
          <w:color w:val="000000"/>
          <w:kern w:val="0"/>
          <w:sz w:val="28"/>
          <w:szCs w:val="28"/>
          <w:lang w:eastAsia="ru-RU" w:bidi="uk-UA"/>
        </w:rPr>
        <w:t>деятельности</w:t>
      </w:r>
    </w:p>
    <w:p w14:paraId="05C4F168" w14:textId="77777777" w:rsidR="00580E99" w:rsidRDefault="00580E99" w:rsidP="00580E99">
      <w:r>
        <w:rPr>
          <w:rFonts w:hint="eastAsia"/>
        </w:rPr>
        <w:t>ОГЛАВЛЕНИЕ</w:t>
      </w:r>
      <w:r>
        <w:t xml:space="preserve"> </w:t>
      </w:r>
      <w:r>
        <w:rPr>
          <w:rFonts w:hint="eastAsia"/>
        </w:rPr>
        <w:t>ДИССЕРТАЦИИ</w:t>
      </w:r>
    </w:p>
    <w:p w14:paraId="6F6DE923" w14:textId="77777777" w:rsidR="00580E99" w:rsidRDefault="00580E99" w:rsidP="00580E99">
      <w:r>
        <w:rPr>
          <w:rFonts w:hint="eastAsia"/>
        </w:rPr>
        <w:t>кандидат</w:t>
      </w:r>
      <w:r>
        <w:t xml:space="preserve"> </w:t>
      </w:r>
      <w:r>
        <w:rPr>
          <w:rFonts w:hint="eastAsia"/>
        </w:rPr>
        <w:t>наук</w:t>
      </w:r>
      <w:r>
        <w:t xml:space="preserve"> </w:t>
      </w:r>
      <w:r>
        <w:rPr>
          <w:rFonts w:hint="eastAsia"/>
        </w:rPr>
        <w:t>Кибальник</w:t>
      </w:r>
      <w:r>
        <w:t xml:space="preserve"> </w:t>
      </w:r>
      <w:r>
        <w:rPr>
          <w:rFonts w:hint="eastAsia"/>
        </w:rPr>
        <w:t>Алена</w:t>
      </w:r>
      <w:r>
        <w:t xml:space="preserve"> </w:t>
      </w:r>
      <w:r>
        <w:rPr>
          <w:rFonts w:hint="eastAsia"/>
        </w:rPr>
        <w:t>Вячеславовна</w:t>
      </w:r>
    </w:p>
    <w:p w14:paraId="6695D30E" w14:textId="77777777" w:rsidR="00580E99" w:rsidRDefault="00580E99" w:rsidP="00580E99">
      <w:r>
        <w:rPr>
          <w:rFonts w:hint="eastAsia"/>
        </w:rPr>
        <w:t>ВВЕДЕНИЕ</w:t>
      </w:r>
    </w:p>
    <w:p w14:paraId="1CCEBD4B" w14:textId="77777777" w:rsidR="00580E99" w:rsidRDefault="00580E99" w:rsidP="00580E99"/>
    <w:p w14:paraId="4240ADBA" w14:textId="77777777" w:rsidR="00580E99" w:rsidRDefault="00580E99" w:rsidP="00580E9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ПРОБЛЕМЫ</w:t>
      </w:r>
      <w:r>
        <w:t xml:space="preserve"> </w:t>
      </w:r>
      <w:r>
        <w:rPr>
          <w:rFonts w:hint="eastAsia"/>
        </w:rPr>
        <w:t>ОБУЧЕНИЯ</w:t>
      </w:r>
      <w:r>
        <w:t xml:space="preserve"> </w:t>
      </w:r>
      <w:r>
        <w:rPr>
          <w:rFonts w:hint="eastAsia"/>
        </w:rPr>
        <w:t>СТУДЕНТОВ</w:t>
      </w:r>
      <w:r>
        <w:t xml:space="preserve"> </w:t>
      </w:r>
      <w:r>
        <w:rPr>
          <w:rFonts w:hint="eastAsia"/>
        </w:rPr>
        <w:t>СТРАТЕГИЯМ</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В</w:t>
      </w:r>
      <w:r>
        <w:t xml:space="preserve"> </w:t>
      </w:r>
      <w:r>
        <w:rPr>
          <w:rFonts w:hint="eastAsia"/>
        </w:rPr>
        <w:t>ПРОЦЕССЕ</w:t>
      </w:r>
      <w:r>
        <w:t xml:space="preserve"> </w:t>
      </w:r>
      <w:r>
        <w:rPr>
          <w:rFonts w:hint="eastAsia"/>
        </w:rPr>
        <w:t>ВОЛОНТЁРСКОЙ</w:t>
      </w:r>
      <w:r>
        <w:t xml:space="preserve"> </w:t>
      </w:r>
      <w:r>
        <w:rPr>
          <w:rFonts w:hint="eastAsia"/>
        </w:rPr>
        <w:t>ДЕЯТЕЛЬНОСТИ</w:t>
      </w:r>
    </w:p>
    <w:p w14:paraId="46559D59" w14:textId="77777777" w:rsidR="00580E99" w:rsidRDefault="00580E99" w:rsidP="00580E99"/>
    <w:p w14:paraId="5D8244EF" w14:textId="77777777" w:rsidR="00580E99" w:rsidRDefault="00580E99" w:rsidP="00580E99">
      <w:r>
        <w:t xml:space="preserve">1.1 </w:t>
      </w:r>
      <w:r>
        <w:rPr>
          <w:rFonts w:hint="eastAsia"/>
        </w:rPr>
        <w:t>Студенческая</w:t>
      </w:r>
      <w:r>
        <w:t xml:space="preserve"> </w:t>
      </w:r>
      <w:r>
        <w:rPr>
          <w:rFonts w:hint="eastAsia"/>
        </w:rPr>
        <w:t>молодежь</w:t>
      </w:r>
      <w:r>
        <w:t xml:space="preserve"> </w:t>
      </w:r>
      <w:r>
        <w:rPr>
          <w:rFonts w:hint="eastAsia"/>
        </w:rPr>
        <w:t>в</w:t>
      </w:r>
      <w:r>
        <w:t xml:space="preserve"> </w:t>
      </w:r>
      <w:r>
        <w:rPr>
          <w:rFonts w:hint="eastAsia"/>
        </w:rPr>
        <w:t>современных</w:t>
      </w:r>
      <w:r>
        <w:t xml:space="preserve"> </w:t>
      </w:r>
      <w:r>
        <w:rPr>
          <w:rFonts w:hint="eastAsia"/>
        </w:rPr>
        <w:t>социокультурных</w:t>
      </w:r>
      <w:r>
        <w:t xml:space="preserve"> </w:t>
      </w:r>
      <w:r>
        <w:rPr>
          <w:rFonts w:hint="eastAsia"/>
        </w:rPr>
        <w:t>условиях</w:t>
      </w:r>
      <w:r>
        <w:t xml:space="preserve">: </w:t>
      </w:r>
      <w:r>
        <w:rPr>
          <w:rFonts w:hint="eastAsia"/>
        </w:rPr>
        <w:t>стратегии</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p>
    <w:p w14:paraId="699B6A5A" w14:textId="77777777" w:rsidR="00580E99" w:rsidRDefault="00580E99" w:rsidP="00580E99"/>
    <w:p w14:paraId="0A4BDD42" w14:textId="77777777" w:rsidR="00580E99" w:rsidRDefault="00580E99" w:rsidP="00580E99">
      <w:r>
        <w:t xml:space="preserve">1.2 </w:t>
      </w:r>
      <w:r>
        <w:rPr>
          <w:rFonts w:hint="eastAsia"/>
        </w:rPr>
        <w:t>Педагогический</w:t>
      </w:r>
      <w:r>
        <w:t xml:space="preserve"> </w:t>
      </w:r>
      <w:r>
        <w:rPr>
          <w:rFonts w:hint="eastAsia"/>
        </w:rPr>
        <w:t>потенциал</w:t>
      </w:r>
      <w:r>
        <w:t xml:space="preserve"> </w:t>
      </w:r>
      <w:r>
        <w:rPr>
          <w:rFonts w:hint="eastAsia"/>
        </w:rPr>
        <w:t>волонтерской</w:t>
      </w:r>
      <w:r>
        <w:t xml:space="preserve"> </w:t>
      </w:r>
      <w:r>
        <w:rPr>
          <w:rFonts w:hint="eastAsia"/>
        </w:rPr>
        <w:t>деятельности</w:t>
      </w:r>
      <w:r>
        <w:t xml:space="preserve"> </w:t>
      </w:r>
      <w:r>
        <w:rPr>
          <w:rFonts w:hint="eastAsia"/>
        </w:rPr>
        <w:t>в</w:t>
      </w:r>
      <w:r>
        <w:t xml:space="preserve"> </w:t>
      </w:r>
      <w:r>
        <w:rPr>
          <w:rFonts w:hint="eastAsia"/>
        </w:rPr>
        <w:t>обучении</w:t>
      </w:r>
      <w:r>
        <w:t xml:space="preserve"> </w:t>
      </w:r>
      <w:r>
        <w:rPr>
          <w:rFonts w:hint="eastAsia"/>
        </w:rPr>
        <w:t>студентов</w:t>
      </w:r>
      <w:r>
        <w:t xml:space="preserve"> </w:t>
      </w:r>
      <w:r>
        <w:rPr>
          <w:rFonts w:hint="eastAsia"/>
        </w:rPr>
        <w:t>стратегиям</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p>
    <w:p w14:paraId="1B73E94C" w14:textId="77777777" w:rsidR="00580E99" w:rsidRDefault="00580E99" w:rsidP="00580E99"/>
    <w:p w14:paraId="48C9C48D" w14:textId="77777777" w:rsidR="00580E99" w:rsidRDefault="00580E99" w:rsidP="00580E99">
      <w:r>
        <w:t xml:space="preserve">1.3. </w:t>
      </w:r>
      <w:r>
        <w:rPr>
          <w:rFonts w:hint="eastAsia"/>
        </w:rPr>
        <w:t>Разработка</w:t>
      </w:r>
      <w:r>
        <w:t xml:space="preserve"> </w:t>
      </w:r>
      <w:r>
        <w:rPr>
          <w:rFonts w:hint="eastAsia"/>
        </w:rPr>
        <w:t>и</w:t>
      </w:r>
      <w:r>
        <w:t xml:space="preserve"> </w:t>
      </w:r>
      <w:r>
        <w:rPr>
          <w:rFonts w:hint="eastAsia"/>
        </w:rPr>
        <w:t>теоретическое</w:t>
      </w:r>
      <w:r>
        <w:t xml:space="preserve"> </w:t>
      </w:r>
      <w:r>
        <w:rPr>
          <w:rFonts w:hint="eastAsia"/>
        </w:rPr>
        <w:t>обоснование</w:t>
      </w:r>
      <w:r>
        <w:t xml:space="preserve"> </w:t>
      </w:r>
      <w:r>
        <w:rPr>
          <w:rFonts w:hint="eastAsia"/>
        </w:rPr>
        <w:t>модели</w:t>
      </w:r>
      <w:r>
        <w:t xml:space="preserve"> </w:t>
      </w:r>
      <w:r>
        <w:rPr>
          <w:rFonts w:hint="eastAsia"/>
        </w:rPr>
        <w:t>обучения</w:t>
      </w:r>
      <w:r>
        <w:t xml:space="preserve"> </w:t>
      </w:r>
      <w:r>
        <w:rPr>
          <w:rFonts w:hint="eastAsia"/>
        </w:rPr>
        <w:t>студентов</w:t>
      </w:r>
      <w:r>
        <w:t xml:space="preserve"> </w:t>
      </w:r>
      <w:r>
        <w:rPr>
          <w:rFonts w:hint="eastAsia"/>
        </w:rPr>
        <w:t>конструктивным</w:t>
      </w:r>
      <w:r>
        <w:t xml:space="preserve"> </w:t>
      </w:r>
      <w:r>
        <w:rPr>
          <w:rFonts w:hint="eastAsia"/>
        </w:rPr>
        <w:t>стратегиям</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через</w:t>
      </w:r>
      <w:r>
        <w:t xml:space="preserve"> </w:t>
      </w:r>
      <w:r>
        <w:rPr>
          <w:rFonts w:hint="eastAsia"/>
        </w:rPr>
        <w:t>волонтёрскую</w:t>
      </w:r>
      <w:r>
        <w:t xml:space="preserve"> </w:t>
      </w:r>
      <w:r>
        <w:rPr>
          <w:rFonts w:hint="eastAsia"/>
        </w:rPr>
        <w:t>деятельность</w:t>
      </w:r>
    </w:p>
    <w:p w14:paraId="7F863B0C" w14:textId="77777777" w:rsidR="00580E99" w:rsidRDefault="00580E99" w:rsidP="00580E99"/>
    <w:p w14:paraId="5B9435CA" w14:textId="77777777" w:rsidR="00580E99" w:rsidRDefault="00580E99" w:rsidP="00580E99">
      <w:r>
        <w:rPr>
          <w:rFonts w:hint="eastAsia"/>
        </w:rPr>
        <w:t>Выводы</w:t>
      </w:r>
      <w:r>
        <w:t xml:space="preserve"> </w:t>
      </w:r>
      <w:r>
        <w:rPr>
          <w:rFonts w:hint="eastAsia"/>
        </w:rPr>
        <w:t>по</w:t>
      </w:r>
      <w:r>
        <w:t xml:space="preserve"> 1 </w:t>
      </w:r>
      <w:r>
        <w:rPr>
          <w:rFonts w:hint="eastAsia"/>
        </w:rPr>
        <w:t>главе</w:t>
      </w:r>
    </w:p>
    <w:p w14:paraId="5FE07F17" w14:textId="77777777" w:rsidR="00580E99" w:rsidRDefault="00580E99" w:rsidP="00580E99"/>
    <w:p w14:paraId="42788719" w14:textId="77777777" w:rsidR="00580E99" w:rsidRDefault="00580E99" w:rsidP="00580E99">
      <w:r>
        <w:rPr>
          <w:rFonts w:hint="eastAsia"/>
        </w:rPr>
        <w:t>ГЛАВА</w:t>
      </w:r>
      <w:r>
        <w:t xml:space="preserve"> 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МОДЕЛИ</w:t>
      </w:r>
      <w:r>
        <w:t xml:space="preserve"> </w:t>
      </w:r>
      <w:r>
        <w:rPr>
          <w:rFonts w:hint="eastAsia"/>
        </w:rPr>
        <w:t>ОБУЧЕНИЯ</w:t>
      </w:r>
      <w:r>
        <w:t xml:space="preserve"> </w:t>
      </w:r>
      <w:r>
        <w:rPr>
          <w:rFonts w:hint="eastAsia"/>
        </w:rPr>
        <w:t>СТУДЕНТОВ</w:t>
      </w:r>
      <w:r>
        <w:t xml:space="preserve"> </w:t>
      </w:r>
      <w:r>
        <w:rPr>
          <w:rFonts w:hint="eastAsia"/>
        </w:rPr>
        <w:t>КОНСТРУКТИВНЫМ</w:t>
      </w:r>
      <w:r>
        <w:t xml:space="preserve"> </w:t>
      </w:r>
      <w:r>
        <w:rPr>
          <w:rFonts w:hint="eastAsia"/>
        </w:rPr>
        <w:t>СТРАТЕГИЯМ</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ЧЕРЕЗ</w:t>
      </w:r>
      <w:r>
        <w:t xml:space="preserve"> </w:t>
      </w:r>
      <w:r>
        <w:rPr>
          <w:rFonts w:hint="eastAsia"/>
        </w:rPr>
        <w:t>ВОЛОНТЁРСКУЮ</w:t>
      </w:r>
      <w:r>
        <w:t xml:space="preserve"> </w:t>
      </w:r>
      <w:r>
        <w:rPr>
          <w:rFonts w:hint="eastAsia"/>
        </w:rPr>
        <w:t>ДЕЯТЕЛЬНОСТЬ</w:t>
      </w:r>
    </w:p>
    <w:p w14:paraId="24E39995" w14:textId="77777777" w:rsidR="00580E99" w:rsidRDefault="00580E99" w:rsidP="00580E99"/>
    <w:p w14:paraId="4A87B841" w14:textId="77777777" w:rsidR="00580E99" w:rsidRDefault="00580E99" w:rsidP="00580E99">
      <w:r>
        <w:t xml:space="preserve">2.1 </w:t>
      </w:r>
      <w:r>
        <w:rPr>
          <w:rFonts w:hint="eastAsia"/>
        </w:rPr>
        <w:t>Изучение</w:t>
      </w:r>
      <w:r>
        <w:t xml:space="preserve"> </w:t>
      </w:r>
      <w:r>
        <w:rPr>
          <w:rFonts w:hint="eastAsia"/>
        </w:rPr>
        <w:t>стратегий</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студенческой</w:t>
      </w:r>
      <w:r>
        <w:t xml:space="preserve"> </w:t>
      </w:r>
      <w:r>
        <w:rPr>
          <w:rFonts w:hint="eastAsia"/>
        </w:rPr>
        <w:t>молодежью</w:t>
      </w:r>
    </w:p>
    <w:p w14:paraId="53B46842" w14:textId="77777777" w:rsidR="00580E99" w:rsidRDefault="00580E99" w:rsidP="00580E99"/>
    <w:p w14:paraId="4B10933A" w14:textId="77777777" w:rsidR="00580E99" w:rsidRDefault="00580E99" w:rsidP="00580E99">
      <w:r>
        <w:t xml:space="preserve">2.2 </w:t>
      </w:r>
      <w:r>
        <w:rPr>
          <w:rFonts w:hint="eastAsia"/>
        </w:rPr>
        <w:t>Реализация</w:t>
      </w:r>
      <w:r>
        <w:t xml:space="preserve"> </w:t>
      </w:r>
      <w:r>
        <w:rPr>
          <w:rFonts w:hint="eastAsia"/>
        </w:rPr>
        <w:t>модели</w:t>
      </w:r>
      <w:r>
        <w:t xml:space="preserve"> </w:t>
      </w:r>
      <w:r>
        <w:rPr>
          <w:rFonts w:hint="eastAsia"/>
        </w:rPr>
        <w:t>обучения</w:t>
      </w:r>
      <w:r>
        <w:t xml:space="preserve"> </w:t>
      </w:r>
      <w:r>
        <w:rPr>
          <w:rFonts w:hint="eastAsia"/>
        </w:rPr>
        <w:t>студентов</w:t>
      </w:r>
      <w:r>
        <w:t xml:space="preserve"> </w:t>
      </w:r>
      <w:r>
        <w:rPr>
          <w:rFonts w:hint="eastAsia"/>
        </w:rPr>
        <w:t>конструктивным</w:t>
      </w:r>
      <w:r>
        <w:t xml:space="preserve"> </w:t>
      </w:r>
      <w:r>
        <w:rPr>
          <w:rFonts w:hint="eastAsia"/>
        </w:rPr>
        <w:t>стратегиям</w:t>
      </w:r>
      <w:r>
        <w:t xml:space="preserve"> </w:t>
      </w:r>
      <w:r>
        <w:rPr>
          <w:rFonts w:hint="eastAsia"/>
        </w:rPr>
        <w:t>преодоления</w:t>
      </w:r>
      <w:r>
        <w:t xml:space="preserve"> </w:t>
      </w:r>
      <w:r>
        <w:rPr>
          <w:rFonts w:hint="eastAsia"/>
        </w:rPr>
        <w:t>трудных</w:t>
      </w:r>
      <w:r>
        <w:t xml:space="preserve"> </w:t>
      </w:r>
      <w:r>
        <w:rPr>
          <w:rFonts w:hint="eastAsia"/>
        </w:rPr>
        <w:t>жизненных</w:t>
      </w:r>
      <w:r>
        <w:t xml:space="preserve"> </w:t>
      </w:r>
      <w:r>
        <w:rPr>
          <w:rFonts w:hint="eastAsia"/>
        </w:rPr>
        <w:t>ситуаций</w:t>
      </w:r>
      <w:r>
        <w:t xml:space="preserve"> </w:t>
      </w:r>
      <w:r>
        <w:rPr>
          <w:rFonts w:hint="eastAsia"/>
        </w:rPr>
        <w:t>через</w:t>
      </w:r>
      <w:r>
        <w:t xml:space="preserve"> </w:t>
      </w:r>
      <w:r>
        <w:rPr>
          <w:rFonts w:hint="eastAsia"/>
        </w:rPr>
        <w:t>волонтёрскую</w:t>
      </w:r>
      <w:r>
        <w:t xml:space="preserve"> </w:t>
      </w:r>
      <w:r>
        <w:rPr>
          <w:rFonts w:hint="eastAsia"/>
        </w:rPr>
        <w:t>деятельность</w:t>
      </w:r>
    </w:p>
    <w:p w14:paraId="55ECFD73" w14:textId="77777777" w:rsidR="00580E99" w:rsidRDefault="00580E99" w:rsidP="00580E99"/>
    <w:p w14:paraId="7FC3F566" w14:textId="77777777" w:rsidR="00580E99" w:rsidRDefault="00580E99" w:rsidP="00580E99">
      <w:r>
        <w:t xml:space="preserve">2.3.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1BAA34FB" w14:textId="77777777" w:rsidR="00580E99" w:rsidRDefault="00580E99" w:rsidP="00580E99"/>
    <w:p w14:paraId="6BBF3C73" w14:textId="77777777" w:rsidR="00580E99" w:rsidRDefault="00580E99" w:rsidP="00580E99">
      <w:r>
        <w:rPr>
          <w:rFonts w:hint="eastAsia"/>
        </w:rPr>
        <w:t>Выводы</w:t>
      </w:r>
      <w:r>
        <w:t xml:space="preserve"> </w:t>
      </w:r>
      <w:r>
        <w:rPr>
          <w:rFonts w:hint="eastAsia"/>
        </w:rPr>
        <w:t>по</w:t>
      </w:r>
      <w:r>
        <w:t xml:space="preserve"> 2 </w:t>
      </w:r>
      <w:r>
        <w:rPr>
          <w:rFonts w:hint="eastAsia"/>
        </w:rPr>
        <w:t>главе</w:t>
      </w:r>
    </w:p>
    <w:p w14:paraId="227EFB9E" w14:textId="77777777" w:rsidR="00580E99" w:rsidRDefault="00580E99" w:rsidP="00580E99"/>
    <w:p w14:paraId="7C87AF57" w14:textId="77777777" w:rsidR="00580E99" w:rsidRDefault="00580E99" w:rsidP="00580E99">
      <w:r>
        <w:rPr>
          <w:rFonts w:hint="eastAsia"/>
        </w:rPr>
        <w:t>ЗАКЛЮЧЕНИЕ</w:t>
      </w:r>
    </w:p>
    <w:p w14:paraId="7C5E9FBA" w14:textId="77777777" w:rsidR="00580E99" w:rsidRDefault="00580E99" w:rsidP="00580E99"/>
    <w:p w14:paraId="55229DFA" w14:textId="77777777" w:rsidR="00580E99" w:rsidRDefault="00580E99" w:rsidP="00580E99">
      <w:r>
        <w:rPr>
          <w:rFonts w:hint="eastAsia"/>
        </w:rPr>
        <w:t>СПИСОК</w:t>
      </w:r>
      <w:r>
        <w:t xml:space="preserve"> </w:t>
      </w:r>
      <w:r>
        <w:rPr>
          <w:rFonts w:hint="eastAsia"/>
        </w:rPr>
        <w:t>ЛИТЕРАТУРЫ</w:t>
      </w:r>
    </w:p>
    <w:p w14:paraId="2C135FF4" w14:textId="77777777" w:rsidR="00580E99" w:rsidRDefault="00580E99" w:rsidP="00580E99"/>
    <w:p w14:paraId="7E54EF33" w14:textId="77777777" w:rsidR="00580E99" w:rsidRDefault="00580E99" w:rsidP="00580E99">
      <w:r>
        <w:rPr>
          <w:rFonts w:hint="eastAsia"/>
        </w:rPr>
        <w:t>ПРИЛОЖЕНИЯ</w:t>
      </w:r>
    </w:p>
    <w:p w14:paraId="1B697662" w14:textId="77777777" w:rsidR="00580E99" w:rsidRDefault="00580E99" w:rsidP="00580E99"/>
    <w:p w14:paraId="3D8DD271" w14:textId="37EF5502" w:rsidR="00580E99" w:rsidRPr="00580E99" w:rsidRDefault="00580E99" w:rsidP="00580E99">
      <w:r>
        <w:t>201</w:t>
      </w:r>
    </w:p>
    <w:sectPr w:rsidR="00580E99" w:rsidRPr="00580E99" w:rsidSect="000C46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AB6B" w14:textId="77777777" w:rsidR="000C4686" w:rsidRDefault="000C4686">
      <w:pPr>
        <w:spacing w:after="0" w:line="240" w:lineRule="auto"/>
      </w:pPr>
      <w:r>
        <w:separator/>
      </w:r>
    </w:p>
  </w:endnote>
  <w:endnote w:type="continuationSeparator" w:id="0">
    <w:p w14:paraId="209C38BA" w14:textId="77777777" w:rsidR="000C4686" w:rsidRDefault="000C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B093" w14:textId="77777777" w:rsidR="000C4686" w:rsidRDefault="000C4686"/>
    <w:p w14:paraId="52DFEB9E" w14:textId="77777777" w:rsidR="000C4686" w:rsidRDefault="000C4686"/>
    <w:p w14:paraId="735EDBAB" w14:textId="77777777" w:rsidR="000C4686" w:rsidRDefault="000C4686"/>
    <w:p w14:paraId="191E3612" w14:textId="77777777" w:rsidR="000C4686" w:rsidRDefault="000C4686"/>
    <w:p w14:paraId="370D0943" w14:textId="77777777" w:rsidR="000C4686" w:rsidRDefault="000C4686"/>
    <w:p w14:paraId="0A291613" w14:textId="77777777" w:rsidR="000C4686" w:rsidRDefault="000C4686"/>
    <w:p w14:paraId="65409C5C" w14:textId="77777777" w:rsidR="000C4686" w:rsidRDefault="000C46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82950B" wp14:editId="5A9C7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4A0C" w14:textId="77777777" w:rsidR="000C4686" w:rsidRDefault="000C46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295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E54A0C" w14:textId="77777777" w:rsidR="000C4686" w:rsidRDefault="000C46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B5DDE" w14:textId="77777777" w:rsidR="000C4686" w:rsidRDefault="000C4686"/>
    <w:p w14:paraId="010D15CC" w14:textId="77777777" w:rsidR="000C4686" w:rsidRDefault="000C4686"/>
    <w:p w14:paraId="6E09E83B" w14:textId="77777777" w:rsidR="000C4686" w:rsidRDefault="000C46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C57D9C" wp14:editId="7370B0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6B30" w14:textId="77777777" w:rsidR="000C4686" w:rsidRDefault="000C4686"/>
                          <w:p w14:paraId="38CEF1D8" w14:textId="77777777" w:rsidR="000C4686" w:rsidRDefault="000C46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57D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5A6B30" w14:textId="77777777" w:rsidR="000C4686" w:rsidRDefault="000C4686"/>
                    <w:p w14:paraId="38CEF1D8" w14:textId="77777777" w:rsidR="000C4686" w:rsidRDefault="000C46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1F1753" w14:textId="77777777" w:rsidR="000C4686" w:rsidRDefault="000C4686"/>
    <w:p w14:paraId="7CCE7BC7" w14:textId="77777777" w:rsidR="000C4686" w:rsidRDefault="000C4686">
      <w:pPr>
        <w:rPr>
          <w:sz w:val="2"/>
          <w:szCs w:val="2"/>
        </w:rPr>
      </w:pPr>
    </w:p>
    <w:p w14:paraId="186F7D14" w14:textId="77777777" w:rsidR="000C4686" w:rsidRDefault="000C4686"/>
    <w:p w14:paraId="081E1E71" w14:textId="77777777" w:rsidR="000C4686" w:rsidRDefault="000C4686">
      <w:pPr>
        <w:spacing w:after="0" w:line="240" w:lineRule="auto"/>
      </w:pPr>
    </w:p>
  </w:footnote>
  <w:footnote w:type="continuationSeparator" w:id="0">
    <w:p w14:paraId="0DEF2384" w14:textId="77777777" w:rsidR="000C4686" w:rsidRDefault="000C4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86"/>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TotalTime>
  <Pages>2</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211</cp:revision>
  <cp:lastPrinted>2009-02-06T05:36:00Z</cp:lastPrinted>
  <dcterms:created xsi:type="dcterms:W3CDTF">2024-01-07T13:43:00Z</dcterms:created>
  <dcterms:modified xsi:type="dcterms:W3CDTF">2024-01-16T10:28:00Z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