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CBEF9" w14:textId="77777777" w:rsidR="002C0727" w:rsidRPr="002C0727" w:rsidRDefault="002C0727" w:rsidP="002C0727">
      <w:pPr>
        <w:rPr>
          <w:rFonts w:ascii="Helvetica" w:eastAsia="Symbol" w:hAnsi="Helvetica" w:cs="Helvetica"/>
          <w:b/>
          <w:bCs/>
          <w:color w:val="222222"/>
          <w:kern w:val="0"/>
          <w:sz w:val="21"/>
          <w:szCs w:val="21"/>
          <w:lang w:eastAsia="ru-RU"/>
        </w:rPr>
      </w:pPr>
      <w:r w:rsidRPr="002C0727">
        <w:rPr>
          <w:rFonts w:ascii="Helvetica" w:eastAsia="Symbol" w:hAnsi="Helvetica" w:cs="Helvetica"/>
          <w:b/>
          <w:bCs/>
          <w:color w:val="222222"/>
          <w:kern w:val="0"/>
          <w:sz w:val="21"/>
          <w:szCs w:val="21"/>
          <w:lang w:eastAsia="ru-RU"/>
        </w:rPr>
        <w:t>Маляренко, Петр Николаевич.</w:t>
      </w:r>
    </w:p>
    <w:p w14:paraId="3BD74E58" w14:textId="77777777" w:rsidR="002C0727" w:rsidRPr="002C0727" w:rsidRDefault="002C0727" w:rsidP="002C0727">
      <w:pPr>
        <w:rPr>
          <w:rFonts w:ascii="Helvetica" w:eastAsia="Symbol" w:hAnsi="Helvetica" w:cs="Helvetica"/>
          <w:b/>
          <w:bCs/>
          <w:color w:val="222222"/>
          <w:kern w:val="0"/>
          <w:sz w:val="21"/>
          <w:szCs w:val="21"/>
          <w:lang w:eastAsia="ru-RU"/>
        </w:rPr>
      </w:pPr>
      <w:r w:rsidRPr="002C0727">
        <w:rPr>
          <w:rFonts w:ascii="Helvetica" w:eastAsia="Symbol" w:hAnsi="Helvetica" w:cs="Helvetica"/>
          <w:b/>
          <w:bCs/>
          <w:color w:val="222222"/>
          <w:kern w:val="0"/>
          <w:sz w:val="21"/>
          <w:szCs w:val="21"/>
          <w:lang w:eastAsia="ru-RU"/>
        </w:rPr>
        <w:t>Численные исследования эффектов старения и нарушения флуктуационно-диссипативной теоремы в неравновесном критическом поведении структурно неупорядоченных спиновых систем : диссертация ... кандидата физико-математических наук : 01.04.02 / Маляренко Петр Николаевич; [Место защиты: ФГАОУ ВО «Казанский (Приволжский) федеральный университет»]. - Казань, 2020. - 136 с. : ил.</w:t>
      </w:r>
    </w:p>
    <w:p w14:paraId="4DE5516C" w14:textId="77777777" w:rsidR="002C0727" w:rsidRPr="002C0727" w:rsidRDefault="002C0727" w:rsidP="002C0727">
      <w:pPr>
        <w:rPr>
          <w:rFonts w:ascii="Helvetica" w:eastAsia="Symbol" w:hAnsi="Helvetica" w:cs="Helvetica"/>
          <w:b/>
          <w:bCs/>
          <w:color w:val="222222"/>
          <w:kern w:val="0"/>
          <w:sz w:val="21"/>
          <w:szCs w:val="21"/>
          <w:lang w:eastAsia="ru-RU"/>
        </w:rPr>
      </w:pPr>
      <w:r w:rsidRPr="002C0727">
        <w:rPr>
          <w:rFonts w:ascii="Helvetica" w:eastAsia="Symbol" w:hAnsi="Helvetica" w:cs="Helvetica"/>
          <w:b/>
          <w:bCs/>
          <w:color w:val="222222"/>
          <w:kern w:val="0"/>
          <w:sz w:val="21"/>
          <w:szCs w:val="21"/>
          <w:lang w:eastAsia="ru-RU"/>
        </w:rPr>
        <w:t>Оглавление диссертациикандидат наук Маляренко Петр Николаевич</w:t>
      </w:r>
    </w:p>
    <w:p w14:paraId="717172B3" w14:textId="77777777" w:rsidR="002C0727" w:rsidRPr="002C0727" w:rsidRDefault="002C0727" w:rsidP="002C0727">
      <w:pPr>
        <w:rPr>
          <w:rFonts w:ascii="Helvetica" w:eastAsia="Symbol" w:hAnsi="Helvetica" w:cs="Helvetica"/>
          <w:b/>
          <w:bCs/>
          <w:color w:val="222222"/>
          <w:kern w:val="0"/>
          <w:sz w:val="21"/>
          <w:szCs w:val="21"/>
          <w:lang w:eastAsia="ru-RU"/>
        </w:rPr>
      </w:pPr>
      <w:r w:rsidRPr="002C0727">
        <w:rPr>
          <w:rFonts w:ascii="Helvetica" w:eastAsia="Symbol" w:hAnsi="Helvetica" w:cs="Helvetica"/>
          <w:b/>
          <w:bCs/>
          <w:color w:val="222222"/>
          <w:kern w:val="0"/>
          <w:sz w:val="21"/>
          <w:szCs w:val="21"/>
          <w:lang w:eastAsia="ru-RU"/>
        </w:rPr>
        <w:t>Введение</w:t>
      </w:r>
    </w:p>
    <w:p w14:paraId="284A2E65" w14:textId="77777777" w:rsidR="002C0727" w:rsidRPr="002C0727" w:rsidRDefault="002C0727" w:rsidP="002C0727">
      <w:pPr>
        <w:rPr>
          <w:rFonts w:ascii="Helvetica" w:eastAsia="Symbol" w:hAnsi="Helvetica" w:cs="Helvetica"/>
          <w:b/>
          <w:bCs/>
          <w:color w:val="222222"/>
          <w:kern w:val="0"/>
          <w:sz w:val="21"/>
          <w:szCs w:val="21"/>
          <w:lang w:eastAsia="ru-RU"/>
        </w:rPr>
      </w:pPr>
      <w:r w:rsidRPr="002C0727">
        <w:rPr>
          <w:rFonts w:ascii="Helvetica" w:eastAsia="Symbol" w:hAnsi="Helvetica" w:cs="Helvetica"/>
          <w:b/>
          <w:bCs/>
          <w:color w:val="222222"/>
          <w:kern w:val="0"/>
          <w:sz w:val="21"/>
          <w:szCs w:val="21"/>
          <w:lang w:eastAsia="ru-RU"/>
        </w:rPr>
        <w:t>1 Критические явления и методы их исследования для спиновых системах</w:t>
      </w:r>
    </w:p>
    <w:p w14:paraId="40E2ABCA" w14:textId="77777777" w:rsidR="002C0727" w:rsidRPr="002C0727" w:rsidRDefault="002C0727" w:rsidP="002C0727">
      <w:pPr>
        <w:rPr>
          <w:rFonts w:ascii="Helvetica" w:eastAsia="Symbol" w:hAnsi="Helvetica" w:cs="Helvetica"/>
          <w:b/>
          <w:bCs/>
          <w:color w:val="222222"/>
          <w:kern w:val="0"/>
          <w:sz w:val="21"/>
          <w:szCs w:val="21"/>
          <w:lang w:eastAsia="ru-RU"/>
        </w:rPr>
      </w:pPr>
      <w:r w:rsidRPr="002C0727">
        <w:rPr>
          <w:rFonts w:ascii="Helvetica" w:eastAsia="Symbol" w:hAnsi="Helvetica" w:cs="Helvetica"/>
          <w:b/>
          <w:bCs/>
          <w:color w:val="222222"/>
          <w:kern w:val="0"/>
          <w:sz w:val="21"/>
          <w:szCs w:val="21"/>
          <w:lang w:eastAsia="ru-RU"/>
        </w:rPr>
        <w:t>1.1 Классификация фазовых переходов</w:t>
      </w:r>
    </w:p>
    <w:p w14:paraId="52E528B7" w14:textId="77777777" w:rsidR="002C0727" w:rsidRPr="002C0727" w:rsidRDefault="002C0727" w:rsidP="002C0727">
      <w:pPr>
        <w:rPr>
          <w:rFonts w:ascii="Helvetica" w:eastAsia="Symbol" w:hAnsi="Helvetica" w:cs="Helvetica"/>
          <w:b/>
          <w:bCs/>
          <w:color w:val="222222"/>
          <w:kern w:val="0"/>
          <w:sz w:val="21"/>
          <w:szCs w:val="21"/>
          <w:lang w:eastAsia="ru-RU"/>
        </w:rPr>
      </w:pPr>
      <w:r w:rsidRPr="002C0727">
        <w:rPr>
          <w:rFonts w:ascii="Helvetica" w:eastAsia="Symbol" w:hAnsi="Helvetica" w:cs="Helvetica"/>
          <w:b/>
          <w:bCs/>
          <w:color w:val="222222"/>
          <w:kern w:val="0"/>
          <w:sz w:val="21"/>
          <w:szCs w:val="21"/>
          <w:lang w:eastAsia="ru-RU"/>
        </w:rPr>
        <w:t>1.2 Критические индексы</w:t>
      </w:r>
    </w:p>
    <w:p w14:paraId="3C57E77F" w14:textId="77777777" w:rsidR="002C0727" w:rsidRPr="002C0727" w:rsidRDefault="002C0727" w:rsidP="002C0727">
      <w:pPr>
        <w:rPr>
          <w:rFonts w:ascii="Helvetica" w:eastAsia="Symbol" w:hAnsi="Helvetica" w:cs="Helvetica"/>
          <w:b/>
          <w:bCs/>
          <w:color w:val="222222"/>
          <w:kern w:val="0"/>
          <w:sz w:val="21"/>
          <w:szCs w:val="21"/>
          <w:lang w:eastAsia="ru-RU"/>
        </w:rPr>
      </w:pPr>
      <w:r w:rsidRPr="002C0727">
        <w:rPr>
          <w:rFonts w:ascii="Helvetica" w:eastAsia="Symbol" w:hAnsi="Helvetica" w:cs="Helvetica"/>
          <w:b/>
          <w:bCs/>
          <w:color w:val="222222"/>
          <w:kern w:val="0"/>
          <w:sz w:val="21"/>
          <w:szCs w:val="21"/>
          <w:lang w:eastAsia="ru-RU"/>
        </w:rPr>
        <w:t>1.3 Логарифмические поправки</w:t>
      </w:r>
    </w:p>
    <w:p w14:paraId="1358C603" w14:textId="77777777" w:rsidR="002C0727" w:rsidRPr="002C0727" w:rsidRDefault="002C0727" w:rsidP="002C0727">
      <w:pPr>
        <w:rPr>
          <w:rFonts w:ascii="Helvetica" w:eastAsia="Symbol" w:hAnsi="Helvetica" w:cs="Helvetica"/>
          <w:b/>
          <w:bCs/>
          <w:color w:val="222222"/>
          <w:kern w:val="0"/>
          <w:sz w:val="21"/>
          <w:szCs w:val="21"/>
          <w:lang w:eastAsia="ru-RU"/>
        </w:rPr>
      </w:pPr>
      <w:r w:rsidRPr="002C0727">
        <w:rPr>
          <w:rFonts w:ascii="Helvetica" w:eastAsia="Symbol" w:hAnsi="Helvetica" w:cs="Helvetica"/>
          <w:b/>
          <w:bCs/>
          <w:color w:val="222222"/>
          <w:kern w:val="0"/>
          <w:sz w:val="21"/>
          <w:szCs w:val="21"/>
          <w:lang w:eastAsia="ru-RU"/>
        </w:rPr>
        <w:t>1.4 Теория скейлинга</w:t>
      </w:r>
    </w:p>
    <w:p w14:paraId="4FB11085" w14:textId="77777777" w:rsidR="002C0727" w:rsidRPr="002C0727" w:rsidRDefault="002C0727" w:rsidP="002C0727">
      <w:pPr>
        <w:rPr>
          <w:rFonts w:ascii="Helvetica" w:eastAsia="Symbol" w:hAnsi="Helvetica" w:cs="Helvetica"/>
          <w:b/>
          <w:bCs/>
          <w:color w:val="222222"/>
          <w:kern w:val="0"/>
          <w:sz w:val="21"/>
          <w:szCs w:val="21"/>
          <w:lang w:eastAsia="ru-RU"/>
        </w:rPr>
      </w:pPr>
      <w:r w:rsidRPr="002C0727">
        <w:rPr>
          <w:rFonts w:ascii="Helvetica" w:eastAsia="Symbol" w:hAnsi="Helvetica" w:cs="Helvetica"/>
          <w:b/>
          <w:bCs/>
          <w:color w:val="222222"/>
          <w:kern w:val="0"/>
          <w:sz w:val="21"/>
          <w:szCs w:val="21"/>
          <w:lang w:eastAsia="ru-RU"/>
        </w:rPr>
        <w:t>1.5 Конечноразмерный скейлинг</w:t>
      </w:r>
    </w:p>
    <w:p w14:paraId="56D39755" w14:textId="77777777" w:rsidR="002C0727" w:rsidRPr="002C0727" w:rsidRDefault="002C0727" w:rsidP="002C0727">
      <w:pPr>
        <w:rPr>
          <w:rFonts w:ascii="Helvetica" w:eastAsia="Symbol" w:hAnsi="Helvetica" w:cs="Helvetica"/>
          <w:b/>
          <w:bCs/>
          <w:color w:val="222222"/>
          <w:kern w:val="0"/>
          <w:sz w:val="21"/>
          <w:szCs w:val="21"/>
          <w:lang w:eastAsia="ru-RU"/>
        </w:rPr>
      </w:pPr>
      <w:r w:rsidRPr="002C0727">
        <w:rPr>
          <w:rFonts w:ascii="Helvetica" w:eastAsia="Symbol" w:hAnsi="Helvetica" w:cs="Helvetica"/>
          <w:b/>
          <w:bCs/>
          <w:color w:val="222222"/>
          <w:kern w:val="0"/>
          <w:sz w:val="21"/>
          <w:szCs w:val="21"/>
          <w:lang w:eastAsia="ru-RU"/>
        </w:rPr>
        <w:t>1.6 Динамические модели критического поведения</w:t>
      </w:r>
    </w:p>
    <w:p w14:paraId="0E6169A1" w14:textId="77777777" w:rsidR="002C0727" w:rsidRPr="002C0727" w:rsidRDefault="002C0727" w:rsidP="002C0727">
      <w:pPr>
        <w:rPr>
          <w:rFonts w:ascii="Helvetica" w:eastAsia="Symbol" w:hAnsi="Helvetica" w:cs="Helvetica"/>
          <w:b/>
          <w:bCs/>
          <w:color w:val="222222"/>
          <w:kern w:val="0"/>
          <w:sz w:val="21"/>
          <w:szCs w:val="21"/>
          <w:lang w:eastAsia="ru-RU"/>
        </w:rPr>
      </w:pPr>
      <w:r w:rsidRPr="002C0727">
        <w:rPr>
          <w:rFonts w:ascii="Helvetica" w:eastAsia="Symbol" w:hAnsi="Helvetica" w:cs="Helvetica"/>
          <w:b/>
          <w:bCs/>
          <w:color w:val="222222"/>
          <w:kern w:val="0"/>
          <w:sz w:val="21"/>
          <w:szCs w:val="21"/>
          <w:lang w:eastAsia="ru-RU"/>
        </w:rPr>
        <w:t>1.7 Влияние немагнитных атомов примесей на критическое поведение спиновых систем</w:t>
      </w:r>
    </w:p>
    <w:p w14:paraId="4A1DFF7C" w14:textId="77777777" w:rsidR="002C0727" w:rsidRPr="002C0727" w:rsidRDefault="002C0727" w:rsidP="002C0727">
      <w:pPr>
        <w:rPr>
          <w:rFonts w:ascii="Helvetica" w:eastAsia="Symbol" w:hAnsi="Helvetica" w:cs="Helvetica"/>
          <w:b/>
          <w:bCs/>
          <w:color w:val="222222"/>
          <w:kern w:val="0"/>
          <w:sz w:val="21"/>
          <w:szCs w:val="21"/>
          <w:lang w:eastAsia="ru-RU"/>
        </w:rPr>
      </w:pPr>
      <w:r w:rsidRPr="002C0727">
        <w:rPr>
          <w:rFonts w:ascii="Helvetica" w:eastAsia="Symbol" w:hAnsi="Helvetica" w:cs="Helvetica"/>
          <w:b/>
          <w:bCs/>
          <w:color w:val="222222"/>
          <w:kern w:val="0"/>
          <w:sz w:val="21"/>
          <w:szCs w:val="21"/>
          <w:lang w:eastAsia="ru-RU"/>
        </w:rPr>
        <w:t>1.8 Модель Изинга</w:t>
      </w:r>
    </w:p>
    <w:p w14:paraId="7BDF0226" w14:textId="77777777" w:rsidR="002C0727" w:rsidRPr="002C0727" w:rsidRDefault="002C0727" w:rsidP="002C0727">
      <w:pPr>
        <w:rPr>
          <w:rFonts w:ascii="Helvetica" w:eastAsia="Symbol" w:hAnsi="Helvetica" w:cs="Helvetica"/>
          <w:b/>
          <w:bCs/>
          <w:color w:val="222222"/>
          <w:kern w:val="0"/>
          <w:sz w:val="21"/>
          <w:szCs w:val="21"/>
          <w:lang w:eastAsia="ru-RU"/>
        </w:rPr>
      </w:pPr>
      <w:r w:rsidRPr="002C0727">
        <w:rPr>
          <w:rFonts w:ascii="Helvetica" w:eastAsia="Symbol" w:hAnsi="Helvetica" w:cs="Helvetica"/>
          <w:b/>
          <w:bCs/>
          <w:color w:val="222222"/>
          <w:kern w:val="0"/>
          <w:sz w:val="21"/>
          <w:szCs w:val="21"/>
          <w:lang w:eastAsia="ru-RU"/>
        </w:rPr>
        <w:t>1.9 Метод Монте-Карло</w:t>
      </w:r>
    </w:p>
    <w:p w14:paraId="35625E4C" w14:textId="77777777" w:rsidR="002C0727" w:rsidRPr="002C0727" w:rsidRDefault="002C0727" w:rsidP="002C0727">
      <w:pPr>
        <w:rPr>
          <w:rFonts w:ascii="Helvetica" w:eastAsia="Symbol" w:hAnsi="Helvetica" w:cs="Helvetica"/>
          <w:b/>
          <w:bCs/>
          <w:color w:val="222222"/>
          <w:kern w:val="0"/>
          <w:sz w:val="21"/>
          <w:szCs w:val="21"/>
          <w:lang w:eastAsia="ru-RU"/>
        </w:rPr>
      </w:pPr>
      <w:r w:rsidRPr="002C0727">
        <w:rPr>
          <w:rFonts w:ascii="Helvetica" w:eastAsia="Symbol" w:hAnsi="Helvetica" w:cs="Helvetica"/>
          <w:b/>
          <w:bCs/>
          <w:color w:val="222222"/>
          <w:kern w:val="0"/>
          <w:sz w:val="21"/>
          <w:szCs w:val="21"/>
          <w:lang w:eastAsia="ru-RU"/>
        </w:rPr>
        <w:t>1.9.1 Локальные алгоритмы</w:t>
      </w:r>
    </w:p>
    <w:p w14:paraId="19C85211" w14:textId="77777777" w:rsidR="002C0727" w:rsidRPr="002C0727" w:rsidRDefault="002C0727" w:rsidP="002C0727">
      <w:pPr>
        <w:rPr>
          <w:rFonts w:ascii="Helvetica" w:eastAsia="Symbol" w:hAnsi="Helvetica" w:cs="Helvetica"/>
          <w:b/>
          <w:bCs/>
          <w:color w:val="222222"/>
          <w:kern w:val="0"/>
          <w:sz w:val="21"/>
          <w:szCs w:val="21"/>
          <w:lang w:eastAsia="ru-RU"/>
        </w:rPr>
      </w:pPr>
      <w:r w:rsidRPr="002C0727">
        <w:rPr>
          <w:rFonts w:ascii="Helvetica" w:eastAsia="Symbol" w:hAnsi="Helvetica" w:cs="Helvetica"/>
          <w:b/>
          <w:bCs/>
          <w:color w:val="222222"/>
          <w:kern w:val="0"/>
          <w:sz w:val="21"/>
          <w:szCs w:val="21"/>
          <w:lang w:eastAsia="ru-RU"/>
        </w:rPr>
        <w:t>2 Исследование маргинального влияния дефектов структуры на неравновесное критическое поведение двумерной модели Изинга</w:t>
      </w:r>
    </w:p>
    <w:p w14:paraId="35012274" w14:textId="77777777" w:rsidR="002C0727" w:rsidRPr="002C0727" w:rsidRDefault="002C0727" w:rsidP="002C0727">
      <w:pPr>
        <w:rPr>
          <w:rFonts w:ascii="Helvetica" w:eastAsia="Symbol" w:hAnsi="Helvetica" w:cs="Helvetica"/>
          <w:b/>
          <w:bCs/>
          <w:color w:val="222222"/>
          <w:kern w:val="0"/>
          <w:sz w:val="21"/>
          <w:szCs w:val="21"/>
          <w:lang w:eastAsia="ru-RU"/>
        </w:rPr>
      </w:pPr>
      <w:r w:rsidRPr="002C0727">
        <w:rPr>
          <w:rFonts w:ascii="Helvetica" w:eastAsia="Symbol" w:hAnsi="Helvetica" w:cs="Helvetica"/>
          <w:b/>
          <w:bCs/>
          <w:color w:val="222222"/>
          <w:kern w:val="0"/>
          <w:sz w:val="21"/>
          <w:szCs w:val="21"/>
          <w:lang w:eastAsia="ru-RU"/>
        </w:rPr>
        <w:t>2.1 Введение</w:t>
      </w:r>
    </w:p>
    <w:p w14:paraId="07939289" w14:textId="77777777" w:rsidR="002C0727" w:rsidRPr="002C0727" w:rsidRDefault="002C0727" w:rsidP="002C0727">
      <w:pPr>
        <w:rPr>
          <w:rFonts w:ascii="Helvetica" w:eastAsia="Symbol" w:hAnsi="Helvetica" w:cs="Helvetica"/>
          <w:b/>
          <w:bCs/>
          <w:color w:val="222222"/>
          <w:kern w:val="0"/>
          <w:sz w:val="21"/>
          <w:szCs w:val="21"/>
          <w:lang w:eastAsia="ru-RU"/>
        </w:rPr>
      </w:pPr>
      <w:r w:rsidRPr="002C0727">
        <w:rPr>
          <w:rFonts w:ascii="Helvetica" w:eastAsia="Symbol" w:hAnsi="Helvetica" w:cs="Helvetica"/>
          <w:b/>
          <w:bCs/>
          <w:color w:val="222222"/>
          <w:kern w:val="0"/>
          <w:sz w:val="21"/>
          <w:szCs w:val="21"/>
          <w:lang w:eastAsia="ru-RU"/>
        </w:rPr>
        <w:t>2.2 Неравновесные критические свойства систем, характеризующихся аномально медленной динамикой</w:t>
      </w:r>
    </w:p>
    <w:p w14:paraId="436955CE" w14:textId="77777777" w:rsidR="002C0727" w:rsidRPr="002C0727" w:rsidRDefault="002C0727" w:rsidP="002C0727">
      <w:pPr>
        <w:rPr>
          <w:rFonts w:ascii="Helvetica" w:eastAsia="Symbol" w:hAnsi="Helvetica" w:cs="Helvetica"/>
          <w:b/>
          <w:bCs/>
          <w:color w:val="222222"/>
          <w:kern w:val="0"/>
          <w:sz w:val="21"/>
          <w:szCs w:val="21"/>
          <w:lang w:eastAsia="ru-RU"/>
        </w:rPr>
      </w:pPr>
      <w:r w:rsidRPr="002C0727">
        <w:rPr>
          <w:rFonts w:ascii="Helvetica" w:eastAsia="Symbol" w:hAnsi="Helvetica" w:cs="Helvetica"/>
          <w:b/>
          <w:bCs/>
          <w:color w:val="222222"/>
          <w:kern w:val="0"/>
          <w:sz w:val="21"/>
          <w:szCs w:val="21"/>
          <w:lang w:eastAsia="ru-RU"/>
        </w:rPr>
        <w:t>2.2.1 Явление старения</w:t>
      </w:r>
    </w:p>
    <w:p w14:paraId="3B0D96FA" w14:textId="77777777" w:rsidR="002C0727" w:rsidRPr="002C0727" w:rsidRDefault="002C0727" w:rsidP="002C0727">
      <w:pPr>
        <w:rPr>
          <w:rFonts w:ascii="Helvetica" w:eastAsia="Symbol" w:hAnsi="Helvetica" w:cs="Helvetica"/>
          <w:b/>
          <w:bCs/>
          <w:color w:val="222222"/>
          <w:kern w:val="0"/>
          <w:sz w:val="21"/>
          <w:szCs w:val="21"/>
          <w:lang w:eastAsia="ru-RU"/>
        </w:rPr>
      </w:pPr>
      <w:r w:rsidRPr="002C0727">
        <w:rPr>
          <w:rFonts w:ascii="Helvetica" w:eastAsia="Symbol" w:hAnsi="Helvetica" w:cs="Helvetica"/>
          <w:b/>
          <w:bCs/>
          <w:color w:val="222222"/>
          <w:kern w:val="0"/>
          <w:sz w:val="21"/>
          <w:szCs w:val="21"/>
          <w:lang w:eastAsia="ru-RU"/>
        </w:rPr>
        <w:t>2.2.2 Теория локальной масштабной инвариантности</w:t>
      </w:r>
    </w:p>
    <w:p w14:paraId="1365D82E" w14:textId="77777777" w:rsidR="002C0727" w:rsidRPr="002C0727" w:rsidRDefault="002C0727" w:rsidP="002C0727">
      <w:pPr>
        <w:rPr>
          <w:rFonts w:ascii="Helvetica" w:eastAsia="Symbol" w:hAnsi="Helvetica" w:cs="Helvetica"/>
          <w:b/>
          <w:bCs/>
          <w:color w:val="222222"/>
          <w:kern w:val="0"/>
          <w:sz w:val="21"/>
          <w:szCs w:val="21"/>
          <w:lang w:eastAsia="ru-RU"/>
        </w:rPr>
      </w:pPr>
      <w:r w:rsidRPr="002C0727">
        <w:rPr>
          <w:rFonts w:ascii="Helvetica" w:eastAsia="Symbol" w:hAnsi="Helvetica" w:cs="Helvetica"/>
          <w:b/>
          <w:bCs/>
          <w:color w:val="222222"/>
          <w:kern w:val="0"/>
          <w:sz w:val="21"/>
          <w:szCs w:val="21"/>
          <w:lang w:eastAsia="ru-RU"/>
        </w:rPr>
        <w:t>2.2.3 Нарушение флуктуационно-диссипативной теоремы. Флуктуационно-диссипативное отношение</w:t>
      </w:r>
    </w:p>
    <w:p w14:paraId="45230AA4" w14:textId="77777777" w:rsidR="002C0727" w:rsidRPr="002C0727" w:rsidRDefault="002C0727" w:rsidP="002C0727">
      <w:pPr>
        <w:rPr>
          <w:rFonts w:ascii="Helvetica" w:eastAsia="Symbol" w:hAnsi="Helvetica" w:cs="Helvetica"/>
          <w:b/>
          <w:bCs/>
          <w:color w:val="222222"/>
          <w:kern w:val="0"/>
          <w:sz w:val="21"/>
          <w:szCs w:val="21"/>
          <w:lang w:eastAsia="ru-RU"/>
        </w:rPr>
      </w:pPr>
      <w:r w:rsidRPr="002C0727">
        <w:rPr>
          <w:rFonts w:ascii="Helvetica" w:eastAsia="Symbol" w:hAnsi="Helvetica" w:cs="Helvetica"/>
          <w:b/>
          <w:bCs/>
          <w:color w:val="222222"/>
          <w:kern w:val="0"/>
          <w:sz w:val="21"/>
          <w:szCs w:val="21"/>
          <w:lang w:eastAsia="ru-RU"/>
        </w:rPr>
        <w:t>2.3 Модель и методы</w:t>
      </w:r>
    </w:p>
    <w:p w14:paraId="6C5C1CAD" w14:textId="77777777" w:rsidR="002C0727" w:rsidRPr="002C0727" w:rsidRDefault="002C0727" w:rsidP="002C0727">
      <w:pPr>
        <w:rPr>
          <w:rFonts w:ascii="Helvetica" w:eastAsia="Symbol" w:hAnsi="Helvetica" w:cs="Helvetica"/>
          <w:b/>
          <w:bCs/>
          <w:color w:val="222222"/>
          <w:kern w:val="0"/>
          <w:sz w:val="21"/>
          <w:szCs w:val="21"/>
          <w:lang w:eastAsia="ru-RU"/>
        </w:rPr>
      </w:pPr>
      <w:r w:rsidRPr="002C0727">
        <w:rPr>
          <w:rFonts w:ascii="Helvetica" w:eastAsia="Symbol" w:hAnsi="Helvetica" w:cs="Helvetica"/>
          <w:b/>
          <w:bCs/>
          <w:color w:val="222222"/>
          <w:kern w:val="0"/>
          <w:sz w:val="21"/>
          <w:szCs w:val="21"/>
          <w:lang w:eastAsia="ru-RU"/>
        </w:rPr>
        <w:t>2.4 Исследование поведения корреляционной длины для высокотемпературного начального состояния</w:t>
      </w:r>
    </w:p>
    <w:p w14:paraId="24C516A7" w14:textId="77777777" w:rsidR="002C0727" w:rsidRPr="002C0727" w:rsidRDefault="002C0727" w:rsidP="002C0727">
      <w:pPr>
        <w:rPr>
          <w:rFonts w:ascii="Helvetica" w:eastAsia="Symbol" w:hAnsi="Helvetica" w:cs="Helvetica"/>
          <w:b/>
          <w:bCs/>
          <w:color w:val="222222"/>
          <w:kern w:val="0"/>
          <w:sz w:val="21"/>
          <w:szCs w:val="21"/>
          <w:lang w:eastAsia="ru-RU"/>
        </w:rPr>
      </w:pPr>
      <w:r w:rsidRPr="002C0727">
        <w:rPr>
          <w:rFonts w:ascii="Helvetica" w:eastAsia="Symbol" w:hAnsi="Helvetica" w:cs="Helvetica"/>
          <w:b/>
          <w:bCs/>
          <w:color w:val="222222"/>
          <w:kern w:val="0"/>
          <w:sz w:val="21"/>
          <w:szCs w:val="21"/>
          <w:lang w:eastAsia="ru-RU"/>
        </w:rPr>
        <w:t>2.5 Исследование неравновесной критической релаксации намагниченности</w:t>
      </w:r>
    </w:p>
    <w:p w14:paraId="3802DD9C" w14:textId="77777777" w:rsidR="002C0727" w:rsidRPr="002C0727" w:rsidRDefault="002C0727" w:rsidP="002C0727">
      <w:pPr>
        <w:rPr>
          <w:rFonts w:ascii="Helvetica" w:eastAsia="Symbol" w:hAnsi="Helvetica" w:cs="Helvetica"/>
          <w:b/>
          <w:bCs/>
          <w:color w:val="222222"/>
          <w:kern w:val="0"/>
          <w:sz w:val="21"/>
          <w:szCs w:val="21"/>
          <w:lang w:eastAsia="ru-RU"/>
        </w:rPr>
      </w:pPr>
      <w:r w:rsidRPr="002C0727">
        <w:rPr>
          <w:rFonts w:ascii="Helvetica" w:eastAsia="Symbol" w:hAnsi="Helvetica" w:cs="Helvetica"/>
          <w:b/>
          <w:bCs/>
          <w:color w:val="222222"/>
          <w:kern w:val="0"/>
          <w:sz w:val="21"/>
          <w:szCs w:val="21"/>
          <w:lang w:eastAsia="ru-RU"/>
        </w:rPr>
        <w:t>2.6 Особенности моделирования сильно неупорядоченных систем</w:t>
      </w:r>
    </w:p>
    <w:p w14:paraId="60FC7473" w14:textId="77777777" w:rsidR="002C0727" w:rsidRPr="002C0727" w:rsidRDefault="002C0727" w:rsidP="002C0727">
      <w:pPr>
        <w:rPr>
          <w:rFonts w:ascii="Helvetica" w:eastAsia="Symbol" w:hAnsi="Helvetica" w:cs="Helvetica"/>
          <w:b/>
          <w:bCs/>
          <w:color w:val="222222"/>
          <w:kern w:val="0"/>
          <w:sz w:val="21"/>
          <w:szCs w:val="21"/>
          <w:lang w:eastAsia="ru-RU"/>
        </w:rPr>
      </w:pPr>
      <w:r w:rsidRPr="002C0727">
        <w:rPr>
          <w:rFonts w:ascii="Helvetica" w:eastAsia="Symbol" w:hAnsi="Helvetica" w:cs="Helvetica"/>
          <w:b/>
          <w:bCs/>
          <w:color w:val="222222"/>
          <w:kern w:val="0"/>
          <w:sz w:val="21"/>
          <w:szCs w:val="21"/>
          <w:lang w:eastAsia="ru-RU"/>
        </w:rPr>
        <w:t xml:space="preserve">2.7 Моделирование неравновесного критического поведения автокорреляционной </w:t>
      </w:r>
      <w:r w:rsidRPr="002C0727">
        <w:rPr>
          <w:rFonts w:ascii="Helvetica" w:eastAsia="Symbol" w:hAnsi="Helvetica" w:cs="Helvetica"/>
          <w:b/>
          <w:bCs/>
          <w:color w:val="222222"/>
          <w:kern w:val="0"/>
          <w:sz w:val="21"/>
          <w:szCs w:val="21"/>
          <w:lang w:eastAsia="ru-RU"/>
        </w:rPr>
        <w:lastRenderedPageBreak/>
        <w:t>функции и динамической восприимчивости</w:t>
      </w:r>
    </w:p>
    <w:p w14:paraId="500C4441" w14:textId="77777777" w:rsidR="002C0727" w:rsidRPr="002C0727" w:rsidRDefault="002C0727" w:rsidP="002C0727">
      <w:pPr>
        <w:rPr>
          <w:rFonts w:ascii="Helvetica" w:eastAsia="Symbol" w:hAnsi="Helvetica" w:cs="Helvetica"/>
          <w:b/>
          <w:bCs/>
          <w:color w:val="222222"/>
          <w:kern w:val="0"/>
          <w:sz w:val="21"/>
          <w:szCs w:val="21"/>
          <w:lang w:eastAsia="ru-RU"/>
        </w:rPr>
      </w:pPr>
      <w:r w:rsidRPr="002C0727">
        <w:rPr>
          <w:rFonts w:ascii="Helvetica" w:eastAsia="Symbol" w:hAnsi="Helvetica" w:cs="Helvetica"/>
          <w:b/>
          <w:bCs/>
          <w:color w:val="222222"/>
          <w:kern w:val="0"/>
          <w:sz w:val="21"/>
          <w:szCs w:val="21"/>
          <w:lang w:eastAsia="ru-RU"/>
        </w:rPr>
        <w:t>2.7.1 Высокотемпературное начальное состояние</w:t>
      </w:r>
    </w:p>
    <w:p w14:paraId="01A361B6" w14:textId="77777777" w:rsidR="002C0727" w:rsidRPr="002C0727" w:rsidRDefault="002C0727" w:rsidP="002C0727">
      <w:pPr>
        <w:rPr>
          <w:rFonts w:ascii="Helvetica" w:eastAsia="Symbol" w:hAnsi="Helvetica" w:cs="Helvetica"/>
          <w:b/>
          <w:bCs/>
          <w:color w:val="222222"/>
          <w:kern w:val="0"/>
          <w:sz w:val="21"/>
          <w:szCs w:val="21"/>
          <w:lang w:eastAsia="ru-RU"/>
        </w:rPr>
      </w:pPr>
      <w:r w:rsidRPr="002C0727">
        <w:rPr>
          <w:rFonts w:ascii="Helvetica" w:eastAsia="Symbol" w:hAnsi="Helvetica" w:cs="Helvetica"/>
          <w:b/>
          <w:bCs/>
          <w:color w:val="222222"/>
          <w:kern w:val="0"/>
          <w:sz w:val="21"/>
          <w:szCs w:val="21"/>
          <w:lang w:eastAsia="ru-RU"/>
        </w:rPr>
        <w:t>2.7.2 Низкотемпературное начальное состояние</w:t>
      </w:r>
    </w:p>
    <w:p w14:paraId="73E82C66" w14:textId="77777777" w:rsidR="002C0727" w:rsidRPr="002C0727" w:rsidRDefault="002C0727" w:rsidP="002C0727">
      <w:pPr>
        <w:rPr>
          <w:rFonts w:ascii="Helvetica" w:eastAsia="Symbol" w:hAnsi="Helvetica" w:cs="Helvetica"/>
          <w:b/>
          <w:bCs/>
          <w:color w:val="222222"/>
          <w:kern w:val="0"/>
          <w:sz w:val="21"/>
          <w:szCs w:val="21"/>
          <w:lang w:eastAsia="ru-RU"/>
        </w:rPr>
      </w:pPr>
      <w:r w:rsidRPr="002C0727">
        <w:rPr>
          <w:rFonts w:ascii="Helvetica" w:eastAsia="Symbol" w:hAnsi="Helvetica" w:cs="Helvetica"/>
          <w:b/>
          <w:bCs/>
          <w:color w:val="222222"/>
          <w:kern w:val="0"/>
          <w:sz w:val="21"/>
          <w:szCs w:val="21"/>
          <w:lang w:eastAsia="ru-RU"/>
        </w:rPr>
        <w:t>2.8 Исследование нарушений флуктуационно-диссипативной теоремы</w:t>
      </w:r>
    </w:p>
    <w:p w14:paraId="2CFC487B" w14:textId="77777777" w:rsidR="002C0727" w:rsidRPr="002C0727" w:rsidRDefault="002C0727" w:rsidP="002C0727">
      <w:pPr>
        <w:rPr>
          <w:rFonts w:ascii="Helvetica" w:eastAsia="Symbol" w:hAnsi="Helvetica" w:cs="Helvetica"/>
          <w:b/>
          <w:bCs/>
          <w:color w:val="222222"/>
          <w:kern w:val="0"/>
          <w:sz w:val="21"/>
          <w:szCs w:val="21"/>
          <w:lang w:eastAsia="ru-RU"/>
        </w:rPr>
      </w:pPr>
      <w:r w:rsidRPr="002C0727">
        <w:rPr>
          <w:rFonts w:ascii="Helvetica" w:eastAsia="Symbol" w:hAnsi="Helvetica" w:cs="Helvetica"/>
          <w:b/>
          <w:bCs/>
          <w:color w:val="222222"/>
          <w:kern w:val="0"/>
          <w:sz w:val="21"/>
          <w:szCs w:val="21"/>
          <w:lang w:eastAsia="ru-RU"/>
        </w:rPr>
        <w:t>2.9 Анализ результатов и выводы</w:t>
      </w:r>
    </w:p>
    <w:p w14:paraId="65756CA0" w14:textId="77777777" w:rsidR="002C0727" w:rsidRPr="002C0727" w:rsidRDefault="002C0727" w:rsidP="002C0727">
      <w:pPr>
        <w:rPr>
          <w:rFonts w:ascii="Helvetica" w:eastAsia="Symbol" w:hAnsi="Helvetica" w:cs="Helvetica"/>
          <w:b/>
          <w:bCs/>
          <w:color w:val="222222"/>
          <w:kern w:val="0"/>
          <w:sz w:val="21"/>
          <w:szCs w:val="21"/>
          <w:lang w:eastAsia="ru-RU"/>
        </w:rPr>
      </w:pPr>
      <w:r w:rsidRPr="002C0727">
        <w:rPr>
          <w:rFonts w:ascii="Helvetica" w:eastAsia="Symbol" w:hAnsi="Helvetica" w:cs="Helvetica"/>
          <w:b/>
          <w:bCs/>
          <w:color w:val="222222"/>
          <w:kern w:val="0"/>
          <w:sz w:val="21"/>
          <w:szCs w:val="21"/>
          <w:lang w:eastAsia="ru-RU"/>
        </w:rPr>
        <w:t>3 Исследование неравновесного критического поведения трехмерной модели Изинга</w:t>
      </w:r>
    </w:p>
    <w:p w14:paraId="64D51D13" w14:textId="77777777" w:rsidR="002C0727" w:rsidRPr="002C0727" w:rsidRDefault="002C0727" w:rsidP="002C0727">
      <w:pPr>
        <w:rPr>
          <w:rFonts w:ascii="Helvetica" w:eastAsia="Symbol" w:hAnsi="Helvetica" w:cs="Helvetica"/>
          <w:b/>
          <w:bCs/>
          <w:color w:val="222222"/>
          <w:kern w:val="0"/>
          <w:sz w:val="21"/>
          <w:szCs w:val="21"/>
          <w:lang w:eastAsia="ru-RU"/>
        </w:rPr>
      </w:pPr>
      <w:r w:rsidRPr="002C0727">
        <w:rPr>
          <w:rFonts w:ascii="Helvetica" w:eastAsia="Symbol" w:hAnsi="Helvetica" w:cs="Helvetica"/>
          <w:b/>
          <w:bCs/>
          <w:color w:val="222222"/>
          <w:kern w:val="0"/>
          <w:sz w:val="21"/>
          <w:szCs w:val="21"/>
          <w:lang w:eastAsia="ru-RU"/>
        </w:rPr>
        <w:t>3.1 Введение</w:t>
      </w:r>
    </w:p>
    <w:p w14:paraId="5EC951C5" w14:textId="77777777" w:rsidR="002C0727" w:rsidRPr="002C0727" w:rsidRDefault="002C0727" w:rsidP="002C0727">
      <w:pPr>
        <w:rPr>
          <w:rFonts w:ascii="Helvetica" w:eastAsia="Symbol" w:hAnsi="Helvetica" w:cs="Helvetica"/>
          <w:b/>
          <w:bCs/>
          <w:color w:val="222222"/>
          <w:kern w:val="0"/>
          <w:sz w:val="21"/>
          <w:szCs w:val="21"/>
          <w:lang w:eastAsia="ru-RU"/>
        </w:rPr>
      </w:pPr>
      <w:r w:rsidRPr="002C0727">
        <w:rPr>
          <w:rFonts w:ascii="Helvetica" w:eastAsia="Symbol" w:hAnsi="Helvetica" w:cs="Helvetica"/>
          <w:b/>
          <w:bCs/>
          <w:color w:val="222222"/>
          <w:kern w:val="0"/>
          <w:sz w:val="21"/>
          <w:szCs w:val="21"/>
          <w:lang w:eastAsia="ru-RU"/>
        </w:rPr>
        <w:t>3.2 Модель и методы моделирования</w:t>
      </w:r>
    </w:p>
    <w:p w14:paraId="6C52D3AC" w14:textId="77777777" w:rsidR="002C0727" w:rsidRPr="002C0727" w:rsidRDefault="002C0727" w:rsidP="002C0727">
      <w:pPr>
        <w:rPr>
          <w:rFonts w:ascii="Helvetica" w:eastAsia="Symbol" w:hAnsi="Helvetica" w:cs="Helvetica"/>
          <w:b/>
          <w:bCs/>
          <w:color w:val="222222"/>
          <w:kern w:val="0"/>
          <w:sz w:val="21"/>
          <w:szCs w:val="21"/>
          <w:lang w:eastAsia="ru-RU"/>
        </w:rPr>
      </w:pPr>
      <w:r w:rsidRPr="002C0727">
        <w:rPr>
          <w:rFonts w:ascii="Helvetica" w:eastAsia="Symbol" w:hAnsi="Helvetica" w:cs="Helvetica"/>
          <w:b/>
          <w:bCs/>
          <w:color w:val="222222"/>
          <w:kern w:val="0"/>
          <w:sz w:val="21"/>
          <w:szCs w:val="21"/>
          <w:lang w:eastAsia="ru-RU"/>
        </w:rPr>
        <w:t>3.3 Исследование неравновесного критического поведения намагниченности</w:t>
      </w:r>
    </w:p>
    <w:p w14:paraId="408F56E9" w14:textId="77777777" w:rsidR="002C0727" w:rsidRPr="002C0727" w:rsidRDefault="002C0727" w:rsidP="002C0727">
      <w:pPr>
        <w:rPr>
          <w:rFonts w:ascii="Helvetica" w:eastAsia="Symbol" w:hAnsi="Helvetica" w:cs="Helvetica"/>
          <w:b/>
          <w:bCs/>
          <w:color w:val="222222"/>
          <w:kern w:val="0"/>
          <w:sz w:val="21"/>
          <w:szCs w:val="21"/>
          <w:lang w:eastAsia="ru-RU"/>
        </w:rPr>
      </w:pPr>
      <w:r w:rsidRPr="002C0727">
        <w:rPr>
          <w:rFonts w:ascii="Helvetica" w:eastAsia="Symbol" w:hAnsi="Helvetica" w:cs="Helvetica"/>
          <w:b/>
          <w:bCs/>
          <w:color w:val="222222"/>
          <w:kern w:val="0"/>
          <w:sz w:val="21"/>
          <w:szCs w:val="21"/>
          <w:lang w:eastAsia="ru-RU"/>
        </w:rPr>
        <w:t>3.4 Исследование влияния примесных атомов для случая высокотемпературного начального состояния</w:t>
      </w:r>
    </w:p>
    <w:p w14:paraId="5605F200" w14:textId="77777777" w:rsidR="002C0727" w:rsidRPr="002C0727" w:rsidRDefault="002C0727" w:rsidP="002C0727">
      <w:pPr>
        <w:rPr>
          <w:rFonts w:ascii="Helvetica" w:eastAsia="Symbol" w:hAnsi="Helvetica" w:cs="Helvetica"/>
          <w:b/>
          <w:bCs/>
          <w:color w:val="222222"/>
          <w:kern w:val="0"/>
          <w:sz w:val="21"/>
          <w:szCs w:val="21"/>
          <w:lang w:eastAsia="ru-RU"/>
        </w:rPr>
      </w:pPr>
      <w:r w:rsidRPr="002C0727">
        <w:rPr>
          <w:rFonts w:ascii="Helvetica" w:eastAsia="Symbol" w:hAnsi="Helvetica" w:cs="Helvetica"/>
          <w:b/>
          <w:bCs/>
          <w:color w:val="222222"/>
          <w:kern w:val="0"/>
          <w:sz w:val="21"/>
          <w:szCs w:val="21"/>
          <w:lang w:eastAsia="ru-RU"/>
        </w:rPr>
        <w:t>3.5 Исследование влияния немагнитных атомов примесей на поведение трехмерной модели Изинга, эволюционирующей из низкотемпературного начального состояния</w:t>
      </w:r>
    </w:p>
    <w:p w14:paraId="3D21BD2C" w14:textId="77777777" w:rsidR="002C0727" w:rsidRPr="002C0727" w:rsidRDefault="002C0727" w:rsidP="002C0727">
      <w:pPr>
        <w:rPr>
          <w:rFonts w:ascii="Helvetica" w:eastAsia="Symbol" w:hAnsi="Helvetica" w:cs="Helvetica"/>
          <w:b/>
          <w:bCs/>
          <w:color w:val="222222"/>
          <w:kern w:val="0"/>
          <w:sz w:val="21"/>
          <w:szCs w:val="21"/>
          <w:lang w:eastAsia="ru-RU"/>
        </w:rPr>
      </w:pPr>
      <w:r w:rsidRPr="002C0727">
        <w:rPr>
          <w:rFonts w:ascii="Helvetica" w:eastAsia="Symbol" w:hAnsi="Helvetica" w:cs="Helvetica"/>
          <w:b/>
          <w:bCs/>
          <w:color w:val="222222"/>
          <w:kern w:val="0"/>
          <w:sz w:val="21"/>
          <w:szCs w:val="21"/>
          <w:lang w:eastAsia="ru-RU"/>
        </w:rPr>
        <w:t>3.5.1 Анализ эффектов старения</w:t>
      </w:r>
    </w:p>
    <w:p w14:paraId="52630C49" w14:textId="77777777" w:rsidR="002C0727" w:rsidRPr="002C0727" w:rsidRDefault="002C0727" w:rsidP="002C0727">
      <w:pPr>
        <w:rPr>
          <w:rFonts w:ascii="Helvetica" w:eastAsia="Symbol" w:hAnsi="Helvetica" w:cs="Helvetica"/>
          <w:b/>
          <w:bCs/>
          <w:color w:val="222222"/>
          <w:kern w:val="0"/>
          <w:sz w:val="21"/>
          <w:szCs w:val="21"/>
          <w:lang w:eastAsia="ru-RU"/>
        </w:rPr>
      </w:pPr>
      <w:r w:rsidRPr="002C0727">
        <w:rPr>
          <w:rFonts w:ascii="Helvetica" w:eastAsia="Symbol" w:hAnsi="Helvetica" w:cs="Helvetica"/>
          <w:b/>
          <w:bCs/>
          <w:color w:val="222222"/>
          <w:kern w:val="0"/>
          <w:sz w:val="21"/>
          <w:szCs w:val="21"/>
          <w:lang w:eastAsia="ru-RU"/>
        </w:rPr>
        <w:t>3.5.2 Результаты исследования нарушений флуктуационно-диссипативной теоремы</w:t>
      </w:r>
    </w:p>
    <w:p w14:paraId="3CDB3B6A" w14:textId="77777777" w:rsidR="002C0727" w:rsidRPr="002C0727" w:rsidRDefault="002C0727" w:rsidP="002C0727">
      <w:pPr>
        <w:rPr>
          <w:rFonts w:ascii="Helvetica" w:eastAsia="Symbol" w:hAnsi="Helvetica" w:cs="Helvetica"/>
          <w:b/>
          <w:bCs/>
          <w:color w:val="222222"/>
          <w:kern w:val="0"/>
          <w:sz w:val="21"/>
          <w:szCs w:val="21"/>
          <w:lang w:eastAsia="ru-RU"/>
        </w:rPr>
      </w:pPr>
      <w:r w:rsidRPr="002C0727">
        <w:rPr>
          <w:rFonts w:ascii="Helvetica" w:eastAsia="Symbol" w:hAnsi="Helvetica" w:cs="Helvetica"/>
          <w:b/>
          <w:bCs/>
          <w:color w:val="222222"/>
          <w:kern w:val="0"/>
          <w:sz w:val="21"/>
          <w:szCs w:val="21"/>
          <w:lang w:eastAsia="ru-RU"/>
        </w:rPr>
        <w:t>3.6 Анализ результатов и выводы</w:t>
      </w:r>
    </w:p>
    <w:p w14:paraId="418324C1" w14:textId="77777777" w:rsidR="002C0727" w:rsidRPr="002C0727" w:rsidRDefault="002C0727" w:rsidP="002C0727">
      <w:pPr>
        <w:rPr>
          <w:rFonts w:ascii="Helvetica" w:eastAsia="Symbol" w:hAnsi="Helvetica" w:cs="Helvetica"/>
          <w:b/>
          <w:bCs/>
          <w:color w:val="222222"/>
          <w:kern w:val="0"/>
          <w:sz w:val="21"/>
          <w:szCs w:val="21"/>
          <w:lang w:eastAsia="ru-RU"/>
        </w:rPr>
      </w:pPr>
      <w:r w:rsidRPr="002C0727">
        <w:rPr>
          <w:rFonts w:ascii="Helvetica" w:eastAsia="Symbol" w:hAnsi="Helvetica" w:cs="Helvetica"/>
          <w:b/>
          <w:bCs/>
          <w:color w:val="222222"/>
          <w:kern w:val="0"/>
          <w:sz w:val="21"/>
          <w:szCs w:val="21"/>
          <w:lang w:eastAsia="ru-RU"/>
        </w:rPr>
        <w:t>4 Исследование влияния различных начальных состояний на неравновесную критическую динамику двумерной и трехмерной моделей Изинга</w:t>
      </w:r>
    </w:p>
    <w:p w14:paraId="5F25D262" w14:textId="77777777" w:rsidR="002C0727" w:rsidRPr="002C0727" w:rsidRDefault="002C0727" w:rsidP="002C0727">
      <w:pPr>
        <w:rPr>
          <w:rFonts w:ascii="Helvetica" w:eastAsia="Symbol" w:hAnsi="Helvetica" w:cs="Helvetica"/>
          <w:b/>
          <w:bCs/>
          <w:color w:val="222222"/>
          <w:kern w:val="0"/>
          <w:sz w:val="21"/>
          <w:szCs w:val="21"/>
          <w:lang w:eastAsia="ru-RU"/>
        </w:rPr>
      </w:pPr>
      <w:r w:rsidRPr="002C0727">
        <w:rPr>
          <w:rFonts w:ascii="Helvetica" w:eastAsia="Symbol" w:hAnsi="Helvetica" w:cs="Helvetica"/>
          <w:b/>
          <w:bCs/>
          <w:color w:val="222222"/>
          <w:kern w:val="0"/>
          <w:sz w:val="21"/>
          <w:szCs w:val="21"/>
          <w:lang w:eastAsia="ru-RU"/>
        </w:rPr>
        <w:t>4.1 Введение</w:t>
      </w:r>
    </w:p>
    <w:p w14:paraId="4904E460" w14:textId="77777777" w:rsidR="002C0727" w:rsidRPr="002C0727" w:rsidRDefault="002C0727" w:rsidP="002C0727">
      <w:pPr>
        <w:rPr>
          <w:rFonts w:ascii="Helvetica" w:eastAsia="Symbol" w:hAnsi="Helvetica" w:cs="Helvetica"/>
          <w:b/>
          <w:bCs/>
          <w:color w:val="222222"/>
          <w:kern w:val="0"/>
          <w:sz w:val="21"/>
          <w:szCs w:val="21"/>
          <w:lang w:eastAsia="ru-RU"/>
        </w:rPr>
      </w:pPr>
      <w:r w:rsidRPr="002C0727">
        <w:rPr>
          <w:rFonts w:ascii="Helvetica" w:eastAsia="Symbol" w:hAnsi="Helvetica" w:cs="Helvetica"/>
          <w:b/>
          <w:bCs/>
          <w:color w:val="222222"/>
          <w:kern w:val="0"/>
          <w:sz w:val="21"/>
          <w:szCs w:val="21"/>
          <w:lang w:eastAsia="ru-RU"/>
        </w:rPr>
        <w:t>4.2 Модель и методика исследования</w:t>
      </w:r>
    </w:p>
    <w:p w14:paraId="5BBA0A7E" w14:textId="77777777" w:rsidR="002C0727" w:rsidRPr="002C0727" w:rsidRDefault="002C0727" w:rsidP="002C0727">
      <w:pPr>
        <w:rPr>
          <w:rFonts w:ascii="Helvetica" w:eastAsia="Symbol" w:hAnsi="Helvetica" w:cs="Helvetica"/>
          <w:b/>
          <w:bCs/>
          <w:color w:val="222222"/>
          <w:kern w:val="0"/>
          <w:sz w:val="21"/>
          <w:szCs w:val="21"/>
          <w:lang w:eastAsia="ru-RU"/>
        </w:rPr>
      </w:pPr>
      <w:r w:rsidRPr="002C0727">
        <w:rPr>
          <w:rFonts w:ascii="Helvetica" w:eastAsia="Symbol" w:hAnsi="Helvetica" w:cs="Helvetica"/>
          <w:b/>
          <w:bCs/>
          <w:color w:val="222222"/>
          <w:kern w:val="0"/>
          <w:sz w:val="21"/>
          <w:szCs w:val="21"/>
          <w:lang w:eastAsia="ru-RU"/>
        </w:rPr>
        <w:t>4.3 Исследование влияния начальных состояний на эффекты старения</w:t>
      </w:r>
    </w:p>
    <w:p w14:paraId="0B3178E4" w14:textId="77777777" w:rsidR="002C0727" w:rsidRPr="002C0727" w:rsidRDefault="002C0727" w:rsidP="002C0727">
      <w:pPr>
        <w:rPr>
          <w:rFonts w:ascii="Helvetica" w:eastAsia="Symbol" w:hAnsi="Helvetica" w:cs="Helvetica"/>
          <w:b/>
          <w:bCs/>
          <w:color w:val="222222"/>
          <w:kern w:val="0"/>
          <w:sz w:val="21"/>
          <w:szCs w:val="21"/>
          <w:lang w:eastAsia="ru-RU"/>
        </w:rPr>
      </w:pPr>
      <w:r w:rsidRPr="002C0727">
        <w:rPr>
          <w:rFonts w:ascii="Helvetica" w:eastAsia="Symbol" w:hAnsi="Helvetica" w:cs="Helvetica"/>
          <w:b/>
          <w:bCs/>
          <w:color w:val="222222"/>
          <w:kern w:val="0"/>
          <w:sz w:val="21"/>
          <w:szCs w:val="21"/>
          <w:lang w:eastAsia="ru-RU"/>
        </w:rPr>
        <w:t>4.3.1 Трехмерная модель Изинга</w:t>
      </w:r>
    </w:p>
    <w:p w14:paraId="03F772A3" w14:textId="77777777" w:rsidR="002C0727" w:rsidRPr="002C0727" w:rsidRDefault="002C0727" w:rsidP="002C0727">
      <w:pPr>
        <w:rPr>
          <w:rFonts w:ascii="Helvetica" w:eastAsia="Symbol" w:hAnsi="Helvetica" w:cs="Helvetica"/>
          <w:b/>
          <w:bCs/>
          <w:color w:val="222222"/>
          <w:kern w:val="0"/>
          <w:sz w:val="21"/>
          <w:szCs w:val="21"/>
          <w:lang w:eastAsia="ru-RU"/>
        </w:rPr>
      </w:pPr>
      <w:r w:rsidRPr="002C0727">
        <w:rPr>
          <w:rFonts w:ascii="Helvetica" w:eastAsia="Symbol" w:hAnsi="Helvetica" w:cs="Helvetica"/>
          <w:b/>
          <w:bCs/>
          <w:color w:val="222222"/>
          <w:kern w:val="0"/>
          <w:sz w:val="21"/>
          <w:szCs w:val="21"/>
          <w:lang w:eastAsia="ru-RU"/>
        </w:rPr>
        <w:t>4.3.2 Двумерная модель Изинга</w:t>
      </w:r>
    </w:p>
    <w:p w14:paraId="46F58658" w14:textId="77777777" w:rsidR="002C0727" w:rsidRPr="002C0727" w:rsidRDefault="002C0727" w:rsidP="002C0727">
      <w:pPr>
        <w:rPr>
          <w:rFonts w:ascii="Helvetica" w:eastAsia="Symbol" w:hAnsi="Helvetica" w:cs="Helvetica"/>
          <w:b/>
          <w:bCs/>
          <w:color w:val="222222"/>
          <w:kern w:val="0"/>
          <w:sz w:val="21"/>
          <w:szCs w:val="21"/>
          <w:lang w:eastAsia="ru-RU"/>
        </w:rPr>
      </w:pPr>
      <w:r w:rsidRPr="002C0727">
        <w:rPr>
          <w:rFonts w:ascii="Helvetica" w:eastAsia="Symbol" w:hAnsi="Helvetica" w:cs="Helvetica"/>
          <w:b/>
          <w:bCs/>
          <w:color w:val="222222"/>
          <w:kern w:val="0"/>
          <w:sz w:val="21"/>
          <w:szCs w:val="21"/>
          <w:lang w:eastAsia="ru-RU"/>
        </w:rPr>
        <w:t>4.4 Исследование влияния начальных состояний на значения флуктуационно-диссипативного отношения</w:t>
      </w:r>
    </w:p>
    <w:p w14:paraId="542FC179" w14:textId="77777777" w:rsidR="002C0727" w:rsidRPr="002C0727" w:rsidRDefault="002C0727" w:rsidP="002C0727">
      <w:pPr>
        <w:rPr>
          <w:rFonts w:ascii="Helvetica" w:eastAsia="Symbol" w:hAnsi="Helvetica" w:cs="Helvetica"/>
          <w:b/>
          <w:bCs/>
          <w:color w:val="222222"/>
          <w:kern w:val="0"/>
          <w:sz w:val="21"/>
          <w:szCs w:val="21"/>
          <w:lang w:eastAsia="ru-RU"/>
        </w:rPr>
      </w:pPr>
      <w:r w:rsidRPr="002C0727">
        <w:rPr>
          <w:rFonts w:ascii="Helvetica" w:eastAsia="Symbol" w:hAnsi="Helvetica" w:cs="Helvetica"/>
          <w:b/>
          <w:bCs/>
          <w:color w:val="222222"/>
          <w:kern w:val="0"/>
          <w:sz w:val="21"/>
          <w:szCs w:val="21"/>
          <w:lang w:eastAsia="ru-RU"/>
        </w:rPr>
        <w:t>4.5 Анализ результатов и выводы</w:t>
      </w:r>
    </w:p>
    <w:p w14:paraId="471E2130" w14:textId="77777777" w:rsidR="002C0727" w:rsidRPr="002C0727" w:rsidRDefault="002C0727" w:rsidP="002C0727">
      <w:pPr>
        <w:rPr>
          <w:rFonts w:ascii="Helvetica" w:eastAsia="Symbol" w:hAnsi="Helvetica" w:cs="Helvetica"/>
          <w:b/>
          <w:bCs/>
          <w:color w:val="222222"/>
          <w:kern w:val="0"/>
          <w:sz w:val="21"/>
          <w:szCs w:val="21"/>
          <w:lang w:eastAsia="ru-RU"/>
        </w:rPr>
      </w:pPr>
      <w:r w:rsidRPr="002C0727">
        <w:rPr>
          <w:rFonts w:ascii="Helvetica" w:eastAsia="Symbol" w:hAnsi="Helvetica" w:cs="Helvetica"/>
          <w:b/>
          <w:bCs/>
          <w:color w:val="222222"/>
          <w:kern w:val="0"/>
          <w:sz w:val="21"/>
          <w:szCs w:val="21"/>
          <w:lang w:eastAsia="ru-RU"/>
        </w:rPr>
        <w:t>Заключение</w:t>
      </w:r>
    </w:p>
    <w:p w14:paraId="69EC0D4B" w14:textId="77777777" w:rsidR="002C0727" w:rsidRPr="002C0727" w:rsidRDefault="002C0727" w:rsidP="002C0727">
      <w:pPr>
        <w:rPr>
          <w:rFonts w:ascii="Helvetica" w:eastAsia="Symbol" w:hAnsi="Helvetica" w:cs="Helvetica"/>
          <w:b/>
          <w:bCs/>
          <w:color w:val="222222"/>
          <w:kern w:val="0"/>
          <w:sz w:val="21"/>
          <w:szCs w:val="21"/>
          <w:lang w:eastAsia="ru-RU"/>
        </w:rPr>
      </w:pPr>
      <w:r w:rsidRPr="002C0727">
        <w:rPr>
          <w:rFonts w:ascii="Helvetica" w:eastAsia="Symbol" w:hAnsi="Helvetica" w:cs="Helvetica"/>
          <w:b/>
          <w:bCs/>
          <w:color w:val="222222"/>
          <w:kern w:val="0"/>
          <w:sz w:val="21"/>
          <w:szCs w:val="21"/>
          <w:lang w:eastAsia="ru-RU"/>
        </w:rPr>
        <w:t>Литература</w:t>
      </w:r>
    </w:p>
    <w:p w14:paraId="77FDBE4B" w14:textId="76650EF8" w:rsidR="00410372" w:rsidRPr="002C0727" w:rsidRDefault="00410372" w:rsidP="002C0727"/>
    <w:sectPr w:rsidR="00410372" w:rsidRPr="002C072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3CBC1" w14:textId="77777777" w:rsidR="000B7849" w:rsidRDefault="000B7849">
      <w:pPr>
        <w:spacing w:after="0" w:line="240" w:lineRule="auto"/>
      </w:pPr>
      <w:r>
        <w:separator/>
      </w:r>
    </w:p>
  </w:endnote>
  <w:endnote w:type="continuationSeparator" w:id="0">
    <w:p w14:paraId="3BF1391F" w14:textId="77777777" w:rsidR="000B7849" w:rsidRDefault="000B7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0F19E" w14:textId="77777777" w:rsidR="000B7849" w:rsidRDefault="000B7849"/>
    <w:p w14:paraId="7A720759" w14:textId="77777777" w:rsidR="000B7849" w:rsidRDefault="000B7849"/>
    <w:p w14:paraId="0390D014" w14:textId="77777777" w:rsidR="000B7849" w:rsidRDefault="000B7849"/>
    <w:p w14:paraId="658B54B9" w14:textId="77777777" w:rsidR="000B7849" w:rsidRDefault="000B7849"/>
    <w:p w14:paraId="2D3E25A9" w14:textId="77777777" w:rsidR="000B7849" w:rsidRDefault="000B7849"/>
    <w:p w14:paraId="44377FD0" w14:textId="77777777" w:rsidR="000B7849" w:rsidRDefault="000B7849"/>
    <w:p w14:paraId="202F29FA" w14:textId="77777777" w:rsidR="000B7849" w:rsidRDefault="000B784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37EEF4" wp14:editId="4ED6FCF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8AE17" w14:textId="77777777" w:rsidR="000B7849" w:rsidRDefault="000B78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37EEF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EE8AE17" w14:textId="77777777" w:rsidR="000B7849" w:rsidRDefault="000B78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6A2660" w14:textId="77777777" w:rsidR="000B7849" w:rsidRDefault="000B7849"/>
    <w:p w14:paraId="1F4F0073" w14:textId="77777777" w:rsidR="000B7849" w:rsidRDefault="000B7849"/>
    <w:p w14:paraId="34D111DF" w14:textId="77777777" w:rsidR="000B7849" w:rsidRDefault="000B784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B2EF4A" wp14:editId="7392AAC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FEE6A" w14:textId="77777777" w:rsidR="000B7849" w:rsidRDefault="000B7849"/>
                          <w:p w14:paraId="4FFA60F4" w14:textId="77777777" w:rsidR="000B7849" w:rsidRDefault="000B78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B2EF4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CCFEE6A" w14:textId="77777777" w:rsidR="000B7849" w:rsidRDefault="000B7849"/>
                    <w:p w14:paraId="4FFA60F4" w14:textId="77777777" w:rsidR="000B7849" w:rsidRDefault="000B78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A76689" w14:textId="77777777" w:rsidR="000B7849" w:rsidRDefault="000B7849"/>
    <w:p w14:paraId="58157D65" w14:textId="77777777" w:rsidR="000B7849" w:rsidRDefault="000B7849">
      <w:pPr>
        <w:rPr>
          <w:sz w:val="2"/>
          <w:szCs w:val="2"/>
        </w:rPr>
      </w:pPr>
    </w:p>
    <w:p w14:paraId="4B786D8C" w14:textId="77777777" w:rsidR="000B7849" w:rsidRDefault="000B7849"/>
    <w:p w14:paraId="660F763D" w14:textId="77777777" w:rsidR="000B7849" w:rsidRDefault="000B7849">
      <w:pPr>
        <w:spacing w:after="0" w:line="240" w:lineRule="auto"/>
      </w:pPr>
    </w:p>
  </w:footnote>
  <w:footnote w:type="continuationSeparator" w:id="0">
    <w:p w14:paraId="20FF109D" w14:textId="77777777" w:rsidR="000B7849" w:rsidRDefault="000B7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49"/>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142115</TotalTime>
  <Pages>2</Pages>
  <Words>424</Words>
  <Characters>2421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3829</cp:revision>
  <cp:lastPrinted>2009-02-06T05:36:00Z</cp:lastPrinted>
  <dcterms:created xsi:type="dcterms:W3CDTF">2024-01-07T13:43:00Z</dcterms:created>
  <dcterms:modified xsi:type="dcterms:W3CDTF">2025-07-30T18:24:00Z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