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B1C301" w14:textId="77777777" w:rsidR="004E05FC" w:rsidRDefault="004E05FC" w:rsidP="004E05FC">
      <w:r>
        <w:rPr>
          <w:rFonts w:hint="eastAsia"/>
        </w:rPr>
        <w:t>ОГЛАВЛЕНИЕ</w:t>
      </w:r>
      <w:r>
        <w:t xml:space="preserve"> </w:t>
      </w:r>
      <w:r>
        <w:rPr>
          <w:rFonts w:hint="eastAsia"/>
        </w:rPr>
        <w:t>ДИССЕРТАЦИИ</w:t>
      </w:r>
    </w:p>
    <w:p w14:paraId="6D92E9A2" w14:textId="77777777" w:rsidR="004E05FC" w:rsidRDefault="004E05FC" w:rsidP="004E05FC">
      <w:r>
        <w:rPr>
          <w:rFonts w:hint="eastAsia"/>
        </w:rPr>
        <w:t>кандидат</w:t>
      </w:r>
      <w:r>
        <w:t xml:space="preserve"> </w:t>
      </w:r>
      <w:r>
        <w:rPr>
          <w:rFonts w:hint="eastAsia"/>
        </w:rPr>
        <w:t>биологических</w:t>
      </w:r>
      <w:r>
        <w:t xml:space="preserve"> </w:t>
      </w:r>
      <w:r>
        <w:rPr>
          <w:rFonts w:hint="eastAsia"/>
        </w:rPr>
        <w:t>наук</w:t>
      </w:r>
      <w:r>
        <w:t xml:space="preserve"> </w:t>
      </w:r>
      <w:r>
        <w:rPr>
          <w:rFonts w:hint="eastAsia"/>
        </w:rPr>
        <w:t>Плюснина</w:t>
      </w:r>
      <w:r>
        <w:t xml:space="preserve">, </w:t>
      </w:r>
      <w:r>
        <w:rPr>
          <w:rFonts w:hint="eastAsia"/>
        </w:rPr>
        <w:t>Екатерина</w:t>
      </w:r>
      <w:r>
        <w:t xml:space="preserve"> </w:t>
      </w:r>
      <w:r>
        <w:rPr>
          <w:rFonts w:hint="eastAsia"/>
        </w:rPr>
        <w:t>Николаевна</w:t>
      </w:r>
    </w:p>
    <w:p w14:paraId="3819D7D3" w14:textId="77777777" w:rsidR="004E05FC" w:rsidRDefault="004E05FC" w:rsidP="004E05FC">
      <w:r>
        <w:rPr>
          <w:rFonts w:hint="eastAsia"/>
        </w:rPr>
        <w:t>ВВЕДЕНИЕ</w:t>
      </w:r>
    </w:p>
    <w:p w14:paraId="527989C0" w14:textId="77777777" w:rsidR="004E05FC" w:rsidRDefault="004E05FC" w:rsidP="004E05FC"/>
    <w:p w14:paraId="1BA66B43" w14:textId="77777777" w:rsidR="004E05FC" w:rsidRDefault="004E05FC" w:rsidP="004E05FC">
      <w:r>
        <w:rPr>
          <w:rFonts w:hint="eastAsia"/>
        </w:rPr>
        <w:t>ГЛАВА</w:t>
      </w:r>
      <w:r>
        <w:t xml:space="preserve"> 1. </w:t>
      </w:r>
      <w:r>
        <w:rPr>
          <w:rFonts w:hint="eastAsia"/>
        </w:rPr>
        <w:t>ОБЗОР</w:t>
      </w:r>
      <w:r>
        <w:t xml:space="preserve"> </w:t>
      </w:r>
      <w:r>
        <w:rPr>
          <w:rFonts w:hint="eastAsia"/>
        </w:rPr>
        <w:t>ЛИТЕРАТУРЫ</w:t>
      </w:r>
    </w:p>
    <w:p w14:paraId="5A6D9B04" w14:textId="77777777" w:rsidR="004E05FC" w:rsidRDefault="004E05FC" w:rsidP="004E05FC"/>
    <w:p w14:paraId="39E0D2B4" w14:textId="77777777" w:rsidR="004E05FC" w:rsidRDefault="004E05FC" w:rsidP="004E05FC">
      <w:r>
        <w:t xml:space="preserve">1.1. </w:t>
      </w:r>
      <w:r>
        <w:rPr>
          <w:rFonts w:hint="eastAsia"/>
        </w:rPr>
        <w:t>Старение</w:t>
      </w:r>
      <w:r>
        <w:t xml:space="preserve"> </w:t>
      </w:r>
      <w:r>
        <w:rPr>
          <w:rFonts w:hint="eastAsia"/>
        </w:rPr>
        <w:t>и</w:t>
      </w:r>
      <w:r>
        <w:t xml:space="preserve"> </w:t>
      </w:r>
      <w:r>
        <w:rPr>
          <w:rFonts w:hint="eastAsia"/>
        </w:rPr>
        <w:t>продолжительность</w:t>
      </w:r>
      <w:r>
        <w:t xml:space="preserve"> </w:t>
      </w:r>
      <w:r>
        <w:rPr>
          <w:rFonts w:hint="eastAsia"/>
        </w:rPr>
        <w:t>жизни</w:t>
      </w:r>
    </w:p>
    <w:p w14:paraId="01000C9A" w14:textId="77777777" w:rsidR="004E05FC" w:rsidRDefault="004E05FC" w:rsidP="004E05FC"/>
    <w:p w14:paraId="79F00ED0" w14:textId="77777777" w:rsidR="004E05FC" w:rsidRDefault="004E05FC" w:rsidP="004E05FC">
      <w:r>
        <w:t xml:space="preserve">1.2. </w:t>
      </w:r>
      <w:r>
        <w:rPr>
          <w:rFonts w:hint="eastAsia"/>
        </w:rPr>
        <w:t>Связь</w:t>
      </w:r>
      <w:r>
        <w:t xml:space="preserve"> </w:t>
      </w:r>
      <w:r>
        <w:rPr>
          <w:rFonts w:hint="eastAsia"/>
        </w:rPr>
        <w:t>продолжительности</w:t>
      </w:r>
      <w:r>
        <w:t xml:space="preserve"> </w:t>
      </w:r>
      <w:r>
        <w:rPr>
          <w:rFonts w:hint="eastAsia"/>
        </w:rPr>
        <w:t>жизни</w:t>
      </w:r>
      <w:r>
        <w:t xml:space="preserve"> </w:t>
      </w:r>
      <w:r>
        <w:rPr>
          <w:rFonts w:hint="eastAsia"/>
        </w:rPr>
        <w:t>с</w:t>
      </w:r>
      <w:r>
        <w:t xml:space="preserve"> </w:t>
      </w:r>
      <w:r>
        <w:rPr>
          <w:rFonts w:hint="eastAsia"/>
        </w:rPr>
        <w:t>плодовитостью</w:t>
      </w:r>
      <w:r>
        <w:t xml:space="preserve"> </w:t>
      </w:r>
      <w:r>
        <w:rPr>
          <w:rFonts w:hint="eastAsia"/>
        </w:rPr>
        <w:t>и</w:t>
      </w:r>
      <w:r>
        <w:t xml:space="preserve"> </w:t>
      </w:r>
      <w:r>
        <w:rPr>
          <w:rFonts w:hint="eastAsia"/>
        </w:rPr>
        <w:t>нервно</w:t>
      </w:r>
      <w:r>
        <w:t>-</w:t>
      </w:r>
      <w:r>
        <w:rPr>
          <w:rFonts w:hint="eastAsia"/>
        </w:rPr>
        <w:t>мышечной</w:t>
      </w:r>
      <w:r>
        <w:t xml:space="preserve"> </w:t>
      </w:r>
      <w:r>
        <w:rPr>
          <w:rFonts w:hint="eastAsia"/>
        </w:rPr>
        <w:t>активностью</w:t>
      </w:r>
    </w:p>
    <w:p w14:paraId="09753B7A" w14:textId="77777777" w:rsidR="004E05FC" w:rsidRDefault="004E05FC" w:rsidP="004E05FC"/>
    <w:p w14:paraId="71776459" w14:textId="77777777" w:rsidR="004E05FC" w:rsidRDefault="004E05FC" w:rsidP="004E05FC">
      <w:r>
        <w:t xml:space="preserve">1.3. </w:t>
      </w:r>
      <w:r>
        <w:rPr>
          <w:rFonts w:hint="eastAsia"/>
        </w:rPr>
        <w:t>Нейрогуморальная</w:t>
      </w:r>
      <w:r>
        <w:t xml:space="preserve"> </w:t>
      </w:r>
      <w:r>
        <w:rPr>
          <w:rFonts w:hint="eastAsia"/>
        </w:rPr>
        <w:t>регуляция</w:t>
      </w:r>
      <w:r>
        <w:t xml:space="preserve"> </w:t>
      </w:r>
      <w:r>
        <w:rPr>
          <w:rFonts w:hint="eastAsia"/>
        </w:rPr>
        <w:t>продолжительности</w:t>
      </w:r>
      <w:r>
        <w:t xml:space="preserve"> </w:t>
      </w:r>
      <w:r>
        <w:rPr>
          <w:rFonts w:hint="eastAsia"/>
        </w:rPr>
        <w:t>жизни</w:t>
      </w:r>
      <w:r>
        <w:t xml:space="preserve"> </w:t>
      </w:r>
      <w:r>
        <w:rPr>
          <w:rFonts w:hint="eastAsia"/>
        </w:rPr>
        <w:t>и</w:t>
      </w:r>
      <w:r>
        <w:t xml:space="preserve"> </w:t>
      </w:r>
      <w:r>
        <w:rPr>
          <w:rFonts w:hint="eastAsia"/>
        </w:rPr>
        <w:t>старения</w:t>
      </w:r>
    </w:p>
    <w:p w14:paraId="0C51B0E8" w14:textId="77777777" w:rsidR="004E05FC" w:rsidRDefault="004E05FC" w:rsidP="004E05FC"/>
    <w:p w14:paraId="34FC7073" w14:textId="77777777" w:rsidR="004E05FC" w:rsidRDefault="004E05FC" w:rsidP="004E05FC">
      <w:r>
        <w:t xml:space="preserve">1.3.1. </w:t>
      </w:r>
      <w:r>
        <w:rPr>
          <w:rFonts w:hint="eastAsia"/>
        </w:rPr>
        <w:t>Возрастные</w:t>
      </w:r>
      <w:r>
        <w:t xml:space="preserve"> </w:t>
      </w:r>
      <w:r>
        <w:rPr>
          <w:rFonts w:hint="eastAsia"/>
        </w:rPr>
        <w:t>изменения</w:t>
      </w:r>
      <w:r>
        <w:t xml:space="preserve"> </w:t>
      </w:r>
      <w:r>
        <w:rPr>
          <w:rFonts w:hint="eastAsia"/>
        </w:rPr>
        <w:t>нервной</w:t>
      </w:r>
      <w:r>
        <w:t xml:space="preserve"> </w:t>
      </w:r>
      <w:r>
        <w:rPr>
          <w:rFonts w:hint="eastAsia"/>
        </w:rPr>
        <w:t>системы</w:t>
      </w:r>
    </w:p>
    <w:p w14:paraId="5372C025" w14:textId="77777777" w:rsidR="004E05FC" w:rsidRDefault="004E05FC" w:rsidP="004E05FC"/>
    <w:p w14:paraId="74423982" w14:textId="77777777" w:rsidR="004E05FC" w:rsidRDefault="004E05FC" w:rsidP="004E05FC">
      <w:r>
        <w:t xml:space="preserve">1.3.2. </w:t>
      </w:r>
      <w:r>
        <w:rPr>
          <w:rFonts w:hint="eastAsia"/>
        </w:rPr>
        <w:t>Гипоталамо</w:t>
      </w:r>
      <w:r>
        <w:t>-</w:t>
      </w:r>
      <w:r>
        <w:rPr>
          <w:rFonts w:hint="eastAsia"/>
        </w:rPr>
        <w:t>гипофизарно</w:t>
      </w:r>
      <w:r>
        <w:t>-</w:t>
      </w:r>
      <w:r>
        <w:rPr>
          <w:rFonts w:hint="eastAsia"/>
        </w:rPr>
        <w:t>надпочечниковая</w:t>
      </w:r>
      <w:r>
        <w:t xml:space="preserve"> </w:t>
      </w:r>
      <w:r>
        <w:rPr>
          <w:rFonts w:hint="eastAsia"/>
        </w:rPr>
        <w:t>система</w:t>
      </w:r>
    </w:p>
    <w:p w14:paraId="2BA529E9" w14:textId="77777777" w:rsidR="004E05FC" w:rsidRDefault="004E05FC" w:rsidP="004E05FC"/>
    <w:p w14:paraId="7A45A8E2" w14:textId="77777777" w:rsidR="004E05FC" w:rsidRDefault="004E05FC" w:rsidP="004E05FC">
      <w:r>
        <w:t xml:space="preserve">1.3.3. </w:t>
      </w:r>
      <w:r>
        <w:rPr>
          <w:rFonts w:hint="eastAsia"/>
        </w:rPr>
        <w:t>Гормон</w:t>
      </w:r>
      <w:r>
        <w:t xml:space="preserve"> </w:t>
      </w:r>
      <w:r>
        <w:rPr>
          <w:rFonts w:hint="eastAsia"/>
        </w:rPr>
        <w:t>роста</w:t>
      </w:r>
      <w:r>
        <w:t xml:space="preserve"> </w:t>
      </w:r>
      <w:r>
        <w:rPr>
          <w:rFonts w:hint="eastAsia"/>
        </w:rPr>
        <w:t>и</w:t>
      </w:r>
      <w:r>
        <w:t xml:space="preserve"> </w:t>
      </w:r>
      <w:r>
        <w:rPr>
          <w:rFonts w:hint="eastAsia"/>
        </w:rPr>
        <w:t>инсулиновый</w:t>
      </w:r>
      <w:r>
        <w:t xml:space="preserve"> </w:t>
      </w:r>
      <w:r>
        <w:rPr>
          <w:rFonts w:hint="eastAsia"/>
        </w:rPr>
        <w:t>сигналинг</w:t>
      </w:r>
    </w:p>
    <w:p w14:paraId="5D6CCCC0" w14:textId="77777777" w:rsidR="004E05FC" w:rsidRDefault="004E05FC" w:rsidP="004E05FC"/>
    <w:p w14:paraId="31F7DC42" w14:textId="77777777" w:rsidR="004E05FC" w:rsidRDefault="004E05FC" w:rsidP="004E05FC">
      <w:r>
        <w:t xml:space="preserve">1.3.4. </w:t>
      </w:r>
      <w:r>
        <w:rPr>
          <w:rFonts w:hint="eastAsia"/>
        </w:rPr>
        <w:t>Мелатонин</w:t>
      </w:r>
    </w:p>
    <w:p w14:paraId="0CC9A925" w14:textId="77777777" w:rsidR="004E05FC" w:rsidRDefault="004E05FC" w:rsidP="004E05FC"/>
    <w:p w14:paraId="2F6AA9C3" w14:textId="77777777" w:rsidR="004E05FC" w:rsidRDefault="004E05FC" w:rsidP="004E05FC">
      <w:r>
        <w:t xml:space="preserve">1.3.5. </w:t>
      </w:r>
      <w:r>
        <w:rPr>
          <w:rFonts w:hint="eastAsia"/>
        </w:rPr>
        <w:t>Половые</w:t>
      </w:r>
      <w:r>
        <w:t xml:space="preserve"> </w:t>
      </w:r>
      <w:r>
        <w:rPr>
          <w:rFonts w:hint="eastAsia"/>
        </w:rPr>
        <w:t>гормоны</w:t>
      </w:r>
      <w:r>
        <w:t xml:space="preserve">. </w:t>
      </w:r>
      <w:r>
        <w:rPr>
          <w:rFonts w:hint="eastAsia"/>
        </w:rPr>
        <w:t>Ювенильный</w:t>
      </w:r>
      <w:r>
        <w:t xml:space="preserve"> </w:t>
      </w:r>
      <w:r>
        <w:rPr>
          <w:rFonts w:hint="eastAsia"/>
        </w:rPr>
        <w:t>гормон</w:t>
      </w:r>
      <w:r>
        <w:t xml:space="preserve"> </w:t>
      </w:r>
      <w:r>
        <w:rPr>
          <w:rFonts w:hint="eastAsia"/>
        </w:rPr>
        <w:t>и</w:t>
      </w:r>
      <w:r>
        <w:t xml:space="preserve"> </w:t>
      </w:r>
      <w:r>
        <w:rPr>
          <w:rFonts w:hint="eastAsia"/>
        </w:rPr>
        <w:t>экдизон</w:t>
      </w:r>
    </w:p>
    <w:p w14:paraId="29FF75F5" w14:textId="77777777" w:rsidR="004E05FC" w:rsidRDefault="004E05FC" w:rsidP="004E05FC"/>
    <w:p w14:paraId="485D02DB" w14:textId="77777777" w:rsidR="004E05FC" w:rsidRDefault="004E05FC" w:rsidP="004E05FC">
      <w:r>
        <w:t xml:space="preserve">1.4. </w:t>
      </w:r>
      <w:r>
        <w:rPr>
          <w:rFonts w:hint="eastAsia"/>
        </w:rPr>
        <w:t>Молекулярно</w:t>
      </w:r>
      <w:r>
        <w:t>-</w:t>
      </w:r>
      <w:r>
        <w:rPr>
          <w:rFonts w:hint="eastAsia"/>
        </w:rPr>
        <w:t>клеточные</w:t>
      </w:r>
      <w:r>
        <w:t xml:space="preserve"> </w:t>
      </w:r>
      <w:r>
        <w:rPr>
          <w:rFonts w:hint="eastAsia"/>
        </w:rPr>
        <w:t>механизмы</w:t>
      </w:r>
      <w:r>
        <w:t xml:space="preserve"> </w:t>
      </w:r>
      <w:r>
        <w:rPr>
          <w:rFonts w:hint="eastAsia"/>
        </w:rPr>
        <w:t>регуляции</w:t>
      </w:r>
      <w:r>
        <w:t xml:space="preserve"> </w:t>
      </w:r>
      <w:r>
        <w:rPr>
          <w:rFonts w:hint="eastAsia"/>
        </w:rPr>
        <w:t>продолжительности</w:t>
      </w:r>
      <w:r>
        <w:t xml:space="preserve"> </w:t>
      </w:r>
      <w:r>
        <w:rPr>
          <w:rFonts w:hint="eastAsia"/>
        </w:rPr>
        <w:t>жизни</w:t>
      </w:r>
      <w:r>
        <w:t xml:space="preserve"> </w:t>
      </w:r>
      <w:r>
        <w:rPr>
          <w:rFonts w:hint="eastAsia"/>
        </w:rPr>
        <w:t>и</w:t>
      </w:r>
      <w:r>
        <w:t xml:space="preserve"> </w:t>
      </w:r>
      <w:r>
        <w:rPr>
          <w:rFonts w:hint="eastAsia"/>
        </w:rPr>
        <w:t>старения</w:t>
      </w:r>
    </w:p>
    <w:p w14:paraId="33437702" w14:textId="77777777" w:rsidR="004E05FC" w:rsidRDefault="004E05FC" w:rsidP="004E05FC"/>
    <w:p w14:paraId="3E394D56" w14:textId="77777777" w:rsidR="004E05FC" w:rsidRDefault="004E05FC" w:rsidP="004E05FC">
      <w:r>
        <w:t xml:space="preserve">1.4.1. </w:t>
      </w:r>
      <w:r>
        <w:rPr>
          <w:rFonts w:hint="eastAsia"/>
        </w:rPr>
        <w:t>Образование</w:t>
      </w:r>
      <w:r>
        <w:t xml:space="preserve"> </w:t>
      </w:r>
      <w:r>
        <w:rPr>
          <w:rFonts w:hint="eastAsia"/>
        </w:rPr>
        <w:t>и</w:t>
      </w:r>
      <w:r>
        <w:t xml:space="preserve"> </w:t>
      </w:r>
      <w:r>
        <w:rPr>
          <w:rFonts w:hint="eastAsia"/>
        </w:rPr>
        <w:t>предотвращение</w:t>
      </w:r>
      <w:r>
        <w:t xml:space="preserve"> </w:t>
      </w:r>
      <w:r>
        <w:rPr>
          <w:rFonts w:hint="eastAsia"/>
        </w:rPr>
        <w:t>повреждений</w:t>
      </w:r>
      <w:r>
        <w:t xml:space="preserve"> </w:t>
      </w:r>
      <w:r>
        <w:rPr>
          <w:rFonts w:hint="eastAsia"/>
        </w:rPr>
        <w:t>макромолекул</w:t>
      </w:r>
    </w:p>
    <w:p w14:paraId="3758AC44" w14:textId="77777777" w:rsidR="004E05FC" w:rsidRDefault="004E05FC" w:rsidP="004E05FC"/>
    <w:p w14:paraId="5FD5863E" w14:textId="77777777" w:rsidR="004E05FC" w:rsidRDefault="004E05FC" w:rsidP="004E05FC">
      <w:r>
        <w:t xml:space="preserve">1.4.2. </w:t>
      </w:r>
      <w:r>
        <w:rPr>
          <w:rFonts w:hint="eastAsia"/>
        </w:rPr>
        <w:t>Регуляция</w:t>
      </w:r>
      <w:r>
        <w:t xml:space="preserve"> </w:t>
      </w:r>
      <w:r>
        <w:rPr>
          <w:rFonts w:hint="eastAsia"/>
        </w:rPr>
        <w:t>клеточного</w:t>
      </w:r>
      <w:r>
        <w:t xml:space="preserve"> </w:t>
      </w:r>
      <w:r>
        <w:rPr>
          <w:rFonts w:hint="eastAsia"/>
        </w:rPr>
        <w:t>цикла</w:t>
      </w:r>
    </w:p>
    <w:p w14:paraId="1D8BD4B0" w14:textId="77777777" w:rsidR="004E05FC" w:rsidRDefault="004E05FC" w:rsidP="004E05FC"/>
    <w:p w14:paraId="186B2773" w14:textId="77777777" w:rsidR="004E05FC" w:rsidRDefault="004E05FC" w:rsidP="004E05FC">
      <w:r>
        <w:lastRenderedPageBreak/>
        <w:t xml:space="preserve">1.4.3. </w:t>
      </w:r>
      <w:r>
        <w:rPr>
          <w:rFonts w:hint="eastAsia"/>
        </w:rPr>
        <w:t>Репарация</w:t>
      </w:r>
      <w:r>
        <w:t xml:space="preserve"> </w:t>
      </w:r>
      <w:r>
        <w:rPr>
          <w:rFonts w:hint="eastAsia"/>
        </w:rPr>
        <w:t>ДНК</w:t>
      </w:r>
    </w:p>
    <w:p w14:paraId="61D53381" w14:textId="77777777" w:rsidR="004E05FC" w:rsidRDefault="004E05FC" w:rsidP="004E05FC"/>
    <w:p w14:paraId="4B25B5B4" w14:textId="77777777" w:rsidR="004E05FC" w:rsidRDefault="004E05FC" w:rsidP="004E05FC">
      <w:r>
        <w:t xml:space="preserve">1.4.4. </w:t>
      </w:r>
      <w:r>
        <w:rPr>
          <w:rFonts w:hint="eastAsia"/>
        </w:rPr>
        <w:t>Апоптоз</w:t>
      </w:r>
    </w:p>
    <w:p w14:paraId="00B88C11" w14:textId="77777777" w:rsidR="004E05FC" w:rsidRDefault="004E05FC" w:rsidP="004E05FC"/>
    <w:p w14:paraId="42E21B34" w14:textId="77777777" w:rsidR="004E05FC" w:rsidRDefault="004E05FC" w:rsidP="004E05FC">
      <w:r>
        <w:t xml:space="preserve">1.4.5. </w:t>
      </w:r>
      <w:r>
        <w:rPr>
          <w:rFonts w:hint="eastAsia"/>
        </w:rPr>
        <w:t>Репарация</w:t>
      </w:r>
      <w:r>
        <w:t xml:space="preserve"> </w:t>
      </w:r>
      <w:r>
        <w:rPr>
          <w:rFonts w:hint="eastAsia"/>
        </w:rPr>
        <w:t>белков</w:t>
      </w:r>
    </w:p>
    <w:p w14:paraId="773A681D" w14:textId="77777777" w:rsidR="004E05FC" w:rsidRDefault="004E05FC" w:rsidP="004E05FC"/>
    <w:p w14:paraId="16B91E1E" w14:textId="77777777" w:rsidR="004E05FC" w:rsidRDefault="004E05FC" w:rsidP="004E05FC">
      <w:r>
        <w:t xml:space="preserve">1.4.6. </w:t>
      </w:r>
      <w:r>
        <w:rPr>
          <w:rFonts w:hint="eastAsia"/>
        </w:rPr>
        <w:t>Протеолиз</w:t>
      </w:r>
      <w:r>
        <w:t xml:space="preserve"> </w:t>
      </w:r>
      <w:r>
        <w:rPr>
          <w:rFonts w:hint="eastAsia"/>
        </w:rPr>
        <w:t>и</w:t>
      </w:r>
      <w:r>
        <w:t xml:space="preserve"> </w:t>
      </w:r>
      <w:r>
        <w:rPr>
          <w:rFonts w:hint="eastAsia"/>
        </w:rPr>
        <w:t>автофагия</w:t>
      </w:r>
    </w:p>
    <w:p w14:paraId="56C528DB" w14:textId="77777777" w:rsidR="004E05FC" w:rsidRDefault="004E05FC" w:rsidP="004E05FC"/>
    <w:p w14:paraId="64BD5018" w14:textId="77777777" w:rsidR="004E05FC" w:rsidRDefault="004E05FC" w:rsidP="004E05FC">
      <w:r>
        <w:t xml:space="preserve">1.4.7. </w:t>
      </w:r>
      <w:r>
        <w:rPr>
          <w:rFonts w:hint="eastAsia"/>
        </w:rPr>
        <w:t>Ответ</w:t>
      </w:r>
      <w:r>
        <w:t xml:space="preserve"> </w:t>
      </w:r>
      <w:r>
        <w:rPr>
          <w:rFonts w:hint="eastAsia"/>
        </w:rPr>
        <w:t>на</w:t>
      </w:r>
      <w:r>
        <w:t xml:space="preserve"> </w:t>
      </w:r>
      <w:r>
        <w:rPr>
          <w:rFonts w:hint="eastAsia"/>
        </w:rPr>
        <w:t>стресс</w:t>
      </w:r>
      <w:r>
        <w:t xml:space="preserve"> </w:t>
      </w:r>
      <w:r>
        <w:rPr>
          <w:rFonts w:hint="eastAsia"/>
        </w:rPr>
        <w:t>эндоплазматической</w:t>
      </w:r>
      <w:r>
        <w:t xml:space="preserve"> </w:t>
      </w:r>
      <w:r>
        <w:rPr>
          <w:rFonts w:hint="eastAsia"/>
        </w:rPr>
        <w:t>сети</w:t>
      </w:r>
    </w:p>
    <w:p w14:paraId="4DB69032" w14:textId="77777777" w:rsidR="004E05FC" w:rsidRDefault="004E05FC" w:rsidP="004E05FC"/>
    <w:p w14:paraId="6FC6A215" w14:textId="77777777" w:rsidR="004E05FC" w:rsidRDefault="004E05FC" w:rsidP="004E05FC">
      <w:r>
        <w:rPr>
          <w:rFonts w:hint="eastAsia"/>
        </w:rPr>
        <w:t>ГЛАВА</w:t>
      </w:r>
      <w:r>
        <w:t xml:space="preserve"> 2. </w:t>
      </w:r>
      <w:r>
        <w:rPr>
          <w:rFonts w:hint="eastAsia"/>
        </w:rPr>
        <w:t>МАТЕРИАЛ</w:t>
      </w:r>
      <w:r>
        <w:t xml:space="preserve"> </w:t>
      </w:r>
      <w:r>
        <w:rPr>
          <w:rFonts w:hint="eastAsia"/>
        </w:rPr>
        <w:t>И</w:t>
      </w:r>
      <w:r>
        <w:t xml:space="preserve"> </w:t>
      </w:r>
      <w:r>
        <w:rPr>
          <w:rFonts w:hint="eastAsia"/>
        </w:rPr>
        <w:t>МЕТОДЫ</w:t>
      </w:r>
    </w:p>
    <w:p w14:paraId="3244EA41" w14:textId="77777777" w:rsidR="004E05FC" w:rsidRDefault="004E05FC" w:rsidP="004E05FC"/>
    <w:p w14:paraId="18DB8560" w14:textId="77777777" w:rsidR="004E05FC" w:rsidRDefault="004E05FC" w:rsidP="004E05FC">
      <w:r>
        <w:t xml:space="preserve">2.1. </w:t>
      </w:r>
      <w:r>
        <w:rPr>
          <w:rFonts w:hint="eastAsia"/>
        </w:rPr>
        <w:t>ЛинииВгозорк</w:t>
      </w:r>
      <w:r>
        <w:t>'</w:t>
      </w:r>
      <w:r>
        <w:rPr>
          <w:rFonts w:hint="eastAsia"/>
        </w:rPr>
        <w:t>йа</w:t>
      </w:r>
      <w:r>
        <w:t xml:space="preserve"> melanogaster</w:t>
      </w:r>
    </w:p>
    <w:p w14:paraId="38986B79" w14:textId="77777777" w:rsidR="004E05FC" w:rsidRDefault="004E05FC" w:rsidP="004E05FC"/>
    <w:p w14:paraId="4A5FD241" w14:textId="77777777" w:rsidR="004E05FC" w:rsidRDefault="004E05FC" w:rsidP="004E05FC">
      <w:r>
        <w:t xml:space="preserve">2.2. </w:t>
      </w:r>
      <w:r>
        <w:rPr>
          <w:rFonts w:hint="eastAsia"/>
        </w:rPr>
        <w:t>Активация</w:t>
      </w:r>
      <w:r>
        <w:t xml:space="preserve"> </w:t>
      </w:r>
      <w:r>
        <w:rPr>
          <w:rFonts w:hint="eastAsia"/>
        </w:rPr>
        <w:t>сверхэкспрессии</w:t>
      </w:r>
      <w:r>
        <w:t xml:space="preserve"> </w:t>
      </w:r>
      <w:r>
        <w:rPr>
          <w:rFonts w:hint="eastAsia"/>
        </w:rPr>
        <w:t>гена</w:t>
      </w:r>
      <w:r>
        <w:t xml:space="preserve"> </w:t>
      </w:r>
      <w:r>
        <w:rPr>
          <w:rFonts w:hint="eastAsia"/>
        </w:rPr>
        <w:t>В</w:t>
      </w:r>
      <w:r>
        <w:t>-0</w:t>
      </w:r>
      <w:r>
        <w:rPr>
          <w:rFonts w:hint="eastAsia"/>
        </w:rPr>
        <w:t>АОО</w:t>
      </w:r>
    </w:p>
    <w:p w14:paraId="5911E486" w14:textId="77777777" w:rsidR="004E05FC" w:rsidRDefault="004E05FC" w:rsidP="004E05FC"/>
    <w:p w14:paraId="1E78CB83" w14:textId="77777777" w:rsidR="004E05FC" w:rsidRDefault="004E05FC" w:rsidP="004E05FC">
      <w:r>
        <w:t xml:space="preserve">2.3. </w:t>
      </w:r>
      <w:r>
        <w:rPr>
          <w:rFonts w:hint="eastAsia"/>
        </w:rPr>
        <w:t>Условия</w:t>
      </w:r>
      <w:r>
        <w:t xml:space="preserve"> </w:t>
      </w:r>
      <w:r>
        <w:rPr>
          <w:rFonts w:hint="eastAsia"/>
        </w:rPr>
        <w:t>содержания</w:t>
      </w:r>
      <w:r>
        <w:t xml:space="preserve"> </w:t>
      </w:r>
      <w:r>
        <w:rPr>
          <w:rFonts w:hint="eastAsia"/>
        </w:rPr>
        <w:t>ИгозоркПа</w:t>
      </w:r>
      <w:r>
        <w:t xml:space="preserve"> melanogaster</w:t>
      </w:r>
    </w:p>
    <w:p w14:paraId="1B242A79" w14:textId="77777777" w:rsidR="004E05FC" w:rsidRDefault="004E05FC" w:rsidP="004E05FC"/>
    <w:p w14:paraId="557E1B2E" w14:textId="77777777" w:rsidR="004E05FC" w:rsidRDefault="004E05FC" w:rsidP="004E05FC">
      <w:r>
        <w:t xml:space="preserve">2.4. </w:t>
      </w:r>
      <w:r>
        <w:rPr>
          <w:rFonts w:hint="eastAsia"/>
        </w:rPr>
        <w:t>Обработка</w:t>
      </w:r>
      <w:r>
        <w:t xml:space="preserve"> </w:t>
      </w:r>
      <w:r>
        <w:rPr>
          <w:rFonts w:hint="eastAsia"/>
        </w:rPr>
        <w:t>мифепристоном</w:t>
      </w:r>
    </w:p>
    <w:p w14:paraId="61E58887" w14:textId="77777777" w:rsidR="004E05FC" w:rsidRDefault="004E05FC" w:rsidP="004E05FC"/>
    <w:p w14:paraId="3DB3948F" w14:textId="77777777" w:rsidR="004E05FC" w:rsidRDefault="004E05FC" w:rsidP="004E05FC">
      <w:r>
        <w:t xml:space="preserve">2.5. </w:t>
      </w:r>
      <w:r>
        <w:rPr>
          <w:rFonts w:hint="eastAsia"/>
        </w:rPr>
        <w:t>Количественный</w:t>
      </w:r>
      <w:r>
        <w:t xml:space="preserve"> </w:t>
      </w:r>
      <w:r>
        <w:rPr>
          <w:rFonts w:hint="eastAsia"/>
        </w:rPr>
        <w:t>анализ</w:t>
      </w:r>
      <w:r>
        <w:t xml:space="preserve"> </w:t>
      </w:r>
      <w:r>
        <w:rPr>
          <w:rFonts w:hint="eastAsia"/>
        </w:rPr>
        <w:t>ПЦР</w:t>
      </w:r>
      <w:r>
        <w:t xml:space="preserve"> </w:t>
      </w:r>
      <w:r>
        <w:rPr>
          <w:rFonts w:hint="eastAsia"/>
        </w:rPr>
        <w:t>«</w:t>
      </w:r>
      <w:r>
        <w:rPr>
          <w:rFonts w:hint="eastAsia"/>
        </w:rPr>
        <w:t>в</w:t>
      </w:r>
      <w:r>
        <w:t xml:space="preserve"> </w:t>
      </w:r>
      <w:r>
        <w:rPr>
          <w:rFonts w:hint="eastAsia"/>
        </w:rPr>
        <w:t>реальном</w:t>
      </w:r>
      <w:r>
        <w:t xml:space="preserve"> </w:t>
      </w:r>
      <w:r>
        <w:rPr>
          <w:rFonts w:hint="eastAsia"/>
        </w:rPr>
        <w:t>времени</w:t>
      </w:r>
      <w:r>
        <w:rPr>
          <w:rFonts w:hint="eastAsia"/>
        </w:rPr>
        <w:t>»</w:t>
      </w:r>
    </w:p>
    <w:p w14:paraId="2D5712E8" w14:textId="77777777" w:rsidR="004E05FC" w:rsidRDefault="004E05FC" w:rsidP="004E05FC"/>
    <w:p w14:paraId="007D29C6" w14:textId="77777777" w:rsidR="004E05FC" w:rsidRDefault="004E05FC" w:rsidP="004E05FC">
      <w:r>
        <w:t xml:space="preserve">2.6. </w:t>
      </w:r>
      <w:r>
        <w:rPr>
          <w:rFonts w:hint="eastAsia"/>
        </w:rPr>
        <w:t>Анализ</w:t>
      </w:r>
      <w:r>
        <w:t xml:space="preserve"> </w:t>
      </w:r>
      <w:r>
        <w:rPr>
          <w:rFonts w:hint="eastAsia"/>
        </w:rPr>
        <w:t>продолжительности</w:t>
      </w:r>
      <w:r>
        <w:t xml:space="preserve"> </w:t>
      </w:r>
      <w:r>
        <w:rPr>
          <w:rFonts w:hint="eastAsia"/>
        </w:rPr>
        <w:t>жизни</w:t>
      </w:r>
    </w:p>
    <w:p w14:paraId="5CB83C16" w14:textId="77777777" w:rsidR="004E05FC" w:rsidRDefault="004E05FC" w:rsidP="004E05FC"/>
    <w:p w14:paraId="22E609D0" w14:textId="77777777" w:rsidR="004E05FC" w:rsidRDefault="004E05FC" w:rsidP="004E05FC">
      <w:r>
        <w:t xml:space="preserve">2.7. </w:t>
      </w:r>
      <w:r>
        <w:rPr>
          <w:rFonts w:hint="eastAsia"/>
        </w:rPr>
        <w:t>Оценка</w:t>
      </w:r>
      <w:r>
        <w:t xml:space="preserve"> </w:t>
      </w:r>
      <w:r>
        <w:rPr>
          <w:rFonts w:hint="eastAsia"/>
        </w:rPr>
        <w:t>фекундности</w:t>
      </w:r>
      <w:r>
        <w:t xml:space="preserve"> </w:t>
      </w:r>
      <w:r>
        <w:rPr>
          <w:rFonts w:hint="eastAsia"/>
        </w:rPr>
        <w:t>самок</w:t>
      </w:r>
    </w:p>
    <w:p w14:paraId="6E132C21" w14:textId="77777777" w:rsidR="004E05FC" w:rsidRDefault="004E05FC" w:rsidP="004E05FC"/>
    <w:p w14:paraId="7090D756" w14:textId="77777777" w:rsidR="004E05FC" w:rsidRDefault="004E05FC" w:rsidP="004E05FC">
      <w:r>
        <w:t xml:space="preserve">2.8. </w:t>
      </w:r>
      <w:r>
        <w:rPr>
          <w:rFonts w:hint="eastAsia"/>
        </w:rPr>
        <w:t>Оценка</w:t>
      </w:r>
      <w:r>
        <w:t xml:space="preserve"> </w:t>
      </w:r>
      <w:r>
        <w:rPr>
          <w:rFonts w:hint="eastAsia"/>
        </w:rPr>
        <w:t>фертильности</w:t>
      </w:r>
      <w:r>
        <w:t xml:space="preserve"> </w:t>
      </w:r>
      <w:r>
        <w:rPr>
          <w:rFonts w:hint="eastAsia"/>
        </w:rPr>
        <w:t>самцов</w:t>
      </w:r>
    </w:p>
    <w:p w14:paraId="7FA1E710" w14:textId="77777777" w:rsidR="004E05FC" w:rsidRDefault="004E05FC" w:rsidP="004E05FC"/>
    <w:p w14:paraId="012A5584" w14:textId="77777777" w:rsidR="004E05FC" w:rsidRDefault="004E05FC" w:rsidP="004E05FC">
      <w:r>
        <w:t xml:space="preserve">2.9. </w:t>
      </w:r>
      <w:r>
        <w:rPr>
          <w:rFonts w:hint="eastAsia"/>
        </w:rPr>
        <w:t>Исследование</w:t>
      </w:r>
      <w:r>
        <w:t xml:space="preserve"> </w:t>
      </w:r>
      <w:r>
        <w:rPr>
          <w:rFonts w:hint="eastAsia"/>
        </w:rPr>
        <w:t>показателей</w:t>
      </w:r>
      <w:r>
        <w:t xml:space="preserve"> </w:t>
      </w:r>
      <w:r>
        <w:rPr>
          <w:rFonts w:hint="eastAsia"/>
        </w:rPr>
        <w:t>нервно</w:t>
      </w:r>
      <w:r>
        <w:t>-</w:t>
      </w:r>
      <w:r>
        <w:rPr>
          <w:rFonts w:hint="eastAsia"/>
        </w:rPr>
        <w:t>мышечной</w:t>
      </w:r>
      <w:r>
        <w:t xml:space="preserve"> </w:t>
      </w:r>
      <w:r>
        <w:rPr>
          <w:rFonts w:hint="eastAsia"/>
        </w:rPr>
        <w:t>активности</w:t>
      </w:r>
    </w:p>
    <w:p w14:paraId="501F5071" w14:textId="77777777" w:rsidR="004E05FC" w:rsidRDefault="004E05FC" w:rsidP="004E05FC"/>
    <w:p w14:paraId="5C5DCE53" w14:textId="77777777" w:rsidR="004E05FC" w:rsidRDefault="004E05FC" w:rsidP="004E05FC">
      <w:r>
        <w:t xml:space="preserve">2.10. </w:t>
      </w:r>
      <w:r>
        <w:rPr>
          <w:rFonts w:hint="eastAsia"/>
        </w:rPr>
        <w:t>Выявление</w:t>
      </w:r>
      <w:r>
        <w:t xml:space="preserve"> </w:t>
      </w:r>
      <w:r>
        <w:rPr>
          <w:rFonts w:hint="eastAsia"/>
        </w:rPr>
        <w:t>уровня</w:t>
      </w:r>
      <w:r>
        <w:t xml:space="preserve"> </w:t>
      </w:r>
      <w:r>
        <w:rPr>
          <w:rFonts w:hint="eastAsia"/>
        </w:rPr>
        <w:t>повреждений</w:t>
      </w:r>
      <w:r>
        <w:t xml:space="preserve"> </w:t>
      </w:r>
      <w:r>
        <w:rPr>
          <w:rFonts w:hint="eastAsia"/>
        </w:rPr>
        <w:t>ДНК</w:t>
      </w:r>
      <w:r>
        <w:t xml:space="preserve"> </w:t>
      </w:r>
      <w:r>
        <w:rPr>
          <w:rFonts w:hint="eastAsia"/>
        </w:rPr>
        <w:t>и</w:t>
      </w:r>
      <w:r>
        <w:t xml:space="preserve"> </w:t>
      </w:r>
      <w:r>
        <w:rPr>
          <w:rFonts w:hint="eastAsia"/>
        </w:rPr>
        <w:t>частоты</w:t>
      </w:r>
      <w:r>
        <w:t xml:space="preserve"> </w:t>
      </w:r>
      <w:r>
        <w:rPr>
          <w:rFonts w:hint="eastAsia"/>
        </w:rPr>
        <w:t>ап</w:t>
      </w:r>
      <w:r>
        <w:rPr>
          <w:rFonts w:hint="eastAsia"/>
        </w:rPr>
        <w:lastRenderedPageBreak/>
        <w:t>оптоза</w:t>
      </w:r>
    </w:p>
    <w:p w14:paraId="15C13234" w14:textId="77777777" w:rsidR="004E05FC" w:rsidRDefault="004E05FC" w:rsidP="004E05FC"/>
    <w:p w14:paraId="2FAFA585" w14:textId="77777777" w:rsidR="004E05FC" w:rsidRDefault="004E05FC" w:rsidP="004E05FC">
      <w:r>
        <w:t xml:space="preserve">2.11. </w:t>
      </w:r>
      <w:r>
        <w:rPr>
          <w:rFonts w:hint="eastAsia"/>
        </w:rPr>
        <w:t>Оценка</w:t>
      </w:r>
      <w:r>
        <w:t xml:space="preserve"> </w:t>
      </w:r>
      <w:r>
        <w:rPr>
          <w:rFonts w:hint="eastAsia"/>
        </w:rPr>
        <w:t>стрессоустойчивости</w:t>
      </w:r>
    </w:p>
    <w:p w14:paraId="006DB4BD" w14:textId="77777777" w:rsidR="004E05FC" w:rsidRDefault="004E05FC" w:rsidP="004E05FC"/>
    <w:p w14:paraId="0BBB6CD6" w14:textId="77777777" w:rsidR="004E05FC" w:rsidRDefault="004E05FC" w:rsidP="004E05FC">
      <w:r>
        <w:rPr>
          <w:rFonts w:hint="eastAsia"/>
        </w:rPr>
        <w:t>ГЛАВА</w:t>
      </w:r>
      <w:r>
        <w:t xml:space="preserve"> 3. </w:t>
      </w:r>
      <w:r>
        <w:rPr>
          <w:rFonts w:hint="eastAsia"/>
        </w:rPr>
        <w:t>РЕЗУЛЬТАТЫ</w:t>
      </w:r>
      <w:r>
        <w:t xml:space="preserve"> </w:t>
      </w:r>
      <w:r>
        <w:rPr>
          <w:rFonts w:hint="eastAsia"/>
        </w:rPr>
        <w:t>ИССЛЕДОВАНИЯ</w:t>
      </w:r>
    </w:p>
    <w:p w14:paraId="304B0DBC" w14:textId="77777777" w:rsidR="004E05FC" w:rsidRDefault="004E05FC" w:rsidP="004E05FC"/>
    <w:p w14:paraId="4A5AA8EB" w14:textId="77777777" w:rsidR="004E05FC" w:rsidRDefault="004E05FC" w:rsidP="004E05FC">
      <w:r>
        <w:t xml:space="preserve">3.1. </w:t>
      </w:r>
      <w:r>
        <w:rPr>
          <w:rFonts w:hint="eastAsia"/>
        </w:rPr>
        <w:t>Изменение</w:t>
      </w:r>
      <w:r>
        <w:t xml:space="preserve"> </w:t>
      </w:r>
      <w:r>
        <w:rPr>
          <w:rFonts w:hint="eastAsia"/>
        </w:rPr>
        <w:t>уровня</w:t>
      </w:r>
      <w:r>
        <w:t xml:space="preserve"> </w:t>
      </w:r>
      <w:r>
        <w:rPr>
          <w:rFonts w:hint="eastAsia"/>
        </w:rPr>
        <w:t>экспрессии</w:t>
      </w:r>
      <w:r>
        <w:t xml:space="preserve"> </w:t>
      </w:r>
      <w:r>
        <w:rPr>
          <w:rFonts w:hint="eastAsia"/>
        </w:rPr>
        <w:t>гена</w:t>
      </w:r>
      <w:r>
        <w:t xml:space="preserve"> 0-</w:t>
      </w:r>
      <w:r>
        <w:rPr>
          <w:rFonts w:hint="eastAsia"/>
        </w:rPr>
        <w:t>СА</w:t>
      </w:r>
      <w:r>
        <w:t xml:space="preserve">0045 </w:t>
      </w:r>
      <w:r>
        <w:rPr>
          <w:rFonts w:hint="eastAsia"/>
        </w:rPr>
        <w:t>в</w:t>
      </w:r>
      <w:r>
        <w:t xml:space="preserve"> </w:t>
      </w:r>
      <w:r>
        <w:rPr>
          <w:rFonts w:hint="eastAsia"/>
        </w:rPr>
        <w:t>нервной</w:t>
      </w:r>
      <w:r>
        <w:t xml:space="preserve"> </w:t>
      </w:r>
      <w:r>
        <w:rPr>
          <w:rFonts w:hint="eastAsia"/>
        </w:rPr>
        <w:t>системе</w:t>
      </w:r>
      <w:r>
        <w:t xml:space="preserve"> </w:t>
      </w:r>
      <w:r>
        <w:rPr>
          <w:rFonts w:hint="eastAsia"/>
        </w:rPr>
        <w:t>у</w:t>
      </w:r>
      <w:r>
        <w:t xml:space="preserve"> </w:t>
      </w:r>
      <w:r>
        <w:rPr>
          <w:rFonts w:hint="eastAsia"/>
        </w:rPr>
        <w:t>особей</w:t>
      </w:r>
      <w:r>
        <w:t xml:space="preserve"> </w:t>
      </w:r>
      <w:r>
        <w:rPr>
          <w:rFonts w:hint="eastAsia"/>
        </w:rPr>
        <w:t>ОгоБоркИа</w:t>
      </w:r>
      <w:r>
        <w:t xml:space="preserve"> melanogaster </w:t>
      </w:r>
      <w:r>
        <w:rPr>
          <w:rFonts w:hint="eastAsia"/>
        </w:rPr>
        <w:t>с</w:t>
      </w:r>
      <w:r>
        <w:t xml:space="preserve"> </w:t>
      </w:r>
      <w:r>
        <w:rPr>
          <w:rFonts w:hint="eastAsia"/>
        </w:rPr>
        <w:t>возрастом</w:t>
      </w:r>
    </w:p>
    <w:p w14:paraId="130F29BC" w14:textId="77777777" w:rsidR="004E05FC" w:rsidRDefault="004E05FC" w:rsidP="004E05FC"/>
    <w:p w14:paraId="47C0D1BC" w14:textId="77777777" w:rsidR="004E05FC" w:rsidRDefault="004E05FC" w:rsidP="004E05FC">
      <w:r>
        <w:t xml:space="preserve">3.2. </w:t>
      </w:r>
      <w:r>
        <w:rPr>
          <w:rFonts w:hint="eastAsia"/>
        </w:rPr>
        <w:t>Сверхэкспрессия</w:t>
      </w:r>
      <w:r>
        <w:t xml:space="preserve"> </w:t>
      </w:r>
      <w:r>
        <w:rPr>
          <w:rFonts w:hint="eastAsia"/>
        </w:rPr>
        <w:t>гена</w:t>
      </w:r>
      <w:r>
        <w:t xml:space="preserve"> 0-0</w:t>
      </w:r>
      <w:r>
        <w:rPr>
          <w:rFonts w:hint="eastAsia"/>
        </w:rPr>
        <w:t>л</w:t>
      </w:r>
      <w:r>
        <w:t xml:space="preserve">0045 </w:t>
      </w:r>
      <w:r>
        <w:rPr>
          <w:rFonts w:hint="eastAsia"/>
        </w:rPr>
        <w:t>в</w:t>
      </w:r>
      <w:r>
        <w:t xml:space="preserve"> </w:t>
      </w:r>
      <w:r>
        <w:rPr>
          <w:rFonts w:hint="eastAsia"/>
        </w:rPr>
        <w:t>нервной</w:t>
      </w:r>
      <w:r>
        <w:t xml:space="preserve"> </w:t>
      </w:r>
      <w:r>
        <w:rPr>
          <w:rFonts w:hint="eastAsia"/>
        </w:rPr>
        <w:t>системе</w:t>
      </w:r>
      <w:r>
        <w:t xml:space="preserve"> </w:t>
      </w:r>
      <w:r>
        <w:rPr>
          <w:rFonts w:hint="eastAsia"/>
        </w:rPr>
        <w:t>ИгозоркИа</w:t>
      </w:r>
      <w:r>
        <w:t xml:space="preserve"> </w:t>
      </w:r>
      <w:r>
        <w:rPr>
          <w:rFonts w:hint="eastAsia"/>
        </w:rPr>
        <w:t>те</w:t>
      </w:r>
      <w:r>
        <w:t>1</w:t>
      </w:r>
      <w:r>
        <w:rPr>
          <w:rFonts w:hint="eastAsia"/>
        </w:rPr>
        <w:t>ап</w:t>
      </w:r>
    </w:p>
    <w:p w14:paraId="4B3AFB3A" w14:textId="77777777" w:rsidR="004E05FC" w:rsidRDefault="004E05FC" w:rsidP="004E05FC"/>
    <w:p w14:paraId="30C4C96C" w14:textId="77777777" w:rsidR="004E05FC" w:rsidRDefault="004E05FC" w:rsidP="004E05FC">
      <w:r>
        <w:rPr>
          <w:rFonts w:hint="eastAsia"/>
        </w:rPr>
        <w:t>§а</w:t>
      </w:r>
      <w:r>
        <w:t>$1</w:t>
      </w:r>
      <w:r>
        <w:rPr>
          <w:rFonts w:hint="eastAsia"/>
        </w:rPr>
        <w:t>ег</w:t>
      </w:r>
    </w:p>
    <w:p w14:paraId="086FF68D" w14:textId="77777777" w:rsidR="004E05FC" w:rsidRDefault="004E05FC" w:rsidP="004E05FC"/>
    <w:p w14:paraId="4A52292F" w14:textId="77777777" w:rsidR="004E05FC" w:rsidRDefault="004E05FC" w:rsidP="004E05FC">
      <w:r>
        <w:t xml:space="preserve">3.3. </w:t>
      </w:r>
      <w:r>
        <w:rPr>
          <w:rFonts w:hint="eastAsia"/>
        </w:rPr>
        <w:t>Влияние</w:t>
      </w:r>
      <w:r>
        <w:t xml:space="preserve"> </w:t>
      </w:r>
      <w:r>
        <w:rPr>
          <w:rFonts w:hint="eastAsia"/>
        </w:rPr>
        <w:t>сверхэкспрессии</w:t>
      </w:r>
      <w:r>
        <w:t xml:space="preserve"> </w:t>
      </w:r>
      <w:r>
        <w:rPr>
          <w:rFonts w:hint="eastAsia"/>
        </w:rPr>
        <w:t>гена</w:t>
      </w:r>
      <w:r>
        <w:t xml:space="preserve"> </w:t>
      </w:r>
      <w:r>
        <w:rPr>
          <w:rFonts w:hint="eastAsia"/>
        </w:rPr>
        <w:t>в</w:t>
      </w:r>
      <w:r>
        <w:t xml:space="preserve"> </w:t>
      </w:r>
      <w:r>
        <w:rPr>
          <w:rFonts w:hint="eastAsia"/>
        </w:rPr>
        <w:t>нервной</w:t>
      </w:r>
      <w:r>
        <w:t xml:space="preserve"> </w:t>
      </w:r>
      <w:r>
        <w:rPr>
          <w:rFonts w:hint="eastAsia"/>
        </w:rPr>
        <w:t>системе</w:t>
      </w:r>
      <w:r>
        <w:t xml:space="preserve"> </w:t>
      </w:r>
      <w:r>
        <w:rPr>
          <w:rFonts w:hint="eastAsia"/>
        </w:rPr>
        <w:t>на</w:t>
      </w:r>
      <w:r>
        <w:t xml:space="preserve"> </w:t>
      </w:r>
      <w:r>
        <w:rPr>
          <w:rFonts w:hint="eastAsia"/>
        </w:rPr>
        <w:t>продолжительность</w:t>
      </w:r>
      <w:r>
        <w:t xml:space="preserve"> </w:t>
      </w:r>
      <w:r>
        <w:rPr>
          <w:rFonts w:hint="eastAsia"/>
        </w:rPr>
        <w:t>жизни</w:t>
      </w:r>
      <w:r>
        <w:t xml:space="preserve"> </w:t>
      </w:r>
      <w:r>
        <w:rPr>
          <w:rFonts w:hint="eastAsia"/>
        </w:rPr>
        <w:t>особей</w:t>
      </w:r>
      <w:r>
        <w:t xml:space="preserve"> </w:t>
      </w:r>
      <w:r>
        <w:rPr>
          <w:rFonts w:hint="eastAsia"/>
        </w:rPr>
        <w:t>ОгояоркИа</w:t>
      </w:r>
      <w:r>
        <w:t xml:space="preserve"> </w:t>
      </w:r>
      <w:r>
        <w:rPr>
          <w:rFonts w:hint="eastAsia"/>
        </w:rPr>
        <w:t>те</w:t>
      </w:r>
      <w:r>
        <w:t>1</w:t>
      </w:r>
      <w:r>
        <w:rPr>
          <w:rFonts w:hint="eastAsia"/>
        </w:rPr>
        <w:t>апо</w:t>
      </w:r>
      <w:r>
        <w:rPr>
          <w:rFonts w:hint="eastAsia"/>
        </w:rPr>
        <w:t>£</w:t>
      </w:r>
      <w:r>
        <w:rPr>
          <w:rFonts w:hint="eastAsia"/>
        </w:rPr>
        <w:t>ав</w:t>
      </w:r>
      <w:r>
        <w:t>1</w:t>
      </w:r>
      <w:r>
        <w:rPr>
          <w:rFonts w:hint="eastAsia"/>
        </w:rPr>
        <w:t>ег</w:t>
      </w:r>
    </w:p>
    <w:p w14:paraId="4D02BF20" w14:textId="77777777" w:rsidR="004E05FC" w:rsidRDefault="004E05FC" w:rsidP="004E05FC"/>
    <w:p w14:paraId="7D6AFA4D" w14:textId="77777777" w:rsidR="004E05FC" w:rsidRDefault="004E05FC" w:rsidP="004E05FC">
      <w:r>
        <w:t xml:space="preserve">3.4. </w:t>
      </w:r>
      <w:r>
        <w:rPr>
          <w:rFonts w:hint="eastAsia"/>
        </w:rPr>
        <w:t>Влияние</w:t>
      </w:r>
      <w:r>
        <w:t xml:space="preserve"> </w:t>
      </w:r>
      <w:r>
        <w:rPr>
          <w:rFonts w:hint="eastAsia"/>
        </w:rPr>
        <w:t>сверхэкспрессии</w:t>
      </w:r>
      <w:r>
        <w:t xml:space="preserve"> </w:t>
      </w:r>
      <w:r>
        <w:rPr>
          <w:rFonts w:hint="eastAsia"/>
        </w:rPr>
        <w:t>гена</w:t>
      </w:r>
      <w:r>
        <w:t xml:space="preserve"> </w:t>
      </w:r>
      <w:r>
        <w:rPr>
          <w:rFonts w:hint="eastAsia"/>
        </w:rPr>
        <w:t>в</w:t>
      </w:r>
      <w:r>
        <w:t xml:space="preserve"> </w:t>
      </w:r>
      <w:r>
        <w:rPr>
          <w:rFonts w:hint="eastAsia"/>
        </w:rPr>
        <w:t>нервной</w:t>
      </w:r>
      <w:r>
        <w:t xml:space="preserve"> </w:t>
      </w:r>
      <w:r>
        <w:rPr>
          <w:rFonts w:hint="eastAsia"/>
        </w:rPr>
        <w:t>системе</w:t>
      </w:r>
      <w:r>
        <w:t xml:space="preserve"> </w:t>
      </w:r>
      <w:r>
        <w:rPr>
          <w:rFonts w:hint="eastAsia"/>
        </w:rPr>
        <w:t>на</w:t>
      </w:r>
      <w:r>
        <w:t xml:space="preserve"> </w:t>
      </w:r>
      <w:r>
        <w:rPr>
          <w:rFonts w:hint="eastAsia"/>
        </w:rPr>
        <w:t>фекундность</w:t>
      </w:r>
      <w:r>
        <w:t xml:space="preserve"> </w:t>
      </w:r>
      <w:r>
        <w:rPr>
          <w:rFonts w:hint="eastAsia"/>
        </w:rPr>
        <w:t>самок</w:t>
      </w:r>
      <w:r>
        <w:t xml:space="preserve"> </w:t>
      </w:r>
      <w:r>
        <w:rPr>
          <w:rFonts w:hint="eastAsia"/>
        </w:rPr>
        <w:t>ВгояоркИа</w:t>
      </w:r>
      <w:r>
        <w:t xml:space="preserve"> melanogaster</w:t>
      </w:r>
    </w:p>
    <w:p w14:paraId="0C114759" w14:textId="77777777" w:rsidR="004E05FC" w:rsidRDefault="004E05FC" w:rsidP="004E05FC"/>
    <w:p w14:paraId="0DEAE00D" w14:textId="77777777" w:rsidR="004E05FC" w:rsidRDefault="004E05FC" w:rsidP="004E05FC">
      <w:r>
        <w:t xml:space="preserve">3.5. </w:t>
      </w:r>
      <w:r>
        <w:rPr>
          <w:rFonts w:hint="eastAsia"/>
        </w:rPr>
        <w:t>Влияние</w:t>
      </w:r>
      <w:r>
        <w:t xml:space="preserve"> </w:t>
      </w:r>
      <w:r>
        <w:rPr>
          <w:rFonts w:hint="eastAsia"/>
        </w:rPr>
        <w:t>сверхэкспрессии</w:t>
      </w:r>
      <w:r>
        <w:t xml:space="preserve"> </w:t>
      </w:r>
      <w:r>
        <w:rPr>
          <w:rFonts w:hint="eastAsia"/>
        </w:rPr>
        <w:t>гена</w:t>
      </w:r>
      <w:r>
        <w:t xml:space="preserve"> </w:t>
      </w:r>
      <w:r>
        <w:rPr>
          <w:rFonts w:hint="eastAsia"/>
        </w:rPr>
        <w:t>В</w:t>
      </w:r>
      <w:r>
        <w:t>-0</w:t>
      </w:r>
      <w:r>
        <w:rPr>
          <w:rFonts w:hint="eastAsia"/>
        </w:rPr>
        <w:t>АОО</w:t>
      </w:r>
      <w:r>
        <w:t xml:space="preserve">45 </w:t>
      </w:r>
      <w:r>
        <w:rPr>
          <w:rFonts w:hint="eastAsia"/>
        </w:rPr>
        <w:t>в</w:t>
      </w:r>
      <w:r>
        <w:t xml:space="preserve"> </w:t>
      </w:r>
      <w:r>
        <w:rPr>
          <w:rFonts w:hint="eastAsia"/>
        </w:rPr>
        <w:t>нервной</w:t>
      </w:r>
      <w:r>
        <w:t xml:space="preserve"> </w:t>
      </w:r>
      <w:r>
        <w:rPr>
          <w:rFonts w:hint="eastAsia"/>
        </w:rPr>
        <w:t>системе</w:t>
      </w:r>
      <w:r>
        <w:t xml:space="preserve"> </w:t>
      </w:r>
      <w:r>
        <w:rPr>
          <w:rFonts w:hint="eastAsia"/>
        </w:rPr>
        <w:t>на</w:t>
      </w:r>
      <w:r>
        <w:t xml:space="preserve"> </w:t>
      </w:r>
      <w:r>
        <w:rPr>
          <w:rFonts w:hint="eastAsia"/>
        </w:rPr>
        <w:t>фертильность</w:t>
      </w:r>
      <w:r>
        <w:t xml:space="preserve"> </w:t>
      </w:r>
      <w:r>
        <w:rPr>
          <w:rFonts w:hint="eastAsia"/>
        </w:rPr>
        <w:t>самцов</w:t>
      </w:r>
      <w:r>
        <w:t xml:space="preserve"> </w:t>
      </w:r>
      <w:r>
        <w:rPr>
          <w:rFonts w:hint="eastAsia"/>
        </w:rPr>
        <w:t>ИгозоркИа</w:t>
      </w:r>
      <w:r>
        <w:t xml:space="preserve"> melanogaster</w:t>
      </w:r>
    </w:p>
    <w:p w14:paraId="06A2077A" w14:textId="77777777" w:rsidR="004E05FC" w:rsidRDefault="004E05FC" w:rsidP="004E05FC"/>
    <w:p w14:paraId="11058201" w14:textId="77777777" w:rsidR="004E05FC" w:rsidRDefault="004E05FC" w:rsidP="004E05FC">
      <w:r>
        <w:t xml:space="preserve">3.6. </w:t>
      </w:r>
      <w:r>
        <w:rPr>
          <w:rFonts w:hint="eastAsia"/>
        </w:rPr>
        <w:t>Влияние</w:t>
      </w:r>
      <w:r>
        <w:t xml:space="preserve"> </w:t>
      </w:r>
      <w:r>
        <w:rPr>
          <w:rFonts w:hint="eastAsia"/>
        </w:rPr>
        <w:t>сверхэкспрессии</w:t>
      </w:r>
      <w:r>
        <w:t xml:space="preserve"> </w:t>
      </w:r>
      <w:r>
        <w:rPr>
          <w:rFonts w:hint="eastAsia"/>
        </w:rPr>
        <w:t>гена</w:t>
      </w:r>
      <w:r>
        <w:t xml:space="preserve"> </w:t>
      </w:r>
      <w:r>
        <w:rPr>
          <w:rFonts w:hint="eastAsia"/>
        </w:rPr>
        <w:t>Б</w:t>
      </w:r>
      <w:r>
        <w:t>-</w:t>
      </w:r>
      <w:r>
        <w:rPr>
          <w:rFonts w:hint="eastAsia"/>
        </w:rPr>
        <w:t>ОАП</w:t>
      </w:r>
      <w:r>
        <w:t xml:space="preserve">045 </w:t>
      </w:r>
      <w:r>
        <w:rPr>
          <w:rFonts w:hint="eastAsia"/>
        </w:rPr>
        <w:t>в</w:t>
      </w:r>
      <w:r>
        <w:t xml:space="preserve"> </w:t>
      </w:r>
      <w:r>
        <w:rPr>
          <w:rFonts w:hint="eastAsia"/>
        </w:rPr>
        <w:t>нервной</w:t>
      </w:r>
      <w:r>
        <w:t xml:space="preserve"> </w:t>
      </w:r>
      <w:r>
        <w:rPr>
          <w:rFonts w:hint="eastAsia"/>
        </w:rPr>
        <w:t>системе</w:t>
      </w:r>
      <w:r>
        <w:t xml:space="preserve"> </w:t>
      </w:r>
      <w:r>
        <w:rPr>
          <w:rFonts w:hint="eastAsia"/>
        </w:rPr>
        <w:t>на</w:t>
      </w:r>
      <w:r>
        <w:t xml:space="preserve"> </w:t>
      </w:r>
      <w:r>
        <w:rPr>
          <w:rFonts w:hint="eastAsia"/>
        </w:rPr>
        <w:t>нервно</w:t>
      </w:r>
      <w:r>
        <w:t>-</w:t>
      </w:r>
      <w:r>
        <w:rPr>
          <w:rFonts w:hint="eastAsia"/>
        </w:rPr>
        <w:t>мышечную</w:t>
      </w:r>
      <w:r>
        <w:t xml:space="preserve"> </w:t>
      </w:r>
      <w:r>
        <w:rPr>
          <w:rFonts w:hint="eastAsia"/>
        </w:rPr>
        <w:t>активность</w:t>
      </w:r>
      <w:r>
        <w:t xml:space="preserve"> </w:t>
      </w:r>
      <w:r>
        <w:rPr>
          <w:rFonts w:hint="eastAsia"/>
        </w:rPr>
        <w:t>особей</w:t>
      </w:r>
      <w:r>
        <w:t xml:space="preserve"> </w:t>
      </w:r>
      <w:r>
        <w:rPr>
          <w:rFonts w:hint="eastAsia"/>
        </w:rPr>
        <w:t>ИгоБоркИа</w:t>
      </w:r>
      <w:r>
        <w:t xml:space="preserve"> melanogaster</w:t>
      </w:r>
    </w:p>
    <w:p w14:paraId="1B591A10" w14:textId="77777777" w:rsidR="004E05FC" w:rsidRDefault="004E05FC" w:rsidP="004E05FC"/>
    <w:p w14:paraId="4449860B" w14:textId="77777777" w:rsidR="004E05FC" w:rsidRDefault="004E05FC" w:rsidP="004E05FC">
      <w:r>
        <w:t xml:space="preserve">3.7. </w:t>
      </w:r>
      <w:r>
        <w:rPr>
          <w:rFonts w:hint="eastAsia"/>
        </w:rPr>
        <w:t>Влияние</w:t>
      </w:r>
      <w:r>
        <w:t xml:space="preserve"> </w:t>
      </w:r>
      <w:r>
        <w:rPr>
          <w:rFonts w:hint="eastAsia"/>
        </w:rPr>
        <w:t>сверхэкспрессии</w:t>
      </w:r>
      <w:r>
        <w:t xml:space="preserve"> </w:t>
      </w:r>
      <w:r>
        <w:rPr>
          <w:rFonts w:hint="eastAsia"/>
        </w:rPr>
        <w:t>гена</w:t>
      </w:r>
      <w:r>
        <w:t xml:space="preserve"> </w:t>
      </w:r>
      <w:r>
        <w:rPr>
          <w:rFonts w:hint="eastAsia"/>
        </w:rPr>
        <w:t>в</w:t>
      </w:r>
      <w:r>
        <w:t xml:space="preserve"> </w:t>
      </w:r>
      <w:r>
        <w:rPr>
          <w:rFonts w:hint="eastAsia"/>
        </w:rPr>
        <w:t>нервной</w:t>
      </w:r>
      <w:r>
        <w:t xml:space="preserve"> </w:t>
      </w:r>
      <w:r>
        <w:rPr>
          <w:rFonts w:hint="eastAsia"/>
        </w:rPr>
        <w:t>системе</w:t>
      </w:r>
      <w:r>
        <w:t xml:space="preserve"> </w:t>
      </w:r>
      <w:r>
        <w:rPr>
          <w:rFonts w:hint="eastAsia"/>
        </w:rPr>
        <w:t>на</w:t>
      </w:r>
      <w:r>
        <w:t xml:space="preserve"> </w:t>
      </w:r>
      <w:r>
        <w:rPr>
          <w:rFonts w:hint="eastAsia"/>
        </w:rPr>
        <w:t>уровень</w:t>
      </w:r>
      <w:r>
        <w:t xml:space="preserve"> </w:t>
      </w:r>
      <w:r>
        <w:rPr>
          <w:rFonts w:hint="eastAsia"/>
        </w:rPr>
        <w:t>повреждений</w:t>
      </w:r>
      <w:r>
        <w:t xml:space="preserve"> </w:t>
      </w:r>
      <w:r>
        <w:rPr>
          <w:rFonts w:hint="eastAsia"/>
        </w:rPr>
        <w:t>ДНК</w:t>
      </w:r>
      <w:r>
        <w:t xml:space="preserve"> </w:t>
      </w:r>
      <w:r>
        <w:rPr>
          <w:rFonts w:hint="eastAsia"/>
        </w:rPr>
        <w:t>и</w:t>
      </w:r>
      <w:r>
        <w:t xml:space="preserve"> </w:t>
      </w:r>
      <w:r>
        <w:rPr>
          <w:rFonts w:hint="eastAsia"/>
        </w:rPr>
        <w:t>частоту</w:t>
      </w:r>
      <w:r>
        <w:t xml:space="preserve"> </w:t>
      </w:r>
      <w:r>
        <w:rPr>
          <w:rFonts w:hint="eastAsia"/>
        </w:rPr>
        <w:t>апоптоза</w:t>
      </w:r>
      <w:r>
        <w:t xml:space="preserve"> </w:t>
      </w:r>
      <w:r>
        <w:rPr>
          <w:rFonts w:hint="eastAsia"/>
        </w:rPr>
        <w:t>особей</w:t>
      </w:r>
      <w:r>
        <w:t xml:space="preserve"> </w:t>
      </w:r>
      <w:r>
        <w:rPr>
          <w:rFonts w:hint="eastAsia"/>
        </w:rPr>
        <w:t>ОгозоркИа</w:t>
      </w:r>
      <w:r>
        <w:t xml:space="preserve"> melanogaster</w:t>
      </w:r>
    </w:p>
    <w:p w14:paraId="53A8309B" w14:textId="77777777" w:rsidR="004E05FC" w:rsidRDefault="004E05FC" w:rsidP="004E05FC"/>
    <w:p w14:paraId="765D97A0" w14:textId="77777777" w:rsidR="004E05FC" w:rsidRDefault="004E05FC" w:rsidP="004E05FC">
      <w:r>
        <w:t xml:space="preserve">3.8. </w:t>
      </w:r>
      <w:r>
        <w:rPr>
          <w:rFonts w:hint="eastAsia"/>
        </w:rPr>
        <w:t>Влияние</w:t>
      </w:r>
      <w:r>
        <w:t xml:space="preserve"> </w:t>
      </w:r>
      <w:r>
        <w:rPr>
          <w:rFonts w:hint="eastAsia"/>
        </w:rPr>
        <w:t>сверхэкспрессии</w:t>
      </w:r>
      <w:r>
        <w:t xml:space="preserve"> </w:t>
      </w:r>
      <w:r>
        <w:rPr>
          <w:rFonts w:hint="eastAsia"/>
        </w:rPr>
        <w:t>гена</w:t>
      </w:r>
      <w:r>
        <w:t xml:space="preserve"> </w:t>
      </w:r>
      <w:r>
        <w:rPr>
          <w:rFonts w:hint="eastAsia"/>
        </w:rPr>
        <w:t>В</w:t>
      </w:r>
      <w:r>
        <w:t>-0</w:t>
      </w:r>
      <w:r>
        <w:rPr>
          <w:rFonts w:hint="eastAsia"/>
        </w:rPr>
        <w:t>АОО</w:t>
      </w:r>
      <w:r>
        <w:t xml:space="preserve">45 </w:t>
      </w:r>
      <w:r>
        <w:rPr>
          <w:rFonts w:hint="eastAsia"/>
        </w:rPr>
        <w:t>в</w:t>
      </w:r>
      <w:r>
        <w:t xml:space="preserve"> </w:t>
      </w:r>
      <w:r>
        <w:rPr>
          <w:rFonts w:hint="eastAsia"/>
        </w:rPr>
        <w:t>нервной</w:t>
      </w:r>
      <w:r>
        <w:t xml:space="preserve"> </w:t>
      </w:r>
      <w:r>
        <w:rPr>
          <w:rFonts w:hint="eastAsia"/>
        </w:rPr>
        <w:t>системе</w:t>
      </w:r>
      <w:r>
        <w:t xml:space="preserve"> </w:t>
      </w:r>
      <w:r>
        <w:rPr>
          <w:rFonts w:hint="eastAsia"/>
        </w:rPr>
        <w:t>на</w:t>
      </w:r>
      <w:r>
        <w:t xml:space="preserve"> </w:t>
      </w:r>
      <w:r>
        <w:rPr>
          <w:rFonts w:hint="eastAsia"/>
        </w:rPr>
        <w:t>устойчивость</w:t>
      </w:r>
      <w:r>
        <w:t xml:space="preserve"> </w:t>
      </w:r>
      <w:r>
        <w:rPr>
          <w:rFonts w:hint="eastAsia"/>
        </w:rPr>
        <w:t>особей</w:t>
      </w:r>
      <w:r>
        <w:t xml:space="preserve"> </w:t>
      </w:r>
      <w:r>
        <w:rPr>
          <w:rFonts w:hint="eastAsia"/>
        </w:rPr>
        <w:t>ИгозоркИа</w:t>
      </w:r>
      <w:r>
        <w:t xml:space="preserve"> melanogaster </w:t>
      </w:r>
      <w:r>
        <w:rPr>
          <w:rFonts w:hint="eastAsia"/>
        </w:rPr>
        <w:t>к</w:t>
      </w:r>
      <w:r>
        <w:t xml:space="preserve"> </w:t>
      </w:r>
      <w:r>
        <w:rPr>
          <w:rFonts w:hint="eastAsia"/>
        </w:rPr>
        <w:t>действию</w:t>
      </w:r>
      <w:r>
        <w:t xml:space="preserve"> </w:t>
      </w:r>
      <w:r>
        <w:rPr>
          <w:rFonts w:hint="eastAsia"/>
        </w:rPr>
        <w:t>стрессфакторов</w:t>
      </w:r>
      <w:r>
        <w:t xml:space="preserve"> (</w:t>
      </w:r>
      <w:r>
        <w:rPr>
          <w:rFonts w:hint="eastAsia"/>
        </w:rPr>
        <w:t>оксидативному</w:t>
      </w:r>
      <w:r>
        <w:t xml:space="preserve"> </w:t>
      </w:r>
      <w:r>
        <w:rPr>
          <w:rFonts w:hint="eastAsia"/>
        </w:rPr>
        <w:t>стрессу</w:t>
      </w:r>
      <w:r>
        <w:t xml:space="preserve">, </w:t>
      </w:r>
      <w:r>
        <w:rPr>
          <w:rFonts w:hint="eastAsia"/>
        </w:rPr>
        <w:t>гипертермии</w:t>
      </w:r>
      <w:r>
        <w:t xml:space="preserve">, </w:t>
      </w:r>
      <w:r>
        <w:rPr>
          <w:rFonts w:hint="eastAsia"/>
        </w:rPr>
        <w:t>голоданию</w:t>
      </w:r>
      <w:r>
        <w:t>)</w:t>
      </w:r>
    </w:p>
    <w:p w14:paraId="7F8ED5D9" w14:textId="77777777" w:rsidR="004E05FC" w:rsidRDefault="004E05FC" w:rsidP="004E05FC"/>
    <w:p w14:paraId="25AEE86F" w14:textId="77777777" w:rsidR="004E05FC" w:rsidRDefault="004E05FC" w:rsidP="004E05FC">
      <w:r>
        <w:rPr>
          <w:rFonts w:hint="eastAsia"/>
        </w:rPr>
        <w:lastRenderedPageBreak/>
        <w:t>ГЛАВА</w:t>
      </w:r>
      <w:r>
        <w:t xml:space="preserve"> 4. </w:t>
      </w:r>
      <w:r>
        <w:rPr>
          <w:rFonts w:hint="eastAsia"/>
        </w:rPr>
        <w:t>ОБСУЖДЕНИЕ</w:t>
      </w:r>
      <w:r>
        <w:t xml:space="preserve"> </w:t>
      </w:r>
      <w:r>
        <w:rPr>
          <w:rFonts w:hint="eastAsia"/>
        </w:rPr>
        <w:t>РЕЗУЛЬТАТОВ</w:t>
      </w:r>
    </w:p>
    <w:p w14:paraId="4217B4E1" w14:textId="77777777" w:rsidR="004E05FC" w:rsidRDefault="004E05FC" w:rsidP="004E05FC"/>
    <w:p w14:paraId="72C4B1E0" w14:textId="2282EB50" w:rsidR="00580C4A" w:rsidRPr="004E05FC" w:rsidRDefault="004E05FC" w:rsidP="004E05FC">
      <w:r>
        <w:rPr>
          <w:rFonts w:hint="eastAsia"/>
        </w:rPr>
        <w:t>ВЫВОДЫ</w:t>
      </w:r>
    </w:p>
    <w:sectPr w:rsidR="00580C4A" w:rsidRPr="004E05FC"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30E5A6" w14:textId="77777777" w:rsidR="001C32D1" w:rsidRPr="008D1934" w:rsidRDefault="001C32D1">
      <w:pPr>
        <w:spacing w:after="0" w:line="240" w:lineRule="auto"/>
      </w:pPr>
      <w:r w:rsidRPr="008D1934">
        <w:separator/>
      </w:r>
    </w:p>
  </w:endnote>
  <w:endnote w:type="continuationSeparator" w:id="0">
    <w:p w14:paraId="0D19ADA2" w14:textId="77777777" w:rsidR="001C32D1" w:rsidRPr="008D1934" w:rsidRDefault="001C32D1">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E7DEFA" w14:textId="77777777" w:rsidR="001C32D1" w:rsidRPr="008D1934" w:rsidRDefault="001C32D1"/>
    <w:p w14:paraId="1862062C" w14:textId="77777777" w:rsidR="001C32D1" w:rsidRPr="008D1934" w:rsidRDefault="001C32D1"/>
    <w:p w14:paraId="0393884D" w14:textId="77777777" w:rsidR="001C32D1" w:rsidRPr="008D1934" w:rsidRDefault="001C32D1"/>
    <w:p w14:paraId="4DE09BEF" w14:textId="77777777" w:rsidR="001C32D1" w:rsidRPr="008D1934" w:rsidRDefault="001C32D1"/>
    <w:p w14:paraId="3CCAEEE0" w14:textId="77777777" w:rsidR="001C32D1" w:rsidRPr="008D1934" w:rsidRDefault="001C32D1"/>
    <w:p w14:paraId="503AD30D" w14:textId="77777777" w:rsidR="001C32D1" w:rsidRPr="008D1934" w:rsidRDefault="001C32D1"/>
    <w:p w14:paraId="7BBF8517" w14:textId="77777777" w:rsidR="001C32D1" w:rsidRPr="008D1934" w:rsidRDefault="001C32D1">
      <w:pPr>
        <w:rPr>
          <w:sz w:val="2"/>
          <w:szCs w:val="2"/>
        </w:rPr>
      </w:pPr>
      <w:r>
        <w:rPr>
          <w:noProof/>
        </w:rPr>
        <mc:AlternateContent>
          <mc:Choice Requires="wps">
            <w:drawing>
              <wp:anchor distT="0" distB="0" distL="63500" distR="63500" simplePos="0" relativeHeight="251660288" behindDoc="1" locked="0" layoutInCell="1" allowOverlap="1" wp14:anchorId="639AAB79" wp14:editId="3FB13998">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3F809EC0" w14:textId="77777777" w:rsidR="001C32D1" w:rsidRPr="008D1934" w:rsidRDefault="001C32D1">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39AAB79"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F809EC0" w14:textId="77777777" w:rsidR="001C32D1" w:rsidRPr="008D1934" w:rsidRDefault="001C32D1">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7D61CEB8" w14:textId="77777777" w:rsidR="001C32D1" w:rsidRPr="008D1934" w:rsidRDefault="001C32D1"/>
    <w:p w14:paraId="2C44635A" w14:textId="77777777" w:rsidR="001C32D1" w:rsidRPr="008D1934" w:rsidRDefault="001C32D1"/>
    <w:p w14:paraId="56A44CEF" w14:textId="77777777" w:rsidR="001C32D1" w:rsidRPr="008D1934" w:rsidRDefault="001C32D1">
      <w:pPr>
        <w:rPr>
          <w:sz w:val="2"/>
          <w:szCs w:val="2"/>
        </w:rPr>
      </w:pPr>
      <w:r>
        <w:rPr>
          <w:noProof/>
        </w:rPr>
        <mc:AlternateContent>
          <mc:Choice Requires="wps">
            <w:drawing>
              <wp:anchor distT="0" distB="0" distL="63500" distR="63500" simplePos="0" relativeHeight="251659264" behindDoc="1" locked="0" layoutInCell="1" allowOverlap="1" wp14:anchorId="0CFB40A2" wp14:editId="1DEB341C">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5B3BCF7B" w14:textId="77777777" w:rsidR="001C32D1" w:rsidRPr="008D1934" w:rsidRDefault="001C32D1">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CFB40A2"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B3BCF7B" w14:textId="77777777" w:rsidR="001C32D1" w:rsidRPr="008D1934" w:rsidRDefault="001C32D1">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78285379" w14:textId="77777777" w:rsidR="001C32D1" w:rsidRPr="008D1934" w:rsidRDefault="001C32D1"/>
    <w:p w14:paraId="3E174351" w14:textId="77777777" w:rsidR="001C32D1" w:rsidRPr="008D1934" w:rsidRDefault="001C32D1">
      <w:pPr>
        <w:rPr>
          <w:sz w:val="2"/>
          <w:szCs w:val="2"/>
        </w:rPr>
      </w:pPr>
    </w:p>
    <w:p w14:paraId="1D7E45BB" w14:textId="77777777" w:rsidR="001C32D1" w:rsidRPr="008D1934" w:rsidRDefault="001C32D1"/>
    <w:p w14:paraId="1045DF78" w14:textId="77777777" w:rsidR="001C32D1" w:rsidRPr="008D1934" w:rsidRDefault="001C32D1">
      <w:pPr>
        <w:spacing w:after="0" w:line="240" w:lineRule="auto"/>
      </w:pPr>
    </w:p>
  </w:footnote>
  <w:footnote w:type="continuationSeparator" w:id="0">
    <w:p w14:paraId="656D07E6" w14:textId="77777777" w:rsidR="001C32D1" w:rsidRPr="008D1934" w:rsidRDefault="001C32D1">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06F"/>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2E"/>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76"/>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CF"/>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484"/>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26"/>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D1"/>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4E"/>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8F1"/>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73"/>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8F"/>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1A"/>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A5"/>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2DE"/>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3F4B"/>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EF6"/>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67"/>
    <w:rsid w:val="000943A3"/>
    <w:rsid w:val="0009442B"/>
    <w:rsid w:val="00094459"/>
    <w:rsid w:val="0009448D"/>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384"/>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15"/>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2A2"/>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A4"/>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95"/>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34"/>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7F2"/>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292"/>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EEB"/>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58"/>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C74"/>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AD"/>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5F9"/>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0CF"/>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AD"/>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0EE0"/>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32"/>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3F0"/>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1C"/>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79"/>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36"/>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AE"/>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BC"/>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C9"/>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2D1"/>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433"/>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14"/>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7E"/>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16"/>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2B"/>
    <w:rsid w:val="001E445F"/>
    <w:rsid w:val="001E45AD"/>
    <w:rsid w:val="001E4630"/>
    <w:rsid w:val="001E4654"/>
    <w:rsid w:val="001E4697"/>
    <w:rsid w:val="001E46AF"/>
    <w:rsid w:val="001E46B8"/>
    <w:rsid w:val="001E4756"/>
    <w:rsid w:val="001E4797"/>
    <w:rsid w:val="001E47B0"/>
    <w:rsid w:val="001E481E"/>
    <w:rsid w:val="001E4936"/>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D2"/>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7"/>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49"/>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EDF"/>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03"/>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BE2"/>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86"/>
    <w:rsid w:val="002313E9"/>
    <w:rsid w:val="00231423"/>
    <w:rsid w:val="0023143B"/>
    <w:rsid w:val="002314C2"/>
    <w:rsid w:val="0023153E"/>
    <w:rsid w:val="00231549"/>
    <w:rsid w:val="00231565"/>
    <w:rsid w:val="002315DA"/>
    <w:rsid w:val="00231678"/>
    <w:rsid w:val="0023171A"/>
    <w:rsid w:val="0023173B"/>
    <w:rsid w:val="002317D9"/>
    <w:rsid w:val="002318EE"/>
    <w:rsid w:val="00231985"/>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0F5"/>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7A"/>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96"/>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20"/>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17"/>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0E"/>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35"/>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05"/>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8E1"/>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BCE"/>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7C5"/>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795"/>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2C8"/>
    <w:rsid w:val="00282332"/>
    <w:rsid w:val="00282381"/>
    <w:rsid w:val="0028242F"/>
    <w:rsid w:val="002824ED"/>
    <w:rsid w:val="0028251A"/>
    <w:rsid w:val="0028251E"/>
    <w:rsid w:val="00282589"/>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98D"/>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1F85"/>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A7FBC"/>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04"/>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1E"/>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0E"/>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0FC"/>
    <w:rsid w:val="002D2123"/>
    <w:rsid w:val="002D2187"/>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1"/>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82"/>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08"/>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8E5"/>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43"/>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DCB"/>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0C"/>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3C"/>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79"/>
    <w:rsid w:val="003176BB"/>
    <w:rsid w:val="003176D8"/>
    <w:rsid w:val="003176E0"/>
    <w:rsid w:val="00317772"/>
    <w:rsid w:val="003177A9"/>
    <w:rsid w:val="003177CE"/>
    <w:rsid w:val="0031785F"/>
    <w:rsid w:val="003178BC"/>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4"/>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227"/>
    <w:rsid w:val="00321374"/>
    <w:rsid w:val="003213AE"/>
    <w:rsid w:val="003213D1"/>
    <w:rsid w:val="0032146F"/>
    <w:rsid w:val="003214AA"/>
    <w:rsid w:val="003214B2"/>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D43"/>
    <w:rsid w:val="00327E8B"/>
    <w:rsid w:val="00327FCA"/>
    <w:rsid w:val="00330003"/>
    <w:rsid w:val="0033021D"/>
    <w:rsid w:val="00330233"/>
    <w:rsid w:val="00330255"/>
    <w:rsid w:val="0033025A"/>
    <w:rsid w:val="0033027A"/>
    <w:rsid w:val="00330297"/>
    <w:rsid w:val="00330377"/>
    <w:rsid w:val="00330392"/>
    <w:rsid w:val="0033050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35B"/>
    <w:rsid w:val="00332397"/>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47F2C"/>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88"/>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8D"/>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49"/>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72"/>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6DF"/>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2F"/>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1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2A6"/>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997"/>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70"/>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D9"/>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13"/>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9"/>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BFB"/>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6ED"/>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5"/>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D7B"/>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28"/>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B8"/>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9F"/>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96"/>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A7"/>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BFE"/>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47"/>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3"/>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86"/>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15"/>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ED3"/>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8A3"/>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32"/>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9FF"/>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404"/>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0D9"/>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24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9B"/>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59"/>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BD3"/>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5FC"/>
    <w:rsid w:val="004E0648"/>
    <w:rsid w:val="004E06C6"/>
    <w:rsid w:val="004E075F"/>
    <w:rsid w:val="004E07A1"/>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33"/>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67"/>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94"/>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B87"/>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DB0"/>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625"/>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1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EE3"/>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DB1"/>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6DC"/>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68"/>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51"/>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DF6"/>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24"/>
    <w:rsid w:val="00541B78"/>
    <w:rsid w:val="00541B7A"/>
    <w:rsid w:val="00541C60"/>
    <w:rsid w:val="00541C86"/>
    <w:rsid w:val="00541CAC"/>
    <w:rsid w:val="00541CB8"/>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50"/>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AD"/>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647"/>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0"/>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D5"/>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6EA"/>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3C"/>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4A"/>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2FEE"/>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0D2"/>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9E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9DB"/>
    <w:rsid w:val="005B5B58"/>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5B"/>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42"/>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7F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7F1"/>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DF0"/>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3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1D6"/>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9D"/>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81"/>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4AE"/>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2"/>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3C"/>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52"/>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8FF"/>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5C8"/>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CC7"/>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1"/>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1"/>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1C"/>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98"/>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7C"/>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135"/>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3"/>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BE8"/>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22"/>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1"/>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19F"/>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50"/>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4"/>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0"/>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0A"/>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8C"/>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55"/>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445"/>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8D8"/>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A9"/>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A27"/>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17E"/>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3BF"/>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D83"/>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BFC"/>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2F0"/>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1B"/>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0F"/>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7B"/>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08"/>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815"/>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6E"/>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6E"/>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26"/>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1D0"/>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6FD"/>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863"/>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B4"/>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2"/>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CA"/>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DC"/>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2A"/>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C4F"/>
    <w:rsid w:val="00820D87"/>
    <w:rsid w:val="00820D8B"/>
    <w:rsid w:val="00820E80"/>
    <w:rsid w:val="00820F05"/>
    <w:rsid w:val="00820F5C"/>
    <w:rsid w:val="00820F92"/>
    <w:rsid w:val="00821005"/>
    <w:rsid w:val="008210F4"/>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1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5"/>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18A"/>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45"/>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9"/>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E32"/>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39"/>
    <w:rsid w:val="00886D5C"/>
    <w:rsid w:val="00886DB5"/>
    <w:rsid w:val="00886DE0"/>
    <w:rsid w:val="00886E09"/>
    <w:rsid w:val="00886EDB"/>
    <w:rsid w:val="00886F15"/>
    <w:rsid w:val="00886F20"/>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35"/>
    <w:rsid w:val="00892B84"/>
    <w:rsid w:val="00892C33"/>
    <w:rsid w:val="00892D5C"/>
    <w:rsid w:val="00892DD1"/>
    <w:rsid w:val="00892E06"/>
    <w:rsid w:val="00892E49"/>
    <w:rsid w:val="00892E78"/>
    <w:rsid w:val="00892E89"/>
    <w:rsid w:val="00892F7D"/>
    <w:rsid w:val="00893039"/>
    <w:rsid w:val="008930BC"/>
    <w:rsid w:val="00893125"/>
    <w:rsid w:val="0089319B"/>
    <w:rsid w:val="008931A3"/>
    <w:rsid w:val="008931D4"/>
    <w:rsid w:val="00893233"/>
    <w:rsid w:val="0089323B"/>
    <w:rsid w:val="0089327A"/>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CF1"/>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7A9"/>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45D"/>
    <w:rsid w:val="008A4680"/>
    <w:rsid w:val="008A46DE"/>
    <w:rsid w:val="008A481C"/>
    <w:rsid w:val="008A482E"/>
    <w:rsid w:val="008A49F6"/>
    <w:rsid w:val="008A4A3A"/>
    <w:rsid w:val="008A4AF0"/>
    <w:rsid w:val="008A4BE1"/>
    <w:rsid w:val="008A4C7D"/>
    <w:rsid w:val="008A4CDC"/>
    <w:rsid w:val="008A4CE4"/>
    <w:rsid w:val="008A4D07"/>
    <w:rsid w:val="008A4DA7"/>
    <w:rsid w:val="008A4DAB"/>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A7FBC"/>
    <w:rsid w:val="008B008B"/>
    <w:rsid w:val="008B00D0"/>
    <w:rsid w:val="008B00F3"/>
    <w:rsid w:val="008B0130"/>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6FF"/>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91"/>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6D"/>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A0E"/>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BBB"/>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4B"/>
    <w:rsid w:val="008E62C3"/>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23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A22"/>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BD"/>
    <w:rsid w:val="009052CE"/>
    <w:rsid w:val="00905342"/>
    <w:rsid w:val="009053D9"/>
    <w:rsid w:val="00905448"/>
    <w:rsid w:val="00905469"/>
    <w:rsid w:val="00905484"/>
    <w:rsid w:val="009054CD"/>
    <w:rsid w:val="0090558D"/>
    <w:rsid w:val="009055A7"/>
    <w:rsid w:val="009055AB"/>
    <w:rsid w:val="00905600"/>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3"/>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12"/>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3B"/>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3EC"/>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4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B8D"/>
    <w:rsid w:val="00917C83"/>
    <w:rsid w:val="00917D25"/>
    <w:rsid w:val="00917D4C"/>
    <w:rsid w:val="00917DEB"/>
    <w:rsid w:val="00917E28"/>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0D"/>
    <w:rsid w:val="00923D4E"/>
    <w:rsid w:val="00923E4C"/>
    <w:rsid w:val="00923EA6"/>
    <w:rsid w:val="00923F1B"/>
    <w:rsid w:val="00923F5F"/>
    <w:rsid w:val="00923F62"/>
    <w:rsid w:val="00923FF9"/>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0D8"/>
    <w:rsid w:val="00933174"/>
    <w:rsid w:val="009331CB"/>
    <w:rsid w:val="009332A1"/>
    <w:rsid w:val="0093334B"/>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72"/>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E9D"/>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3C"/>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DD5"/>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7DD"/>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0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47"/>
    <w:rsid w:val="00984D75"/>
    <w:rsid w:val="00984DAF"/>
    <w:rsid w:val="00984E95"/>
    <w:rsid w:val="00984E96"/>
    <w:rsid w:val="00984F34"/>
    <w:rsid w:val="00984F9B"/>
    <w:rsid w:val="00985007"/>
    <w:rsid w:val="00985047"/>
    <w:rsid w:val="00985054"/>
    <w:rsid w:val="00985081"/>
    <w:rsid w:val="00985136"/>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61"/>
    <w:rsid w:val="009856B4"/>
    <w:rsid w:val="0098587D"/>
    <w:rsid w:val="00985895"/>
    <w:rsid w:val="009858D3"/>
    <w:rsid w:val="00985923"/>
    <w:rsid w:val="00985929"/>
    <w:rsid w:val="0098592E"/>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E7"/>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3"/>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33"/>
    <w:rsid w:val="009C6B72"/>
    <w:rsid w:val="009C6C35"/>
    <w:rsid w:val="009C6CCA"/>
    <w:rsid w:val="009C6D10"/>
    <w:rsid w:val="009C6E49"/>
    <w:rsid w:val="009C6E56"/>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CF4"/>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15"/>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55"/>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3E2"/>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564"/>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8FF"/>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2F"/>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5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56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6FC"/>
    <w:rsid w:val="00A0275F"/>
    <w:rsid w:val="00A02782"/>
    <w:rsid w:val="00A027AD"/>
    <w:rsid w:val="00A02831"/>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0FE"/>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1A"/>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9F6"/>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DD5"/>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08"/>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BD4"/>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38"/>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8CD"/>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CE"/>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41"/>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C0D"/>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23"/>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397"/>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30"/>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1"/>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1EC"/>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B0"/>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2D"/>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35"/>
    <w:rsid w:val="00AD05B9"/>
    <w:rsid w:val="00AD05C2"/>
    <w:rsid w:val="00AD0601"/>
    <w:rsid w:val="00AD0624"/>
    <w:rsid w:val="00AD0625"/>
    <w:rsid w:val="00AD079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50"/>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7E"/>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17"/>
    <w:rsid w:val="00AE48F5"/>
    <w:rsid w:val="00AE4985"/>
    <w:rsid w:val="00AE4A18"/>
    <w:rsid w:val="00AE4B26"/>
    <w:rsid w:val="00AE4B3F"/>
    <w:rsid w:val="00AE4C5B"/>
    <w:rsid w:val="00AE4CC5"/>
    <w:rsid w:val="00AE4CD3"/>
    <w:rsid w:val="00AE4CF7"/>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BF7"/>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299"/>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22"/>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13"/>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A1"/>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2C8"/>
    <w:rsid w:val="00B42312"/>
    <w:rsid w:val="00B42342"/>
    <w:rsid w:val="00B4238A"/>
    <w:rsid w:val="00B4240F"/>
    <w:rsid w:val="00B42475"/>
    <w:rsid w:val="00B42590"/>
    <w:rsid w:val="00B425AA"/>
    <w:rsid w:val="00B42607"/>
    <w:rsid w:val="00B42655"/>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16"/>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4"/>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D26"/>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8"/>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5D"/>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4AC"/>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30"/>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9B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D3E"/>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33"/>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2"/>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4"/>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BF4"/>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6F3"/>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9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947"/>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4B2"/>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1C8"/>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49"/>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19E"/>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C90"/>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0C"/>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8F4"/>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58"/>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B8"/>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25"/>
    <w:rsid w:val="00C96F4D"/>
    <w:rsid w:val="00C96F93"/>
    <w:rsid w:val="00C96FF8"/>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DB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A8E"/>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7D7"/>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AED"/>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47"/>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EBC"/>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BDB"/>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7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3B"/>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88B"/>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533"/>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2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E4"/>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82"/>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95"/>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B3"/>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4A"/>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0E"/>
    <w:rsid w:val="00D67B48"/>
    <w:rsid w:val="00D67BE8"/>
    <w:rsid w:val="00D67C0C"/>
    <w:rsid w:val="00D67C2E"/>
    <w:rsid w:val="00D67C3E"/>
    <w:rsid w:val="00D67C7A"/>
    <w:rsid w:val="00D67CB8"/>
    <w:rsid w:val="00D67D74"/>
    <w:rsid w:val="00D67D9C"/>
    <w:rsid w:val="00D67FF3"/>
    <w:rsid w:val="00D70058"/>
    <w:rsid w:val="00D7005B"/>
    <w:rsid w:val="00D70070"/>
    <w:rsid w:val="00D700CA"/>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21"/>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6E"/>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3FD"/>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D8E"/>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7F"/>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6DA"/>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4E"/>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BB"/>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98"/>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4F9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76"/>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01"/>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C14"/>
    <w:rsid w:val="00DC5D81"/>
    <w:rsid w:val="00DC5DAE"/>
    <w:rsid w:val="00DC5DED"/>
    <w:rsid w:val="00DC5E06"/>
    <w:rsid w:val="00DC5E6B"/>
    <w:rsid w:val="00DC5EC0"/>
    <w:rsid w:val="00DC5EFD"/>
    <w:rsid w:val="00DC6068"/>
    <w:rsid w:val="00DC6272"/>
    <w:rsid w:val="00DC6322"/>
    <w:rsid w:val="00DC6330"/>
    <w:rsid w:val="00DC633B"/>
    <w:rsid w:val="00DC635D"/>
    <w:rsid w:val="00DC63C0"/>
    <w:rsid w:val="00DC63C6"/>
    <w:rsid w:val="00DC6464"/>
    <w:rsid w:val="00DC64A1"/>
    <w:rsid w:val="00DC6514"/>
    <w:rsid w:val="00DC6550"/>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24"/>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81"/>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13"/>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80"/>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6"/>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88"/>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26"/>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688"/>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70"/>
    <w:rsid w:val="00E1047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27FBB"/>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D77"/>
    <w:rsid w:val="00E30E4E"/>
    <w:rsid w:val="00E30F08"/>
    <w:rsid w:val="00E30F1B"/>
    <w:rsid w:val="00E30F65"/>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43"/>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A3A"/>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1"/>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5FD1"/>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C6B"/>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4"/>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43"/>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99A"/>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0B"/>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14"/>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8F"/>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6C"/>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6E0"/>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BC"/>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ADB"/>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745"/>
    <w:rsid w:val="00EB382D"/>
    <w:rsid w:val="00EB386D"/>
    <w:rsid w:val="00EB38E3"/>
    <w:rsid w:val="00EB3942"/>
    <w:rsid w:val="00EB395D"/>
    <w:rsid w:val="00EB397A"/>
    <w:rsid w:val="00EB3A60"/>
    <w:rsid w:val="00EB3B03"/>
    <w:rsid w:val="00EB3B4A"/>
    <w:rsid w:val="00EB3BFA"/>
    <w:rsid w:val="00EB3C6D"/>
    <w:rsid w:val="00EB3CC5"/>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48"/>
    <w:rsid w:val="00EB7B7A"/>
    <w:rsid w:val="00EB7C18"/>
    <w:rsid w:val="00EB7C67"/>
    <w:rsid w:val="00EB7C98"/>
    <w:rsid w:val="00EB7CDD"/>
    <w:rsid w:val="00EB7D4F"/>
    <w:rsid w:val="00EB7D51"/>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5A"/>
    <w:rsid w:val="00EC56E0"/>
    <w:rsid w:val="00EC570F"/>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D7EBA"/>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8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21E"/>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4FBD"/>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8"/>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32"/>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C7"/>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43"/>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91"/>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7E5"/>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64"/>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3A"/>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0C"/>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3D"/>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4"/>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01C"/>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74"/>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BEE"/>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1"/>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25"/>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4E"/>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B5"/>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39"/>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8F4"/>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94C"/>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70"/>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18"/>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1"/>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CB5"/>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 w:val="00FF7F6A"/>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uiPriority w:val="99"/>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12 pt"/>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54144">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3172">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574981">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151">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5863">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035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01302">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329616">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09132">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3892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61728">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97510">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2058">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569549">
      <w:bodyDiv w:val="1"/>
      <w:marLeft w:val="0"/>
      <w:marRight w:val="0"/>
      <w:marTop w:val="0"/>
      <w:marBottom w:val="0"/>
      <w:divBdr>
        <w:top w:val="none" w:sz="0" w:space="0" w:color="auto"/>
        <w:left w:val="none" w:sz="0" w:space="0" w:color="auto"/>
        <w:bottom w:val="none" w:sz="0" w:space="0" w:color="auto"/>
        <w:right w:val="none" w:sz="0" w:space="0" w:color="auto"/>
      </w:divBdr>
    </w:div>
    <w:div w:id="45759195">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270382">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7994">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64211">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287">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78171">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198689">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196931">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248800">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38327">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186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1529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00109">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8123">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2992193">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0337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7385">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242">
      <w:bodyDiv w:val="1"/>
      <w:marLeft w:val="0"/>
      <w:marRight w:val="0"/>
      <w:marTop w:val="0"/>
      <w:marBottom w:val="0"/>
      <w:divBdr>
        <w:top w:val="none" w:sz="0" w:space="0" w:color="auto"/>
        <w:left w:val="none" w:sz="0" w:space="0" w:color="auto"/>
        <w:bottom w:val="none" w:sz="0" w:space="0" w:color="auto"/>
        <w:right w:val="none" w:sz="0" w:space="0" w:color="auto"/>
      </w:divBdr>
    </w:div>
    <w:div w:id="85418208">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473917">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7408">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135724">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57784">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021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23095">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077143">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39923">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468286">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628785">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44950">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59308">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78681">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465253">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465004">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67906">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24221">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539376">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4805">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701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3711">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39855">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086">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16395">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5181">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37284">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4687">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798001">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13267">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3449">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07513">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598616">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485">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47001">
      <w:bodyDiv w:val="1"/>
      <w:marLeft w:val="0"/>
      <w:marRight w:val="0"/>
      <w:marTop w:val="0"/>
      <w:marBottom w:val="0"/>
      <w:divBdr>
        <w:top w:val="none" w:sz="0" w:space="0" w:color="auto"/>
        <w:left w:val="none" w:sz="0" w:space="0" w:color="auto"/>
        <w:bottom w:val="none" w:sz="0" w:space="0" w:color="auto"/>
        <w:right w:val="none" w:sz="0" w:space="0" w:color="auto"/>
      </w:divBdr>
    </w:div>
    <w:div w:id="184484027">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56160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795254">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221359">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0997676">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305863">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51520">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894">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3986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26628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734591">
      <w:bodyDiv w:val="1"/>
      <w:marLeft w:val="0"/>
      <w:marRight w:val="0"/>
      <w:marTop w:val="0"/>
      <w:marBottom w:val="0"/>
      <w:divBdr>
        <w:top w:val="none" w:sz="0" w:space="0" w:color="auto"/>
        <w:left w:val="none" w:sz="0" w:space="0" w:color="auto"/>
        <w:bottom w:val="none" w:sz="0" w:space="0" w:color="auto"/>
        <w:right w:val="none" w:sz="0" w:space="0" w:color="auto"/>
      </w:divBdr>
    </w:div>
    <w:div w:id="212742720">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431238">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1632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1872108">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14832">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30593">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4781">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59311">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29437">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89594">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000">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490610">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0396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4060">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584053">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13469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3817">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03655">
      <w:bodyDiv w:val="1"/>
      <w:marLeft w:val="0"/>
      <w:marRight w:val="0"/>
      <w:marTop w:val="0"/>
      <w:marBottom w:val="0"/>
      <w:divBdr>
        <w:top w:val="none" w:sz="0" w:space="0" w:color="auto"/>
        <w:left w:val="none" w:sz="0" w:space="0" w:color="auto"/>
        <w:bottom w:val="none" w:sz="0" w:space="0" w:color="auto"/>
        <w:right w:val="none" w:sz="0" w:space="0" w:color="auto"/>
      </w:divBdr>
    </w:div>
    <w:div w:id="262343093">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4970691">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352214">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40398">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62839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596066">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89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4738">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63991">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039730">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3498">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26891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5350">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296581">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1923">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3946063">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256658">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397">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287536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658312">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3473">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7773">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44598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0095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363810">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89209">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253">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84301">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58181">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666790">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602762">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454399">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046467">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467996">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778790">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5640">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2602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573693">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7359">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577958">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68452">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172727">
      <w:bodyDiv w:val="1"/>
      <w:marLeft w:val="0"/>
      <w:marRight w:val="0"/>
      <w:marTop w:val="0"/>
      <w:marBottom w:val="0"/>
      <w:divBdr>
        <w:top w:val="none" w:sz="0" w:space="0" w:color="auto"/>
        <w:left w:val="none" w:sz="0" w:space="0" w:color="auto"/>
        <w:bottom w:val="none" w:sz="0" w:space="0" w:color="auto"/>
        <w:right w:val="none" w:sz="0" w:space="0" w:color="auto"/>
      </w:divBdr>
    </w:div>
    <w:div w:id="39636803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20524">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33942">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14610">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119898">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14109">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304949">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6570">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049727">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2788">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085619">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098287">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0110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39103">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648231">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3409">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10808">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478563">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47978">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192891">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455">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1587">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05002">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1380">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648001">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160">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080519">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049105">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6778324">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863847">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60270">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453645">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9594">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730817">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778315">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25001">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47364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32691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337391">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109460">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3330">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2683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03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166545">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08281">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1859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862997">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0641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469">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2020">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773477">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4999936">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667413">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0471">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92796">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024883">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46752">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973">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341554">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376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43514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31985">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3264">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317244">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832248">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03644">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830826">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29611">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899141">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0925">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53341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474044">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86451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26227">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4422">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06956">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343062">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466">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67168">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06345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303194">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0481">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47034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60466">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519134">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79458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0818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5973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535517">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144516">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28383">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12762">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2975">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1816">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207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1746">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687993">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8892066">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1978825">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5444">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263800">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13338">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8858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6546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236">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65299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27254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396440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617849">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1697">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35904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791557">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565515">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7984">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412971">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77887">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568368">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7590">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630148">
      <w:bodyDiv w:val="1"/>
      <w:marLeft w:val="0"/>
      <w:marRight w:val="0"/>
      <w:marTop w:val="0"/>
      <w:marBottom w:val="0"/>
      <w:divBdr>
        <w:top w:val="none" w:sz="0" w:space="0" w:color="auto"/>
        <w:left w:val="none" w:sz="0" w:space="0" w:color="auto"/>
        <w:bottom w:val="none" w:sz="0" w:space="0" w:color="auto"/>
        <w:right w:val="none" w:sz="0" w:space="0" w:color="auto"/>
      </w:divBdr>
    </w:div>
    <w:div w:id="737703285">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1301">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418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38231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42368">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76977">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2994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6448">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6920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050738">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13982">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3269">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56424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811837">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857568">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345924">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067367">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846361">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16121">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7696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7915240">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248">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87787">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902187">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506">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03799">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19014">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298423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147058">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59461">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78040">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88141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2937954">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53716">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09355">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024952">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045538">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57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670">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553421">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2938087">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243702">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452769">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000469">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588592">
      <w:bodyDiv w:val="1"/>
      <w:marLeft w:val="0"/>
      <w:marRight w:val="0"/>
      <w:marTop w:val="0"/>
      <w:marBottom w:val="0"/>
      <w:divBdr>
        <w:top w:val="none" w:sz="0" w:space="0" w:color="auto"/>
        <w:left w:val="none" w:sz="0" w:space="0" w:color="auto"/>
        <w:bottom w:val="none" w:sz="0" w:space="0" w:color="auto"/>
        <w:right w:val="none" w:sz="0" w:space="0" w:color="auto"/>
      </w:divBdr>
    </w:div>
    <w:div w:id="859777201">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86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041046">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6791">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58689">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95626">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16853">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33387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0219">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9681">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28792">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596768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87876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5965">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182142">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3760350">
      <w:bodyDiv w:val="1"/>
      <w:marLeft w:val="0"/>
      <w:marRight w:val="0"/>
      <w:marTop w:val="0"/>
      <w:marBottom w:val="0"/>
      <w:divBdr>
        <w:top w:val="none" w:sz="0" w:space="0" w:color="auto"/>
        <w:left w:val="none" w:sz="0" w:space="0" w:color="auto"/>
        <w:bottom w:val="none" w:sz="0" w:space="0" w:color="auto"/>
        <w:right w:val="none" w:sz="0" w:space="0" w:color="auto"/>
      </w:divBdr>
    </w:div>
    <w:div w:id="90387573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495698">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543287">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09998195">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46652">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44165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3290">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6520">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0363">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3080">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687155">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2957391">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31698">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00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6988007">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7850913">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04001">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82444">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099256">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05184">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881332">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5288">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620556">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66144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290611">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820996">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633282">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364654">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778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47368">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13199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63747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10739">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580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052776">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6175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599440">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142155">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45953">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825264">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058011">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374124">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0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6949508">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84167">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118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078493">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168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148972">
      <w:bodyDiv w:val="1"/>
      <w:marLeft w:val="0"/>
      <w:marRight w:val="0"/>
      <w:marTop w:val="0"/>
      <w:marBottom w:val="0"/>
      <w:divBdr>
        <w:top w:val="none" w:sz="0" w:space="0" w:color="auto"/>
        <w:left w:val="none" w:sz="0" w:space="0" w:color="auto"/>
        <w:bottom w:val="none" w:sz="0" w:space="0" w:color="auto"/>
        <w:right w:val="none" w:sz="0" w:space="0" w:color="auto"/>
      </w:divBdr>
    </w:div>
    <w:div w:id="1032457804">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584619">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8087">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055537">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94148">
      <w:bodyDiv w:val="1"/>
      <w:marLeft w:val="0"/>
      <w:marRight w:val="0"/>
      <w:marTop w:val="0"/>
      <w:marBottom w:val="0"/>
      <w:divBdr>
        <w:top w:val="none" w:sz="0" w:space="0" w:color="auto"/>
        <w:left w:val="none" w:sz="0" w:space="0" w:color="auto"/>
        <w:bottom w:val="none" w:sz="0" w:space="0" w:color="auto"/>
        <w:right w:val="none" w:sz="0" w:space="0" w:color="auto"/>
      </w:divBdr>
    </w:div>
    <w:div w:id="1042366037">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1766">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3125">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788131">
      <w:bodyDiv w:val="1"/>
      <w:marLeft w:val="0"/>
      <w:marRight w:val="0"/>
      <w:marTop w:val="0"/>
      <w:marBottom w:val="0"/>
      <w:divBdr>
        <w:top w:val="none" w:sz="0" w:space="0" w:color="auto"/>
        <w:left w:val="none" w:sz="0" w:space="0" w:color="auto"/>
        <w:bottom w:val="none" w:sz="0" w:space="0" w:color="auto"/>
        <w:right w:val="none" w:sz="0" w:space="0" w:color="auto"/>
      </w:divBdr>
    </w:div>
    <w:div w:id="1044907635">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529463">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233206">
      <w:bodyDiv w:val="1"/>
      <w:marLeft w:val="0"/>
      <w:marRight w:val="0"/>
      <w:marTop w:val="0"/>
      <w:marBottom w:val="0"/>
      <w:divBdr>
        <w:top w:val="none" w:sz="0" w:space="0" w:color="auto"/>
        <w:left w:val="none" w:sz="0" w:space="0" w:color="auto"/>
        <w:bottom w:val="none" w:sz="0" w:space="0" w:color="auto"/>
        <w:right w:val="none" w:sz="0" w:space="0" w:color="auto"/>
      </w:divBdr>
    </w:div>
    <w:div w:id="1049260349">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205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572336">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7006">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322814">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438608">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157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861278">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05759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870986">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825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5317">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840437">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532410">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115165">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1700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436384">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5598">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4462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716725">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0555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5957089">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588806">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219">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04302">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18791">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36802">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26011">
      <w:bodyDiv w:val="1"/>
      <w:marLeft w:val="0"/>
      <w:marRight w:val="0"/>
      <w:marTop w:val="0"/>
      <w:marBottom w:val="0"/>
      <w:divBdr>
        <w:top w:val="none" w:sz="0" w:space="0" w:color="auto"/>
        <w:left w:val="none" w:sz="0" w:space="0" w:color="auto"/>
        <w:bottom w:val="none" w:sz="0" w:space="0" w:color="auto"/>
        <w:right w:val="none" w:sz="0" w:space="0" w:color="auto"/>
      </w:divBdr>
    </w:div>
    <w:div w:id="1107696421">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8961298">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5047">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515760">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141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709879">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3711">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439795">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918390">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178831">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06232">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3272">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69236">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79936">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597680">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4979284">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2897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11877">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034428">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86664">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17602">
      <w:bodyDiv w:val="1"/>
      <w:marLeft w:val="0"/>
      <w:marRight w:val="0"/>
      <w:marTop w:val="0"/>
      <w:marBottom w:val="0"/>
      <w:divBdr>
        <w:top w:val="none" w:sz="0" w:space="0" w:color="auto"/>
        <w:left w:val="none" w:sz="0" w:space="0" w:color="auto"/>
        <w:bottom w:val="none" w:sz="0" w:space="0" w:color="auto"/>
        <w:right w:val="none" w:sz="0" w:space="0" w:color="auto"/>
      </w:divBdr>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5443">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575089">
      <w:bodyDiv w:val="1"/>
      <w:marLeft w:val="0"/>
      <w:marRight w:val="0"/>
      <w:marTop w:val="0"/>
      <w:marBottom w:val="0"/>
      <w:divBdr>
        <w:top w:val="none" w:sz="0" w:space="0" w:color="auto"/>
        <w:left w:val="none" w:sz="0" w:space="0" w:color="auto"/>
        <w:bottom w:val="none" w:sz="0" w:space="0" w:color="auto"/>
        <w:right w:val="none" w:sz="0" w:space="0" w:color="auto"/>
      </w:divBdr>
    </w:div>
    <w:div w:id="117758062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484">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470712">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70628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241627">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248138">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3895">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79822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2928">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994992">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38226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566898">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0860">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7629">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76172">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4988">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813678">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447289">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38251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2020">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586432">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691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299946">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4726">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588461">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324230">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3806">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04887">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0989732">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4594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36861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755758">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9010">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16343">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14811">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078406">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429823">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0887547">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812958">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12127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139058">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89812">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345290">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7549">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46970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018900">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2205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48629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255190">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34899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58531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513874">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755832">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475135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64199">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568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33240">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93264">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1977168">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5844">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335855">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37691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27652">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31250">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666218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17015">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85483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1468">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11131">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56673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89958">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54834">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1085">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49866604">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498141">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6905">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198485">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887438">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662792">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2898561">
      <w:bodyDiv w:val="1"/>
      <w:marLeft w:val="0"/>
      <w:marRight w:val="0"/>
      <w:marTop w:val="0"/>
      <w:marBottom w:val="0"/>
      <w:divBdr>
        <w:top w:val="none" w:sz="0" w:space="0" w:color="auto"/>
        <w:left w:val="none" w:sz="0" w:space="0" w:color="auto"/>
        <w:bottom w:val="none" w:sz="0" w:space="0" w:color="auto"/>
        <w:right w:val="none" w:sz="0" w:space="0" w:color="auto"/>
      </w:divBdr>
    </w:div>
    <w:div w:id="1363018741">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35908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0300">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092">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48601">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0885117">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458086">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1478">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28013">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191424">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740515">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054232">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01434">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06085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8931">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18652">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193212">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18194">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18">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275683">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474251">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248418">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238">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456511">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3049">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766133">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5929110">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73335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0814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866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3814">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0974797">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701397">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39691">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7878">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8915923">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389913">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360057">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59">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1904931">
      <w:bodyDiv w:val="1"/>
      <w:marLeft w:val="0"/>
      <w:marRight w:val="0"/>
      <w:marTop w:val="0"/>
      <w:marBottom w:val="0"/>
      <w:divBdr>
        <w:top w:val="none" w:sz="0" w:space="0" w:color="auto"/>
        <w:left w:val="none" w:sz="0" w:space="0" w:color="auto"/>
        <w:bottom w:val="none" w:sz="0" w:space="0" w:color="auto"/>
        <w:right w:val="none" w:sz="0" w:space="0" w:color="auto"/>
      </w:divBdr>
    </w:div>
    <w:div w:id="147194191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372247">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026790">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87362">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191">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4928211">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58231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5873">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360526">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038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684198">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536316">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467092">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0124">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16284">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46962">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883698">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2305">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472">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33142">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91773">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677851">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16226">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226836">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805421">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098845">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14191">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47034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63644">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12700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1212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380921">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16629">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591303">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4201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6941841">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21776">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44616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153171">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2470">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78171">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596056">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09726">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09952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137641">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02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02567">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6222">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2932">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26527">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68963">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798303">
      <w:bodyDiv w:val="1"/>
      <w:marLeft w:val="0"/>
      <w:marRight w:val="0"/>
      <w:marTop w:val="0"/>
      <w:marBottom w:val="0"/>
      <w:divBdr>
        <w:top w:val="none" w:sz="0" w:space="0" w:color="auto"/>
        <w:left w:val="none" w:sz="0" w:space="0" w:color="auto"/>
        <w:bottom w:val="none" w:sz="0" w:space="0" w:color="auto"/>
        <w:right w:val="none" w:sz="0" w:space="0" w:color="auto"/>
      </w:divBdr>
    </w:div>
    <w:div w:id="165487122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17845">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526027">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225489">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795781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13899">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074602">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854456">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718198">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4425">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4951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01045">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3648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007548">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8448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6977618">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333">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679868">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145810">
      <w:bodyDiv w:val="1"/>
      <w:marLeft w:val="0"/>
      <w:marRight w:val="0"/>
      <w:marTop w:val="0"/>
      <w:marBottom w:val="0"/>
      <w:divBdr>
        <w:top w:val="none" w:sz="0" w:space="0" w:color="auto"/>
        <w:left w:val="none" w:sz="0" w:space="0" w:color="auto"/>
        <w:bottom w:val="none" w:sz="0" w:space="0" w:color="auto"/>
        <w:right w:val="none" w:sz="0" w:space="0" w:color="auto"/>
      </w:divBdr>
    </w:div>
    <w:div w:id="169318932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431325">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2109">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3081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65458">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68453">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829565">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36729">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63517">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41403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09993409">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418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27650">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016078">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19940436">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29101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13791">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38240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038159">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68585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3210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33325">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153080">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127674">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664116">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017908">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58605">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3549">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15129">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35973">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892486">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2683">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255652">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30734">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046199">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313593">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28170">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138006">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681033">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1756">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271648">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541171">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592">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398073">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410967">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06995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37589">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098287">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078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27245">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1948673">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060191">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729298">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48844">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53954">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663448">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282353">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36034">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492">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18035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760004">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861227">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15325">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763045">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8208">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30171">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15463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15682">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8714">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7883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5481">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4844">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236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145096">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21544">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69132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767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782011">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79780">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3646">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0352">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67202">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256298">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258668">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8435">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2976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693653">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03981">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51959">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5318">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365475">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214429">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56882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0560">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471321">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19496">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1566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706285">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14699">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761979">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583973">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622253">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16933">
      <w:bodyDiv w:val="1"/>
      <w:marLeft w:val="0"/>
      <w:marRight w:val="0"/>
      <w:marTop w:val="0"/>
      <w:marBottom w:val="0"/>
      <w:divBdr>
        <w:top w:val="none" w:sz="0" w:space="0" w:color="auto"/>
        <w:left w:val="none" w:sz="0" w:space="0" w:color="auto"/>
        <w:bottom w:val="none" w:sz="0" w:space="0" w:color="auto"/>
        <w:right w:val="none" w:sz="0" w:space="0" w:color="auto"/>
      </w:divBdr>
    </w:div>
    <w:div w:id="195251839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40670">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00314">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778">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284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017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0496">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9990">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342570">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2997892">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50155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6936208">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6957">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407">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291532">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487485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404068">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584111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529">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5012">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04262">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36350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28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1100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79232">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732987">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72803">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084802">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4257">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87800">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091717">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0">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29987605">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02345">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53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01625">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775601">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37504">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21479">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63445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567332">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0957184">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882205">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576877">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772953">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0355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456139">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7490">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5885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3441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0992">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08074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778411">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4432">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28935">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35592">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633271">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7969763">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1952171">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4538">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435317">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434598">
      <w:bodyDiv w:val="1"/>
      <w:marLeft w:val="0"/>
      <w:marRight w:val="0"/>
      <w:marTop w:val="0"/>
      <w:marBottom w:val="0"/>
      <w:divBdr>
        <w:top w:val="none" w:sz="0" w:space="0" w:color="auto"/>
        <w:left w:val="none" w:sz="0" w:space="0" w:color="auto"/>
        <w:bottom w:val="none" w:sz="0" w:space="0" w:color="auto"/>
        <w:right w:val="none" w:sz="0" w:space="0" w:color="auto"/>
      </w:divBdr>
    </w:div>
    <w:div w:id="211369566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06454">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9093">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51">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395783">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66452">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59438">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17883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370481">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54878">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093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996</TotalTime>
  <Pages>4</Pages>
  <Words>350</Words>
  <Characters>1997</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2343</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48</cp:revision>
  <cp:lastPrinted>2024-05-12T14:21:00Z</cp:lastPrinted>
  <dcterms:created xsi:type="dcterms:W3CDTF">2024-05-20T16:55:00Z</dcterms:created>
  <dcterms:modified xsi:type="dcterms:W3CDTF">2024-05-21T09:31:00Z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