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hint="eastAsia"/>
          <w:color w:val="000000"/>
          <w:kern w:val="0"/>
          <w:sz w:val="18"/>
          <w:szCs w:val="18"/>
          <w:lang w:eastAsia="ru-RU"/>
        </w:rPr>
        <w:t>Содержание</w:t>
      </w: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hint="eastAsia"/>
          <w:color w:val="000000"/>
          <w:kern w:val="0"/>
          <w:sz w:val="18"/>
          <w:szCs w:val="18"/>
          <w:lang w:eastAsia="ru-RU"/>
        </w:rPr>
        <w:t>Введение</w:t>
      </w:r>
      <w:r w:rsidRPr="00203C69">
        <w:rPr>
          <w:rFonts w:ascii="Trebuchet MS" w:eastAsia="Times New Roman" w:hAnsi="Trebuchet MS" w:cs="Times New Roman"/>
          <w:color w:val="000000"/>
          <w:kern w:val="0"/>
          <w:sz w:val="18"/>
          <w:szCs w:val="18"/>
          <w:lang w:eastAsia="ru-RU"/>
        </w:rPr>
        <w:t xml:space="preserve"> 4</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hint="eastAsia"/>
          <w:color w:val="000000"/>
          <w:kern w:val="0"/>
          <w:sz w:val="18"/>
          <w:szCs w:val="18"/>
          <w:lang w:eastAsia="ru-RU"/>
        </w:rPr>
        <w:t>Глава</w:t>
      </w:r>
      <w:r w:rsidRPr="00203C69">
        <w:rPr>
          <w:rFonts w:ascii="Trebuchet MS" w:eastAsia="Times New Roman" w:hAnsi="Trebuchet MS" w:cs="Times New Roman"/>
          <w:color w:val="000000"/>
          <w:kern w:val="0"/>
          <w:sz w:val="18"/>
          <w:szCs w:val="18"/>
          <w:lang w:eastAsia="ru-RU"/>
        </w:rPr>
        <w:t xml:space="preserve"> 1. </w:t>
      </w:r>
      <w:r w:rsidRPr="00203C69">
        <w:rPr>
          <w:rFonts w:ascii="Trebuchet MS" w:eastAsia="Times New Roman" w:hAnsi="Trebuchet MS" w:cs="Times New Roman" w:hint="eastAsia"/>
          <w:color w:val="000000"/>
          <w:kern w:val="0"/>
          <w:sz w:val="18"/>
          <w:szCs w:val="18"/>
          <w:lang w:eastAsia="ru-RU"/>
        </w:rPr>
        <w:t>Определяющее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воздействие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внутриполитических</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факторов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внешнеполитическую</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ориентацию</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Азербайджана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период</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строительства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национальной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государственности</w:t>
      </w:r>
      <w:r w:rsidRPr="00203C69">
        <w:rPr>
          <w:rFonts w:ascii="Trebuchet MS" w:eastAsia="Times New Roman" w:hAnsi="Trebuchet MS" w:cs="Times New Roman"/>
          <w:color w:val="000000"/>
          <w:kern w:val="0"/>
          <w:sz w:val="18"/>
          <w:szCs w:val="18"/>
          <w:lang w:eastAsia="ru-RU"/>
        </w:rPr>
        <w:t xml:space="preserve"> (1988 - 1995 </w:t>
      </w:r>
      <w:r w:rsidRPr="00203C69">
        <w:rPr>
          <w:rFonts w:ascii="Trebuchet MS" w:eastAsia="Times New Roman" w:hAnsi="Trebuchet MS" w:cs="Times New Roman" w:hint="eastAsia"/>
          <w:color w:val="000000"/>
          <w:kern w:val="0"/>
          <w:sz w:val="18"/>
          <w:szCs w:val="18"/>
          <w:lang w:eastAsia="ru-RU"/>
        </w:rPr>
        <w:t>гг</w:t>
      </w:r>
      <w:r w:rsidRPr="00203C69">
        <w:rPr>
          <w:rFonts w:ascii="Trebuchet MS" w:eastAsia="Times New Roman" w:hAnsi="Trebuchet MS" w:cs="Times New Roman"/>
          <w:color w:val="000000"/>
          <w:kern w:val="0"/>
          <w:sz w:val="18"/>
          <w:szCs w:val="18"/>
          <w:lang w:eastAsia="ru-RU"/>
        </w:rPr>
        <w:t>.) 37</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1.1. </w:t>
      </w:r>
      <w:r w:rsidRPr="00203C69">
        <w:rPr>
          <w:rFonts w:ascii="Trebuchet MS" w:eastAsia="Times New Roman" w:hAnsi="Trebuchet MS" w:cs="Times New Roman" w:hint="eastAsia"/>
          <w:color w:val="000000"/>
          <w:kern w:val="0"/>
          <w:sz w:val="18"/>
          <w:szCs w:val="18"/>
          <w:lang w:eastAsia="ru-RU"/>
        </w:rPr>
        <w:t>Обострение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армяно</w:t>
      </w:r>
      <w:r w:rsidRPr="00203C69">
        <w:rPr>
          <w:rFonts w:ascii="Trebuchet MS" w:eastAsia="Times New Roman" w:hAnsi="Trebuchet MS" w:cs="Times New Roman"/>
          <w:color w:val="000000"/>
          <w:kern w:val="0"/>
          <w:sz w:val="18"/>
          <w:szCs w:val="18"/>
          <w:lang w:eastAsia="ru-RU"/>
        </w:rPr>
        <w:t>-</w:t>
      </w:r>
      <w:r w:rsidRPr="00203C69">
        <w:rPr>
          <w:rFonts w:ascii="Trebuchet MS" w:eastAsia="Times New Roman" w:hAnsi="Trebuchet MS" w:cs="Times New Roman" w:hint="eastAsia"/>
          <w:color w:val="000000"/>
          <w:kern w:val="0"/>
          <w:sz w:val="18"/>
          <w:szCs w:val="18"/>
          <w:lang w:eastAsia="ru-RU"/>
        </w:rPr>
        <w:t>азербайджанских</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межэтнических</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противоречий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условиях</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«перестройки»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путь</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независимости</w:t>
      </w:r>
      <w:r w:rsidRPr="00203C69">
        <w:rPr>
          <w:rFonts w:ascii="Trebuchet MS" w:eastAsia="Times New Roman" w:hAnsi="Trebuchet MS" w:cs="Times New Roman"/>
          <w:color w:val="000000"/>
          <w:kern w:val="0"/>
          <w:sz w:val="18"/>
          <w:szCs w:val="18"/>
          <w:lang w:eastAsia="ru-RU"/>
        </w:rPr>
        <w:t xml:space="preserve"> (1988-1992 </w:t>
      </w:r>
      <w:r w:rsidRPr="00203C69">
        <w:rPr>
          <w:rFonts w:ascii="Trebuchet MS" w:eastAsia="Times New Roman" w:hAnsi="Trebuchet MS" w:cs="Times New Roman" w:hint="eastAsia"/>
          <w:color w:val="000000"/>
          <w:kern w:val="0"/>
          <w:sz w:val="18"/>
          <w:szCs w:val="18"/>
          <w:lang w:eastAsia="ru-RU"/>
        </w:rPr>
        <w:t>гг</w:t>
      </w:r>
      <w:r w:rsidRPr="00203C69">
        <w:rPr>
          <w:rFonts w:ascii="Trebuchet MS" w:eastAsia="Times New Roman" w:hAnsi="Trebuchet MS" w:cs="Times New Roman"/>
          <w:color w:val="000000"/>
          <w:kern w:val="0"/>
          <w:sz w:val="18"/>
          <w:szCs w:val="18"/>
          <w:lang w:eastAsia="ru-RU"/>
        </w:rPr>
        <w:t>.) 40</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1.2. </w:t>
      </w:r>
      <w:r w:rsidRPr="00203C69">
        <w:rPr>
          <w:rFonts w:ascii="Trebuchet MS" w:eastAsia="Times New Roman" w:hAnsi="Trebuchet MS" w:cs="Times New Roman" w:hint="eastAsia"/>
          <w:color w:val="000000"/>
          <w:kern w:val="0"/>
          <w:sz w:val="18"/>
          <w:szCs w:val="18"/>
          <w:lang w:eastAsia="ru-RU"/>
        </w:rPr>
        <w:t>Негативные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последствия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воинствующего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пантюркизма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правительства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w:t>
      </w:r>
      <w:r w:rsidRPr="00203C69">
        <w:rPr>
          <w:rFonts w:ascii="Trebuchet MS" w:eastAsia="Times New Roman" w:hAnsi="Trebuchet MS" w:cs="Times New Roman"/>
          <w:color w:val="000000"/>
          <w:kern w:val="0"/>
          <w:sz w:val="18"/>
          <w:szCs w:val="18"/>
          <w:lang w:eastAsia="ru-RU"/>
        </w:rPr>
        <w:t>.</w:t>
      </w:r>
      <w:r w:rsidRPr="00203C69">
        <w:rPr>
          <w:rFonts w:ascii="Trebuchet MS" w:eastAsia="Times New Roman" w:hAnsi="Trebuchet MS" w:cs="Times New Roman" w:hint="eastAsia"/>
          <w:color w:val="000000"/>
          <w:kern w:val="0"/>
          <w:sz w:val="18"/>
          <w:szCs w:val="18"/>
          <w:lang w:eastAsia="ru-RU"/>
        </w:rPr>
        <w:t>Эльчибея</w:t>
      </w:r>
      <w:r w:rsidRPr="00203C69">
        <w:rPr>
          <w:rFonts w:ascii="Trebuchet MS" w:eastAsia="Times New Roman" w:hAnsi="Trebuchet MS" w:cs="Times New Roman"/>
          <w:color w:val="000000"/>
          <w:kern w:val="0"/>
          <w:sz w:val="18"/>
          <w:szCs w:val="18"/>
          <w:lang w:eastAsia="ru-RU"/>
        </w:rPr>
        <w:t xml:space="preserve"> (1992-1993 </w:t>
      </w:r>
      <w:r w:rsidRPr="00203C69">
        <w:rPr>
          <w:rFonts w:ascii="Trebuchet MS" w:eastAsia="Times New Roman" w:hAnsi="Trebuchet MS" w:cs="Times New Roman" w:hint="eastAsia"/>
          <w:color w:val="000000"/>
          <w:kern w:val="0"/>
          <w:sz w:val="18"/>
          <w:szCs w:val="18"/>
          <w:lang w:eastAsia="ru-RU"/>
        </w:rPr>
        <w:t>гг</w:t>
      </w:r>
      <w:r w:rsidRPr="00203C69">
        <w:rPr>
          <w:rFonts w:ascii="Trebuchet MS" w:eastAsia="Times New Roman" w:hAnsi="Trebuchet MS" w:cs="Times New Roman"/>
          <w:color w:val="000000"/>
          <w:kern w:val="0"/>
          <w:sz w:val="18"/>
          <w:szCs w:val="18"/>
          <w:lang w:eastAsia="ru-RU"/>
        </w:rPr>
        <w:t>.) 85</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1.3. </w:t>
      </w:r>
      <w:r w:rsidRPr="00203C69">
        <w:rPr>
          <w:rFonts w:ascii="Trebuchet MS" w:eastAsia="Times New Roman" w:hAnsi="Trebuchet MS" w:cs="Times New Roman" w:hint="eastAsia"/>
          <w:color w:val="000000"/>
          <w:kern w:val="0"/>
          <w:sz w:val="18"/>
          <w:szCs w:val="18"/>
          <w:lang w:eastAsia="ru-RU"/>
        </w:rPr>
        <w:t>Возвращение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власти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Гейдара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Алиева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становление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концепции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«национального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интереса»</w:t>
      </w:r>
      <w:r w:rsidRPr="00203C69">
        <w:rPr>
          <w:rFonts w:ascii="Trebuchet MS" w:eastAsia="Times New Roman" w:hAnsi="Trebuchet MS" w:cs="Times New Roman"/>
          <w:color w:val="000000"/>
          <w:kern w:val="0"/>
          <w:sz w:val="18"/>
          <w:szCs w:val="18"/>
          <w:lang w:eastAsia="ru-RU"/>
        </w:rPr>
        <w:t xml:space="preserve"> (1993-1995 </w:t>
      </w:r>
      <w:r w:rsidRPr="00203C69">
        <w:rPr>
          <w:rFonts w:ascii="Trebuchet MS" w:eastAsia="Times New Roman" w:hAnsi="Trebuchet MS" w:cs="Times New Roman" w:hint="eastAsia"/>
          <w:color w:val="000000"/>
          <w:kern w:val="0"/>
          <w:sz w:val="18"/>
          <w:szCs w:val="18"/>
          <w:lang w:eastAsia="ru-RU"/>
        </w:rPr>
        <w:t>гг</w:t>
      </w:r>
      <w:r w:rsidRPr="00203C69">
        <w:rPr>
          <w:rFonts w:ascii="Trebuchet MS" w:eastAsia="Times New Roman" w:hAnsi="Trebuchet MS" w:cs="Times New Roman"/>
          <w:color w:val="000000"/>
          <w:kern w:val="0"/>
          <w:sz w:val="18"/>
          <w:szCs w:val="18"/>
          <w:lang w:eastAsia="ru-RU"/>
        </w:rPr>
        <w:t>.) 125</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hint="eastAsia"/>
          <w:color w:val="000000"/>
          <w:kern w:val="0"/>
          <w:sz w:val="18"/>
          <w:szCs w:val="18"/>
          <w:lang w:eastAsia="ru-RU"/>
        </w:rPr>
        <w:t>Глава</w:t>
      </w:r>
      <w:r w:rsidRPr="00203C69">
        <w:rPr>
          <w:rFonts w:ascii="Trebuchet MS" w:eastAsia="Times New Roman" w:hAnsi="Trebuchet MS" w:cs="Times New Roman"/>
          <w:color w:val="000000"/>
          <w:kern w:val="0"/>
          <w:sz w:val="18"/>
          <w:szCs w:val="18"/>
          <w:lang w:eastAsia="ru-RU"/>
        </w:rPr>
        <w:t xml:space="preserve"> 2. </w:t>
      </w:r>
      <w:r w:rsidRPr="00203C69">
        <w:rPr>
          <w:rFonts w:ascii="Trebuchet MS" w:eastAsia="Times New Roman" w:hAnsi="Trebuchet MS" w:cs="Times New Roman" w:hint="eastAsia"/>
          <w:color w:val="000000"/>
          <w:kern w:val="0"/>
          <w:sz w:val="18"/>
          <w:szCs w:val="18"/>
          <w:lang w:eastAsia="ru-RU"/>
        </w:rPr>
        <w:t>Формирование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внешнеполитической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стратегии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Азербайджанской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Республики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особенности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ее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реализации</w:t>
      </w:r>
      <w:r w:rsidRPr="00203C69">
        <w:rPr>
          <w:rFonts w:ascii="Trebuchet MS" w:eastAsia="Times New Roman" w:hAnsi="Trebuchet MS" w:cs="Times New Roman"/>
          <w:color w:val="000000"/>
          <w:kern w:val="0"/>
          <w:sz w:val="18"/>
          <w:szCs w:val="18"/>
          <w:lang w:eastAsia="ru-RU"/>
        </w:rPr>
        <w:t xml:space="preserve"> (1995-1998)</w:t>
      </w: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2.1. </w:t>
      </w:r>
      <w:r w:rsidRPr="00203C69">
        <w:rPr>
          <w:rFonts w:ascii="Trebuchet MS" w:eastAsia="Times New Roman" w:hAnsi="Trebuchet MS" w:cs="Times New Roman" w:hint="eastAsia"/>
          <w:color w:val="000000"/>
          <w:kern w:val="0"/>
          <w:sz w:val="18"/>
          <w:szCs w:val="18"/>
          <w:lang w:eastAsia="ru-RU"/>
        </w:rPr>
        <w:t>Борьба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за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справедливое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урегулирование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нагорно</w:t>
      </w:r>
      <w:r w:rsidRPr="00203C69">
        <w:rPr>
          <w:rFonts w:ascii="Trebuchet MS" w:eastAsia="Times New Roman" w:hAnsi="Trebuchet MS" w:cs="Times New Roman"/>
          <w:color w:val="000000"/>
          <w:kern w:val="0"/>
          <w:sz w:val="18"/>
          <w:szCs w:val="18"/>
          <w:lang w:eastAsia="ru-RU"/>
        </w:rPr>
        <w:t>-</w:t>
      </w:r>
      <w:r w:rsidRPr="00203C69">
        <w:rPr>
          <w:rFonts w:ascii="Trebuchet MS" w:eastAsia="Times New Roman" w:hAnsi="Trebuchet MS" w:cs="Times New Roman" w:hint="eastAsia"/>
          <w:color w:val="000000"/>
          <w:kern w:val="0"/>
          <w:sz w:val="18"/>
          <w:szCs w:val="18"/>
          <w:lang w:eastAsia="ru-RU"/>
        </w:rPr>
        <w:t>карабахского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конфликта</w:t>
      </w:r>
      <w:r w:rsidRPr="00203C69">
        <w:rPr>
          <w:rFonts w:ascii="Trebuchet MS" w:eastAsia="Times New Roman" w:hAnsi="Trebuchet MS" w:cs="Times New Roman"/>
          <w:color w:val="000000"/>
          <w:kern w:val="0"/>
          <w:sz w:val="18"/>
          <w:szCs w:val="18"/>
          <w:lang w:eastAsia="ru-RU"/>
        </w:rPr>
        <w:t xml:space="preserve"> ' 178</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2.2. </w:t>
      </w:r>
      <w:r w:rsidRPr="00203C69">
        <w:rPr>
          <w:rFonts w:ascii="Trebuchet MS" w:eastAsia="Times New Roman" w:hAnsi="Trebuchet MS" w:cs="Times New Roman" w:hint="eastAsia"/>
          <w:color w:val="000000"/>
          <w:kern w:val="0"/>
          <w:sz w:val="18"/>
          <w:szCs w:val="18"/>
          <w:lang w:eastAsia="ru-RU"/>
        </w:rPr>
        <w:t>Интеграция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международные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евроатлантические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структуры</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участие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антитеррористической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коалиции</w:t>
      </w:r>
      <w:r w:rsidRPr="00203C69">
        <w:rPr>
          <w:rFonts w:ascii="Trebuchet MS" w:eastAsia="Times New Roman" w:hAnsi="Trebuchet MS" w:cs="Times New Roman"/>
          <w:color w:val="000000"/>
          <w:kern w:val="0"/>
          <w:sz w:val="18"/>
          <w:szCs w:val="18"/>
          <w:lang w:eastAsia="ru-RU"/>
        </w:rPr>
        <w:t xml:space="preserve"> 222</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2.3. </w:t>
      </w:r>
      <w:r w:rsidRPr="00203C69">
        <w:rPr>
          <w:rFonts w:ascii="Trebuchet MS" w:eastAsia="Times New Roman" w:hAnsi="Trebuchet MS" w:cs="Times New Roman" w:hint="eastAsia"/>
          <w:color w:val="000000"/>
          <w:kern w:val="0"/>
          <w:sz w:val="18"/>
          <w:szCs w:val="18"/>
          <w:lang w:eastAsia="ru-RU"/>
        </w:rPr>
        <w:t>Курс</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стратегическое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партнерство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США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Западной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Европой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Турцией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Последствия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прозападного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дрейфа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Азербайджана</w:t>
      </w:r>
      <w:r w:rsidRPr="00203C69">
        <w:rPr>
          <w:rFonts w:ascii="Trebuchet MS" w:eastAsia="Times New Roman" w:hAnsi="Trebuchet MS" w:cs="Times New Roman"/>
          <w:color w:val="000000"/>
          <w:kern w:val="0"/>
          <w:sz w:val="18"/>
          <w:szCs w:val="18"/>
          <w:lang w:eastAsia="ru-RU"/>
        </w:rPr>
        <w:t xml:space="preserve"> 1272</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hint="eastAsia"/>
          <w:color w:val="000000"/>
          <w:kern w:val="0"/>
          <w:sz w:val="18"/>
          <w:szCs w:val="18"/>
          <w:lang w:eastAsia="ru-RU"/>
        </w:rPr>
        <w:t>Глава</w:t>
      </w:r>
      <w:r w:rsidRPr="00203C69">
        <w:rPr>
          <w:rFonts w:ascii="Trebuchet MS" w:eastAsia="Times New Roman" w:hAnsi="Trebuchet MS" w:cs="Times New Roman"/>
          <w:color w:val="000000"/>
          <w:kern w:val="0"/>
          <w:sz w:val="18"/>
          <w:szCs w:val="18"/>
          <w:lang w:eastAsia="ru-RU"/>
        </w:rPr>
        <w:t xml:space="preserve"> 3. </w:t>
      </w:r>
      <w:r w:rsidRPr="00203C69">
        <w:rPr>
          <w:rFonts w:ascii="Trebuchet MS" w:eastAsia="Times New Roman" w:hAnsi="Trebuchet MS" w:cs="Times New Roman" w:hint="eastAsia"/>
          <w:color w:val="000000"/>
          <w:kern w:val="0"/>
          <w:sz w:val="18"/>
          <w:szCs w:val="18"/>
          <w:lang w:eastAsia="ru-RU"/>
        </w:rPr>
        <w:t>Региональные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приоритеты</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внешнеполитического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курса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Азербайджана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1998-2003 </w:t>
      </w:r>
      <w:r w:rsidRPr="00203C69">
        <w:rPr>
          <w:rFonts w:ascii="Trebuchet MS" w:eastAsia="Times New Roman" w:hAnsi="Trebuchet MS" w:cs="Times New Roman" w:hint="eastAsia"/>
          <w:color w:val="000000"/>
          <w:kern w:val="0"/>
          <w:sz w:val="18"/>
          <w:szCs w:val="18"/>
          <w:lang w:eastAsia="ru-RU"/>
        </w:rPr>
        <w:t>гг</w:t>
      </w:r>
      <w:r w:rsidRPr="00203C69">
        <w:rPr>
          <w:rFonts w:ascii="Trebuchet MS" w:eastAsia="Times New Roman" w:hAnsi="Trebuchet MS" w:cs="Times New Roman"/>
          <w:color w:val="000000"/>
          <w:kern w:val="0"/>
          <w:sz w:val="18"/>
          <w:szCs w:val="18"/>
          <w:lang w:eastAsia="ru-RU"/>
        </w:rPr>
        <w:t>. 314</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3.1. </w:t>
      </w:r>
      <w:r w:rsidRPr="00203C69">
        <w:rPr>
          <w:rFonts w:ascii="Trebuchet MS" w:eastAsia="Times New Roman" w:hAnsi="Trebuchet MS" w:cs="Times New Roman" w:hint="eastAsia"/>
          <w:color w:val="000000"/>
          <w:kern w:val="0"/>
          <w:sz w:val="18"/>
          <w:szCs w:val="18"/>
          <w:lang w:eastAsia="ru-RU"/>
        </w:rPr>
        <w:t>Роль</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место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энергетической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дипломатии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защите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национальных</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интересов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Азербайджанской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Республики</w:t>
      </w:r>
      <w:r w:rsidRPr="00203C69">
        <w:rPr>
          <w:rFonts w:ascii="Trebuchet MS" w:eastAsia="Times New Roman" w:hAnsi="Trebuchet MS" w:cs="Times New Roman"/>
          <w:color w:val="000000"/>
          <w:kern w:val="0"/>
          <w:sz w:val="18"/>
          <w:szCs w:val="18"/>
          <w:lang w:eastAsia="ru-RU"/>
        </w:rPr>
        <w:t xml:space="preserve"> 315</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3.2. </w:t>
      </w:r>
      <w:r w:rsidRPr="00203C69">
        <w:rPr>
          <w:rFonts w:ascii="Trebuchet MS" w:eastAsia="Times New Roman" w:hAnsi="Trebuchet MS" w:cs="Times New Roman" w:hint="eastAsia"/>
          <w:color w:val="000000"/>
          <w:kern w:val="0"/>
          <w:sz w:val="18"/>
          <w:szCs w:val="18"/>
          <w:lang w:eastAsia="ru-RU"/>
        </w:rPr>
        <w:t>Выработка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правового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статуса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Каспийского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моря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контексте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укрепления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региональной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безопасности</w:t>
      </w:r>
      <w:r w:rsidRPr="00203C69">
        <w:rPr>
          <w:rFonts w:ascii="Trebuchet MS" w:eastAsia="Times New Roman" w:hAnsi="Trebuchet MS" w:cs="Times New Roman"/>
          <w:color w:val="000000"/>
          <w:kern w:val="0"/>
          <w:sz w:val="18"/>
          <w:szCs w:val="18"/>
          <w:lang w:eastAsia="ru-RU"/>
        </w:rPr>
        <w:t xml:space="preserve"> 346</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3.3. </w:t>
      </w:r>
      <w:r w:rsidRPr="00203C69">
        <w:rPr>
          <w:rFonts w:ascii="Trebuchet MS" w:eastAsia="Times New Roman" w:hAnsi="Trebuchet MS" w:cs="Times New Roman" w:hint="eastAsia"/>
          <w:color w:val="000000"/>
          <w:kern w:val="0"/>
          <w:sz w:val="18"/>
          <w:szCs w:val="18"/>
          <w:lang w:eastAsia="ru-RU"/>
        </w:rPr>
        <w:t>Подходы</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Баку</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к</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созданию</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общекавказской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региональной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системы</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безопасности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сотрудничества</w:t>
      </w:r>
      <w:r w:rsidRPr="00203C69">
        <w:rPr>
          <w:rFonts w:ascii="Trebuchet MS" w:eastAsia="Times New Roman" w:hAnsi="Trebuchet MS" w:cs="Times New Roman"/>
          <w:color w:val="000000"/>
          <w:kern w:val="0"/>
          <w:sz w:val="18"/>
          <w:szCs w:val="18"/>
          <w:lang w:eastAsia="ru-RU"/>
        </w:rPr>
        <w:t xml:space="preserve"> 379</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hint="eastAsia"/>
          <w:color w:val="000000"/>
          <w:kern w:val="0"/>
          <w:sz w:val="18"/>
          <w:szCs w:val="18"/>
          <w:lang w:eastAsia="ru-RU"/>
        </w:rPr>
        <w:t>Глава</w:t>
      </w:r>
      <w:r w:rsidRPr="00203C69">
        <w:rPr>
          <w:rFonts w:ascii="Trebuchet MS" w:eastAsia="Times New Roman" w:hAnsi="Trebuchet MS" w:cs="Times New Roman"/>
          <w:color w:val="000000"/>
          <w:kern w:val="0"/>
          <w:sz w:val="18"/>
          <w:szCs w:val="18"/>
          <w:lang w:eastAsia="ru-RU"/>
        </w:rPr>
        <w:t xml:space="preserve"> 4. </w:t>
      </w:r>
      <w:r w:rsidRPr="00203C69">
        <w:rPr>
          <w:rFonts w:ascii="Trebuchet MS" w:eastAsia="Times New Roman" w:hAnsi="Trebuchet MS" w:cs="Times New Roman" w:hint="eastAsia"/>
          <w:color w:val="000000"/>
          <w:kern w:val="0"/>
          <w:sz w:val="18"/>
          <w:szCs w:val="18"/>
          <w:lang w:eastAsia="ru-RU"/>
        </w:rPr>
        <w:t>Российско</w:t>
      </w:r>
      <w:r w:rsidRPr="00203C69">
        <w:rPr>
          <w:rFonts w:ascii="Trebuchet MS" w:eastAsia="Times New Roman" w:hAnsi="Trebuchet MS" w:cs="Times New Roman"/>
          <w:color w:val="000000"/>
          <w:kern w:val="0"/>
          <w:sz w:val="18"/>
          <w:szCs w:val="18"/>
          <w:lang w:eastAsia="ru-RU"/>
        </w:rPr>
        <w:t>-</w:t>
      </w:r>
      <w:r w:rsidRPr="00203C69">
        <w:rPr>
          <w:rFonts w:ascii="Trebuchet MS" w:eastAsia="Times New Roman" w:hAnsi="Trebuchet MS" w:cs="Times New Roman" w:hint="eastAsia"/>
          <w:color w:val="000000"/>
          <w:kern w:val="0"/>
          <w:sz w:val="18"/>
          <w:szCs w:val="18"/>
          <w:lang w:eastAsia="ru-RU"/>
        </w:rPr>
        <w:t>азербайджанское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сотрудничество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итоги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первого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десятилетия</w:t>
      </w:r>
      <w:r w:rsidRPr="00203C69">
        <w:rPr>
          <w:rFonts w:ascii="Trebuchet MS" w:eastAsia="Times New Roman" w:hAnsi="Trebuchet MS" w:cs="Times New Roman"/>
          <w:color w:val="000000"/>
          <w:kern w:val="0"/>
          <w:sz w:val="18"/>
          <w:szCs w:val="18"/>
          <w:lang w:eastAsia="ru-RU"/>
        </w:rPr>
        <w:t xml:space="preserve"> 417</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4.1. </w:t>
      </w:r>
      <w:r w:rsidRPr="00203C69">
        <w:rPr>
          <w:rFonts w:ascii="Trebuchet MS" w:eastAsia="Times New Roman" w:hAnsi="Trebuchet MS" w:cs="Times New Roman" w:hint="eastAsia"/>
          <w:color w:val="000000"/>
          <w:kern w:val="0"/>
          <w:sz w:val="18"/>
          <w:szCs w:val="18"/>
          <w:lang w:eastAsia="ru-RU"/>
        </w:rPr>
        <w:t>Проблемы</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противоречия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этапа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становления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дипломатических</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отношений</w:t>
      </w:r>
      <w:r w:rsidRPr="00203C69">
        <w:rPr>
          <w:rFonts w:ascii="Trebuchet MS" w:eastAsia="Times New Roman" w:hAnsi="Trebuchet MS" w:cs="Times New Roman"/>
          <w:color w:val="000000"/>
          <w:kern w:val="0"/>
          <w:sz w:val="18"/>
          <w:szCs w:val="18"/>
          <w:lang w:eastAsia="ru-RU"/>
        </w:rPr>
        <w:t xml:space="preserve"> 419</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4.2. </w:t>
      </w:r>
      <w:r w:rsidRPr="00203C69">
        <w:rPr>
          <w:rFonts w:ascii="Trebuchet MS" w:eastAsia="Times New Roman" w:hAnsi="Trebuchet MS" w:cs="Times New Roman" w:hint="eastAsia"/>
          <w:color w:val="000000"/>
          <w:kern w:val="0"/>
          <w:sz w:val="18"/>
          <w:szCs w:val="18"/>
          <w:lang w:eastAsia="ru-RU"/>
        </w:rPr>
        <w:t>Азербайджанская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Республика</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Содружестве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Независимых</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Государств</w:t>
      </w:r>
      <w:r w:rsidRPr="00203C69">
        <w:rPr>
          <w:rFonts w:ascii="Trebuchet MS" w:eastAsia="Times New Roman" w:hAnsi="Trebuchet MS" w:cs="Times New Roman"/>
          <w:color w:val="000000"/>
          <w:kern w:val="0"/>
          <w:sz w:val="18"/>
          <w:szCs w:val="18"/>
          <w:lang w:eastAsia="ru-RU"/>
        </w:rPr>
        <w:t xml:space="preserve"> 447</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color w:val="000000"/>
          <w:kern w:val="0"/>
          <w:sz w:val="18"/>
          <w:szCs w:val="18"/>
          <w:lang w:eastAsia="ru-RU"/>
        </w:rPr>
        <w:t xml:space="preserve">4.3. </w:t>
      </w:r>
      <w:r w:rsidRPr="00203C69">
        <w:rPr>
          <w:rFonts w:ascii="Trebuchet MS" w:eastAsia="Times New Roman" w:hAnsi="Trebuchet MS" w:cs="Times New Roman" w:hint="eastAsia"/>
          <w:color w:val="000000"/>
          <w:kern w:val="0"/>
          <w:sz w:val="18"/>
          <w:szCs w:val="18"/>
          <w:lang w:eastAsia="ru-RU"/>
        </w:rPr>
        <w:t>Позитивные</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тенденции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развитии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двустороннего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взаимодействия</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с</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Россией</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и</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его</w:t>
      </w:r>
      <w:r w:rsidRPr="00203C69">
        <w:rPr>
          <w:rFonts w:ascii="Trebuchet MS" w:eastAsia="Times New Roman" w:hAnsi="Trebuchet MS" w:cs="Times New Roman"/>
          <w:color w:val="000000"/>
          <w:kern w:val="0"/>
          <w:sz w:val="18"/>
          <w:szCs w:val="18"/>
          <w:lang w:eastAsia="ru-RU"/>
        </w:rPr>
        <w:t xml:space="preserve"> </w:t>
      </w:r>
      <w:r w:rsidRPr="00203C69">
        <w:rPr>
          <w:rFonts w:ascii="Trebuchet MS" w:eastAsia="Times New Roman" w:hAnsi="Trebuchet MS" w:cs="Times New Roman" w:hint="eastAsia"/>
          <w:color w:val="000000"/>
          <w:kern w:val="0"/>
          <w:sz w:val="18"/>
          <w:szCs w:val="18"/>
          <w:lang w:eastAsia="ru-RU"/>
        </w:rPr>
        <w:t>перспективы</w:t>
      </w:r>
      <w:r w:rsidRPr="00203C69">
        <w:rPr>
          <w:rFonts w:ascii="Trebuchet MS" w:eastAsia="Times New Roman" w:hAnsi="Trebuchet MS" w:cs="Times New Roman"/>
          <w:color w:val="000000"/>
          <w:kern w:val="0"/>
          <w:sz w:val="18"/>
          <w:szCs w:val="18"/>
          <w:lang w:eastAsia="ru-RU"/>
        </w:rPr>
        <w:t xml:space="preserve"> 465</w:t>
      </w:r>
    </w:p>
    <w:p w:rsidR="00203C69" w:rsidRPr="00203C69" w:rsidRDefault="00203C69" w:rsidP="00203C69">
      <w:pPr>
        <w:rPr>
          <w:rFonts w:ascii="Trebuchet MS" w:eastAsia="Times New Roman" w:hAnsi="Trebuchet MS" w:cs="Times New Roman"/>
          <w:color w:val="000000"/>
          <w:kern w:val="0"/>
          <w:sz w:val="18"/>
          <w:szCs w:val="18"/>
          <w:lang w:eastAsia="ru-RU"/>
        </w:rPr>
      </w:pPr>
    </w:p>
    <w:p w:rsidR="00203C69" w:rsidRPr="00203C69" w:rsidRDefault="00203C69" w:rsidP="00203C69">
      <w:pPr>
        <w:rPr>
          <w:rFonts w:ascii="Trebuchet MS" w:eastAsia="Times New Roman" w:hAnsi="Trebuchet MS" w:cs="Times New Roman"/>
          <w:color w:val="000000"/>
          <w:kern w:val="0"/>
          <w:sz w:val="18"/>
          <w:szCs w:val="18"/>
          <w:lang w:eastAsia="ru-RU"/>
        </w:rPr>
      </w:pPr>
      <w:r w:rsidRPr="00203C69">
        <w:rPr>
          <w:rFonts w:ascii="Trebuchet MS" w:eastAsia="Times New Roman" w:hAnsi="Trebuchet MS" w:cs="Times New Roman" w:hint="eastAsia"/>
          <w:color w:val="000000"/>
          <w:kern w:val="0"/>
          <w:sz w:val="18"/>
          <w:szCs w:val="18"/>
          <w:lang w:eastAsia="ru-RU"/>
        </w:rPr>
        <w:t>Заключение</w:t>
      </w:r>
      <w:r w:rsidRPr="00203C69">
        <w:rPr>
          <w:rFonts w:ascii="Trebuchet MS" w:eastAsia="Times New Roman" w:hAnsi="Trebuchet MS" w:cs="Times New Roman"/>
          <w:color w:val="000000"/>
          <w:kern w:val="0"/>
          <w:sz w:val="18"/>
          <w:szCs w:val="18"/>
          <w:lang w:eastAsia="ru-RU"/>
        </w:rPr>
        <w:t xml:space="preserve"> 490</w:t>
      </w:r>
    </w:p>
    <w:p w:rsidR="00203C69" w:rsidRPr="00203C69" w:rsidRDefault="00203C69" w:rsidP="00203C69">
      <w:pPr>
        <w:rPr>
          <w:rFonts w:ascii="Trebuchet MS" w:eastAsia="Times New Roman" w:hAnsi="Trebuchet MS" w:cs="Times New Roman"/>
          <w:color w:val="000000"/>
          <w:kern w:val="0"/>
          <w:sz w:val="18"/>
          <w:szCs w:val="18"/>
          <w:lang w:eastAsia="ru-RU"/>
        </w:rPr>
      </w:pPr>
    </w:p>
    <w:p w:rsidR="00CF31FE" w:rsidRPr="00203C69" w:rsidRDefault="00203C69" w:rsidP="00203C69">
      <w:r w:rsidRPr="00203C69">
        <w:rPr>
          <w:rFonts w:ascii="Trebuchet MS" w:eastAsia="Times New Roman" w:hAnsi="Trebuchet MS" w:cs="Times New Roman" w:hint="eastAsia"/>
          <w:color w:val="000000"/>
          <w:kern w:val="0"/>
          <w:sz w:val="18"/>
          <w:szCs w:val="18"/>
          <w:lang w:eastAsia="ru-RU"/>
        </w:rPr>
        <w:t>Библиография</w:t>
      </w:r>
      <w:r w:rsidRPr="00203C69">
        <w:rPr>
          <w:rFonts w:ascii="Trebuchet MS" w:eastAsia="Times New Roman" w:hAnsi="Trebuchet MS" w:cs="Times New Roman"/>
          <w:color w:val="000000"/>
          <w:kern w:val="0"/>
          <w:sz w:val="18"/>
          <w:szCs w:val="18"/>
          <w:lang w:eastAsia="ru-RU"/>
        </w:rPr>
        <w:t xml:space="preserve"> 497</w:t>
      </w:r>
      <w:bookmarkStart w:id="0" w:name="_GoBack"/>
      <w:bookmarkEnd w:id="0"/>
    </w:p>
    <w:sectPr w:rsidR="00CF31FE" w:rsidRPr="00203C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6A2" w:rsidRDefault="00C836A2">
      <w:pPr>
        <w:spacing w:after="0" w:line="240" w:lineRule="auto"/>
      </w:pPr>
      <w:r>
        <w:separator/>
      </w:r>
    </w:p>
  </w:endnote>
  <w:endnote w:type="continuationSeparator" w:id="0">
    <w:p w:rsidR="00C836A2" w:rsidRDefault="00C8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6A2" w:rsidRDefault="00C836A2"/>
    <w:p w:rsidR="00C836A2" w:rsidRDefault="00C836A2"/>
    <w:p w:rsidR="00C836A2" w:rsidRDefault="00C836A2"/>
    <w:p w:rsidR="00C836A2" w:rsidRDefault="00C836A2"/>
    <w:p w:rsidR="00C836A2" w:rsidRDefault="00C836A2"/>
    <w:p w:rsidR="00C836A2" w:rsidRDefault="00C836A2"/>
    <w:p w:rsidR="00C836A2" w:rsidRDefault="00C836A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6A2" w:rsidRDefault="00C836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836A2" w:rsidRDefault="00C836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836A2" w:rsidRDefault="00C836A2"/>
    <w:p w:rsidR="00C836A2" w:rsidRDefault="00C836A2"/>
    <w:p w:rsidR="00C836A2" w:rsidRDefault="00C836A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6A2" w:rsidRDefault="00C836A2"/>
                          <w:p w:rsidR="00C836A2" w:rsidRDefault="00C836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836A2" w:rsidRDefault="00C836A2"/>
                    <w:p w:rsidR="00C836A2" w:rsidRDefault="00C836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836A2" w:rsidRDefault="00C836A2"/>
    <w:p w:rsidR="00C836A2" w:rsidRDefault="00C836A2">
      <w:pPr>
        <w:rPr>
          <w:sz w:val="2"/>
          <w:szCs w:val="2"/>
        </w:rPr>
      </w:pPr>
    </w:p>
    <w:p w:rsidR="00C836A2" w:rsidRDefault="00C836A2"/>
    <w:p w:rsidR="00C836A2" w:rsidRDefault="00C836A2">
      <w:pPr>
        <w:spacing w:after="0" w:line="240" w:lineRule="auto"/>
      </w:pPr>
    </w:p>
  </w:footnote>
  <w:footnote w:type="continuationSeparator" w:id="0">
    <w:p w:rsidR="00C836A2" w:rsidRDefault="00C8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2"/>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86ACA-4E63-49B7-A6F9-F3F20E82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26693</TotalTime>
  <Pages>2</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1912</cp:revision>
  <cp:lastPrinted>2009-02-06T05:36:00Z</cp:lastPrinted>
  <dcterms:created xsi:type="dcterms:W3CDTF">2023-09-07T12:38:00Z</dcterms:created>
  <dcterms:modified xsi:type="dcterms:W3CDTF">2023-12-09T20:05:00Z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