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82F4D" w14:textId="7F0C59AA" w:rsidR="004D3EB4" w:rsidRDefault="00841018" w:rsidP="00841018">
      <w:r w:rsidRPr="00841018">
        <w:rPr>
          <w:rFonts w:hint="eastAsia"/>
        </w:rPr>
        <w:t>Бровкина</w:t>
      </w:r>
      <w:r w:rsidRPr="00841018">
        <w:t xml:space="preserve"> </w:t>
      </w:r>
      <w:r w:rsidRPr="00841018">
        <w:rPr>
          <w:rFonts w:hint="eastAsia"/>
        </w:rPr>
        <w:t>Наталья</w:t>
      </w:r>
      <w:r w:rsidRPr="00841018">
        <w:t xml:space="preserve"> </w:t>
      </w:r>
      <w:r w:rsidRPr="00841018">
        <w:rPr>
          <w:rFonts w:hint="eastAsia"/>
        </w:rPr>
        <w:t>Евгеньевна</w:t>
      </w:r>
      <w:r>
        <w:t xml:space="preserve"> </w:t>
      </w:r>
      <w:r w:rsidRPr="00841018">
        <w:rPr>
          <w:rFonts w:hint="eastAsia"/>
        </w:rPr>
        <w:t>Закономерности</w:t>
      </w:r>
      <w:r w:rsidRPr="00841018">
        <w:t xml:space="preserve"> </w:t>
      </w:r>
      <w:r w:rsidRPr="00841018">
        <w:rPr>
          <w:rFonts w:hint="eastAsia"/>
        </w:rPr>
        <w:t>и</w:t>
      </w:r>
      <w:r w:rsidRPr="00841018">
        <w:t xml:space="preserve"> </w:t>
      </w:r>
      <w:r w:rsidRPr="00841018">
        <w:rPr>
          <w:rFonts w:hint="eastAsia"/>
        </w:rPr>
        <w:t>перспективы</w:t>
      </w:r>
      <w:r w:rsidRPr="00841018">
        <w:t xml:space="preserve"> </w:t>
      </w:r>
      <w:r w:rsidRPr="00841018">
        <w:rPr>
          <w:rFonts w:hint="eastAsia"/>
        </w:rPr>
        <w:t>развития</w:t>
      </w:r>
      <w:r w:rsidRPr="00841018">
        <w:t xml:space="preserve"> </w:t>
      </w:r>
      <w:r w:rsidRPr="00841018">
        <w:rPr>
          <w:rFonts w:hint="eastAsia"/>
        </w:rPr>
        <w:t>кредитного</w:t>
      </w:r>
      <w:r w:rsidRPr="00841018">
        <w:t xml:space="preserve"> </w:t>
      </w:r>
      <w:r w:rsidRPr="00841018">
        <w:rPr>
          <w:rFonts w:hint="eastAsia"/>
        </w:rPr>
        <w:t>рынка</w:t>
      </w:r>
      <w:r w:rsidRPr="00841018">
        <w:t xml:space="preserve"> </w:t>
      </w:r>
      <w:r w:rsidRPr="00841018">
        <w:rPr>
          <w:rFonts w:hint="eastAsia"/>
        </w:rPr>
        <w:t>в</w:t>
      </w:r>
      <w:r w:rsidRPr="00841018">
        <w:t xml:space="preserve"> </w:t>
      </w:r>
      <w:r w:rsidRPr="00841018">
        <w:rPr>
          <w:rFonts w:hint="eastAsia"/>
        </w:rPr>
        <w:t>России</w:t>
      </w:r>
    </w:p>
    <w:p w14:paraId="00CCCBE0" w14:textId="77777777" w:rsidR="00841018" w:rsidRDefault="00841018" w:rsidP="00841018">
      <w:r>
        <w:rPr>
          <w:rFonts w:hint="eastAsia"/>
        </w:rPr>
        <w:t>ОГЛАВЛЕНИЕ</w:t>
      </w:r>
      <w:r>
        <w:t xml:space="preserve"> </w:t>
      </w:r>
      <w:r>
        <w:rPr>
          <w:rFonts w:hint="eastAsia"/>
        </w:rPr>
        <w:t>ДИССЕРТАЦИИ</w:t>
      </w:r>
    </w:p>
    <w:p w14:paraId="4BB5F17E" w14:textId="77777777" w:rsidR="00841018" w:rsidRDefault="00841018" w:rsidP="00841018">
      <w:r>
        <w:rPr>
          <w:rFonts w:hint="eastAsia"/>
        </w:rPr>
        <w:t>доктор</w:t>
      </w:r>
      <w:r>
        <w:t xml:space="preserve"> </w:t>
      </w:r>
      <w:r>
        <w:rPr>
          <w:rFonts w:hint="eastAsia"/>
        </w:rPr>
        <w:t>наук</w:t>
      </w:r>
      <w:r>
        <w:t xml:space="preserve"> </w:t>
      </w:r>
      <w:r>
        <w:rPr>
          <w:rFonts w:hint="eastAsia"/>
        </w:rPr>
        <w:t>Бровкина</w:t>
      </w:r>
      <w:r>
        <w:t xml:space="preserve"> </w:t>
      </w:r>
      <w:r>
        <w:rPr>
          <w:rFonts w:hint="eastAsia"/>
        </w:rPr>
        <w:t>Наталья</w:t>
      </w:r>
      <w:r>
        <w:t xml:space="preserve"> </w:t>
      </w:r>
      <w:r>
        <w:rPr>
          <w:rFonts w:hint="eastAsia"/>
        </w:rPr>
        <w:t>Евгеньевна</w:t>
      </w:r>
    </w:p>
    <w:p w14:paraId="1DFE538E" w14:textId="77777777" w:rsidR="00841018" w:rsidRDefault="00841018" w:rsidP="00841018">
      <w:r>
        <w:rPr>
          <w:rFonts w:hint="eastAsia"/>
        </w:rPr>
        <w:t>ВВЕДЕНИЕ</w:t>
      </w:r>
    </w:p>
    <w:p w14:paraId="40D8394A" w14:textId="77777777" w:rsidR="00841018" w:rsidRDefault="00841018" w:rsidP="00841018"/>
    <w:p w14:paraId="421AA965" w14:textId="77777777" w:rsidR="00841018" w:rsidRDefault="00841018" w:rsidP="00841018">
      <w:r>
        <w:rPr>
          <w:rFonts w:hint="eastAsia"/>
        </w:rPr>
        <w:t>ГЛАВА</w:t>
      </w:r>
      <w:r>
        <w:t xml:space="preserve"> 1 </w:t>
      </w:r>
      <w:r>
        <w:rPr>
          <w:rFonts w:hint="eastAsia"/>
        </w:rPr>
        <w:t>ФУНДАМЕНТАЛЬНЫЕ</w:t>
      </w:r>
      <w:r>
        <w:t xml:space="preserve"> </w:t>
      </w:r>
      <w:r>
        <w:rPr>
          <w:rFonts w:hint="eastAsia"/>
        </w:rPr>
        <w:t>ОСНОВЫ</w:t>
      </w:r>
      <w:r>
        <w:t xml:space="preserve"> </w:t>
      </w:r>
      <w:r>
        <w:rPr>
          <w:rFonts w:hint="eastAsia"/>
        </w:rPr>
        <w:t>ФУНКЦИОНИРОВАНИЯ</w:t>
      </w:r>
      <w:r>
        <w:t xml:space="preserve"> </w:t>
      </w:r>
      <w:r>
        <w:rPr>
          <w:rFonts w:hint="eastAsia"/>
        </w:rPr>
        <w:t>КРЕДИТНОГО</w:t>
      </w:r>
      <w:r>
        <w:t xml:space="preserve"> </w:t>
      </w:r>
      <w:r>
        <w:rPr>
          <w:rFonts w:hint="eastAsia"/>
        </w:rPr>
        <w:t>РЫНКА</w:t>
      </w:r>
    </w:p>
    <w:p w14:paraId="13E1558B" w14:textId="77777777" w:rsidR="00841018" w:rsidRDefault="00841018" w:rsidP="00841018"/>
    <w:p w14:paraId="469B84C5" w14:textId="77777777" w:rsidR="00841018" w:rsidRDefault="00841018" w:rsidP="00841018">
      <w:r>
        <w:t xml:space="preserve">1.1 </w:t>
      </w:r>
      <w:r>
        <w:rPr>
          <w:rFonts w:hint="eastAsia"/>
        </w:rPr>
        <w:t>Трансформация</w:t>
      </w:r>
      <w:r>
        <w:t xml:space="preserve"> </w:t>
      </w:r>
      <w:r>
        <w:rPr>
          <w:rFonts w:hint="eastAsia"/>
        </w:rPr>
        <w:t>теоретических</w:t>
      </w:r>
      <w:r>
        <w:t xml:space="preserve"> </w:t>
      </w:r>
      <w:r>
        <w:rPr>
          <w:rFonts w:hint="eastAsia"/>
        </w:rPr>
        <w:t>представлений</w:t>
      </w:r>
      <w:r>
        <w:t xml:space="preserve"> </w:t>
      </w:r>
      <w:r>
        <w:rPr>
          <w:rFonts w:hint="eastAsia"/>
        </w:rPr>
        <w:t>о</w:t>
      </w:r>
      <w:r>
        <w:t xml:space="preserve"> </w:t>
      </w:r>
      <w:r>
        <w:rPr>
          <w:rFonts w:hint="eastAsia"/>
        </w:rPr>
        <w:t>кредитном</w:t>
      </w:r>
      <w:r>
        <w:t xml:space="preserve"> </w:t>
      </w:r>
      <w:r>
        <w:rPr>
          <w:rFonts w:hint="eastAsia"/>
        </w:rPr>
        <w:t>рынке</w:t>
      </w:r>
    </w:p>
    <w:p w14:paraId="57415A26" w14:textId="77777777" w:rsidR="00841018" w:rsidRDefault="00841018" w:rsidP="00841018"/>
    <w:p w14:paraId="012C42D1" w14:textId="77777777" w:rsidR="00841018" w:rsidRDefault="00841018" w:rsidP="00841018">
      <w:r>
        <w:t xml:space="preserve">1.2 </w:t>
      </w:r>
      <w:r>
        <w:rPr>
          <w:rFonts w:hint="eastAsia"/>
        </w:rPr>
        <w:t>Исследование</w:t>
      </w:r>
      <w:r>
        <w:t xml:space="preserve"> </w:t>
      </w:r>
      <w:r>
        <w:rPr>
          <w:rFonts w:hint="eastAsia"/>
        </w:rPr>
        <w:t>функций</w:t>
      </w:r>
      <w:r>
        <w:t xml:space="preserve"> </w:t>
      </w:r>
      <w:r>
        <w:rPr>
          <w:rFonts w:hint="eastAsia"/>
        </w:rPr>
        <w:t>и</w:t>
      </w:r>
      <w:r>
        <w:t xml:space="preserve"> </w:t>
      </w:r>
      <w:r>
        <w:rPr>
          <w:rFonts w:hint="eastAsia"/>
        </w:rPr>
        <w:t>роли</w:t>
      </w:r>
      <w:r>
        <w:t xml:space="preserve"> </w:t>
      </w:r>
      <w:r>
        <w:rPr>
          <w:rFonts w:hint="eastAsia"/>
        </w:rPr>
        <w:t>кредитного</w:t>
      </w:r>
      <w:r>
        <w:t xml:space="preserve"> </w:t>
      </w:r>
      <w:r>
        <w:rPr>
          <w:rFonts w:hint="eastAsia"/>
        </w:rPr>
        <w:t>рынка</w:t>
      </w:r>
    </w:p>
    <w:p w14:paraId="1A0C0BB1" w14:textId="77777777" w:rsidR="00841018" w:rsidRDefault="00841018" w:rsidP="00841018"/>
    <w:p w14:paraId="5B294EE1" w14:textId="77777777" w:rsidR="00841018" w:rsidRDefault="00841018" w:rsidP="00841018">
      <w:r>
        <w:t xml:space="preserve">1.3 </w:t>
      </w:r>
      <w:r>
        <w:rPr>
          <w:rFonts w:hint="eastAsia"/>
        </w:rPr>
        <w:t>Закономерности</w:t>
      </w:r>
      <w:r>
        <w:t xml:space="preserve"> </w:t>
      </w:r>
      <w:r>
        <w:rPr>
          <w:rFonts w:hint="eastAsia"/>
        </w:rPr>
        <w:t>развития</w:t>
      </w:r>
      <w:r>
        <w:t xml:space="preserve"> </w:t>
      </w:r>
      <w:r>
        <w:rPr>
          <w:rFonts w:hint="eastAsia"/>
        </w:rPr>
        <w:t>кредитного</w:t>
      </w:r>
      <w:r>
        <w:t xml:space="preserve"> </w:t>
      </w:r>
      <w:r>
        <w:rPr>
          <w:rFonts w:hint="eastAsia"/>
        </w:rPr>
        <w:t>рынка</w:t>
      </w:r>
    </w:p>
    <w:p w14:paraId="5AC40150" w14:textId="77777777" w:rsidR="00841018" w:rsidRDefault="00841018" w:rsidP="00841018"/>
    <w:p w14:paraId="2C734E0E" w14:textId="77777777" w:rsidR="00841018" w:rsidRDefault="00841018" w:rsidP="00841018">
      <w:r>
        <w:t xml:space="preserve">1.4 </w:t>
      </w:r>
      <w:r>
        <w:rPr>
          <w:rFonts w:hint="eastAsia"/>
        </w:rPr>
        <w:t>Типология</w:t>
      </w:r>
      <w:r>
        <w:t xml:space="preserve"> </w:t>
      </w:r>
      <w:r>
        <w:rPr>
          <w:rFonts w:hint="eastAsia"/>
        </w:rPr>
        <w:t>кредитного</w:t>
      </w:r>
      <w:r>
        <w:t xml:space="preserve"> </w:t>
      </w:r>
      <w:r>
        <w:rPr>
          <w:rFonts w:hint="eastAsia"/>
        </w:rPr>
        <w:t>рынка</w:t>
      </w:r>
    </w:p>
    <w:p w14:paraId="5E862974" w14:textId="77777777" w:rsidR="00841018" w:rsidRDefault="00841018" w:rsidP="00841018"/>
    <w:p w14:paraId="5BF13416" w14:textId="77777777" w:rsidR="00841018" w:rsidRDefault="00841018" w:rsidP="00841018">
      <w:r>
        <w:rPr>
          <w:rFonts w:hint="eastAsia"/>
        </w:rPr>
        <w:t>ГЛАВА</w:t>
      </w:r>
      <w:r>
        <w:t xml:space="preserve"> 2 </w:t>
      </w:r>
      <w:r>
        <w:rPr>
          <w:rFonts w:hint="eastAsia"/>
        </w:rPr>
        <w:t>СИСТЕМНЫЙ</w:t>
      </w:r>
      <w:r>
        <w:t xml:space="preserve"> </w:t>
      </w:r>
      <w:r>
        <w:rPr>
          <w:rFonts w:hint="eastAsia"/>
        </w:rPr>
        <w:t>ПОДХОД</w:t>
      </w:r>
      <w:r>
        <w:t xml:space="preserve"> </w:t>
      </w:r>
      <w:r>
        <w:rPr>
          <w:rFonts w:hint="eastAsia"/>
        </w:rPr>
        <w:t>В</w:t>
      </w:r>
      <w:r>
        <w:t xml:space="preserve"> </w:t>
      </w:r>
      <w:r>
        <w:rPr>
          <w:rFonts w:hint="eastAsia"/>
        </w:rPr>
        <w:t>ИССЛЕДОВАНИИ</w:t>
      </w:r>
      <w:r>
        <w:t xml:space="preserve"> </w:t>
      </w:r>
      <w:r>
        <w:rPr>
          <w:rFonts w:hint="eastAsia"/>
        </w:rPr>
        <w:t>КРЕДИТНОГО</w:t>
      </w:r>
      <w:r>
        <w:t xml:space="preserve"> </w:t>
      </w:r>
      <w:r>
        <w:rPr>
          <w:rFonts w:hint="eastAsia"/>
        </w:rPr>
        <w:t>РЫНКА</w:t>
      </w:r>
    </w:p>
    <w:p w14:paraId="4F680DE0" w14:textId="77777777" w:rsidR="00841018" w:rsidRDefault="00841018" w:rsidP="00841018"/>
    <w:p w14:paraId="65E93B11" w14:textId="77777777" w:rsidR="00841018" w:rsidRDefault="00841018" w:rsidP="00841018">
      <w:r>
        <w:t xml:space="preserve">2.1 </w:t>
      </w:r>
      <w:r>
        <w:rPr>
          <w:rFonts w:hint="eastAsia"/>
        </w:rPr>
        <w:t>Кредитный</w:t>
      </w:r>
      <w:r>
        <w:t xml:space="preserve"> </w:t>
      </w:r>
      <w:r>
        <w:rPr>
          <w:rFonts w:hint="eastAsia"/>
        </w:rPr>
        <w:t>рынок</w:t>
      </w:r>
      <w:r>
        <w:t xml:space="preserve"> </w:t>
      </w:r>
      <w:r>
        <w:rPr>
          <w:rFonts w:hint="eastAsia"/>
        </w:rPr>
        <w:t>как</w:t>
      </w:r>
      <w:r>
        <w:t xml:space="preserve"> </w:t>
      </w:r>
      <w:r>
        <w:rPr>
          <w:rFonts w:hint="eastAsia"/>
        </w:rPr>
        <w:t>интегрированная</w:t>
      </w:r>
      <w:r>
        <w:t xml:space="preserve"> </w:t>
      </w:r>
      <w:r>
        <w:rPr>
          <w:rFonts w:hint="eastAsia"/>
        </w:rPr>
        <w:t>система</w:t>
      </w:r>
    </w:p>
    <w:p w14:paraId="3F8BDC35" w14:textId="77777777" w:rsidR="00841018" w:rsidRDefault="00841018" w:rsidP="00841018"/>
    <w:p w14:paraId="738BBFB5" w14:textId="77777777" w:rsidR="00841018" w:rsidRDefault="00841018" w:rsidP="00841018">
      <w:r>
        <w:t xml:space="preserve">2.2 </w:t>
      </w:r>
      <w:r>
        <w:rPr>
          <w:rFonts w:hint="eastAsia"/>
        </w:rPr>
        <w:t>Среда</w:t>
      </w:r>
      <w:r>
        <w:t xml:space="preserve"> </w:t>
      </w:r>
      <w:r>
        <w:rPr>
          <w:rFonts w:hint="eastAsia"/>
        </w:rPr>
        <w:t>как</w:t>
      </w:r>
      <w:r>
        <w:t xml:space="preserve"> </w:t>
      </w:r>
      <w:r>
        <w:rPr>
          <w:rFonts w:hint="eastAsia"/>
        </w:rPr>
        <w:t>элемент</w:t>
      </w:r>
      <w:r>
        <w:t xml:space="preserve"> </w:t>
      </w:r>
      <w:r>
        <w:rPr>
          <w:rFonts w:hint="eastAsia"/>
        </w:rPr>
        <w:t>интегрированной</w:t>
      </w:r>
      <w:r>
        <w:t xml:space="preserve"> </w:t>
      </w:r>
      <w:r>
        <w:rPr>
          <w:rFonts w:hint="eastAsia"/>
        </w:rPr>
        <w:t>системы</w:t>
      </w:r>
      <w:r>
        <w:t xml:space="preserve"> </w:t>
      </w:r>
      <w:r>
        <w:rPr>
          <w:rFonts w:hint="eastAsia"/>
        </w:rPr>
        <w:t>кредитного</w:t>
      </w:r>
      <w:r>
        <w:t xml:space="preserve"> </w:t>
      </w:r>
      <w:r>
        <w:rPr>
          <w:rFonts w:hint="eastAsia"/>
        </w:rPr>
        <w:t>рынка</w:t>
      </w:r>
    </w:p>
    <w:p w14:paraId="53467684" w14:textId="77777777" w:rsidR="00841018" w:rsidRDefault="00841018" w:rsidP="00841018"/>
    <w:p w14:paraId="513D9838" w14:textId="77777777" w:rsidR="00841018" w:rsidRDefault="00841018" w:rsidP="00841018">
      <w:r>
        <w:t xml:space="preserve">2.3 </w:t>
      </w:r>
      <w:r>
        <w:rPr>
          <w:rFonts w:hint="eastAsia"/>
        </w:rPr>
        <w:t>Анализ</w:t>
      </w:r>
      <w:r>
        <w:t xml:space="preserve"> </w:t>
      </w:r>
      <w:r>
        <w:rPr>
          <w:rFonts w:hint="eastAsia"/>
        </w:rPr>
        <w:t>системы</w:t>
      </w:r>
      <w:r>
        <w:t xml:space="preserve"> </w:t>
      </w:r>
      <w:r>
        <w:rPr>
          <w:rFonts w:hint="eastAsia"/>
        </w:rPr>
        <w:t>регулирования</w:t>
      </w:r>
      <w:r>
        <w:t xml:space="preserve"> </w:t>
      </w:r>
      <w:r>
        <w:rPr>
          <w:rFonts w:hint="eastAsia"/>
        </w:rPr>
        <w:t>кредитного</w:t>
      </w:r>
      <w:r>
        <w:t xml:space="preserve"> </w:t>
      </w:r>
      <w:r>
        <w:rPr>
          <w:rFonts w:hint="eastAsia"/>
        </w:rPr>
        <w:t>рынка</w:t>
      </w:r>
    </w:p>
    <w:p w14:paraId="43057642" w14:textId="77777777" w:rsidR="00841018" w:rsidRDefault="00841018" w:rsidP="00841018"/>
    <w:p w14:paraId="43969A9E" w14:textId="77777777" w:rsidR="00841018" w:rsidRDefault="00841018" w:rsidP="00841018">
      <w:r>
        <w:t xml:space="preserve">2.4 </w:t>
      </w:r>
      <w:r>
        <w:rPr>
          <w:rFonts w:hint="eastAsia"/>
        </w:rPr>
        <w:t>Исследование</w:t>
      </w:r>
      <w:r>
        <w:t xml:space="preserve"> </w:t>
      </w:r>
      <w:r>
        <w:rPr>
          <w:rFonts w:hint="eastAsia"/>
        </w:rPr>
        <w:t>инфраструктуры</w:t>
      </w:r>
      <w:r>
        <w:t xml:space="preserve"> </w:t>
      </w:r>
      <w:r>
        <w:rPr>
          <w:rFonts w:hint="eastAsia"/>
        </w:rPr>
        <w:t>кредитного</w:t>
      </w:r>
      <w:r>
        <w:t xml:space="preserve"> </w:t>
      </w:r>
      <w:r>
        <w:rPr>
          <w:rFonts w:hint="eastAsia"/>
        </w:rPr>
        <w:t>рынка</w:t>
      </w:r>
    </w:p>
    <w:p w14:paraId="03B674AC" w14:textId="77777777" w:rsidR="00841018" w:rsidRDefault="00841018" w:rsidP="00841018"/>
    <w:p w14:paraId="09A692B9" w14:textId="77777777" w:rsidR="00841018" w:rsidRDefault="00841018" w:rsidP="00841018">
      <w:r>
        <w:rPr>
          <w:rFonts w:hint="eastAsia"/>
        </w:rPr>
        <w:t>ГЛАВА</w:t>
      </w:r>
      <w:r>
        <w:t xml:space="preserve"> 3 </w:t>
      </w:r>
      <w:r>
        <w:rPr>
          <w:rFonts w:hint="eastAsia"/>
        </w:rPr>
        <w:t>ЭТАПЫ</w:t>
      </w:r>
      <w:r>
        <w:t xml:space="preserve"> </w:t>
      </w:r>
      <w:r>
        <w:rPr>
          <w:rFonts w:hint="eastAsia"/>
        </w:rPr>
        <w:t>И</w:t>
      </w:r>
      <w:r>
        <w:t xml:space="preserve"> </w:t>
      </w:r>
      <w:r>
        <w:rPr>
          <w:rFonts w:hint="eastAsia"/>
        </w:rPr>
        <w:t>ТЕНДЕНЦИИ</w:t>
      </w:r>
      <w:r>
        <w:t xml:space="preserve"> </w:t>
      </w:r>
      <w:r>
        <w:rPr>
          <w:rFonts w:hint="eastAsia"/>
        </w:rPr>
        <w:t>РАЗВИТИЯ</w:t>
      </w:r>
      <w:r>
        <w:t xml:space="preserve"> </w:t>
      </w:r>
      <w:r>
        <w:rPr>
          <w:rFonts w:hint="eastAsia"/>
        </w:rPr>
        <w:t>ОСНОВНЫХ</w:t>
      </w:r>
      <w:r>
        <w:t xml:space="preserve"> </w:t>
      </w:r>
      <w:r>
        <w:rPr>
          <w:rFonts w:hint="eastAsia"/>
        </w:rPr>
        <w:t>СЕГМЕНТОВ</w:t>
      </w:r>
      <w:r>
        <w:t xml:space="preserve"> </w:t>
      </w:r>
      <w:r>
        <w:rPr>
          <w:rFonts w:hint="eastAsia"/>
        </w:rPr>
        <w:t>КРЕДИТНОГО</w:t>
      </w:r>
      <w:r>
        <w:t xml:space="preserve"> </w:t>
      </w:r>
      <w:r>
        <w:rPr>
          <w:rFonts w:hint="eastAsia"/>
        </w:rPr>
        <w:t>РЫНКА</w:t>
      </w:r>
    </w:p>
    <w:p w14:paraId="56578B70" w14:textId="77777777" w:rsidR="00841018" w:rsidRDefault="00841018" w:rsidP="00841018"/>
    <w:p w14:paraId="778D256B" w14:textId="77777777" w:rsidR="00841018" w:rsidRDefault="00841018" w:rsidP="00841018">
      <w:r>
        <w:t xml:space="preserve">3.1 </w:t>
      </w:r>
      <w:r>
        <w:rPr>
          <w:rFonts w:hint="eastAsia"/>
        </w:rPr>
        <w:t>Исследование</w:t>
      </w:r>
      <w:r>
        <w:t xml:space="preserve"> </w:t>
      </w:r>
      <w:r>
        <w:rPr>
          <w:rFonts w:hint="eastAsia"/>
        </w:rPr>
        <w:t>этапов</w:t>
      </w:r>
      <w:r>
        <w:t xml:space="preserve"> </w:t>
      </w:r>
      <w:r>
        <w:rPr>
          <w:rFonts w:hint="eastAsia"/>
        </w:rPr>
        <w:t>и</w:t>
      </w:r>
      <w:r>
        <w:t xml:space="preserve"> </w:t>
      </w:r>
      <w:r>
        <w:rPr>
          <w:rFonts w:hint="eastAsia"/>
        </w:rPr>
        <w:t>тенденций</w:t>
      </w:r>
      <w:r>
        <w:t xml:space="preserve"> </w:t>
      </w:r>
      <w:r>
        <w:rPr>
          <w:rFonts w:hint="eastAsia"/>
        </w:rPr>
        <w:t>развития</w:t>
      </w:r>
      <w:r>
        <w:t xml:space="preserve"> </w:t>
      </w:r>
      <w:r>
        <w:rPr>
          <w:rFonts w:hint="eastAsia"/>
        </w:rPr>
        <w:t>кредитного</w:t>
      </w:r>
      <w:r>
        <w:t xml:space="preserve"> </w:t>
      </w:r>
      <w:r>
        <w:rPr>
          <w:rFonts w:hint="eastAsia"/>
        </w:rPr>
        <w:t>рынка</w:t>
      </w:r>
      <w:r>
        <w:t xml:space="preserve"> </w:t>
      </w:r>
      <w:r>
        <w:rPr>
          <w:rFonts w:hint="eastAsia"/>
        </w:rPr>
        <w:t>нефинансовых</w:t>
      </w:r>
      <w:r>
        <w:t xml:space="preserve"> </w:t>
      </w:r>
      <w:r>
        <w:rPr>
          <w:rFonts w:hint="eastAsia"/>
        </w:rPr>
        <w:t>организаций</w:t>
      </w:r>
    </w:p>
    <w:p w14:paraId="7CE182FD" w14:textId="77777777" w:rsidR="00841018" w:rsidRDefault="00841018" w:rsidP="00841018"/>
    <w:p w14:paraId="726B0D55" w14:textId="77777777" w:rsidR="00841018" w:rsidRDefault="00841018" w:rsidP="00841018">
      <w:r>
        <w:t xml:space="preserve">3.2 </w:t>
      </w:r>
      <w:r>
        <w:rPr>
          <w:rFonts w:hint="eastAsia"/>
        </w:rPr>
        <w:t>Тенденции</w:t>
      </w:r>
      <w:r>
        <w:t xml:space="preserve"> </w:t>
      </w:r>
      <w:r>
        <w:rPr>
          <w:rFonts w:hint="eastAsia"/>
        </w:rPr>
        <w:t>развития</w:t>
      </w:r>
      <w:r>
        <w:t xml:space="preserve"> </w:t>
      </w:r>
      <w:r>
        <w:rPr>
          <w:rFonts w:hint="eastAsia"/>
        </w:rPr>
        <w:t>межбанковского</w:t>
      </w:r>
      <w:r>
        <w:t xml:space="preserve"> </w:t>
      </w:r>
      <w:r>
        <w:rPr>
          <w:rFonts w:hint="eastAsia"/>
        </w:rPr>
        <w:t>кредитного</w:t>
      </w:r>
      <w:r>
        <w:t xml:space="preserve"> </w:t>
      </w:r>
      <w:r>
        <w:rPr>
          <w:rFonts w:hint="eastAsia"/>
        </w:rPr>
        <w:t>рынка</w:t>
      </w:r>
    </w:p>
    <w:p w14:paraId="0FEB659A" w14:textId="77777777" w:rsidR="00841018" w:rsidRDefault="00841018" w:rsidP="00841018"/>
    <w:p w14:paraId="54A571D4" w14:textId="77777777" w:rsidR="00841018" w:rsidRDefault="00841018" w:rsidP="00841018">
      <w:r>
        <w:t xml:space="preserve">3.3 </w:t>
      </w:r>
      <w:r>
        <w:rPr>
          <w:rFonts w:hint="eastAsia"/>
        </w:rPr>
        <w:t>Развитие</w:t>
      </w:r>
      <w:r>
        <w:t xml:space="preserve"> </w:t>
      </w:r>
      <w:r>
        <w:rPr>
          <w:rFonts w:hint="eastAsia"/>
        </w:rPr>
        <w:t>кредитного</w:t>
      </w:r>
      <w:r>
        <w:t xml:space="preserve"> </w:t>
      </w:r>
      <w:r>
        <w:rPr>
          <w:rFonts w:hint="eastAsia"/>
        </w:rPr>
        <w:t>рынка</w:t>
      </w:r>
      <w:r>
        <w:t xml:space="preserve"> </w:t>
      </w:r>
      <w:r>
        <w:rPr>
          <w:rFonts w:hint="eastAsia"/>
        </w:rPr>
        <w:t>домашних</w:t>
      </w:r>
      <w:r>
        <w:t xml:space="preserve"> </w:t>
      </w:r>
      <w:r>
        <w:rPr>
          <w:rFonts w:hint="eastAsia"/>
        </w:rPr>
        <w:t>хозяйств</w:t>
      </w:r>
    </w:p>
    <w:p w14:paraId="6A0CA449" w14:textId="77777777" w:rsidR="00841018" w:rsidRDefault="00841018" w:rsidP="00841018"/>
    <w:p w14:paraId="02076F4C" w14:textId="77777777" w:rsidR="00841018" w:rsidRDefault="00841018" w:rsidP="00841018">
      <w:r>
        <w:rPr>
          <w:rFonts w:hint="eastAsia"/>
        </w:rPr>
        <w:t>ГЛАВА</w:t>
      </w:r>
      <w:r>
        <w:t xml:space="preserve"> 4 </w:t>
      </w:r>
      <w:r>
        <w:rPr>
          <w:rFonts w:hint="eastAsia"/>
        </w:rPr>
        <w:t>ЭВОЛЮЦИЯ</w:t>
      </w:r>
      <w:r>
        <w:t xml:space="preserve"> </w:t>
      </w:r>
      <w:r>
        <w:rPr>
          <w:rFonts w:hint="eastAsia"/>
        </w:rPr>
        <w:t>КРЕДИТНОГО</w:t>
      </w:r>
      <w:r>
        <w:t xml:space="preserve"> </w:t>
      </w:r>
      <w:r>
        <w:rPr>
          <w:rFonts w:hint="eastAsia"/>
        </w:rPr>
        <w:t>РЫНКА</w:t>
      </w:r>
      <w:r>
        <w:t xml:space="preserve"> </w:t>
      </w:r>
      <w:r>
        <w:rPr>
          <w:rFonts w:hint="eastAsia"/>
        </w:rPr>
        <w:t>И</w:t>
      </w:r>
      <w:r>
        <w:t xml:space="preserve"> </w:t>
      </w:r>
      <w:r>
        <w:rPr>
          <w:rFonts w:hint="eastAsia"/>
        </w:rPr>
        <w:t>ОЦЕНКА</w:t>
      </w:r>
      <w:r>
        <w:t xml:space="preserve"> </w:t>
      </w:r>
      <w:r>
        <w:rPr>
          <w:rFonts w:hint="eastAsia"/>
        </w:rPr>
        <w:t>ЕГО</w:t>
      </w:r>
      <w:r>
        <w:t xml:space="preserve"> </w:t>
      </w:r>
      <w:r>
        <w:rPr>
          <w:rFonts w:hint="eastAsia"/>
        </w:rPr>
        <w:t>РОЛИ</w:t>
      </w:r>
      <w:r>
        <w:t xml:space="preserve"> </w:t>
      </w:r>
      <w:r>
        <w:rPr>
          <w:rFonts w:hint="eastAsia"/>
        </w:rPr>
        <w:t>В</w:t>
      </w:r>
      <w:r>
        <w:t xml:space="preserve"> </w:t>
      </w:r>
      <w:r>
        <w:rPr>
          <w:rFonts w:hint="eastAsia"/>
        </w:rPr>
        <w:t>ЭКОНОМИКЕ</w:t>
      </w:r>
    </w:p>
    <w:p w14:paraId="724563DD" w14:textId="77777777" w:rsidR="00841018" w:rsidRDefault="00841018" w:rsidP="00841018"/>
    <w:p w14:paraId="6B150A66" w14:textId="77777777" w:rsidR="00841018" w:rsidRDefault="00841018" w:rsidP="00841018">
      <w:r>
        <w:t xml:space="preserve">4.1 </w:t>
      </w:r>
      <w:r>
        <w:rPr>
          <w:rFonts w:hint="eastAsia"/>
        </w:rPr>
        <w:t>Изменение</w:t>
      </w:r>
      <w:r>
        <w:t xml:space="preserve"> </w:t>
      </w:r>
      <w:r>
        <w:rPr>
          <w:rFonts w:hint="eastAsia"/>
        </w:rPr>
        <w:t>состава</w:t>
      </w:r>
      <w:r>
        <w:t xml:space="preserve"> </w:t>
      </w:r>
      <w:r>
        <w:rPr>
          <w:rFonts w:hint="eastAsia"/>
        </w:rPr>
        <w:t>участников</w:t>
      </w:r>
      <w:r>
        <w:t xml:space="preserve"> </w:t>
      </w:r>
      <w:r>
        <w:rPr>
          <w:rFonts w:hint="eastAsia"/>
        </w:rPr>
        <w:t>национального</w:t>
      </w:r>
      <w:r>
        <w:t xml:space="preserve"> </w:t>
      </w:r>
      <w:r>
        <w:rPr>
          <w:rFonts w:hint="eastAsia"/>
        </w:rPr>
        <w:t>кредитного</w:t>
      </w:r>
      <w:r>
        <w:t xml:space="preserve"> </w:t>
      </w:r>
      <w:r>
        <w:rPr>
          <w:rFonts w:hint="eastAsia"/>
        </w:rPr>
        <w:t>рынка</w:t>
      </w:r>
      <w:r>
        <w:t xml:space="preserve"> </w:t>
      </w:r>
      <w:r>
        <w:rPr>
          <w:rFonts w:hint="eastAsia"/>
        </w:rPr>
        <w:t>относительно</w:t>
      </w:r>
      <w:r>
        <w:t xml:space="preserve"> </w:t>
      </w:r>
      <w:r>
        <w:rPr>
          <w:rFonts w:hint="eastAsia"/>
        </w:rPr>
        <w:t>его</w:t>
      </w:r>
      <w:r>
        <w:t xml:space="preserve"> </w:t>
      </w:r>
      <w:r>
        <w:rPr>
          <w:rFonts w:hint="eastAsia"/>
        </w:rPr>
        <w:t>количественных</w:t>
      </w:r>
      <w:r>
        <w:t xml:space="preserve"> </w:t>
      </w:r>
      <w:r>
        <w:rPr>
          <w:rFonts w:hint="eastAsia"/>
        </w:rPr>
        <w:t>и</w:t>
      </w:r>
      <w:r>
        <w:t xml:space="preserve"> </w:t>
      </w:r>
      <w:r>
        <w:rPr>
          <w:rFonts w:hint="eastAsia"/>
        </w:rPr>
        <w:t>качественных</w:t>
      </w:r>
      <w:r>
        <w:t xml:space="preserve"> </w:t>
      </w:r>
      <w:r>
        <w:rPr>
          <w:rFonts w:hint="eastAsia"/>
        </w:rPr>
        <w:t>характеристик</w:t>
      </w:r>
    </w:p>
    <w:p w14:paraId="213CD83A" w14:textId="77777777" w:rsidR="00841018" w:rsidRDefault="00841018" w:rsidP="00841018"/>
    <w:p w14:paraId="363FF593" w14:textId="77777777" w:rsidR="00841018" w:rsidRDefault="00841018" w:rsidP="00841018">
      <w:r>
        <w:t xml:space="preserve">4.2 </w:t>
      </w:r>
      <w:r>
        <w:rPr>
          <w:rFonts w:hint="eastAsia"/>
        </w:rPr>
        <w:t>Эволюция</w:t>
      </w:r>
      <w:r>
        <w:t xml:space="preserve"> </w:t>
      </w:r>
      <w:r>
        <w:rPr>
          <w:rFonts w:hint="eastAsia"/>
        </w:rPr>
        <w:t>кредитных</w:t>
      </w:r>
      <w:r>
        <w:t xml:space="preserve"> </w:t>
      </w:r>
      <w:r>
        <w:rPr>
          <w:rFonts w:hint="eastAsia"/>
        </w:rPr>
        <w:t>продуктов</w:t>
      </w:r>
    </w:p>
    <w:p w14:paraId="4EBCCD56" w14:textId="77777777" w:rsidR="00841018" w:rsidRDefault="00841018" w:rsidP="00841018"/>
    <w:p w14:paraId="3C1E3A47" w14:textId="77777777" w:rsidR="00841018" w:rsidRDefault="00841018" w:rsidP="00841018">
      <w:r>
        <w:t xml:space="preserve">4.3 </w:t>
      </w:r>
      <w:r>
        <w:rPr>
          <w:rFonts w:hint="eastAsia"/>
        </w:rPr>
        <w:t>Исследование</w:t>
      </w:r>
      <w:r>
        <w:t xml:space="preserve"> </w:t>
      </w:r>
      <w:r>
        <w:rPr>
          <w:rFonts w:hint="eastAsia"/>
        </w:rPr>
        <w:t>конкуренции</w:t>
      </w:r>
      <w:r>
        <w:t xml:space="preserve"> </w:t>
      </w:r>
      <w:r>
        <w:rPr>
          <w:rFonts w:hint="eastAsia"/>
        </w:rPr>
        <w:t>на</w:t>
      </w:r>
      <w:r>
        <w:t xml:space="preserve"> </w:t>
      </w:r>
      <w:r>
        <w:rPr>
          <w:rFonts w:hint="eastAsia"/>
        </w:rPr>
        <w:t>кредитном</w:t>
      </w:r>
      <w:r>
        <w:t xml:space="preserve"> </w:t>
      </w:r>
      <w:r>
        <w:rPr>
          <w:rFonts w:hint="eastAsia"/>
        </w:rPr>
        <w:t>рынке</w:t>
      </w:r>
    </w:p>
    <w:p w14:paraId="6EAE8E0E" w14:textId="77777777" w:rsidR="00841018" w:rsidRDefault="00841018" w:rsidP="00841018"/>
    <w:p w14:paraId="398CAE3D" w14:textId="77777777" w:rsidR="00841018" w:rsidRDefault="00841018" w:rsidP="00841018">
      <w:r>
        <w:t xml:space="preserve">4.4 </w:t>
      </w:r>
      <w:r>
        <w:rPr>
          <w:rFonts w:hint="eastAsia"/>
        </w:rPr>
        <w:t>Оценка</w:t>
      </w:r>
      <w:r>
        <w:t xml:space="preserve"> </w:t>
      </w:r>
      <w:r>
        <w:rPr>
          <w:rFonts w:hint="eastAsia"/>
        </w:rPr>
        <w:t>фактора</w:t>
      </w:r>
      <w:r>
        <w:t xml:space="preserve"> </w:t>
      </w:r>
      <w:r>
        <w:rPr>
          <w:rFonts w:hint="eastAsia"/>
        </w:rPr>
        <w:t>влияния</w:t>
      </w:r>
      <w:r>
        <w:t xml:space="preserve"> </w:t>
      </w:r>
      <w:r>
        <w:rPr>
          <w:rFonts w:hint="eastAsia"/>
        </w:rPr>
        <w:t>кредитного</w:t>
      </w:r>
      <w:r>
        <w:t xml:space="preserve"> </w:t>
      </w:r>
      <w:r>
        <w:rPr>
          <w:rFonts w:hint="eastAsia"/>
        </w:rPr>
        <w:t>рынка</w:t>
      </w:r>
      <w:r>
        <w:t xml:space="preserve"> </w:t>
      </w:r>
      <w:r>
        <w:rPr>
          <w:rFonts w:hint="eastAsia"/>
        </w:rPr>
        <w:t>на</w:t>
      </w:r>
      <w:r>
        <w:t xml:space="preserve"> </w:t>
      </w:r>
      <w:r>
        <w:rPr>
          <w:rFonts w:hint="eastAsia"/>
        </w:rPr>
        <w:t>ВВП</w:t>
      </w:r>
      <w:r>
        <w:t xml:space="preserve"> </w:t>
      </w:r>
      <w:r>
        <w:rPr>
          <w:rFonts w:hint="eastAsia"/>
        </w:rPr>
        <w:t>страны</w:t>
      </w:r>
    </w:p>
    <w:p w14:paraId="65053D70" w14:textId="77777777" w:rsidR="00841018" w:rsidRDefault="00841018" w:rsidP="00841018"/>
    <w:p w14:paraId="1512E561" w14:textId="77777777" w:rsidR="00841018" w:rsidRDefault="00841018" w:rsidP="00841018">
      <w:r>
        <w:rPr>
          <w:rFonts w:hint="eastAsia"/>
        </w:rPr>
        <w:t>ГЛАВА</w:t>
      </w:r>
      <w:r>
        <w:t xml:space="preserve"> 5 </w:t>
      </w:r>
      <w:r>
        <w:rPr>
          <w:rFonts w:hint="eastAsia"/>
        </w:rPr>
        <w:t>ПЕРСПЕКТИВНЫЕ</w:t>
      </w:r>
      <w:r>
        <w:t xml:space="preserve"> </w:t>
      </w:r>
      <w:r>
        <w:rPr>
          <w:rFonts w:hint="eastAsia"/>
        </w:rPr>
        <w:t>НАПРАВЛЕНИЯ</w:t>
      </w:r>
      <w:r>
        <w:t xml:space="preserve"> </w:t>
      </w:r>
      <w:r>
        <w:rPr>
          <w:rFonts w:hint="eastAsia"/>
        </w:rPr>
        <w:t>ДАЛЬНЕЙШЕГО</w:t>
      </w:r>
      <w:r>
        <w:t xml:space="preserve"> </w:t>
      </w:r>
      <w:r>
        <w:rPr>
          <w:rFonts w:hint="eastAsia"/>
        </w:rPr>
        <w:t>РАЗВИТИЯ</w:t>
      </w:r>
      <w:r>
        <w:t xml:space="preserve"> </w:t>
      </w:r>
      <w:r>
        <w:rPr>
          <w:rFonts w:hint="eastAsia"/>
        </w:rPr>
        <w:t>КРЕДИТНОГО</w:t>
      </w:r>
      <w:r>
        <w:t xml:space="preserve"> </w:t>
      </w:r>
      <w:r>
        <w:rPr>
          <w:rFonts w:hint="eastAsia"/>
        </w:rPr>
        <w:t>РЫНКА</w:t>
      </w:r>
    </w:p>
    <w:p w14:paraId="10F67F1A" w14:textId="77777777" w:rsidR="00841018" w:rsidRDefault="00841018" w:rsidP="00841018"/>
    <w:p w14:paraId="5B76B926" w14:textId="77777777" w:rsidR="00841018" w:rsidRDefault="00841018" w:rsidP="00841018">
      <w:r>
        <w:t xml:space="preserve">5.1 </w:t>
      </w:r>
      <w:r>
        <w:rPr>
          <w:rFonts w:hint="eastAsia"/>
        </w:rPr>
        <w:t>Инновационное</w:t>
      </w:r>
      <w:r>
        <w:t xml:space="preserve"> </w:t>
      </w:r>
      <w:r>
        <w:rPr>
          <w:rFonts w:hint="eastAsia"/>
        </w:rPr>
        <w:t>развитие</w:t>
      </w:r>
      <w:r>
        <w:t xml:space="preserve"> </w:t>
      </w:r>
      <w:r>
        <w:rPr>
          <w:rFonts w:hint="eastAsia"/>
        </w:rPr>
        <w:t>кредитного</w:t>
      </w:r>
      <w:r>
        <w:t xml:space="preserve"> </w:t>
      </w:r>
      <w:r>
        <w:rPr>
          <w:rFonts w:hint="eastAsia"/>
        </w:rPr>
        <w:t>рынка</w:t>
      </w:r>
    </w:p>
    <w:p w14:paraId="74A9C330" w14:textId="77777777" w:rsidR="00841018" w:rsidRDefault="00841018" w:rsidP="00841018"/>
    <w:p w14:paraId="2FB20738" w14:textId="77777777" w:rsidR="00841018" w:rsidRDefault="00841018" w:rsidP="00841018">
      <w:r>
        <w:t xml:space="preserve">5.2 </w:t>
      </w:r>
      <w:r>
        <w:rPr>
          <w:rFonts w:hint="eastAsia"/>
        </w:rPr>
        <w:t>Корпоративная</w:t>
      </w:r>
      <w:r>
        <w:t xml:space="preserve"> </w:t>
      </w:r>
      <w:r>
        <w:rPr>
          <w:rFonts w:hint="eastAsia"/>
        </w:rPr>
        <w:t>социальная</w:t>
      </w:r>
      <w:r>
        <w:t xml:space="preserve"> </w:t>
      </w:r>
      <w:r>
        <w:rPr>
          <w:rFonts w:hint="eastAsia"/>
        </w:rPr>
        <w:t>ответственность</w:t>
      </w:r>
      <w:r>
        <w:t xml:space="preserve"> </w:t>
      </w:r>
      <w:r>
        <w:rPr>
          <w:rFonts w:hint="eastAsia"/>
        </w:rPr>
        <w:t>кредитных</w:t>
      </w:r>
      <w:r>
        <w:t xml:space="preserve"> </w:t>
      </w:r>
      <w:r>
        <w:rPr>
          <w:rFonts w:hint="eastAsia"/>
        </w:rPr>
        <w:t>организаций</w:t>
      </w:r>
      <w:r>
        <w:t xml:space="preserve"> </w:t>
      </w:r>
      <w:r>
        <w:rPr>
          <w:rFonts w:hint="eastAsia"/>
        </w:rPr>
        <w:t>и</w:t>
      </w:r>
      <w:r>
        <w:t xml:space="preserve"> </w:t>
      </w:r>
      <w:r>
        <w:rPr>
          <w:rFonts w:hint="eastAsia"/>
        </w:rPr>
        <w:t>формирование</w:t>
      </w:r>
      <w:r>
        <w:t xml:space="preserve"> </w:t>
      </w:r>
      <w:r>
        <w:rPr>
          <w:rFonts w:hint="eastAsia"/>
        </w:rPr>
        <w:t>доверительной</w:t>
      </w:r>
      <w:r>
        <w:t xml:space="preserve"> </w:t>
      </w:r>
      <w:r>
        <w:rPr>
          <w:rFonts w:hint="eastAsia"/>
        </w:rPr>
        <w:t>среды</w:t>
      </w:r>
      <w:r>
        <w:t xml:space="preserve"> </w:t>
      </w:r>
      <w:r>
        <w:rPr>
          <w:rFonts w:hint="eastAsia"/>
        </w:rPr>
        <w:t>как</w:t>
      </w:r>
      <w:r>
        <w:t xml:space="preserve"> </w:t>
      </w:r>
      <w:r>
        <w:rPr>
          <w:rFonts w:hint="eastAsia"/>
        </w:rPr>
        <w:t>направления</w:t>
      </w:r>
      <w:r>
        <w:t xml:space="preserve"> </w:t>
      </w:r>
      <w:r>
        <w:rPr>
          <w:rFonts w:hint="eastAsia"/>
        </w:rPr>
        <w:t>институциональной</w:t>
      </w:r>
      <w:r>
        <w:t xml:space="preserve"> </w:t>
      </w:r>
      <w:r>
        <w:rPr>
          <w:rFonts w:hint="eastAsia"/>
        </w:rPr>
        <w:t>эволюции</w:t>
      </w:r>
      <w:r>
        <w:t xml:space="preserve"> </w:t>
      </w:r>
      <w:r>
        <w:rPr>
          <w:rFonts w:hint="eastAsia"/>
        </w:rPr>
        <w:t>кредитного</w:t>
      </w:r>
      <w:r>
        <w:t xml:space="preserve"> </w:t>
      </w:r>
      <w:r>
        <w:rPr>
          <w:rFonts w:hint="eastAsia"/>
        </w:rPr>
        <w:t>рынка</w:t>
      </w:r>
    </w:p>
    <w:p w14:paraId="5BCBAFB5" w14:textId="77777777" w:rsidR="00841018" w:rsidRDefault="00841018" w:rsidP="00841018"/>
    <w:p w14:paraId="30208DB8" w14:textId="77777777" w:rsidR="00841018" w:rsidRDefault="00841018" w:rsidP="00841018">
      <w:r>
        <w:t xml:space="preserve">5.3 </w:t>
      </w:r>
      <w:r>
        <w:rPr>
          <w:rFonts w:hint="eastAsia"/>
        </w:rPr>
        <w:t>Пропорции</w:t>
      </w:r>
      <w:r>
        <w:t xml:space="preserve"> </w:t>
      </w:r>
      <w:r>
        <w:rPr>
          <w:rFonts w:hint="eastAsia"/>
        </w:rPr>
        <w:t>развития</w:t>
      </w:r>
      <w:r>
        <w:t xml:space="preserve"> </w:t>
      </w:r>
      <w:r>
        <w:rPr>
          <w:rFonts w:hint="eastAsia"/>
        </w:rPr>
        <w:t>кредитного</w:t>
      </w:r>
      <w:r>
        <w:t xml:space="preserve"> </w:t>
      </w:r>
      <w:r>
        <w:rPr>
          <w:rFonts w:hint="eastAsia"/>
        </w:rPr>
        <w:t>рынка</w:t>
      </w:r>
    </w:p>
    <w:p w14:paraId="6BE992F3" w14:textId="77777777" w:rsidR="00841018" w:rsidRDefault="00841018" w:rsidP="00841018"/>
    <w:p w14:paraId="7AB75C93" w14:textId="77777777" w:rsidR="00841018" w:rsidRDefault="00841018" w:rsidP="00841018">
      <w:r>
        <w:t xml:space="preserve">5.4 </w:t>
      </w:r>
      <w:r>
        <w:rPr>
          <w:rFonts w:hint="eastAsia"/>
        </w:rPr>
        <w:t>Совершенствование</w:t>
      </w:r>
      <w:r>
        <w:t xml:space="preserve"> </w:t>
      </w:r>
      <w:r>
        <w:rPr>
          <w:rFonts w:hint="eastAsia"/>
        </w:rPr>
        <w:t>системы</w:t>
      </w:r>
      <w:r>
        <w:t xml:space="preserve"> </w:t>
      </w:r>
      <w:r>
        <w:rPr>
          <w:rFonts w:hint="eastAsia"/>
        </w:rPr>
        <w:t>регулирования</w:t>
      </w:r>
      <w:r>
        <w:t xml:space="preserve"> </w:t>
      </w:r>
      <w:r>
        <w:rPr>
          <w:rFonts w:hint="eastAsia"/>
        </w:rPr>
        <w:t>кредитного</w:t>
      </w:r>
      <w:r>
        <w:t xml:space="preserve"> </w:t>
      </w:r>
      <w:r>
        <w:rPr>
          <w:rFonts w:hint="eastAsia"/>
        </w:rPr>
        <w:t>рынка</w:t>
      </w:r>
    </w:p>
    <w:p w14:paraId="67676D9C" w14:textId="77777777" w:rsidR="00841018" w:rsidRDefault="00841018" w:rsidP="00841018"/>
    <w:p w14:paraId="05E4DD68" w14:textId="77777777" w:rsidR="00841018" w:rsidRDefault="00841018" w:rsidP="00841018">
      <w:r>
        <w:rPr>
          <w:rFonts w:hint="eastAsia"/>
        </w:rPr>
        <w:t>ЗАКЛЮЧЕНИЕ</w:t>
      </w:r>
    </w:p>
    <w:p w14:paraId="380E8931" w14:textId="77777777" w:rsidR="00841018" w:rsidRDefault="00841018" w:rsidP="00841018"/>
    <w:p w14:paraId="20B1EF4D" w14:textId="77777777" w:rsidR="00841018" w:rsidRDefault="00841018" w:rsidP="00841018">
      <w:r>
        <w:rPr>
          <w:rFonts w:hint="eastAsia"/>
        </w:rPr>
        <w:t>СПИСОК</w:t>
      </w:r>
      <w:r>
        <w:t xml:space="preserve"> </w:t>
      </w:r>
      <w:r>
        <w:rPr>
          <w:rFonts w:hint="eastAsia"/>
        </w:rPr>
        <w:t>ЛИТЕРАТУРЫ</w:t>
      </w:r>
    </w:p>
    <w:p w14:paraId="65360FEC" w14:textId="77777777" w:rsidR="00841018" w:rsidRDefault="00841018" w:rsidP="00841018"/>
    <w:p w14:paraId="660DBE5A" w14:textId="77777777" w:rsidR="00841018" w:rsidRDefault="00841018" w:rsidP="00841018">
      <w:r>
        <w:rPr>
          <w:rFonts w:hint="eastAsia"/>
        </w:rPr>
        <w:t>ПРИЛОЖЕНИЕ</w:t>
      </w:r>
      <w:r>
        <w:t xml:space="preserve"> </w:t>
      </w:r>
      <w:r>
        <w:rPr>
          <w:rFonts w:hint="eastAsia"/>
        </w:rPr>
        <w:t>А</w:t>
      </w:r>
      <w:r>
        <w:t xml:space="preserve"> </w:t>
      </w:r>
      <w:r>
        <w:rPr>
          <w:rFonts w:hint="eastAsia"/>
        </w:rPr>
        <w:t>Динамика</w:t>
      </w:r>
      <w:r>
        <w:t xml:space="preserve"> </w:t>
      </w:r>
      <w:r>
        <w:rPr>
          <w:rFonts w:hint="eastAsia"/>
        </w:rPr>
        <w:t>процентных</w:t>
      </w:r>
      <w:r>
        <w:t xml:space="preserve"> </w:t>
      </w:r>
      <w:r>
        <w:rPr>
          <w:rFonts w:hint="eastAsia"/>
        </w:rPr>
        <w:t>ставок</w:t>
      </w:r>
    </w:p>
    <w:p w14:paraId="384C78EF" w14:textId="77777777" w:rsidR="00841018" w:rsidRDefault="00841018" w:rsidP="00841018"/>
    <w:p w14:paraId="68C8346D" w14:textId="77777777" w:rsidR="00841018" w:rsidRDefault="00841018" w:rsidP="00841018">
      <w:r>
        <w:rPr>
          <w:rFonts w:hint="eastAsia"/>
        </w:rPr>
        <w:t>ПРИЛОЖЕНИЕ</w:t>
      </w:r>
      <w:r>
        <w:t xml:space="preserve"> </w:t>
      </w:r>
      <w:r>
        <w:rPr>
          <w:rFonts w:hint="eastAsia"/>
        </w:rPr>
        <w:t>В</w:t>
      </w:r>
      <w:r>
        <w:t xml:space="preserve"> </w:t>
      </w:r>
      <w:r>
        <w:rPr>
          <w:rFonts w:hint="eastAsia"/>
        </w:rPr>
        <w:t>Соотношение</w:t>
      </w:r>
      <w:r>
        <w:t xml:space="preserve"> </w:t>
      </w:r>
      <w:r>
        <w:rPr>
          <w:rFonts w:hint="eastAsia"/>
        </w:rPr>
        <w:t>средневзвешенных</w:t>
      </w:r>
      <w:r>
        <w:t xml:space="preserve"> </w:t>
      </w:r>
      <w:r>
        <w:rPr>
          <w:rFonts w:hint="eastAsia"/>
        </w:rPr>
        <w:t>процентных</w:t>
      </w:r>
      <w:r>
        <w:t xml:space="preserve"> </w:t>
      </w:r>
      <w:r>
        <w:rPr>
          <w:rFonts w:hint="eastAsia"/>
        </w:rPr>
        <w:t>ставок</w:t>
      </w:r>
      <w:r>
        <w:t xml:space="preserve"> </w:t>
      </w:r>
      <w:r>
        <w:rPr>
          <w:rFonts w:hint="eastAsia"/>
        </w:rPr>
        <w:t>по</w:t>
      </w:r>
      <w:r>
        <w:t xml:space="preserve"> </w:t>
      </w:r>
      <w:r>
        <w:rPr>
          <w:rFonts w:hint="eastAsia"/>
        </w:rPr>
        <w:t>вкладам</w:t>
      </w:r>
      <w:r>
        <w:t xml:space="preserve"> </w:t>
      </w:r>
      <w:r>
        <w:rPr>
          <w:rFonts w:hint="eastAsia"/>
        </w:rPr>
        <w:t>физических</w:t>
      </w:r>
      <w:r>
        <w:t xml:space="preserve"> </w:t>
      </w:r>
      <w:r>
        <w:rPr>
          <w:rFonts w:hint="eastAsia"/>
        </w:rPr>
        <w:t>лиц</w:t>
      </w:r>
      <w:r>
        <w:t xml:space="preserve">, </w:t>
      </w:r>
      <w:r>
        <w:rPr>
          <w:rFonts w:hint="eastAsia"/>
        </w:rPr>
        <w:t>привлеченным</w:t>
      </w:r>
      <w:r>
        <w:t xml:space="preserve"> </w:t>
      </w:r>
      <w:r>
        <w:rPr>
          <w:rFonts w:hint="eastAsia"/>
        </w:rPr>
        <w:t>на</w:t>
      </w:r>
      <w:r>
        <w:t xml:space="preserve"> </w:t>
      </w:r>
      <w:r>
        <w:rPr>
          <w:rFonts w:hint="eastAsia"/>
        </w:rPr>
        <w:t>срок</w:t>
      </w:r>
      <w:r>
        <w:t xml:space="preserve"> </w:t>
      </w:r>
      <w:r>
        <w:rPr>
          <w:rFonts w:hint="eastAsia"/>
        </w:rPr>
        <w:t>до</w:t>
      </w:r>
      <w:r>
        <w:t xml:space="preserve"> </w:t>
      </w:r>
      <w:r>
        <w:rPr>
          <w:rFonts w:hint="eastAsia"/>
        </w:rPr>
        <w:t>одного</w:t>
      </w:r>
      <w:r>
        <w:t xml:space="preserve"> </w:t>
      </w:r>
      <w:r>
        <w:rPr>
          <w:rFonts w:hint="eastAsia"/>
        </w:rPr>
        <w:t>года</w:t>
      </w:r>
      <w:r>
        <w:t xml:space="preserve">, </w:t>
      </w:r>
      <w:r>
        <w:rPr>
          <w:rFonts w:hint="eastAsia"/>
        </w:rPr>
        <w:t>и</w:t>
      </w:r>
    </w:p>
    <w:p w14:paraId="63901E00" w14:textId="77777777" w:rsidR="00841018" w:rsidRDefault="00841018" w:rsidP="00841018"/>
    <w:p w14:paraId="2ADBCF20" w14:textId="77777777" w:rsidR="00841018" w:rsidRDefault="00841018" w:rsidP="00841018">
      <w:r>
        <w:rPr>
          <w:rFonts w:hint="eastAsia"/>
        </w:rPr>
        <w:t>инфляции</w:t>
      </w:r>
    </w:p>
    <w:p w14:paraId="4DA5D265" w14:textId="77777777" w:rsidR="00841018" w:rsidRDefault="00841018" w:rsidP="00841018"/>
    <w:p w14:paraId="6D854960" w14:textId="77777777" w:rsidR="00841018" w:rsidRDefault="00841018" w:rsidP="00841018">
      <w:r>
        <w:rPr>
          <w:rFonts w:hint="eastAsia"/>
        </w:rPr>
        <w:t>ПРИЛОЖЕНИЕ</w:t>
      </w:r>
      <w:r>
        <w:t xml:space="preserve"> </w:t>
      </w:r>
      <w:r>
        <w:rPr>
          <w:rFonts w:hint="eastAsia"/>
        </w:rPr>
        <w:t>С</w:t>
      </w:r>
      <w:r>
        <w:t xml:space="preserve"> </w:t>
      </w:r>
      <w:r>
        <w:rPr>
          <w:rFonts w:hint="eastAsia"/>
        </w:rPr>
        <w:t>Соотношение</w:t>
      </w:r>
      <w:r>
        <w:t xml:space="preserve"> </w:t>
      </w:r>
      <w:r>
        <w:rPr>
          <w:rFonts w:hint="eastAsia"/>
        </w:rPr>
        <w:t>рентабельности</w:t>
      </w:r>
      <w:r>
        <w:t xml:space="preserve"> </w:t>
      </w:r>
      <w:r>
        <w:rPr>
          <w:rFonts w:hint="eastAsia"/>
        </w:rPr>
        <w:t>активов</w:t>
      </w:r>
      <w:r>
        <w:t xml:space="preserve"> </w:t>
      </w:r>
      <w:r>
        <w:rPr>
          <w:rFonts w:hint="eastAsia"/>
        </w:rPr>
        <w:t>предприятий</w:t>
      </w:r>
      <w:r>
        <w:t xml:space="preserve"> </w:t>
      </w:r>
      <w:r>
        <w:rPr>
          <w:rFonts w:hint="eastAsia"/>
        </w:rPr>
        <w:t>и</w:t>
      </w:r>
      <w:r>
        <w:t xml:space="preserve"> </w:t>
      </w:r>
      <w:r>
        <w:rPr>
          <w:rFonts w:hint="eastAsia"/>
        </w:rPr>
        <w:t>цены</w:t>
      </w:r>
      <w:r>
        <w:t xml:space="preserve"> </w:t>
      </w:r>
      <w:r>
        <w:rPr>
          <w:rFonts w:hint="eastAsia"/>
        </w:rPr>
        <w:t>кредита</w:t>
      </w:r>
      <w:r>
        <w:t xml:space="preserve">, </w:t>
      </w:r>
      <w:r>
        <w:rPr>
          <w:rFonts w:hint="eastAsia"/>
        </w:rPr>
        <w:t>предоставленного</w:t>
      </w:r>
      <w:r>
        <w:t xml:space="preserve"> </w:t>
      </w:r>
      <w:r>
        <w:rPr>
          <w:rFonts w:hint="eastAsia"/>
        </w:rPr>
        <w:t>нефинансовым</w:t>
      </w:r>
      <w:r>
        <w:t xml:space="preserve"> </w:t>
      </w:r>
      <w:r>
        <w:rPr>
          <w:rFonts w:hint="eastAsia"/>
        </w:rPr>
        <w:t>организациям</w:t>
      </w:r>
      <w:r>
        <w:t xml:space="preserve"> </w:t>
      </w:r>
      <w:r>
        <w:rPr>
          <w:rFonts w:hint="eastAsia"/>
        </w:rPr>
        <w:t>на</w:t>
      </w:r>
      <w:r>
        <w:t xml:space="preserve"> </w:t>
      </w:r>
      <w:r>
        <w:rPr>
          <w:rFonts w:hint="eastAsia"/>
        </w:rPr>
        <w:t>срок</w:t>
      </w:r>
      <w:r>
        <w:t xml:space="preserve"> </w:t>
      </w:r>
      <w:r>
        <w:rPr>
          <w:rFonts w:hint="eastAsia"/>
        </w:rPr>
        <w:t>до</w:t>
      </w:r>
      <w:r>
        <w:t xml:space="preserve"> </w:t>
      </w:r>
      <w:r>
        <w:rPr>
          <w:rFonts w:hint="eastAsia"/>
        </w:rPr>
        <w:t>одного</w:t>
      </w:r>
    </w:p>
    <w:p w14:paraId="2D5CDC2A" w14:textId="77777777" w:rsidR="00841018" w:rsidRDefault="00841018" w:rsidP="00841018"/>
    <w:p w14:paraId="5E770D80" w14:textId="77777777" w:rsidR="00841018" w:rsidRDefault="00841018" w:rsidP="00841018">
      <w:r>
        <w:rPr>
          <w:rFonts w:hint="eastAsia"/>
        </w:rPr>
        <w:t>года</w:t>
      </w:r>
    </w:p>
    <w:p w14:paraId="184DC3F7" w14:textId="77777777" w:rsidR="00841018" w:rsidRDefault="00841018" w:rsidP="00841018"/>
    <w:p w14:paraId="7A6393BF" w14:textId="77777777" w:rsidR="00841018" w:rsidRDefault="00841018" w:rsidP="00841018">
      <w:r>
        <w:rPr>
          <w:rFonts w:hint="eastAsia"/>
        </w:rPr>
        <w:t>ПРИЛОЖЕНИЕ</w:t>
      </w:r>
      <w:r>
        <w:t xml:space="preserve"> D </w:t>
      </w:r>
      <w:r>
        <w:rPr>
          <w:rFonts w:hint="eastAsia"/>
        </w:rPr>
        <w:t>Отраслевая</w:t>
      </w:r>
      <w:r>
        <w:t xml:space="preserve"> </w:t>
      </w:r>
      <w:r>
        <w:rPr>
          <w:rFonts w:hint="eastAsia"/>
        </w:rPr>
        <w:t>структура</w:t>
      </w:r>
      <w:r>
        <w:t xml:space="preserve"> </w:t>
      </w:r>
      <w:r>
        <w:rPr>
          <w:rFonts w:hint="eastAsia"/>
        </w:rPr>
        <w:t>валовой</w:t>
      </w:r>
      <w:r>
        <w:t xml:space="preserve"> </w:t>
      </w:r>
      <w:r>
        <w:rPr>
          <w:rFonts w:hint="eastAsia"/>
        </w:rPr>
        <w:t>добавленной</w:t>
      </w:r>
    </w:p>
    <w:p w14:paraId="59280F5B" w14:textId="77777777" w:rsidR="00841018" w:rsidRDefault="00841018" w:rsidP="00841018"/>
    <w:p w14:paraId="70E1F165" w14:textId="77777777" w:rsidR="00841018" w:rsidRDefault="00841018" w:rsidP="00841018">
      <w:r>
        <w:rPr>
          <w:rFonts w:hint="eastAsia"/>
        </w:rPr>
        <w:t>стоимости</w:t>
      </w:r>
    </w:p>
    <w:p w14:paraId="26F699A4" w14:textId="77777777" w:rsidR="00841018" w:rsidRDefault="00841018" w:rsidP="00841018"/>
    <w:p w14:paraId="5D70FC6C" w14:textId="77777777" w:rsidR="00841018" w:rsidRDefault="00841018" w:rsidP="00841018">
      <w:r>
        <w:rPr>
          <w:rFonts w:hint="eastAsia"/>
        </w:rPr>
        <w:t>ПРИЛОЖЕНИЕ</w:t>
      </w:r>
      <w:r>
        <w:t xml:space="preserve"> </w:t>
      </w:r>
      <w:r>
        <w:rPr>
          <w:rFonts w:hint="eastAsia"/>
        </w:rPr>
        <w:t>Е</w:t>
      </w:r>
      <w:r>
        <w:t xml:space="preserve"> </w:t>
      </w:r>
      <w:r>
        <w:rPr>
          <w:rFonts w:hint="eastAsia"/>
        </w:rPr>
        <w:t>Валовой</w:t>
      </w:r>
      <w:r>
        <w:t xml:space="preserve"> </w:t>
      </w:r>
      <w:r>
        <w:rPr>
          <w:rFonts w:hint="eastAsia"/>
        </w:rPr>
        <w:t>региональный</w:t>
      </w:r>
      <w:r>
        <w:t xml:space="preserve"> </w:t>
      </w:r>
      <w:r>
        <w:rPr>
          <w:rFonts w:hint="eastAsia"/>
        </w:rPr>
        <w:t>продукт</w:t>
      </w:r>
      <w:r>
        <w:t xml:space="preserve"> </w:t>
      </w:r>
      <w:r>
        <w:rPr>
          <w:rFonts w:hint="eastAsia"/>
        </w:rPr>
        <w:t>по</w:t>
      </w:r>
      <w:r>
        <w:t xml:space="preserve"> </w:t>
      </w:r>
      <w:r>
        <w:rPr>
          <w:rFonts w:hint="eastAsia"/>
        </w:rPr>
        <w:t>субъектам</w:t>
      </w:r>
      <w:r>
        <w:t xml:space="preserve"> </w:t>
      </w:r>
      <w:r>
        <w:rPr>
          <w:rFonts w:hint="eastAsia"/>
        </w:rPr>
        <w:t>РФ</w:t>
      </w:r>
    </w:p>
    <w:p w14:paraId="52909EE3" w14:textId="77777777" w:rsidR="00841018" w:rsidRDefault="00841018" w:rsidP="00841018"/>
    <w:p w14:paraId="112C5AA3" w14:textId="77777777" w:rsidR="00841018" w:rsidRDefault="00841018" w:rsidP="00841018">
      <w:r>
        <w:rPr>
          <w:rFonts w:hint="eastAsia"/>
        </w:rPr>
        <w:t>ПРИЛОЖЕНИЕ</w:t>
      </w:r>
      <w:r>
        <w:t xml:space="preserve"> F </w:t>
      </w:r>
      <w:r>
        <w:rPr>
          <w:rFonts w:hint="eastAsia"/>
        </w:rPr>
        <w:t>Распределение</w:t>
      </w:r>
      <w:r>
        <w:t xml:space="preserve"> </w:t>
      </w:r>
      <w:r>
        <w:rPr>
          <w:rFonts w:hint="eastAsia"/>
        </w:rPr>
        <w:t>уставного</w:t>
      </w:r>
      <w:r>
        <w:t xml:space="preserve"> </w:t>
      </w:r>
      <w:r>
        <w:rPr>
          <w:rFonts w:hint="eastAsia"/>
        </w:rPr>
        <w:t>капитала</w:t>
      </w:r>
      <w:r>
        <w:t xml:space="preserve"> </w:t>
      </w:r>
      <w:r>
        <w:rPr>
          <w:rFonts w:hint="eastAsia"/>
        </w:rPr>
        <w:t>в</w:t>
      </w:r>
      <w:r>
        <w:t xml:space="preserve"> </w:t>
      </w:r>
      <w:r>
        <w:rPr>
          <w:rFonts w:hint="eastAsia"/>
        </w:rPr>
        <w:t>РФ</w:t>
      </w:r>
    </w:p>
    <w:p w14:paraId="6D9DCF77" w14:textId="77777777" w:rsidR="00841018" w:rsidRDefault="00841018" w:rsidP="00841018"/>
    <w:p w14:paraId="5A2D0788" w14:textId="77777777" w:rsidR="00841018" w:rsidRDefault="00841018" w:rsidP="00841018">
      <w:r>
        <w:rPr>
          <w:rFonts w:hint="eastAsia"/>
        </w:rPr>
        <w:t>ПРИЛОЖЕНИЕ</w:t>
      </w:r>
      <w:r>
        <w:t xml:space="preserve"> G </w:t>
      </w:r>
      <w:r>
        <w:rPr>
          <w:rFonts w:hint="eastAsia"/>
        </w:rPr>
        <w:t>Структура</w:t>
      </w:r>
      <w:r>
        <w:t xml:space="preserve"> </w:t>
      </w:r>
      <w:r>
        <w:rPr>
          <w:rFonts w:hint="eastAsia"/>
        </w:rPr>
        <w:t>кредитов</w:t>
      </w:r>
      <w:r>
        <w:t xml:space="preserve"> </w:t>
      </w:r>
      <w:r>
        <w:rPr>
          <w:rFonts w:hint="eastAsia"/>
        </w:rPr>
        <w:t>и</w:t>
      </w:r>
      <w:r>
        <w:t xml:space="preserve"> </w:t>
      </w:r>
      <w:r>
        <w:rPr>
          <w:rFonts w:hint="eastAsia"/>
        </w:rPr>
        <w:t>депозитов</w:t>
      </w:r>
      <w:r>
        <w:t xml:space="preserve">, </w:t>
      </w:r>
      <w:r>
        <w:rPr>
          <w:rFonts w:hint="eastAsia"/>
        </w:rPr>
        <w:t>пре</w:t>
      </w:r>
      <w:r>
        <w:rPr>
          <w:rFonts w:hint="eastAsia"/>
        </w:rPr>
        <w:lastRenderedPageBreak/>
        <w:t>доставленных</w:t>
      </w:r>
      <w:r>
        <w:t xml:space="preserve"> </w:t>
      </w:r>
      <w:r>
        <w:rPr>
          <w:rFonts w:hint="eastAsia"/>
        </w:rPr>
        <w:t>и</w:t>
      </w:r>
    </w:p>
    <w:p w14:paraId="0C86DDA0" w14:textId="77777777" w:rsidR="00841018" w:rsidRDefault="00841018" w:rsidP="00841018"/>
    <w:p w14:paraId="2CF10836" w14:textId="77777777" w:rsidR="00841018" w:rsidRDefault="00841018" w:rsidP="00841018">
      <w:r>
        <w:rPr>
          <w:rFonts w:hint="eastAsia"/>
        </w:rPr>
        <w:t>полученных</w:t>
      </w:r>
      <w:r>
        <w:t xml:space="preserve"> </w:t>
      </w:r>
      <w:r>
        <w:rPr>
          <w:rFonts w:hint="eastAsia"/>
        </w:rPr>
        <w:t>кредитными</w:t>
      </w:r>
      <w:r>
        <w:t xml:space="preserve"> </w:t>
      </w:r>
      <w:r>
        <w:rPr>
          <w:rFonts w:hint="eastAsia"/>
        </w:rPr>
        <w:t>организациями</w:t>
      </w:r>
    </w:p>
    <w:p w14:paraId="35D4C53A" w14:textId="77777777" w:rsidR="00841018" w:rsidRDefault="00841018" w:rsidP="00841018"/>
    <w:p w14:paraId="3E9F1218" w14:textId="77777777" w:rsidR="00841018" w:rsidRDefault="00841018" w:rsidP="00841018">
      <w:r>
        <w:rPr>
          <w:rFonts w:hint="eastAsia"/>
        </w:rPr>
        <w:t>ПРИЛОЖЕНИЕ</w:t>
      </w:r>
      <w:r>
        <w:t xml:space="preserve"> </w:t>
      </w:r>
      <w:r>
        <w:rPr>
          <w:rFonts w:hint="eastAsia"/>
        </w:rPr>
        <w:t>Н</w:t>
      </w:r>
      <w:r>
        <w:t xml:space="preserve"> </w:t>
      </w:r>
      <w:r>
        <w:rPr>
          <w:rFonts w:hint="eastAsia"/>
        </w:rPr>
        <w:t>Характеристика</w:t>
      </w:r>
      <w:r>
        <w:t xml:space="preserve"> </w:t>
      </w:r>
      <w:r>
        <w:rPr>
          <w:rFonts w:hint="eastAsia"/>
        </w:rPr>
        <w:t>кредитного</w:t>
      </w:r>
      <w:r>
        <w:t xml:space="preserve"> </w:t>
      </w:r>
      <w:r>
        <w:rPr>
          <w:rFonts w:hint="eastAsia"/>
        </w:rPr>
        <w:t>рынка</w:t>
      </w:r>
      <w:r>
        <w:t xml:space="preserve"> </w:t>
      </w:r>
      <w:r>
        <w:rPr>
          <w:rFonts w:hint="eastAsia"/>
        </w:rPr>
        <w:t>домашних</w:t>
      </w:r>
    </w:p>
    <w:p w14:paraId="7785FC41" w14:textId="77777777" w:rsidR="00841018" w:rsidRDefault="00841018" w:rsidP="00841018"/>
    <w:p w14:paraId="6A2B4C23" w14:textId="77777777" w:rsidR="00841018" w:rsidRDefault="00841018" w:rsidP="00841018">
      <w:r>
        <w:rPr>
          <w:rFonts w:hint="eastAsia"/>
        </w:rPr>
        <w:t>хозяйств</w:t>
      </w:r>
    </w:p>
    <w:p w14:paraId="1A14C4BE" w14:textId="77777777" w:rsidR="00841018" w:rsidRDefault="00841018" w:rsidP="00841018"/>
    <w:p w14:paraId="29CC6153" w14:textId="77777777" w:rsidR="00841018" w:rsidRDefault="00841018" w:rsidP="00841018">
      <w:r>
        <w:rPr>
          <w:rFonts w:hint="eastAsia"/>
        </w:rPr>
        <w:t>ПРИЛОЖЕНИЕ</w:t>
      </w:r>
      <w:r>
        <w:t xml:space="preserve"> J </w:t>
      </w:r>
      <w:r>
        <w:rPr>
          <w:rFonts w:hint="eastAsia"/>
        </w:rPr>
        <w:t>Показатели</w:t>
      </w:r>
      <w:r>
        <w:t xml:space="preserve"> </w:t>
      </w:r>
      <w:r>
        <w:rPr>
          <w:rFonts w:hint="eastAsia"/>
        </w:rPr>
        <w:t>количественных</w:t>
      </w:r>
      <w:r>
        <w:t xml:space="preserve"> </w:t>
      </w:r>
      <w:r>
        <w:rPr>
          <w:rFonts w:hint="eastAsia"/>
        </w:rPr>
        <w:t>и</w:t>
      </w:r>
      <w:r>
        <w:t xml:space="preserve"> </w:t>
      </w:r>
      <w:r>
        <w:rPr>
          <w:rFonts w:hint="eastAsia"/>
        </w:rPr>
        <w:t>качественных</w:t>
      </w:r>
      <w:r>
        <w:t xml:space="preserve"> </w:t>
      </w:r>
      <w:r>
        <w:rPr>
          <w:rFonts w:hint="eastAsia"/>
        </w:rPr>
        <w:t>изменений</w:t>
      </w:r>
    </w:p>
    <w:p w14:paraId="20BE7EC0" w14:textId="77777777" w:rsidR="00841018" w:rsidRDefault="00841018" w:rsidP="00841018"/>
    <w:p w14:paraId="47115E2C" w14:textId="77777777" w:rsidR="00841018" w:rsidRDefault="00841018" w:rsidP="00841018">
      <w:r>
        <w:rPr>
          <w:rFonts w:hint="eastAsia"/>
        </w:rPr>
        <w:t>участников</w:t>
      </w:r>
      <w:r>
        <w:t xml:space="preserve"> </w:t>
      </w:r>
      <w:r>
        <w:rPr>
          <w:rFonts w:hint="eastAsia"/>
        </w:rPr>
        <w:t>кредитного</w:t>
      </w:r>
      <w:r>
        <w:t xml:space="preserve"> </w:t>
      </w:r>
      <w:r>
        <w:rPr>
          <w:rFonts w:hint="eastAsia"/>
        </w:rPr>
        <w:t>рынка</w:t>
      </w:r>
    </w:p>
    <w:p w14:paraId="00569056" w14:textId="77777777" w:rsidR="00841018" w:rsidRDefault="00841018" w:rsidP="00841018"/>
    <w:p w14:paraId="13EBD843" w14:textId="77777777" w:rsidR="00841018" w:rsidRDefault="00841018" w:rsidP="00841018">
      <w:r>
        <w:rPr>
          <w:rFonts w:hint="eastAsia"/>
        </w:rPr>
        <w:t>ПРИЛОЖЕНИЕ</w:t>
      </w:r>
      <w:r>
        <w:t xml:space="preserve"> </w:t>
      </w:r>
      <w:r>
        <w:rPr>
          <w:rFonts w:hint="eastAsia"/>
        </w:rPr>
        <w:t>К</w:t>
      </w:r>
      <w:r>
        <w:t xml:space="preserve"> </w:t>
      </w:r>
      <w:r>
        <w:rPr>
          <w:rFonts w:hint="eastAsia"/>
        </w:rPr>
        <w:t>Анализ</w:t>
      </w:r>
      <w:r>
        <w:t xml:space="preserve"> </w:t>
      </w:r>
      <w:r>
        <w:rPr>
          <w:rFonts w:hint="eastAsia"/>
        </w:rPr>
        <w:t>конкуренции</w:t>
      </w:r>
      <w:r>
        <w:t xml:space="preserve"> </w:t>
      </w:r>
      <w:r>
        <w:rPr>
          <w:rFonts w:hint="eastAsia"/>
        </w:rPr>
        <w:t>на</w:t>
      </w:r>
      <w:r>
        <w:t xml:space="preserve"> </w:t>
      </w:r>
      <w:r>
        <w:rPr>
          <w:rFonts w:hint="eastAsia"/>
        </w:rPr>
        <w:t>кредитном</w:t>
      </w:r>
      <w:r>
        <w:t xml:space="preserve"> </w:t>
      </w:r>
      <w:r>
        <w:rPr>
          <w:rFonts w:hint="eastAsia"/>
        </w:rPr>
        <w:t>рынке</w:t>
      </w:r>
    </w:p>
    <w:p w14:paraId="59D42B7A" w14:textId="77777777" w:rsidR="00841018" w:rsidRDefault="00841018" w:rsidP="00841018"/>
    <w:p w14:paraId="75AD8C7C" w14:textId="3B94C4D0" w:rsidR="00841018" w:rsidRPr="00841018" w:rsidRDefault="00841018" w:rsidP="00841018">
      <w:r>
        <w:rPr>
          <w:rFonts w:hint="eastAsia"/>
        </w:rPr>
        <w:t>ПРИЛОЖЕНИЕ</w:t>
      </w:r>
      <w:r>
        <w:t xml:space="preserve"> L </w:t>
      </w:r>
      <w:r>
        <w:rPr>
          <w:rFonts w:hint="eastAsia"/>
        </w:rPr>
        <w:t>Реальные</w:t>
      </w:r>
      <w:r>
        <w:t xml:space="preserve"> </w:t>
      </w:r>
      <w:r>
        <w:rPr>
          <w:rFonts w:hint="eastAsia"/>
        </w:rPr>
        <w:t>значения</w:t>
      </w:r>
      <w:r>
        <w:t xml:space="preserve"> </w:t>
      </w:r>
      <w:r>
        <w:rPr>
          <w:rFonts w:hint="eastAsia"/>
        </w:rPr>
        <w:t>макроэкономических</w:t>
      </w:r>
      <w:r>
        <w:t xml:space="preserve"> </w:t>
      </w:r>
      <w:r>
        <w:rPr>
          <w:rFonts w:hint="eastAsia"/>
        </w:rPr>
        <w:t>показателей</w:t>
      </w:r>
      <w:r>
        <w:t xml:space="preserve">, </w:t>
      </w:r>
      <w:r>
        <w:rPr>
          <w:rFonts w:hint="eastAsia"/>
        </w:rPr>
        <w:t>кредитов</w:t>
      </w:r>
      <w:r>
        <w:t xml:space="preserve"> </w:t>
      </w:r>
      <w:r>
        <w:rPr>
          <w:rFonts w:hint="eastAsia"/>
        </w:rPr>
        <w:t>и</w:t>
      </w:r>
      <w:r>
        <w:t xml:space="preserve"> </w:t>
      </w:r>
      <w:r>
        <w:rPr>
          <w:rFonts w:hint="eastAsia"/>
        </w:rPr>
        <w:t>темпов</w:t>
      </w:r>
      <w:r>
        <w:t xml:space="preserve"> </w:t>
      </w:r>
      <w:r>
        <w:rPr>
          <w:rFonts w:hint="eastAsia"/>
        </w:rPr>
        <w:t>их</w:t>
      </w:r>
      <w:r>
        <w:t xml:space="preserve"> </w:t>
      </w:r>
      <w:r>
        <w:rPr>
          <w:rFonts w:hint="eastAsia"/>
        </w:rPr>
        <w:t>прироста</w:t>
      </w:r>
    </w:p>
    <w:sectPr w:rsidR="00841018" w:rsidRPr="00841018" w:rsidSect="00316922">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9BF4DF" w14:textId="77777777" w:rsidR="00316922" w:rsidRDefault="00316922">
      <w:pPr>
        <w:spacing w:after="0" w:line="240" w:lineRule="auto"/>
      </w:pPr>
      <w:r>
        <w:separator/>
      </w:r>
    </w:p>
  </w:endnote>
  <w:endnote w:type="continuationSeparator" w:id="0">
    <w:p w14:paraId="7A1FC603" w14:textId="77777777" w:rsidR="00316922" w:rsidRDefault="003169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38048" w14:textId="77777777" w:rsidR="00316922" w:rsidRDefault="00316922"/>
    <w:p w14:paraId="126CF17F" w14:textId="77777777" w:rsidR="00316922" w:rsidRDefault="00316922"/>
    <w:p w14:paraId="78795679" w14:textId="77777777" w:rsidR="00316922" w:rsidRDefault="00316922"/>
    <w:p w14:paraId="61F748C8" w14:textId="77777777" w:rsidR="00316922" w:rsidRDefault="00316922"/>
    <w:p w14:paraId="66AFFEFD" w14:textId="77777777" w:rsidR="00316922" w:rsidRDefault="00316922"/>
    <w:p w14:paraId="08D6240D" w14:textId="77777777" w:rsidR="00316922" w:rsidRDefault="00316922"/>
    <w:p w14:paraId="1A31CF08" w14:textId="77777777" w:rsidR="00316922" w:rsidRDefault="0031692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A08724C" wp14:editId="711593B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83152C" w14:textId="77777777" w:rsidR="00316922" w:rsidRDefault="0031692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A08724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783152C" w14:textId="77777777" w:rsidR="00316922" w:rsidRDefault="0031692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3E02440" w14:textId="77777777" w:rsidR="00316922" w:rsidRDefault="00316922"/>
    <w:p w14:paraId="48DB6385" w14:textId="77777777" w:rsidR="00316922" w:rsidRDefault="00316922"/>
    <w:p w14:paraId="2385CEF8" w14:textId="77777777" w:rsidR="00316922" w:rsidRDefault="0031692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3D1BA76" wp14:editId="7FEB23F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55C988" w14:textId="77777777" w:rsidR="00316922" w:rsidRDefault="00316922"/>
                          <w:p w14:paraId="21212174" w14:textId="77777777" w:rsidR="00316922" w:rsidRDefault="0031692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3D1BA7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755C988" w14:textId="77777777" w:rsidR="00316922" w:rsidRDefault="00316922"/>
                    <w:p w14:paraId="21212174" w14:textId="77777777" w:rsidR="00316922" w:rsidRDefault="0031692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F61B7EA" w14:textId="77777777" w:rsidR="00316922" w:rsidRDefault="00316922"/>
    <w:p w14:paraId="42D97236" w14:textId="77777777" w:rsidR="00316922" w:rsidRDefault="00316922">
      <w:pPr>
        <w:rPr>
          <w:sz w:val="2"/>
          <w:szCs w:val="2"/>
        </w:rPr>
      </w:pPr>
    </w:p>
    <w:p w14:paraId="2AFF522B" w14:textId="77777777" w:rsidR="00316922" w:rsidRDefault="00316922"/>
    <w:p w14:paraId="1FFFF937" w14:textId="77777777" w:rsidR="00316922" w:rsidRDefault="00316922">
      <w:pPr>
        <w:spacing w:after="0" w:line="240" w:lineRule="auto"/>
      </w:pPr>
    </w:p>
  </w:footnote>
  <w:footnote w:type="continuationSeparator" w:id="0">
    <w:p w14:paraId="384A7094" w14:textId="77777777" w:rsidR="00316922" w:rsidRDefault="003169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2"/>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674"/>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70"/>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D6"/>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14700</TotalTime>
  <Pages>4</Pages>
  <Words>390</Words>
  <Characters>2223</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2608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2283</cp:revision>
  <cp:lastPrinted>2009-02-06T05:36:00Z</cp:lastPrinted>
  <dcterms:created xsi:type="dcterms:W3CDTF">2024-04-09T10:20:00Z</dcterms:created>
  <dcterms:modified xsi:type="dcterms:W3CDTF">2024-04-26T19:32:00Z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