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3EA1"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Сідак</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Василь</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Михайлович</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вчитель</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фізики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Дніпровського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ліцею</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w:t>
      </w:r>
      <w:r w:rsidRPr="00580C01">
        <w:rPr>
          <w:rFonts w:ascii="Helvetica" w:hAnsi="Helvetica" w:cs="Helvetica"/>
          <w:b/>
          <w:bCs/>
          <w:color w:val="222222"/>
          <w:sz w:val="21"/>
          <w:szCs w:val="21"/>
        </w:rPr>
        <w:t>120</w:t>
      </w:r>
    </w:p>
    <w:p w14:paraId="0ADF7D69"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Дніпровської</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міської</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ради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Назва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дисертації</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w:t>
      </w:r>
      <w:r w:rsidRPr="00580C01">
        <w:rPr>
          <w:rFonts w:ascii="Helvetica" w:hAnsi="Helvetica" w:cs="Helvetica" w:hint="eastAsia"/>
          <w:b/>
          <w:bCs/>
          <w:color w:val="222222"/>
          <w:sz w:val="21"/>
          <w:szCs w:val="21"/>
        </w:rPr>
        <w:t>Релаксаційні</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явища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структурні</w:t>
      </w:r>
    </w:p>
    <w:p w14:paraId="3ADACD3B"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дефекти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у</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кристалах</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натрій</w:t>
      </w:r>
      <w:r w:rsidRPr="00580C01">
        <w:rPr>
          <w:rFonts w:ascii="Helvetica" w:hAnsi="Helvetica" w:cs="Helvetica"/>
          <w:b/>
          <w:bCs/>
          <w:color w:val="222222"/>
          <w:sz w:val="21"/>
          <w:szCs w:val="21"/>
        </w:rPr>
        <w:t>-</w:t>
      </w:r>
      <w:r w:rsidRPr="00580C01">
        <w:rPr>
          <w:rFonts w:ascii="Helvetica" w:hAnsi="Helvetica" w:cs="Helvetica" w:hint="eastAsia"/>
          <w:b/>
          <w:bCs/>
          <w:color w:val="222222"/>
          <w:sz w:val="21"/>
          <w:szCs w:val="21"/>
        </w:rPr>
        <w:t>бісмутового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титанату</w:t>
      </w:r>
      <w:r w:rsidRPr="00580C01">
        <w:rPr>
          <w:rFonts w:ascii="Helvetica" w:hAnsi="Helvetica" w:cs="Helvetica" w:hint="eastAsia"/>
          <w:b/>
          <w:bCs/>
          <w:color w:val="222222"/>
          <w:sz w:val="21"/>
          <w:szCs w:val="21"/>
        </w:rPr>
        <w:t>»</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Шифр</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назва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спеціальності</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w:t>
      </w:r>
    </w:p>
    <w:p w14:paraId="77003117"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b/>
          <w:bCs/>
          <w:color w:val="222222"/>
          <w:sz w:val="21"/>
          <w:szCs w:val="21"/>
        </w:rPr>
        <w:t xml:space="preserve">01.04.07 </w:t>
      </w:r>
      <w:r w:rsidRPr="00580C01">
        <w:rPr>
          <w:rFonts w:ascii="Helvetica" w:hAnsi="Helvetica" w:cs="Helvetica" w:hint="eastAsia"/>
          <w:b/>
          <w:bCs/>
          <w:color w:val="222222"/>
          <w:sz w:val="21"/>
          <w:szCs w:val="21"/>
        </w:rPr>
        <w:t>–</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фізика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твердого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тіла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Докторська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рада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w:t>
      </w:r>
      <w:r w:rsidRPr="00580C01">
        <w:rPr>
          <w:rFonts w:ascii="Helvetica" w:hAnsi="Helvetica" w:cs="Helvetica"/>
          <w:b/>
          <w:bCs/>
          <w:color w:val="222222"/>
          <w:sz w:val="21"/>
          <w:szCs w:val="21"/>
        </w:rPr>
        <w:t xml:space="preserve"> 08.051.02 </w:t>
      </w:r>
      <w:r w:rsidRPr="00580C01">
        <w:rPr>
          <w:rFonts w:ascii="Helvetica" w:hAnsi="Helvetica" w:cs="Helvetica" w:hint="eastAsia"/>
          <w:b/>
          <w:bCs/>
          <w:color w:val="222222"/>
          <w:sz w:val="21"/>
          <w:szCs w:val="21"/>
        </w:rPr>
        <w:t>при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Дніпровському</w:t>
      </w:r>
    </w:p>
    <w:p w14:paraId="5D682555"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національному</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університеті</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імені</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Олеся</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Гончара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пр</w:t>
      </w:r>
      <w:r w:rsidRPr="00580C01">
        <w:rPr>
          <w:rFonts w:ascii="Helvetica" w:hAnsi="Helvetica" w:cs="Helvetica"/>
          <w:b/>
          <w:bCs/>
          <w:color w:val="222222"/>
          <w:sz w:val="21"/>
          <w:szCs w:val="21"/>
        </w:rPr>
        <w:t>-</w:t>
      </w:r>
      <w:r w:rsidRPr="00580C01">
        <w:rPr>
          <w:rFonts w:ascii="Helvetica" w:hAnsi="Helvetica" w:cs="Helvetica" w:hint="eastAsia"/>
          <w:b/>
          <w:bCs/>
          <w:color w:val="222222"/>
          <w:sz w:val="21"/>
          <w:szCs w:val="21"/>
        </w:rPr>
        <w:t>т</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Науки</w:t>
      </w:r>
      <w:r w:rsidRPr="00580C01">
        <w:rPr>
          <w:rFonts w:ascii="Helvetica" w:hAnsi="Helvetica" w:cs="Helvetica"/>
          <w:b/>
          <w:bCs/>
          <w:color w:val="222222"/>
          <w:sz w:val="21"/>
          <w:szCs w:val="21"/>
        </w:rPr>
        <w:t xml:space="preserve">, 72, </w:t>
      </w:r>
      <w:r w:rsidRPr="00580C01">
        <w:rPr>
          <w:rFonts w:ascii="Helvetica" w:hAnsi="Helvetica" w:cs="Helvetica" w:hint="eastAsia"/>
          <w:b/>
          <w:bCs/>
          <w:color w:val="222222"/>
          <w:sz w:val="21"/>
          <w:szCs w:val="21"/>
        </w:rPr>
        <w:t>Дніпро</w:t>
      </w:r>
      <w:r w:rsidRPr="00580C01">
        <w:rPr>
          <w:rFonts w:ascii="Helvetica" w:hAnsi="Helvetica" w:cs="Helvetica"/>
          <w:b/>
          <w:bCs/>
          <w:color w:val="222222"/>
          <w:sz w:val="21"/>
          <w:szCs w:val="21"/>
        </w:rPr>
        <w:t xml:space="preserve">, 49045, </w:t>
      </w:r>
      <w:r w:rsidRPr="00580C01">
        <w:rPr>
          <w:rFonts w:ascii="Helvetica" w:hAnsi="Helvetica" w:cs="Helvetica" w:hint="eastAsia"/>
          <w:b/>
          <w:bCs/>
          <w:color w:val="222222"/>
          <w:sz w:val="21"/>
          <w:szCs w:val="21"/>
        </w:rPr>
        <w:t>тел</w:t>
      </w:r>
      <w:r w:rsidRPr="00580C01">
        <w:rPr>
          <w:rFonts w:ascii="Helvetica" w:hAnsi="Helvetica" w:cs="Helvetica"/>
          <w:b/>
          <w:bCs/>
          <w:color w:val="222222"/>
          <w:sz w:val="21"/>
          <w:szCs w:val="21"/>
        </w:rPr>
        <w:t>.</w:t>
      </w:r>
    </w:p>
    <w:p w14:paraId="7F6D0FF5"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b/>
          <w:bCs/>
          <w:color w:val="222222"/>
          <w:sz w:val="21"/>
          <w:szCs w:val="21"/>
        </w:rPr>
        <w:t xml:space="preserve">(056) 374-98-07). </w:t>
      </w:r>
      <w:r w:rsidRPr="00580C01">
        <w:rPr>
          <w:rFonts w:ascii="Helvetica" w:hAnsi="Helvetica" w:cs="Helvetica" w:hint="eastAsia"/>
          <w:b/>
          <w:bCs/>
          <w:color w:val="222222"/>
          <w:sz w:val="21"/>
          <w:szCs w:val="21"/>
        </w:rPr>
        <w:t>Науковий</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керівник</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Трубіцин</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Михайло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Павлович</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доктор</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фізикоматематичних</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наук</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професор</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директор</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науково</w:t>
      </w:r>
      <w:r w:rsidRPr="00580C01">
        <w:rPr>
          <w:rFonts w:ascii="Helvetica" w:hAnsi="Helvetica" w:cs="Helvetica"/>
          <w:b/>
          <w:bCs/>
          <w:color w:val="222222"/>
          <w:sz w:val="21"/>
          <w:szCs w:val="21"/>
        </w:rPr>
        <w:t>-</w:t>
      </w:r>
      <w:r w:rsidRPr="00580C01">
        <w:rPr>
          <w:rFonts w:ascii="Helvetica" w:hAnsi="Helvetica" w:cs="Helvetica" w:hint="eastAsia"/>
          <w:b/>
          <w:bCs/>
          <w:color w:val="222222"/>
          <w:sz w:val="21"/>
          <w:szCs w:val="21"/>
        </w:rPr>
        <w:t>дослідного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інституту</w:t>
      </w:r>
    </w:p>
    <w:p w14:paraId="160A214B"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енергоефективних</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технологій</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і</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матеріалознавства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Офіційні</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опоненти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Грабар</w:t>
      </w:r>
    </w:p>
    <w:p w14:paraId="1DABF451"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Олександр</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Олексійович</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доктор</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фізико</w:t>
      </w:r>
      <w:r w:rsidRPr="00580C01">
        <w:rPr>
          <w:rFonts w:ascii="Helvetica" w:hAnsi="Helvetica" w:cs="Helvetica"/>
          <w:b/>
          <w:bCs/>
          <w:color w:val="222222"/>
          <w:sz w:val="21"/>
          <w:szCs w:val="21"/>
        </w:rPr>
        <w:t>-</w:t>
      </w:r>
      <w:r w:rsidRPr="00580C01">
        <w:rPr>
          <w:rFonts w:ascii="Helvetica" w:hAnsi="Helvetica" w:cs="Helvetica" w:hint="eastAsia"/>
          <w:b/>
          <w:bCs/>
          <w:color w:val="222222"/>
          <w:sz w:val="21"/>
          <w:szCs w:val="21"/>
        </w:rPr>
        <w:t>математичних</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наук</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професор</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професор</w:t>
      </w:r>
    </w:p>
    <w:p w14:paraId="68C8987F"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кафедри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фізики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напівпровідників</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Ужгородського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національного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університету</w:t>
      </w:r>
      <w:r w:rsidRPr="00580C01">
        <w:rPr>
          <w:rFonts w:ascii="Helvetica" w:hAnsi="Helvetica" w:cs="Helvetica"/>
          <w:b/>
          <w:bCs/>
          <w:color w:val="222222"/>
          <w:sz w:val="21"/>
          <w:szCs w:val="21"/>
        </w:rPr>
        <w:t>,</w:t>
      </w:r>
    </w:p>
    <w:p w14:paraId="728F2E81"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Філоненко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Наталія</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Юріївна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кандидат</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фізико</w:t>
      </w:r>
      <w:r w:rsidRPr="00580C01">
        <w:rPr>
          <w:rFonts w:ascii="Helvetica" w:hAnsi="Helvetica" w:cs="Helvetica"/>
          <w:b/>
          <w:bCs/>
          <w:color w:val="222222"/>
          <w:sz w:val="21"/>
          <w:szCs w:val="21"/>
        </w:rPr>
        <w:t>-</w:t>
      </w:r>
      <w:r w:rsidRPr="00580C01">
        <w:rPr>
          <w:rFonts w:ascii="Helvetica" w:hAnsi="Helvetica" w:cs="Helvetica" w:hint="eastAsia"/>
          <w:b/>
          <w:bCs/>
          <w:color w:val="222222"/>
          <w:sz w:val="21"/>
          <w:szCs w:val="21"/>
        </w:rPr>
        <w:t>математичних</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наук</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доцент</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доцент</w:t>
      </w:r>
    </w:p>
    <w:p w14:paraId="79F7FA0E"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кафедри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мікробіології</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вірусології</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імунології</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епідеміології</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та</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медико</w:t>
      </w:r>
      <w:r w:rsidRPr="00580C01">
        <w:rPr>
          <w:rFonts w:ascii="Helvetica" w:hAnsi="Helvetica" w:cs="Helvetica"/>
          <w:b/>
          <w:bCs/>
          <w:color w:val="222222"/>
          <w:sz w:val="21"/>
          <w:szCs w:val="21"/>
        </w:rPr>
        <w:t>-</w:t>
      </w:r>
      <w:r w:rsidRPr="00580C01">
        <w:rPr>
          <w:rFonts w:ascii="Helvetica" w:hAnsi="Helvetica" w:cs="Helvetica" w:hint="eastAsia"/>
          <w:b/>
          <w:bCs/>
          <w:color w:val="222222"/>
          <w:sz w:val="21"/>
          <w:szCs w:val="21"/>
        </w:rPr>
        <w:t>біологічної</w:t>
      </w:r>
    </w:p>
    <w:p w14:paraId="3940DA35" w14:textId="77777777" w:rsidR="00580C01" w:rsidRPr="00580C01" w:rsidRDefault="00580C01" w:rsidP="00580C01">
      <w:pPr>
        <w:rPr>
          <w:rFonts w:ascii="Helvetica" w:hAnsi="Helvetica" w:cs="Helvetica"/>
          <w:b/>
          <w:bCs/>
          <w:color w:val="222222"/>
          <w:sz w:val="21"/>
          <w:szCs w:val="21"/>
        </w:rPr>
      </w:pPr>
      <w:r w:rsidRPr="00580C01">
        <w:rPr>
          <w:rFonts w:ascii="Helvetica" w:hAnsi="Helvetica" w:cs="Helvetica" w:hint="eastAsia"/>
          <w:b/>
          <w:bCs/>
          <w:color w:val="222222"/>
          <w:sz w:val="21"/>
          <w:szCs w:val="21"/>
        </w:rPr>
        <w:t>фізики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й</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інформатики</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Дніпровського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державного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медичного</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університету</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МОЗ</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та</w:t>
      </w:r>
    </w:p>
    <w:p w14:paraId="0C1B29AA" w14:textId="07FFE51F" w:rsidR="008A0C40" w:rsidRPr="00580C01" w:rsidRDefault="00580C01" w:rsidP="00580C01">
      <w:r w:rsidRPr="00580C01">
        <w:rPr>
          <w:rFonts w:ascii="Helvetica" w:hAnsi="Helvetica" w:cs="Helvetica" w:hint="eastAsia"/>
          <w:b/>
          <w:bCs/>
          <w:color w:val="222222"/>
          <w:sz w:val="21"/>
          <w:szCs w:val="21"/>
        </w:rPr>
        <w:t>МОН</w:t>
      </w:r>
      <w:r w:rsidRPr="00580C01">
        <w:rPr>
          <w:rFonts w:ascii="Helvetica" w:hAnsi="Helvetica" w:cs="Helvetica"/>
          <w:b/>
          <w:bCs/>
          <w:color w:val="222222"/>
          <w:sz w:val="21"/>
          <w:szCs w:val="21"/>
        </w:rPr>
        <w:t xml:space="preserve"> </w:t>
      </w:r>
      <w:r w:rsidRPr="00580C01">
        <w:rPr>
          <w:rFonts w:ascii="Helvetica" w:hAnsi="Helvetica" w:cs="Helvetica" w:hint="eastAsia"/>
          <w:b/>
          <w:bCs/>
          <w:color w:val="222222"/>
          <w:sz w:val="21"/>
          <w:szCs w:val="21"/>
        </w:rPr>
        <w:t>України</w:t>
      </w:r>
      <w:r w:rsidRPr="00580C01">
        <w:rPr>
          <w:rFonts w:ascii="Helvetica" w:hAnsi="Helvetica" w:cs="Helvetica"/>
          <w:b/>
          <w:bCs/>
          <w:color w:val="222222"/>
          <w:sz w:val="21"/>
          <w:szCs w:val="21"/>
        </w:rPr>
        <w:t>.</w:t>
      </w:r>
    </w:p>
    <w:sectPr w:rsidR="008A0C40" w:rsidRPr="00580C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4FCD" w14:textId="77777777" w:rsidR="009E21FC" w:rsidRDefault="009E21FC">
      <w:pPr>
        <w:spacing w:after="0" w:line="240" w:lineRule="auto"/>
      </w:pPr>
      <w:r>
        <w:separator/>
      </w:r>
    </w:p>
  </w:endnote>
  <w:endnote w:type="continuationSeparator" w:id="0">
    <w:p w14:paraId="075DBCC5" w14:textId="77777777" w:rsidR="009E21FC" w:rsidRDefault="009E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4D2E" w14:textId="77777777" w:rsidR="009E21FC" w:rsidRDefault="009E21FC"/>
    <w:p w14:paraId="6CE6ABA3" w14:textId="77777777" w:rsidR="009E21FC" w:rsidRDefault="009E21FC"/>
    <w:p w14:paraId="68537975" w14:textId="77777777" w:rsidR="009E21FC" w:rsidRDefault="009E21FC"/>
    <w:p w14:paraId="65677769" w14:textId="77777777" w:rsidR="009E21FC" w:rsidRDefault="009E21FC"/>
    <w:p w14:paraId="4D5CE54A" w14:textId="77777777" w:rsidR="009E21FC" w:rsidRDefault="009E21FC"/>
    <w:p w14:paraId="7FD5222B" w14:textId="77777777" w:rsidR="009E21FC" w:rsidRDefault="009E21FC"/>
    <w:p w14:paraId="2E8CC71B" w14:textId="77777777" w:rsidR="009E21FC" w:rsidRDefault="009E21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0F6EDC" wp14:editId="4A1CD0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60EA" w14:textId="77777777" w:rsidR="009E21FC" w:rsidRDefault="009E21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0F6E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8B60EA" w14:textId="77777777" w:rsidR="009E21FC" w:rsidRDefault="009E21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BF1778" w14:textId="77777777" w:rsidR="009E21FC" w:rsidRDefault="009E21FC"/>
    <w:p w14:paraId="62F44D6E" w14:textId="77777777" w:rsidR="009E21FC" w:rsidRDefault="009E21FC"/>
    <w:p w14:paraId="514B51F2" w14:textId="77777777" w:rsidR="009E21FC" w:rsidRDefault="009E21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814611" wp14:editId="5069DE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11D2A" w14:textId="77777777" w:rsidR="009E21FC" w:rsidRDefault="009E21FC"/>
                          <w:p w14:paraId="38C89705" w14:textId="77777777" w:rsidR="009E21FC" w:rsidRDefault="009E21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146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11D2A" w14:textId="77777777" w:rsidR="009E21FC" w:rsidRDefault="009E21FC"/>
                    <w:p w14:paraId="38C89705" w14:textId="77777777" w:rsidR="009E21FC" w:rsidRDefault="009E21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939AB6" w14:textId="77777777" w:rsidR="009E21FC" w:rsidRDefault="009E21FC"/>
    <w:p w14:paraId="26A3243E" w14:textId="77777777" w:rsidR="009E21FC" w:rsidRDefault="009E21FC">
      <w:pPr>
        <w:rPr>
          <w:sz w:val="2"/>
          <w:szCs w:val="2"/>
        </w:rPr>
      </w:pPr>
    </w:p>
    <w:p w14:paraId="5BB2161E" w14:textId="77777777" w:rsidR="009E21FC" w:rsidRDefault="009E21FC"/>
    <w:p w14:paraId="5A07748F" w14:textId="77777777" w:rsidR="009E21FC" w:rsidRDefault="009E21FC">
      <w:pPr>
        <w:spacing w:after="0" w:line="240" w:lineRule="auto"/>
      </w:pPr>
    </w:p>
  </w:footnote>
  <w:footnote w:type="continuationSeparator" w:id="0">
    <w:p w14:paraId="76C41E60" w14:textId="77777777" w:rsidR="009E21FC" w:rsidRDefault="009E2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1FC"/>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7129</TotalTime>
  <Pages>1</Pages>
  <Words>150</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cp:revision>
  <cp:lastPrinted>2009-02-06T05:36:00Z</cp:lastPrinted>
  <dcterms:created xsi:type="dcterms:W3CDTF">2025-11-25T20:19:00Z</dcterms:created>
  <dcterms:modified xsi:type="dcterms:W3CDTF">2025-12-07T17:30:00Z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