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876C4" w14:textId="08490AB5" w:rsidR="00636B40" w:rsidRDefault="00D821BD" w:rsidP="00D821BD">
      <w:r w:rsidRPr="00D821BD">
        <w:rPr>
          <w:rFonts w:hint="eastAsia"/>
        </w:rPr>
        <w:t>Гулина</w:t>
      </w:r>
      <w:r w:rsidRPr="00D821BD">
        <w:t xml:space="preserve"> </w:t>
      </w:r>
      <w:r w:rsidRPr="00D821BD">
        <w:rPr>
          <w:rFonts w:hint="eastAsia"/>
        </w:rPr>
        <w:t>Елена</w:t>
      </w:r>
      <w:r w:rsidRPr="00D821BD">
        <w:t xml:space="preserve"> </w:t>
      </w:r>
      <w:r w:rsidRPr="00D821BD">
        <w:rPr>
          <w:rFonts w:hint="eastAsia"/>
        </w:rPr>
        <w:t>Витальевна</w:t>
      </w:r>
      <w:r>
        <w:t xml:space="preserve"> </w:t>
      </w:r>
      <w:r w:rsidRPr="00D821BD">
        <w:rPr>
          <w:rFonts w:hint="eastAsia"/>
        </w:rPr>
        <w:t>Особенности</w:t>
      </w:r>
      <w:r w:rsidRPr="00D821BD">
        <w:t xml:space="preserve"> </w:t>
      </w:r>
      <w:r w:rsidRPr="00D821BD">
        <w:rPr>
          <w:rFonts w:hint="eastAsia"/>
        </w:rPr>
        <w:t>криминалистической</w:t>
      </w:r>
      <w:r w:rsidRPr="00D821BD">
        <w:t xml:space="preserve"> </w:t>
      </w:r>
      <w:r w:rsidRPr="00D821BD">
        <w:rPr>
          <w:rFonts w:hint="eastAsia"/>
        </w:rPr>
        <w:t>методики</w:t>
      </w:r>
      <w:r w:rsidRPr="00D821BD">
        <w:t xml:space="preserve"> </w:t>
      </w:r>
      <w:r w:rsidRPr="00D821BD">
        <w:rPr>
          <w:rFonts w:hint="eastAsia"/>
        </w:rPr>
        <w:t>расследования</w:t>
      </w:r>
      <w:r w:rsidRPr="00D821BD">
        <w:t xml:space="preserve"> </w:t>
      </w:r>
      <w:r w:rsidRPr="00D821BD">
        <w:rPr>
          <w:rFonts w:hint="eastAsia"/>
        </w:rPr>
        <w:t>коррупционных</w:t>
      </w:r>
      <w:r w:rsidRPr="00D821BD">
        <w:t xml:space="preserve"> </w:t>
      </w:r>
      <w:r w:rsidRPr="00D821BD">
        <w:rPr>
          <w:rFonts w:hint="eastAsia"/>
        </w:rPr>
        <w:t>преступлений</w:t>
      </w:r>
      <w:r w:rsidRPr="00D821BD">
        <w:t xml:space="preserve"> </w:t>
      </w:r>
      <w:r w:rsidRPr="00D821BD">
        <w:rPr>
          <w:rFonts w:hint="eastAsia"/>
        </w:rPr>
        <w:t>в</w:t>
      </w:r>
      <w:r w:rsidRPr="00D821BD">
        <w:t xml:space="preserve"> </w:t>
      </w:r>
      <w:r w:rsidRPr="00D821BD">
        <w:rPr>
          <w:rFonts w:hint="eastAsia"/>
        </w:rPr>
        <w:t>сфере</w:t>
      </w:r>
      <w:r w:rsidRPr="00D821BD">
        <w:t xml:space="preserve"> </w:t>
      </w:r>
      <w:r w:rsidRPr="00D821BD">
        <w:rPr>
          <w:rFonts w:hint="eastAsia"/>
        </w:rPr>
        <w:t>высшего</w:t>
      </w:r>
      <w:r w:rsidRPr="00D821BD">
        <w:t xml:space="preserve"> </w:t>
      </w:r>
      <w:r w:rsidRPr="00D821BD">
        <w:rPr>
          <w:rFonts w:hint="eastAsia"/>
        </w:rPr>
        <w:t>образования</w:t>
      </w:r>
    </w:p>
    <w:p w14:paraId="29C5800B" w14:textId="77777777" w:rsidR="00D821BD" w:rsidRDefault="00D821BD" w:rsidP="00D821BD">
      <w:r>
        <w:rPr>
          <w:rFonts w:hint="eastAsia"/>
        </w:rPr>
        <w:t>ОГЛАВЛЕНИЕ</w:t>
      </w:r>
      <w:r>
        <w:t xml:space="preserve"> </w:t>
      </w:r>
      <w:r>
        <w:rPr>
          <w:rFonts w:hint="eastAsia"/>
        </w:rPr>
        <w:t>ДИССЕРТАЦИИ</w:t>
      </w:r>
    </w:p>
    <w:p w14:paraId="18CDE071" w14:textId="77777777" w:rsidR="00D821BD" w:rsidRDefault="00D821BD" w:rsidP="00D821BD">
      <w:r>
        <w:rPr>
          <w:rFonts w:hint="eastAsia"/>
        </w:rPr>
        <w:t>кандидат</w:t>
      </w:r>
      <w:r>
        <w:t xml:space="preserve"> </w:t>
      </w:r>
      <w:r>
        <w:rPr>
          <w:rFonts w:hint="eastAsia"/>
        </w:rPr>
        <w:t>наук</w:t>
      </w:r>
      <w:r>
        <w:t xml:space="preserve"> </w:t>
      </w:r>
      <w:r>
        <w:rPr>
          <w:rFonts w:hint="eastAsia"/>
        </w:rPr>
        <w:t>Гулина</w:t>
      </w:r>
      <w:r>
        <w:t xml:space="preserve"> </w:t>
      </w:r>
      <w:r>
        <w:rPr>
          <w:rFonts w:hint="eastAsia"/>
        </w:rPr>
        <w:t>Елена</w:t>
      </w:r>
      <w:r>
        <w:t xml:space="preserve"> </w:t>
      </w:r>
      <w:r>
        <w:rPr>
          <w:rFonts w:hint="eastAsia"/>
        </w:rPr>
        <w:t>Витальевна</w:t>
      </w:r>
    </w:p>
    <w:p w14:paraId="2D281C9A" w14:textId="77777777" w:rsidR="00D821BD" w:rsidRDefault="00D821BD" w:rsidP="00D821BD">
      <w:r>
        <w:rPr>
          <w:rFonts w:hint="eastAsia"/>
        </w:rPr>
        <w:t>ВВЕДЕНИЕ</w:t>
      </w:r>
    </w:p>
    <w:p w14:paraId="76DE19B5" w14:textId="77777777" w:rsidR="00D821BD" w:rsidRDefault="00D821BD" w:rsidP="00D821BD"/>
    <w:p w14:paraId="418D25D2" w14:textId="77777777" w:rsidR="00D821BD" w:rsidRDefault="00D821BD" w:rsidP="00D821BD">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КРИМИНАЛИСТИЧЕСКОЙ</w:t>
      </w:r>
      <w:r>
        <w:t xml:space="preserve"> </w:t>
      </w:r>
      <w:r>
        <w:rPr>
          <w:rFonts w:hint="eastAsia"/>
        </w:rPr>
        <w:t>МЕТОДИКИ</w:t>
      </w:r>
      <w:r>
        <w:t xml:space="preserve"> </w:t>
      </w:r>
      <w:r>
        <w:rPr>
          <w:rFonts w:hint="eastAsia"/>
        </w:rPr>
        <w:t>РАССЛЕДОВАНИЯ</w:t>
      </w:r>
      <w:r>
        <w:t xml:space="preserve"> </w:t>
      </w:r>
      <w:r>
        <w:rPr>
          <w:rFonts w:hint="eastAsia"/>
        </w:rPr>
        <w:t>КОРРУПЦИОННЫХ</w:t>
      </w:r>
      <w:r>
        <w:t xml:space="preserve"> </w:t>
      </w:r>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ВЫСШЕГО</w:t>
      </w:r>
      <w:r>
        <w:t xml:space="preserve"> </w:t>
      </w:r>
      <w:r>
        <w:rPr>
          <w:rFonts w:hint="eastAsia"/>
        </w:rPr>
        <w:t>ОБРАЗОВАНИЯ</w:t>
      </w:r>
    </w:p>
    <w:p w14:paraId="5EF0C6DF" w14:textId="77777777" w:rsidR="00D821BD" w:rsidRDefault="00D821BD" w:rsidP="00D821BD"/>
    <w:p w14:paraId="560A5431" w14:textId="77777777" w:rsidR="00D821BD" w:rsidRDefault="00D821BD" w:rsidP="00D821BD">
      <w:r>
        <w:t xml:space="preserve">1.1. </w:t>
      </w:r>
      <w:r>
        <w:rPr>
          <w:rFonts w:hint="eastAsia"/>
        </w:rPr>
        <w:t>Понятие</w:t>
      </w:r>
      <w:r>
        <w:t xml:space="preserve"> </w:t>
      </w:r>
      <w:r>
        <w:rPr>
          <w:rFonts w:hint="eastAsia"/>
        </w:rPr>
        <w:t>и</w:t>
      </w:r>
      <w:r>
        <w:t xml:space="preserve"> </w:t>
      </w:r>
      <w:r>
        <w:rPr>
          <w:rFonts w:hint="eastAsia"/>
        </w:rPr>
        <w:t>принципы</w:t>
      </w:r>
      <w:r>
        <w:t xml:space="preserve"> </w:t>
      </w:r>
      <w:r>
        <w:rPr>
          <w:rFonts w:hint="eastAsia"/>
        </w:rPr>
        <w:t>криминалистической</w:t>
      </w:r>
      <w:r>
        <w:t xml:space="preserve"> </w:t>
      </w:r>
      <w:r>
        <w:rPr>
          <w:rFonts w:hint="eastAsia"/>
        </w:rPr>
        <w:t>методики</w:t>
      </w:r>
      <w:r>
        <w:t xml:space="preserve"> </w:t>
      </w:r>
      <w:r>
        <w:rPr>
          <w:rFonts w:hint="eastAsia"/>
        </w:rPr>
        <w:t>расследования</w:t>
      </w:r>
      <w:r>
        <w:t xml:space="preserve"> </w:t>
      </w:r>
      <w:r>
        <w:rPr>
          <w:rFonts w:hint="eastAsia"/>
        </w:rPr>
        <w:t>коррупционных</w:t>
      </w:r>
      <w:r>
        <w:t xml:space="preserve"> </w:t>
      </w:r>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высшего</w:t>
      </w:r>
      <w:r>
        <w:t xml:space="preserve"> </w:t>
      </w:r>
      <w:r>
        <w:rPr>
          <w:rFonts w:hint="eastAsia"/>
        </w:rPr>
        <w:t>образования</w:t>
      </w:r>
    </w:p>
    <w:p w14:paraId="654CCD51" w14:textId="77777777" w:rsidR="00D821BD" w:rsidRDefault="00D821BD" w:rsidP="00D821BD"/>
    <w:p w14:paraId="4E6D7D62" w14:textId="77777777" w:rsidR="00D821BD" w:rsidRDefault="00D821BD" w:rsidP="00D821BD">
      <w:r>
        <w:t xml:space="preserve">1.2. </w:t>
      </w:r>
      <w:r>
        <w:rPr>
          <w:rFonts w:hint="eastAsia"/>
        </w:rPr>
        <w:t>Недопустимость</w:t>
      </w:r>
      <w:r>
        <w:t xml:space="preserve"> </w:t>
      </w:r>
      <w:r>
        <w:rPr>
          <w:rFonts w:hint="eastAsia"/>
        </w:rPr>
        <w:t>обвинительного</w:t>
      </w:r>
      <w:r>
        <w:t xml:space="preserve"> </w:t>
      </w:r>
      <w:r>
        <w:rPr>
          <w:rFonts w:hint="eastAsia"/>
        </w:rPr>
        <w:t>уклона</w:t>
      </w:r>
      <w:r>
        <w:t xml:space="preserve"> </w:t>
      </w:r>
      <w:r>
        <w:rPr>
          <w:rFonts w:hint="eastAsia"/>
        </w:rPr>
        <w:t>в</w:t>
      </w:r>
      <w:r>
        <w:t xml:space="preserve"> </w:t>
      </w:r>
      <w:r>
        <w:rPr>
          <w:rFonts w:hint="eastAsia"/>
        </w:rPr>
        <w:t>отношении</w:t>
      </w:r>
      <w:r>
        <w:t xml:space="preserve"> </w:t>
      </w:r>
      <w:r>
        <w:rPr>
          <w:rFonts w:hint="eastAsia"/>
        </w:rPr>
        <w:t>работников</w:t>
      </w:r>
      <w:r>
        <w:t xml:space="preserve"> </w:t>
      </w:r>
      <w:r>
        <w:rPr>
          <w:rFonts w:hint="eastAsia"/>
        </w:rPr>
        <w:t>вузов</w:t>
      </w:r>
      <w:r>
        <w:t xml:space="preserve"> </w:t>
      </w:r>
      <w:r>
        <w:rPr>
          <w:rFonts w:hint="eastAsia"/>
        </w:rPr>
        <w:t>и</w:t>
      </w:r>
      <w:r>
        <w:t xml:space="preserve"> </w:t>
      </w:r>
      <w:r>
        <w:rPr>
          <w:rFonts w:hint="eastAsia"/>
        </w:rPr>
        <w:t>иных</w:t>
      </w:r>
      <w:r>
        <w:t xml:space="preserve"> </w:t>
      </w:r>
      <w:r>
        <w:rPr>
          <w:rFonts w:hint="eastAsia"/>
        </w:rPr>
        <w:t>участников</w:t>
      </w:r>
      <w:r>
        <w:t xml:space="preserve"> </w:t>
      </w:r>
      <w:r>
        <w:rPr>
          <w:rFonts w:hint="eastAsia"/>
        </w:rPr>
        <w:t>правоотношений</w:t>
      </w:r>
      <w:r>
        <w:t xml:space="preserve"> </w:t>
      </w:r>
      <w:r>
        <w:rPr>
          <w:rFonts w:hint="eastAsia"/>
        </w:rPr>
        <w:t>в</w:t>
      </w:r>
      <w:r>
        <w:t xml:space="preserve"> </w:t>
      </w:r>
      <w:r>
        <w:rPr>
          <w:rFonts w:hint="eastAsia"/>
        </w:rPr>
        <w:t>сфере</w:t>
      </w:r>
      <w:r>
        <w:t xml:space="preserve"> </w:t>
      </w:r>
      <w:r>
        <w:rPr>
          <w:rFonts w:hint="eastAsia"/>
        </w:rPr>
        <w:t>высшего</w:t>
      </w:r>
      <w:r>
        <w:t xml:space="preserve"> </w:t>
      </w:r>
      <w:r>
        <w:rPr>
          <w:rFonts w:hint="eastAsia"/>
        </w:rPr>
        <w:t>образования</w:t>
      </w:r>
    </w:p>
    <w:p w14:paraId="596FF416" w14:textId="77777777" w:rsidR="00D821BD" w:rsidRDefault="00D821BD" w:rsidP="00D821BD"/>
    <w:p w14:paraId="36F3E7E1" w14:textId="77777777" w:rsidR="00D821BD" w:rsidRDefault="00D821BD" w:rsidP="00D821BD">
      <w:r>
        <w:rPr>
          <w:rFonts w:hint="eastAsia"/>
        </w:rPr>
        <w:t>как</w:t>
      </w:r>
      <w:r>
        <w:t xml:space="preserve"> </w:t>
      </w:r>
      <w:r>
        <w:rPr>
          <w:rFonts w:hint="eastAsia"/>
        </w:rPr>
        <w:t>принцип</w:t>
      </w:r>
      <w:r>
        <w:t xml:space="preserve"> </w:t>
      </w:r>
      <w:r>
        <w:rPr>
          <w:rFonts w:hint="eastAsia"/>
        </w:rPr>
        <w:t>криминалистической</w:t>
      </w:r>
      <w:r>
        <w:t xml:space="preserve"> </w:t>
      </w:r>
      <w:r>
        <w:rPr>
          <w:rFonts w:hint="eastAsia"/>
        </w:rPr>
        <w:t>методики</w:t>
      </w:r>
      <w:r>
        <w:t xml:space="preserve"> </w:t>
      </w:r>
      <w:r>
        <w:rPr>
          <w:rFonts w:hint="eastAsia"/>
        </w:rPr>
        <w:t>расследования</w:t>
      </w:r>
    </w:p>
    <w:p w14:paraId="46136E31" w14:textId="77777777" w:rsidR="00D821BD" w:rsidRDefault="00D821BD" w:rsidP="00D821BD"/>
    <w:p w14:paraId="72772444" w14:textId="77777777" w:rsidR="00D821BD" w:rsidRDefault="00D821BD" w:rsidP="00D821BD">
      <w:r>
        <w:rPr>
          <w:rFonts w:hint="eastAsia"/>
        </w:rPr>
        <w:t>ГЛАВА</w:t>
      </w:r>
      <w:r>
        <w:t xml:space="preserve"> 2. </w:t>
      </w:r>
      <w:r>
        <w:rPr>
          <w:rFonts w:hint="eastAsia"/>
        </w:rPr>
        <w:t>ОСОБЕННОСТИ</w:t>
      </w:r>
      <w:r>
        <w:t xml:space="preserve"> </w:t>
      </w:r>
      <w:r>
        <w:rPr>
          <w:rFonts w:hint="eastAsia"/>
        </w:rPr>
        <w:t>КРИМИНАЛИСТИЧЕСКОЙ</w:t>
      </w:r>
      <w:r>
        <w:t xml:space="preserve"> </w:t>
      </w:r>
      <w:r>
        <w:rPr>
          <w:rFonts w:hint="eastAsia"/>
        </w:rPr>
        <w:t>ХАРАКТЕРИСТИКИ</w:t>
      </w:r>
      <w:r>
        <w:t xml:space="preserve"> </w:t>
      </w:r>
      <w:r>
        <w:rPr>
          <w:rFonts w:hint="eastAsia"/>
        </w:rPr>
        <w:t>КОРРУПЦИОННЫХ</w:t>
      </w:r>
      <w:r>
        <w:t xml:space="preserve"> </w:t>
      </w:r>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ВЫСШЕГО</w:t>
      </w:r>
      <w:r>
        <w:t xml:space="preserve"> </w:t>
      </w:r>
      <w:r>
        <w:rPr>
          <w:rFonts w:hint="eastAsia"/>
        </w:rPr>
        <w:t>ОБРАЗОВАНИЯ</w:t>
      </w:r>
    </w:p>
    <w:p w14:paraId="5FB73611" w14:textId="77777777" w:rsidR="00D821BD" w:rsidRDefault="00D821BD" w:rsidP="00D821BD"/>
    <w:p w14:paraId="12A223A3" w14:textId="77777777" w:rsidR="00D821BD" w:rsidRDefault="00D821BD" w:rsidP="00D821BD">
      <w:r>
        <w:t xml:space="preserve">2.1. </w:t>
      </w:r>
      <w:r>
        <w:rPr>
          <w:rFonts w:hint="eastAsia"/>
        </w:rPr>
        <w:t>Проблемы</w:t>
      </w:r>
      <w:r>
        <w:t xml:space="preserve"> </w:t>
      </w:r>
      <w:r>
        <w:rPr>
          <w:rFonts w:hint="eastAsia"/>
        </w:rPr>
        <w:t>формирования</w:t>
      </w:r>
      <w:r>
        <w:t xml:space="preserve"> </w:t>
      </w:r>
      <w:r>
        <w:rPr>
          <w:rFonts w:hint="eastAsia"/>
        </w:rPr>
        <w:t>криминалистической</w:t>
      </w:r>
      <w:r>
        <w:t xml:space="preserve"> </w:t>
      </w:r>
      <w:r>
        <w:rPr>
          <w:rFonts w:hint="eastAsia"/>
        </w:rPr>
        <w:t>характеристики</w:t>
      </w:r>
      <w:r>
        <w:t xml:space="preserve"> </w:t>
      </w:r>
      <w:r>
        <w:rPr>
          <w:rFonts w:hint="eastAsia"/>
        </w:rPr>
        <w:t>коррупционных</w:t>
      </w:r>
      <w:r>
        <w:t xml:space="preserve"> </w:t>
      </w:r>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высшего</w:t>
      </w:r>
      <w:r>
        <w:t xml:space="preserve"> </w:t>
      </w:r>
      <w:r>
        <w:rPr>
          <w:rFonts w:hint="eastAsia"/>
        </w:rPr>
        <w:t>образования</w:t>
      </w:r>
    </w:p>
    <w:p w14:paraId="713DE88C" w14:textId="77777777" w:rsidR="00D821BD" w:rsidRDefault="00D821BD" w:rsidP="00D821BD"/>
    <w:p w14:paraId="6F0F35DF" w14:textId="77777777" w:rsidR="00D821BD" w:rsidRDefault="00D821BD" w:rsidP="00D821BD">
      <w:r>
        <w:t xml:space="preserve">2.2. </w:t>
      </w:r>
      <w:r>
        <w:rPr>
          <w:rFonts w:hint="eastAsia"/>
        </w:rPr>
        <w:t>Криминалистическая</w:t>
      </w:r>
      <w:r>
        <w:t xml:space="preserve"> </w:t>
      </w:r>
      <w:r>
        <w:rPr>
          <w:rFonts w:hint="eastAsia"/>
        </w:rPr>
        <w:t>классификация</w:t>
      </w:r>
      <w:r>
        <w:t xml:space="preserve"> </w:t>
      </w:r>
      <w:r>
        <w:rPr>
          <w:rFonts w:hint="eastAsia"/>
        </w:rPr>
        <w:t>и</w:t>
      </w:r>
      <w:r>
        <w:t xml:space="preserve"> </w:t>
      </w:r>
      <w:r>
        <w:rPr>
          <w:rFonts w:hint="eastAsia"/>
        </w:rPr>
        <w:t>типология</w:t>
      </w:r>
      <w:r>
        <w:t xml:space="preserve"> </w:t>
      </w:r>
      <w:r>
        <w:rPr>
          <w:rFonts w:hint="eastAsia"/>
        </w:rPr>
        <w:t>коррупционных</w:t>
      </w:r>
      <w:r>
        <w:t xml:space="preserve"> </w:t>
      </w:r>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высшего</w:t>
      </w:r>
      <w:r>
        <w:t xml:space="preserve"> </w:t>
      </w:r>
      <w:r>
        <w:rPr>
          <w:rFonts w:hint="eastAsia"/>
        </w:rPr>
        <w:t>образования</w:t>
      </w:r>
      <w:r>
        <w:t xml:space="preserve"> </w:t>
      </w:r>
      <w:r>
        <w:rPr>
          <w:rFonts w:hint="eastAsia"/>
        </w:rPr>
        <w:t>как</w:t>
      </w:r>
      <w:r>
        <w:t xml:space="preserve"> </w:t>
      </w:r>
      <w:r>
        <w:rPr>
          <w:rFonts w:hint="eastAsia"/>
        </w:rPr>
        <w:t>элементы</w:t>
      </w:r>
      <w:r>
        <w:t xml:space="preserve"> </w:t>
      </w:r>
      <w:r>
        <w:rPr>
          <w:rFonts w:hint="eastAsia"/>
        </w:rPr>
        <w:t>криминалистической</w:t>
      </w:r>
      <w:r>
        <w:t xml:space="preserve"> </w:t>
      </w:r>
      <w:r>
        <w:rPr>
          <w:rFonts w:hint="eastAsia"/>
        </w:rPr>
        <w:t>характеристики</w:t>
      </w:r>
    </w:p>
    <w:p w14:paraId="3592A552" w14:textId="77777777" w:rsidR="00D821BD" w:rsidRDefault="00D821BD" w:rsidP="00D821BD"/>
    <w:p w14:paraId="55DD17A0" w14:textId="77777777" w:rsidR="00D821BD" w:rsidRDefault="00D821BD" w:rsidP="00D821BD">
      <w:r>
        <w:t xml:space="preserve">2.3. </w:t>
      </w:r>
      <w:r>
        <w:rPr>
          <w:rFonts w:hint="eastAsia"/>
        </w:rPr>
        <w:t>Типичные</w:t>
      </w:r>
      <w:r>
        <w:t xml:space="preserve"> </w:t>
      </w:r>
      <w:r>
        <w:rPr>
          <w:rFonts w:hint="eastAsia"/>
        </w:rPr>
        <w:t>механизмы</w:t>
      </w:r>
      <w:r>
        <w:t xml:space="preserve"> </w:t>
      </w:r>
      <w:r>
        <w:rPr>
          <w:rFonts w:hint="eastAsia"/>
        </w:rPr>
        <w:t>преступлений</w:t>
      </w:r>
      <w:r>
        <w:t xml:space="preserve"> </w:t>
      </w:r>
      <w:r>
        <w:rPr>
          <w:rFonts w:hint="eastAsia"/>
        </w:rPr>
        <w:t>и</w:t>
      </w:r>
      <w:r>
        <w:t xml:space="preserve"> </w:t>
      </w:r>
      <w:r>
        <w:rPr>
          <w:rFonts w:hint="eastAsia"/>
        </w:rPr>
        <w:t>иные</w:t>
      </w:r>
      <w:r>
        <w:t xml:space="preserve"> </w:t>
      </w:r>
      <w:r>
        <w:rPr>
          <w:rFonts w:hint="eastAsia"/>
        </w:rPr>
        <w:t>элементы</w:t>
      </w:r>
    </w:p>
    <w:p w14:paraId="1DE030FD" w14:textId="77777777" w:rsidR="00D821BD" w:rsidRDefault="00D821BD" w:rsidP="00D821BD"/>
    <w:p w14:paraId="3CC427E9" w14:textId="77777777" w:rsidR="00D821BD" w:rsidRDefault="00D821BD" w:rsidP="00D821BD">
      <w:r>
        <w:rPr>
          <w:rFonts w:hint="eastAsia"/>
        </w:rPr>
        <w:t>криминалистической</w:t>
      </w:r>
      <w:r>
        <w:t xml:space="preserve"> </w:t>
      </w:r>
      <w:r>
        <w:rPr>
          <w:rFonts w:hint="eastAsia"/>
        </w:rPr>
        <w:t>характеристики</w:t>
      </w:r>
    </w:p>
    <w:p w14:paraId="4C3BF2DB" w14:textId="77777777" w:rsidR="00D821BD" w:rsidRDefault="00D821BD" w:rsidP="00D821BD"/>
    <w:p w14:paraId="32E093E6" w14:textId="77777777" w:rsidR="00D821BD" w:rsidRDefault="00D821BD" w:rsidP="00D821BD">
      <w:r>
        <w:rPr>
          <w:rFonts w:hint="eastAsia"/>
        </w:rPr>
        <w:t>ГЛАВА</w:t>
      </w:r>
      <w:r>
        <w:t xml:space="preserve"> 3. </w:t>
      </w:r>
      <w:r>
        <w:rPr>
          <w:rFonts w:hint="eastAsia"/>
        </w:rPr>
        <w:t>ОСОБЕННОСТИ</w:t>
      </w:r>
      <w:r>
        <w:t xml:space="preserve"> </w:t>
      </w:r>
      <w:r>
        <w:rPr>
          <w:rFonts w:hint="eastAsia"/>
        </w:rPr>
        <w:t>ПЕРВОНАЧАЛЬНОГО</w:t>
      </w:r>
      <w:r>
        <w:t xml:space="preserve"> </w:t>
      </w:r>
      <w:r>
        <w:rPr>
          <w:rFonts w:hint="eastAsia"/>
        </w:rPr>
        <w:t>ЭТАПА</w:t>
      </w:r>
      <w:r>
        <w:t xml:space="preserve"> </w:t>
      </w:r>
      <w:r>
        <w:rPr>
          <w:rFonts w:hint="eastAsia"/>
        </w:rPr>
        <w:t>РАССЛЕДОВАНИЯ</w:t>
      </w:r>
      <w:r>
        <w:t xml:space="preserve"> </w:t>
      </w:r>
      <w:r>
        <w:rPr>
          <w:rFonts w:hint="eastAsia"/>
        </w:rPr>
        <w:t>КОРРУПЦИОННЫХ</w:t>
      </w:r>
      <w:r>
        <w:t xml:space="preserve"> </w:t>
      </w:r>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ВЫСШЕГО</w:t>
      </w:r>
      <w:r>
        <w:t xml:space="preserve"> </w:t>
      </w:r>
      <w:r>
        <w:rPr>
          <w:rFonts w:hint="eastAsia"/>
        </w:rPr>
        <w:t>ОБРАЗОВАНИЯ</w:t>
      </w:r>
    </w:p>
    <w:p w14:paraId="6C96BE50" w14:textId="77777777" w:rsidR="00D821BD" w:rsidRDefault="00D821BD" w:rsidP="00D821BD"/>
    <w:p w14:paraId="6E0FE225" w14:textId="77777777" w:rsidR="00D821BD" w:rsidRDefault="00D821BD" w:rsidP="00D821BD">
      <w:r>
        <w:t xml:space="preserve">3.1. </w:t>
      </w:r>
      <w:r>
        <w:rPr>
          <w:rFonts w:hint="eastAsia"/>
        </w:rPr>
        <w:t>Обстоятельства</w:t>
      </w:r>
      <w:r>
        <w:t xml:space="preserve">, </w:t>
      </w:r>
      <w:r>
        <w:rPr>
          <w:rFonts w:hint="eastAsia"/>
        </w:rPr>
        <w:t>подлежащие</w:t>
      </w:r>
      <w:r>
        <w:t xml:space="preserve"> </w:t>
      </w:r>
      <w:r>
        <w:rPr>
          <w:rFonts w:hint="eastAsia"/>
        </w:rPr>
        <w:t>установлению</w:t>
      </w:r>
      <w:r>
        <w:t xml:space="preserve"> </w:t>
      </w:r>
      <w:r>
        <w:rPr>
          <w:rFonts w:hint="eastAsia"/>
        </w:rPr>
        <w:t>и</w:t>
      </w:r>
      <w:r>
        <w:t xml:space="preserve"> </w:t>
      </w:r>
      <w:r>
        <w:rPr>
          <w:rFonts w:hint="eastAsia"/>
        </w:rPr>
        <w:t>доказыванию</w:t>
      </w:r>
      <w:r>
        <w:t xml:space="preserve"> </w:t>
      </w:r>
      <w:r>
        <w:rPr>
          <w:rFonts w:hint="eastAsia"/>
        </w:rPr>
        <w:t>по</w:t>
      </w:r>
      <w:r>
        <w:t xml:space="preserve"> </w:t>
      </w:r>
      <w:r>
        <w:rPr>
          <w:rFonts w:hint="eastAsia"/>
        </w:rPr>
        <w:t>делам</w:t>
      </w:r>
      <w:r>
        <w:t xml:space="preserve"> </w:t>
      </w:r>
      <w:r>
        <w:rPr>
          <w:rFonts w:hint="eastAsia"/>
        </w:rPr>
        <w:t>о</w:t>
      </w:r>
      <w:r>
        <w:t xml:space="preserve"> </w:t>
      </w:r>
      <w:r>
        <w:rPr>
          <w:rFonts w:hint="eastAsia"/>
        </w:rPr>
        <w:t>коррупционных</w:t>
      </w:r>
      <w:r>
        <w:t xml:space="preserve"> </w:t>
      </w:r>
      <w:r>
        <w:rPr>
          <w:rFonts w:hint="eastAsia"/>
        </w:rPr>
        <w:t>преступлениях</w:t>
      </w:r>
      <w:r>
        <w:t xml:space="preserve"> </w:t>
      </w:r>
      <w:r>
        <w:rPr>
          <w:rFonts w:hint="eastAsia"/>
        </w:rPr>
        <w:t>в</w:t>
      </w:r>
      <w:r>
        <w:t xml:space="preserve"> </w:t>
      </w:r>
      <w:r>
        <w:rPr>
          <w:rFonts w:hint="eastAsia"/>
        </w:rPr>
        <w:t>сфере</w:t>
      </w:r>
      <w:r>
        <w:t xml:space="preserve"> </w:t>
      </w:r>
      <w:r>
        <w:rPr>
          <w:rFonts w:hint="eastAsia"/>
        </w:rPr>
        <w:t>высшего</w:t>
      </w:r>
      <w:r>
        <w:t xml:space="preserve"> </w:t>
      </w:r>
      <w:r>
        <w:rPr>
          <w:rFonts w:hint="eastAsia"/>
        </w:rPr>
        <w:t>образования</w:t>
      </w:r>
    </w:p>
    <w:p w14:paraId="7263929C" w14:textId="77777777" w:rsidR="00D821BD" w:rsidRDefault="00D821BD" w:rsidP="00D821BD"/>
    <w:p w14:paraId="70FC5D89" w14:textId="77777777" w:rsidR="00D821BD" w:rsidRDefault="00D821BD" w:rsidP="00D821BD">
      <w:r>
        <w:t xml:space="preserve">3.2. </w:t>
      </w:r>
      <w:r>
        <w:rPr>
          <w:rFonts w:hint="eastAsia"/>
        </w:rPr>
        <w:t>Типичные</w:t>
      </w:r>
      <w:r>
        <w:t xml:space="preserve"> </w:t>
      </w:r>
      <w:r>
        <w:rPr>
          <w:rFonts w:hint="eastAsia"/>
        </w:rPr>
        <w:t>исходные</w:t>
      </w:r>
      <w:r>
        <w:t xml:space="preserve"> </w:t>
      </w:r>
      <w:r>
        <w:rPr>
          <w:rFonts w:hint="eastAsia"/>
        </w:rPr>
        <w:t>следственные</w:t>
      </w:r>
      <w:r>
        <w:t xml:space="preserve"> </w:t>
      </w:r>
      <w:r>
        <w:rPr>
          <w:rFonts w:hint="eastAsia"/>
        </w:rPr>
        <w:t>ситуации</w:t>
      </w:r>
      <w:r>
        <w:t xml:space="preserve"> </w:t>
      </w:r>
      <w:r>
        <w:rPr>
          <w:rFonts w:hint="eastAsia"/>
        </w:rPr>
        <w:t>и</w:t>
      </w:r>
      <w:r>
        <w:t xml:space="preserve"> </w:t>
      </w:r>
      <w:r>
        <w:rPr>
          <w:rFonts w:hint="eastAsia"/>
        </w:rPr>
        <w:t>пути</w:t>
      </w:r>
      <w:r>
        <w:t xml:space="preserve"> </w:t>
      </w:r>
      <w:r>
        <w:rPr>
          <w:rFonts w:hint="eastAsia"/>
        </w:rPr>
        <w:t>их</w:t>
      </w:r>
      <w:r>
        <w:t xml:space="preserve"> </w:t>
      </w:r>
      <w:r>
        <w:rPr>
          <w:rFonts w:hint="eastAsia"/>
        </w:rPr>
        <w:t>решения</w:t>
      </w:r>
      <w:r>
        <w:t xml:space="preserve">, </w:t>
      </w:r>
      <w:r>
        <w:rPr>
          <w:rFonts w:hint="eastAsia"/>
        </w:rPr>
        <w:t>версии</w:t>
      </w:r>
      <w:r>
        <w:t xml:space="preserve">, </w:t>
      </w:r>
      <w:r>
        <w:rPr>
          <w:rFonts w:hint="eastAsia"/>
        </w:rPr>
        <w:t>основные</w:t>
      </w:r>
      <w:r>
        <w:t xml:space="preserve"> </w:t>
      </w:r>
      <w:r>
        <w:rPr>
          <w:rFonts w:hint="eastAsia"/>
        </w:rPr>
        <w:t>направления</w:t>
      </w:r>
      <w:r>
        <w:t xml:space="preserve"> </w:t>
      </w:r>
      <w:r>
        <w:rPr>
          <w:rFonts w:hint="eastAsia"/>
        </w:rPr>
        <w:t>расследования</w:t>
      </w:r>
    </w:p>
    <w:p w14:paraId="1C9D3C25" w14:textId="77777777" w:rsidR="00D821BD" w:rsidRDefault="00D821BD" w:rsidP="00D821BD"/>
    <w:p w14:paraId="57191628" w14:textId="77777777" w:rsidR="00D821BD" w:rsidRDefault="00D821BD" w:rsidP="00D821BD">
      <w:r>
        <w:t xml:space="preserve">3.3. </w:t>
      </w:r>
      <w:r>
        <w:rPr>
          <w:rFonts w:hint="eastAsia"/>
        </w:rPr>
        <w:t>Особенности</w:t>
      </w:r>
      <w:r>
        <w:t xml:space="preserve"> </w:t>
      </w:r>
      <w:r>
        <w:rPr>
          <w:rFonts w:hint="eastAsia"/>
        </w:rPr>
        <w:t>проведения</w:t>
      </w:r>
      <w:r>
        <w:t xml:space="preserve"> </w:t>
      </w:r>
      <w:r>
        <w:rPr>
          <w:rFonts w:hint="eastAsia"/>
        </w:rPr>
        <w:t>следственных</w:t>
      </w:r>
      <w:r>
        <w:t xml:space="preserve"> </w:t>
      </w:r>
      <w:r>
        <w:rPr>
          <w:rFonts w:hint="eastAsia"/>
        </w:rPr>
        <w:t>действий</w:t>
      </w:r>
      <w:r>
        <w:t xml:space="preserve"> </w:t>
      </w:r>
      <w:r>
        <w:rPr>
          <w:rFonts w:hint="eastAsia"/>
        </w:rPr>
        <w:t>и</w:t>
      </w:r>
      <w:r>
        <w:t xml:space="preserve"> </w:t>
      </w:r>
      <w:r>
        <w:rPr>
          <w:rFonts w:hint="eastAsia"/>
        </w:rPr>
        <w:t>тактических</w:t>
      </w:r>
      <w:r>
        <w:t xml:space="preserve"> </w:t>
      </w:r>
      <w:r>
        <w:rPr>
          <w:rFonts w:hint="eastAsia"/>
        </w:rPr>
        <w:t>операций</w:t>
      </w:r>
      <w:r>
        <w:t xml:space="preserve"> </w:t>
      </w:r>
      <w:r>
        <w:rPr>
          <w:rFonts w:hint="eastAsia"/>
        </w:rPr>
        <w:t>на</w:t>
      </w:r>
      <w:r>
        <w:t xml:space="preserve"> </w:t>
      </w:r>
      <w:r>
        <w:rPr>
          <w:rFonts w:hint="eastAsia"/>
        </w:rPr>
        <w:t>первоначальном</w:t>
      </w:r>
      <w:r>
        <w:t xml:space="preserve"> </w:t>
      </w:r>
      <w:r>
        <w:rPr>
          <w:rFonts w:hint="eastAsia"/>
        </w:rPr>
        <w:t>этапе</w:t>
      </w:r>
      <w:r>
        <w:t xml:space="preserve"> </w:t>
      </w:r>
      <w:r>
        <w:rPr>
          <w:rFonts w:hint="eastAsia"/>
        </w:rPr>
        <w:t>расследования</w:t>
      </w:r>
      <w:r>
        <w:t xml:space="preserve"> </w:t>
      </w:r>
      <w:r>
        <w:rPr>
          <w:rFonts w:hint="eastAsia"/>
        </w:rPr>
        <w:t>коррупционных</w:t>
      </w:r>
      <w:r>
        <w:t xml:space="preserve"> </w:t>
      </w:r>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высшего</w:t>
      </w:r>
      <w:r>
        <w:t xml:space="preserve"> </w:t>
      </w:r>
      <w:r>
        <w:rPr>
          <w:rFonts w:hint="eastAsia"/>
        </w:rPr>
        <w:t>образования</w:t>
      </w:r>
    </w:p>
    <w:p w14:paraId="7873D7A4" w14:textId="77777777" w:rsidR="00D821BD" w:rsidRDefault="00D821BD" w:rsidP="00D821BD"/>
    <w:p w14:paraId="0F24A9FD" w14:textId="77777777" w:rsidR="00D821BD" w:rsidRDefault="00D821BD" w:rsidP="00D821BD">
      <w:r>
        <w:t xml:space="preserve">3.4. </w:t>
      </w:r>
      <w:r>
        <w:rPr>
          <w:rFonts w:hint="eastAsia"/>
        </w:rPr>
        <w:t>Проблемы</w:t>
      </w:r>
      <w:r>
        <w:t xml:space="preserve"> </w:t>
      </w:r>
      <w:r>
        <w:rPr>
          <w:rFonts w:hint="eastAsia"/>
        </w:rPr>
        <w:t>криминалистической</w:t>
      </w:r>
      <w:r>
        <w:t xml:space="preserve"> </w:t>
      </w:r>
      <w:r>
        <w:rPr>
          <w:rFonts w:hint="eastAsia"/>
        </w:rPr>
        <w:t>профилактики</w:t>
      </w:r>
      <w:r>
        <w:t xml:space="preserve"> </w:t>
      </w:r>
      <w:r>
        <w:rPr>
          <w:rFonts w:hint="eastAsia"/>
        </w:rPr>
        <w:t>коррупционных</w:t>
      </w:r>
    </w:p>
    <w:p w14:paraId="0C9A08AF" w14:textId="77777777" w:rsidR="00D821BD" w:rsidRDefault="00D821BD" w:rsidP="00D821BD"/>
    <w:p w14:paraId="0C4BD6C7" w14:textId="77777777" w:rsidR="00D821BD" w:rsidRDefault="00D821BD" w:rsidP="00D821BD">
      <w:r>
        <w:rPr>
          <w:rFonts w:hint="eastAsia"/>
        </w:rPr>
        <w:t>преступлений</w:t>
      </w:r>
      <w:r>
        <w:t xml:space="preserve"> </w:t>
      </w:r>
      <w:r>
        <w:rPr>
          <w:rFonts w:hint="eastAsia"/>
        </w:rPr>
        <w:t>в</w:t>
      </w:r>
      <w:r>
        <w:t xml:space="preserve"> </w:t>
      </w:r>
      <w:r>
        <w:rPr>
          <w:rFonts w:hint="eastAsia"/>
        </w:rPr>
        <w:t>сфере</w:t>
      </w:r>
      <w:r>
        <w:t xml:space="preserve"> </w:t>
      </w:r>
      <w:r>
        <w:rPr>
          <w:rFonts w:hint="eastAsia"/>
        </w:rPr>
        <w:t>высшего</w:t>
      </w:r>
      <w:r>
        <w:t xml:space="preserve"> </w:t>
      </w:r>
      <w:r>
        <w:rPr>
          <w:rFonts w:hint="eastAsia"/>
        </w:rPr>
        <w:t>образования</w:t>
      </w:r>
    </w:p>
    <w:p w14:paraId="547B426B" w14:textId="77777777" w:rsidR="00D821BD" w:rsidRDefault="00D821BD" w:rsidP="00D821BD"/>
    <w:p w14:paraId="17AFF092" w14:textId="77777777" w:rsidR="00D821BD" w:rsidRDefault="00D821BD" w:rsidP="00D821BD">
      <w:r>
        <w:rPr>
          <w:rFonts w:hint="eastAsia"/>
        </w:rPr>
        <w:t>Заключение</w:t>
      </w:r>
    </w:p>
    <w:p w14:paraId="53ACC184" w14:textId="77777777" w:rsidR="00D821BD" w:rsidRDefault="00D821BD" w:rsidP="00D821BD"/>
    <w:p w14:paraId="2588D2CD" w14:textId="77777777" w:rsidR="00D821BD" w:rsidRDefault="00D821BD" w:rsidP="00D821BD">
      <w:r>
        <w:rPr>
          <w:rFonts w:hint="eastAsia"/>
        </w:rPr>
        <w:t>Список</w:t>
      </w:r>
      <w:r>
        <w:t xml:space="preserve"> </w:t>
      </w:r>
      <w:r>
        <w:rPr>
          <w:rFonts w:hint="eastAsia"/>
        </w:rPr>
        <w:t>использованной</w:t>
      </w:r>
      <w:r>
        <w:t xml:space="preserve"> </w:t>
      </w:r>
      <w:r>
        <w:rPr>
          <w:rFonts w:hint="eastAsia"/>
        </w:rPr>
        <w:t>литературы</w:t>
      </w:r>
      <w:r>
        <w:t xml:space="preserve"> </w:t>
      </w:r>
      <w:r>
        <w:rPr>
          <w:rFonts w:hint="eastAsia"/>
        </w:rPr>
        <w:t>и</w:t>
      </w:r>
      <w:r>
        <w:t xml:space="preserve"> </w:t>
      </w:r>
      <w:r>
        <w:rPr>
          <w:rFonts w:hint="eastAsia"/>
        </w:rPr>
        <w:t>источников</w:t>
      </w:r>
    </w:p>
    <w:p w14:paraId="0D0BC0E4" w14:textId="77777777" w:rsidR="00D821BD" w:rsidRDefault="00D821BD" w:rsidP="00D821BD"/>
    <w:p w14:paraId="47941358" w14:textId="16F3AA12" w:rsidR="00D821BD" w:rsidRPr="00D821BD" w:rsidRDefault="00D821BD" w:rsidP="00D821BD">
      <w:r>
        <w:rPr>
          <w:rFonts w:hint="eastAsia"/>
        </w:rPr>
        <w:t>Приложения</w:t>
      </w:r>
    </w:p>
    <w:sectPr w:rsidR="00D821BD" w:rsidRPr="00D821BD" w:rsidSect="009214A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C0AEA" w14:textId="77777777" w:rsidR="009214AD" w:rsidRDefault="009214AD">
      <w:pPr>
        <w:spacing w:after="0" w:line="240" w:lineRule="auto"/>
      </w:pPr>
      <w:r>
        <w:separator/>
      </w:r>
    </w:p>
  </w:endnote>
  <w:endnote w:type="continuationSeparator" w:id="0">
    <w:p w14:paraId="73C970A2" w14:textId="77777777" w:rsidR="009214AD" w:rsidRDefault="00921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714C6" w14:textId="77777777" w:rsidR="009214AD" w:rsidRDefault="009214AD"/>
    <w:p w14:paraId="2FC4C25A" w14:textId="77777777" w:rsidR="009214AD" w:rsidRDefault="009214AD"/>
    <w:p w14:paraId="2A60C90B" w14:textId="77777777" w:rsidR="009214AD" w:rsidRDefault="009214AD"/>
    <w:p w14:paraId="5E0D765F" w14:textId="77777777" w:rsidR="009214AD" w:rsidRDefault="009214AD"/>
    <w:p w14:paraId="45831060" w14:textId="77777777" w:rsidR="009214AD" w:rsidRDefault="009214AD"/>
    <w:p w14:paraId="50180200" w14:textId="77777777" w:rsidR="009214AD" w:rsidRDefault="009214AD"/>
    <w:p w14:paraId="44118CA5" w14:textId="77777777" w:rsidR="009214AD" w:rsidRDefault="009214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253CF5" wp14:editId="7DA03F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77769" w14:textId="77777777" w:rsidR="009214AD" w:rsidRDefault="009214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253C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2077769" w14:textId="77777777" w:rsidR="009214AD" w:rsidRDefault="009214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4D7D31" w14:textId="77777777" w:rsidR="009214AD" w:rsidRDefault="009214AD"/>
    <w:p w14:paraId="67C8A62D" w14:textId="77777777" w:rsidR="009214AD" w:rsidRDefault="009214AD"/>
    <w:p w14:paraId="179C0369" w14:textId="77777777" w:rsidR="009214AD" w:rsidRDefault="009214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A44F5B" wp14:editId="45851D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C9771" w14:textId="77777777" w:rsidR="009214AD" w:rsidRDefault="009214AD"/>
                          <w:p w14:paraId="02BA90CA" w14:textId="77777777" w:rsidR="009214AD" w:rsidRDefault="009214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A44F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2C9771" w14:textId="77777777" w:rsidR="009214AD" w:rsidRDefault="009214AD"/>
                    <w:p w14:paraId="02BA90CA" w14:textId="77777777" w:rsidR="009214AD" w:rsidRDefault="009214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3B9EAC" w14:textId="77777777" w:rsidR="009214AD" w:rsidRDefault="009214AD"/>
    <w:p w14:paraId="254309EC" w14:textId="77777777" w:rsidR="009214AD" w:rsidRDefault="009214AD">
      <w:pPr>
        <w:rPr>
          <w:sz w:val="2"/>
          <w:szCs w:val="2"/>
        </w:rPr>
      </w:pPr>
    </w:p>
    <w:p w14:paraId="17E0699F" w14:textId="77777777" w:rsidR="009214AD" w:rsidRDefault="009214AD"/>
    <w:p w14:paraId="1740A5CC" w14:textId="77777777" w:rsidR="009214AD" w:rsidRDefault="009214AD">
      <w:pPr>
        <w:spacing w:after="0" w:line="240" w:lineRule="auto"/>
      </w:pPr>
    </w:p>
  </w:footnote>
  <w:footnote w:type="continuationSeparator" w:id="0">
    <w:p w14:paraId="185AB0B4" w14:textId="77777777" w:rsidR="009214AD" w:rsidRDefault="00921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4AD"/>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270</Words>
  <Characters>1543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cp:revision>
  <cp:lastPrinted>2009-02-06T05:36:00Z</cp:lastPrinted>
  <dcterms:created xsi:type="dcterms:W3CDTF">2024-04-09T10:20:00Z</dcterms:created>
  <dcterms:modified xsi:type="dcterms:W3CDTF">2024-04-09T21:03:00Z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