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98B" w:rsidRDefault="009E4BB8" w:rsidP="009E4BB8">
      <w:pPr>
        <w:rPr>
          <w:lang w:eastAsia="ru-RU"/>
        </w:rPr>
      </w:pPr>
      <w:bookmarkStart w:id="0" w:name="_GoBack"/>
      <w:r w:rsidRPr="009E4BB8">
        <w:rPr>
          <w:rFonts w:hint="eastAsia"/>
          <w:lang w:eastAsia="ru-RU"/>
        </w:rPr>
        <w:t>Фролова</w:t>
      </w:r>
      <w:r w:rsidRPr="009E4BB8">
        <w:rPr>
          <w:lang w:eastAsia="ru-RU"/>
        </w:rPr>
        <w:t></w:t>
      </w:r>
      <w:r w:rsidRPr="009E4BB8">
        <w:rPr>
          <w:rFonts w:hint="eastAsia"/>
          <w:lang w:eastAsia="ru-RU"/>
        </w:rPr>
        <w:t>Лариса</w:t>
      </w:r>
      <w:r w:rsidRPr="009E4BB8">
        <w:rPr>
          <w:lang w:eastAsia="ru-RU"/>
        </w:rPr>
        <w:t></w:t>
      </w:r>
      <w:r w:rsidRPr="009E4BB8">
        <w:rPr>
          <w:rFonts w:hint="eastAsia"/>
          <w:lang w:eastAsia="ru-RU"/>
        </w:rPr>
        <w:t>Володимирівна</w:t>
      </w:r>
      <w:r w:rsidRPr="009E4BB8">
        <w:rPr>
          <w:lang w:eastAsia="ru-RU"/>
        </w:rPr>
        <w:t></w:t>
      </w:r>
      <w:r w:rsidRPr="009E4BB8">
        <w:rPr>
          <w:lang w:eastAsia="ru-RU"/>
        </w:rPr>
        <w:t></w:t>
      </w:r>
      <w:r w:rsidRPr="009E4BB8">
        <w:rPr>
          <w:rFonts w:hint="eastAsia"/>
          <w:lang w:eastAsia="ru-RU"/>
        </w:rPr>
        <w:t>Логістичне</w:t>
      </w:r>
      <w:r w:rsidRPr="009E4BB8">
        <w:rPr>
          <w:lang w:eastAsia="ru-RU"/>
        </w:rPr>
        <w:t></w:t>
      </w:r>
      <w:r w:rsidRPr="009E4BB8">
        <w:rPr>
          <w:rFonts w:hint="eastAsia"/>
          <w:lang w:eastAsia="ru-RU"/>
        </w:rPr>
        <w:t>управління</w:t>
      </w:r>
      <w:r w:rsidRPr="009E4BB8">
        <w:rPr>
          <w:lang w:eastAsia="ru-RU"/>
        </w:rPr>
        <w:t></w:t>
      </w:r>
      <w:r w:rsidRPr="009E4BB8">
        <w:rPr>
          <w:rFonts w:hint="eastAsia"/>
          <w:lang w:eastAsia="ru-RU"/>
        </w:rPr>
        <w:t>торговельним</w:t>
      </w:r>
      <w:r w:rsidRPr="009E4BB8">
        <w:rPr>
          <w:lang w:eastAsia="ru-RU"/>
        </w:rPr>
        <w:t></w:t>
      </w:r>
      <w:r w:rsidRPr="009E4BB8">
        <w:rPr>
          <w:rFonts w:hint="eastAsia"/>
          <w:lang w:eastAsia="ru-RU"/>
        </w:rPr>
        <w:t>підприємством</w:t>
      </w:r>
      <w:r w:rsidRPr="009E4BB8">
        <w:rPr>
          <w:lang w:eastAsia="ru-RU"/>
        </w:rPr>
        <w:t></w:t>
      </w:r>
      <w:r w:rsidRPr="009E4BB8">
        <w:rPr>
          <w:lang w:eastAsia="ru-RU"/>
        </w:rPr>
        <w:t></w:t>
      </w:r>
      <w:r w:rsidRPr="009E4BB8">
        <w:rPr>
          <w:rFonts w:hint="eastAsia"/>
          <w:lang w:eastAsia="ru-RU"/>
        </w:rPr>
        <w:t>теорія</w:t>
      </w:r>
      <w:r w:rsidRPr="009E4BB8">
        <w:rPr>
          <w:lang w:eastAsia="ru-RU"/>
        </w:rPr>
        <w:t></w:t>
      </w:r>
      <w:r w:rsidRPr="009E4BB8">
        <w:rPr>
          <w:rFonts w:hint="eastAsia"/>
          <w:lang w:eastAsia="ru-RU"/>
        </w:rPr>
        <w:t>та</w:t>
      </w:r>
      <w:r w:rsidRPr="009E4BB8">
        <w:rPr>
          <w:lang w:eastAsia="ru-RU"/>
        </w:rPr>
        <w:t></w:t>
      </w:r>
      <w:r w:rsidRPr="009E4BB8">
        <w:rPr>
          <w:rFonts w:hint="eastAsia"/>
          <w:lang w:eastAsia="ru-RU"/>
        </w:rPr>
        <w:t>методологія</w:t>
      </w:r>
      <w:r w:rsidRPr="009E4BB8">
        <w:rPr>
          <w:lang w:eastAsia="ru-RU"/>
        </w:rPr>
        <w:t></w:t>
      </w:r>
      <w:r w:rsidRPr="009E4BB8">
        <w:rPr>
          <w:lang w:eastAsia="ru-RU"/>
        </w:rPr>
        <w:t></w:t>
      </w:r>
      <w:r w:rsidRPr="009E4BB8">
        <w:rPr>
          <w:lang w:eastAsia="ru-RU"/>
        </w:rPr>
        <w:t></w:t>
      </w:r>
      <w:r w:rsidRPr="009E4BB8">
        <w:rPr>
          <w:rFonts w:hint="eastAsia"/>
          <w:lang w:eastAsia="ru-RU"/>
        </w:rPr>
        <w:t>дис</w:t>
      </w:r>
      <w:r w:rsidRPr="009E4BB8">
        <w:rPr>
          <w:lang w:eastAsia="ru-RU"/>
        </w:rPr>
        <w:t></w:t>
      </w:r>
      <w:r w:rsidRPr="009E4BB8">
        <w:rPr>
          <w:lang w:eastAsia="ru-RU"/>
        </w:rPr>
        <w:t></w:t>
      </w:r>
      <w:r w:rsidRPr="009E4BB8">
        <w:rPr>
          <w:lang w:eastAsia="ru-RU"/>
        </w:rPr>
        <w:t></w:t>
      </w:r>
      <w:r w:rsidRPr="009E4BB8">
        <w:rPr>
          <w:lang w:eastAsia="ru-RU"/>
        </w:rPr>
        <w:t></w:t>
      </w:r>
      <w:r w:rsidRPr="009E4BB8">
        <w:rPr>
          <w:rFonts w:hint="eastAsia"/>
          <w:lang w:eastAsia="ru-RU"/>
        </w:rPr>
        <w:t>д</w:t>
      </w:r>
      <w:r w:rsidRPr="009E4BB8">
        <w:rPr>
          <w:lang w:eastAsia="ru-RU"/>
        </w:rPr>
        <w:t></w:t>
      </w:r>
      <w:r w:rsidRPr="009E4BB8">
        <w:rPr>
          <w:rFonts w:hint="eastAsia"/>
          <w:lang w:eastAsia="ru-RU"/>
        </w:rPr>
        <w:t>ра</w:t>
      </w:r>
      <w:r w:rsidRPr="009E4BB8">
        <w:rPr>
          <w:lang w:eastAsia="ru-RU"/>
        </w:rPr>
        <w:t></w:t>
      </w:r>
      <w:r w:rsidRPr="009E4BB8">
        <w:rPr>
          <w:rFonts w:hint="eastAsia"/>
          <w:lang w:eastAsia="ru-RU"/>
        </w:rPr>
        <w:t>екон</w:t>
      </w:r>
      <w:r w:rsidRPr="009E4BB8">
        <w:rPr>
          <w:lang w:eastAsia="ru-RU"/>
        </w:rPr>
        <w:t></w:t>
      </w:r>
      <w:r w:rsidRPr="009E4BB8">
        <w:rPr>
          <w:lang w:eastAsia="ru-RU"/>
        </w:rPr>
        <w:t></w:t>
      </w:r>
      <w:r w:rsidRPr="009E4BB8">
        <w:rPr>
          <w:rFonts w:hint="eastAsia"/>
          <w:lang w:eastAsia="ru-RU"/>
        </w:rPr>
        <w:t>наук</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rFonts w:hint="eastAsia"/>
          <w:lang w:eastAsia="ru-RU"/>
        </w:rPr>
        <w:t>Донецький</w:t>
      </w:r>
      <w:r w:rsidRPr="009E4BB8">
        <w:rPr>
          <w:lang w:eastAsia="ru-RU"/>
        </w:rPr>
        <w:t></w:t>
      </w:r>
      <w:r w:rsidRPr="009E4BB8">
        <w:rPr>
          <w:rFonts w:hint="eastAsia"/>
          <w:lang w:eastAsia="ru-RU"/>
        </w:rPr>
        <w:t>держ</w:t>
      </w:r>
      <w:r w:rsidRPr="009E4BB8">
        <w:rPr>
          <w:lang w:eastAsia="ru-RU"/>
        </w:rPr>
        <w:t></w:t>
      </w:r>
      <w:r w:rsidRPr="009E4BB8">
        <w:rPr>
          <w:lang w:eastAsia="ru-RU"/>
        </w:rPr>
        <w:t></w:t>
      </w:r>
      <w:r w:rsidRPr="009E4BB8">
        <w:rPr>
          <w:rFonts w:hint="eastAsia"/>
          <w:lang w:eastAsia="ru-RU"/>
        </w:rPr>
        <w:t>ун</w:t>
      </w:r>
      <w:r w:rsidRPr="009E4BB8">
        <w:rPr>
          <w:lang w:eastAsia="ru-RU"/>
        </w:rPr>
        <w:t></w:t>
      </w:r>
      <w:r w:rsidRPr="009E4BB8">
        <w:rPr>
          <w:rFonts w:hint="eastAsia"/>
          <w:lang w:eastAsia="ru-RU"/>
        </w:rPr>
        <w:t>т</w:t>
      </w:r>
      <w:r w:rsidRPr="009E4BB8">
        <w:rPr>
          <w:lang w:eastAsia="ru-RU"/>
        </w:rPr>
        <w:t></w:t>
      </w:r>
      <w:r w:rsidRPr="009E4BB8">
        <w:rPr>
          <w:rFonts w:hint="eastAsia"/>
          <w:lang w:eastAsia="ru-RU"/>
        </w:rPr>
        <w:t>економіки</w:t>
      </w:r>
      <w:r w:rsidRPr="009E4BB8">
        <w:rPr>
          <w:lang w:eastAsia="ru-RU"/>
        </w:rPr>
        <w:t></w:t>
      </w:r>
      <w:r w:rsidRPr="009E4BB8">
        <w:rPr>
          <w:rFonts w:hint="eastAsia"/>
          <w:lang w:eastAsia="ru-RU"/>
        </w:rPr>
        <w:t>і</w:t>
      </w:r>
      <w:r w:rsidRPr="009E4BB8">
        <w:rPr>
          <w:lang w:eastAsia="ru-RU"/>
        </w:rPr>
        <w:t></w:t>
      </w:r>
      <w:r w:rsidRPr="009E4BB8">
        <w:rPr>
          <w:rFonts w:hint="eastAsia"/>
          <w:lang w:eastAsia="ru-RU"/>
        </w:rPr>
        <w:t>торгівлі</w:t>
      </w:r>
      <w:r w:rsidRPr="009E4BB8">
        <w:rPr>
          <w:lang w:eastAsia="ru-RU"/>
        </w:rPr>
        <w:t></w:t>
      </w:r>
      <w:r w:rsidRPr="009E4BB8">
        <w:rPr>
          <w:rFonts w:hint="eastAsia"/>
          <w:lang w:eastAsia="ru-RU"/>
        </w:rPr>
        <w:t>ім</w:t>
      </w:r>
      <w:r w:rsidRPr="009E4BB8">
        <w:rPr>
          <w:lang w:eastAsia="ru-RU"/>
        </w:rPr>
        <w:t></w:t>
      </w:r>
      <w:r w:rsidRPr="009E4BB8">
        <w:rPr>
          <w:lang w:eastAsia="ru-RU"/>
        </w:rPr>
        <w:t></w:t>
      </w:r>
      <w:r w:rsidRPr="009E4BB8">
        <w:rPr>
          <w:rFonts w:hint="eastAsia"/>
          <w:lang w:eastAsia="ru-RU"/>
        </w:rPr>
        <w:t>М</w:t>
      </w:r>
      <w:r w:rsidRPr="009E4BB8">
        <w:rPr>
          <w:lang w:eastAsia="ru-RU"/>
        </w:rPr>
        <w:t></w:t>
      </w:r>
      <w:r w:rsidRPr="009E4BB8">
        <w:rPr>
          <w:rFonts w:hint="eastAsia"/>
          <w:lang w:eastAsia="ru-RU"/>
        </w:rPr>
        <w:t>Туган</w:t>
      </w:r>
      <w:r w:rsidRPr="009E4BB8">
        <w:rPr>
          <w:lang w:eastAsia="ru-RU"/>
        </w:rPr>
        <w:t></w:t>
      </w:r>
      <w:r w:rsidRPr="009E4BB8">
        <w:rPr>
          <w:rFonts w:hint="eastAsia"/>
          <w:lang w:eastAsia="ru-RU"/>
        </w:rPr>
        <w:t>Барановського</w:t>
      </w:r>
      <w:r w:rsidRPr="009E4BB8">
        <w:rPr>
          <w:lang w:eastAsia="ru-RU"/>
        </w:rPr>
        <w:t></w:t>
      </w:r>
      <w:r w:rsidRPr="009E4BB8">
        <w:rPr>
          <w:lang w:eastAsia="ru-RU"/>
        </w:rPr>
        <w:t></w:t>
      </w:r>
      <w:r w:rsidRPr="009E4BB8">
        <w:rPr>
          <w:lang w:eastAsia="ru-RU"/>
        </w:rPr>
        <w:t></w:t>
      </w:r>
      <w:r w:rsidRPr="009E4BB8">
        <w:rPr>
          <w:lang w:eastAsia="ru-RU"/>
        </w:rPr>
        <w:t></w:t>
      </w:r>
      <w:r w:rsidRPr="009E4BB8">
        <w:rPr>
          <w:rFonts w:hint="eastAsia"/>
          <w:lang w:eastAsia="ru-RU"/>
        </w:rPr>
        <w:t>Донецьк</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r w:rsidRPr="009E4BB8">
        <w:rPr>
          <w:lang w:eastAsia="ru-RU"/>
        </w:rPr>
        <w:t></w:t>
      </w:r>
    </w:p>
    <w:p w:rsidR="005B7686" w:rsidRDefault="005B7686" w:rsidP="005B7686">
      <w:r>
        <w:rPr>
          <w:rFonts w:hint="eastAsia"/>
        </w:rPr>
        <w:t>Фролова</w:t>
      </w:r>
      <w:r>
        <w:t></w:t>
      </w:r>
      <w:r>
        <w:rPr>
          <w:rFonts w:hint="eastAsia"/>
        </w:rPr>
        <w:t>Л</w:t>
      </w:r>
      <w:r>
        <w:t></w:t>
      </w:r>
      <w:r>
        <w:rPr>
          <w:rFonts w:hint="eastAsia"/>
        </w:rPr>
        <w:t>В</w:t>
      </w:r>
      <w:r>
        <w:t></w:t>
      </w:r>
      <w:r>
        <w:t></w:t>
      </w:r>
      <w:r>
        <w:rPr>
          <w:rFonts w:hint="eastAsia"/>
        </w:rPr>
        <w:t>Логістичне</w:t>
      </w:r>
      <w:r>
        <w:t></w:t>
      </w:r>
      <w:r>
        <w:rPr>
          <w:rFonts w:hint="eastAsia"/>
        </w:rPr>
        <w:t>управління</w:t>
      </w:r>
      <w:r>
        <w:t></w:t>
      </w:r>
      <w:r>
        <w:rPr>
          <w:rFonts w:hint="eastAsia"/>
        </w:rPr>
        <w:t>торговельним</w:t>
      </w:r>
      <w:r>
        <w:t></w:t>
      </w:r>
      <w:r>
        <w:rPr>
          <w:rFonts w:hint="eastAsia"/>
        </w:rPr>
        <w:t>підприємством</w:t>
      </w:r>
      <w:r>
        <w:t></w:t>
      </w:r>
      <w:r>
        <w:t></w:t>
      </w:r>
      <w:r>
        <w:rPr>
          <w:rFonts w:hint="eastAsia"/>
        </w:rPr>
        <w:t>теорія</w:t>
      </w:r>
      <w:r>
        <w:t></w:t>
      </w:r>
      <w:r>
        <w:rPr>
          <w:rFonts w:hint="eastAsia"/>
        </w:rPr>
        <w:t>та</w:t>
      </w:r>
      <w:r>
        <w:t></w:t>
      </w:r>
      <w:r>
        <w:rPr>
          <w:rFonts w:hint="eastAsia"/>
        </w:rPr>
        <w:t>методологія</w:t>
      </w:r>
      <w:r>
        <w:t></w:t>
      </w:r>
      <w:r>
        <w:t></w:t>
      </w:r>
      <w:r>
        <w:rPr>
          <w:rFonts w:hint="eastAsia"/>
        </w:rPr>
        <w:t>–</w:t>
      </w:r>
      <w:r>
        <w:t></w:t>
      </w:r>
      <w:r>
        <w:rPr>
          <w:rFonts w:hint="eastAsia"/>
        </w:rPr>
        <w:t>Рукопис</w:t>
      </w:r>
      <w:r>
        <w:t></w:t>
      </w:r>
    </w:p>
    <w:p w:rsidR="005B7686" w:rsidRDefault="005B7686" w:rsidP="005B7686"/>
    <w:p w:rsidR="005B7686" w:rsidRDefault="005B7686" w:rsidP="005B768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торгівлі</w:t>
      </w:r>
      <w:r>
        <w:t></w:t>
      </w:r>
      <w:r>
        <w:rPr>
          <w:rFonts w:hint="eastAsia"/>
        </w:rPr>
        <w:t>та</w:t>
      </w:r>
      <w:r>
        <w:t></w:t>
      </w:r>
      <w:r>
        <w:rPr>
          <w:rFonts w:hint="eastAsia"/>
        </w:rPr>
        <w:t>послуг</w:t>
      </w:r>
      <w:r>
        <w:t></w:t>
      </w:r>
      <w:r>
        <w:t></w:t>
      </w:r>
      <w:r>
        <w:rPr>
          <w:rFonts w:hint="eastAsia"/>
        </w:rPr>
        <w:t>–</w:t>
      </w:r>
      <w:r>
        <w:t></w:t>
      </w:r>
      <w:r>
        <w:rPr>
          <w:rFonts w:hint="eastAsia"/>
        </w:rPr>
        <w:t>Донецький</w:t>
      </w:r>
      <w:r>
        <w:t></w:t>
      </w:r>
      <w:r>
        <w:rPr>
          <w:rFonts w:hint="eastAsia"/>
        </w:rPr>
        <w:t>державний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w:t>
      </w:r>
      <w:r>
        <w:t></w:t>
      </w:r>
      <w:r>
        <w:t></w:t>
      </w:r>
      <w:r>
        <w:rPr>
          <w:rFonts w:hint="eastAsia"/>
        </w:rPr>
        <w:t>М</w:t>
      </w:r>
      <w:r>
        <w:t></w:t>
      </w:r>
      <w:r>
        <w:t></w:t>
      </w:r>
      <w:r>
        <w:rPr>
          <w:rFonts w:hint="eastAsia"/>
        </w:rPr>
        <w:t>Туган</w:t>
      </w:r>
      <w:r>
        <w:t></w:t>
      </w:r>
      <w:r>
        <w:rPr>
          <w:rFonts w:hint="eastAsia"/>
        </w:rPr>
        <w:t>Барановського</w:t>
      </w:r>
      <w:r>
        <w:t></w:t>
      </w:r>
      <w:r>
        <w:t></w:t>
      </w:r>
      <w:r>
        <w:rPr>
          <w:rFonts w:hint="eastAsia"/>
        </w:rPr>
        <w:t>Донецьк</w:t>
      </w:r>
      <w:r>
        <w:t></w:t>
      </w:r>
      <w:r>
        <w:t></w:t>
      </w:r>
      <w:r>
        <w:t></w:t>
      </w:r>
      <w:r>
        <w:t></w:t>
      </w:r>
      <w:r>
        <w:t></w:t>
      </w:r>
      <w:r>
        <w:t></w:t>
      </w:r>
      <w:r>
        <w:t></w:t>
      </w:r>
    </w:p>
    <w:p w:rsidR="005B7686" w:rsidRDefault="005B7686" w:rsidP="005B7686"/>
    <w:p w:rsidR="005B7686" w:rsidRDefault="005B7686" w:rsidP="005B7686">
      <w:r>
        <w:rPr>
          <w:rFonts w:hint="eastAsia"/>
        </w:rPr>
        <w:t>У</w:t>
      </w:r>
      <w:r>
        <w:t></w:t>
      </w:r>
      <w:r>
        <w:rPr>
          <w:rFonts w:hint="eastAsia"/>
        </w:rPr>
        <w:t>дисертації</w:t>
      </w:r>
      <w:r>
        <w:t></w:t>
      </w:r>
      <w:r>
        <w:rPr>
          <w:rFonts w:hint="eastAsia"/>
        </w:rPr>
        <w:t>наведено</w:t>
      </w:r>
      <w:r>
        <w:t></w:t>
      </w:r>
      <w:r>
        <w:rPr>
          <w:rFonts w:hint="eastAsia"/>
        </w:rPr>
        <w:t>результати</w:t>
      </w:r>
      <w:r>
        <w:t></w:t>
      </w:r>
      <w:r>
        <w:rPr>
          <w:rFonts w:hint="eastAsia"/>
        </w:rPr>
        <w:t>дослідження</w:t>
      </w:r>
      <w:r>
        <w:t></w:t>
      </w:r>
      <w:r>
        <w:rPr>
          <w:rFonts w:hint="eastAsia"/>
        </w:rPr>
        <w:t>теоретико</w:t>
      </w:r>
      <w:r>
        <w:t></w:t>
      </w:r>
      <w:r>
        <w:rPr>
          <w:rFonts w:hint="eastAsia"/>
        </w:rPr>
        <w:t>методологічних</w:t>
      </w:r>
      <w:r>
        <w:t></w:t>
      </w:r>
      <w:r>
        <w:rPr>
          <w:rFonts w:hint="eastAsia"/>
        </w:rPr>
        <w:t>та</w:t>
      </w:r>
      <w:r>
        <w:t></w:t>
      </w:r>
      <w:r>
        <w:rPr>
          <w:rFonts w:hint="eastAsia"/>
        </w:rPr>
        <w:t>практичних</w:t>
      </w:r>
      <w:r>
        <w:t></w:t>
      </w:r>
      <w:r>
        <w:rPr>
          <w:rFonts w:hint="eastAsia"/>
        </w:rPr>
        <w:t>підходів</w:t>
      </w:r>
      <w:r>
        <w:t></w:t>
      </w:r>
      <w:r>
        <w:rPr>
          <w:rFonts w:hint="eastAsia"/>
        </w:rPr>
        <w:t>до</w:t>
      </w:r>
      <w:r>
        <w:t></w:t>
      </w:r>
      <w:r>
        <w:rPr>
          <w:rFonts w:hint="eastAsia"/>
        </w:rPr>
        <w:t>логістичного</w:t>
      </w:r>
      <w:r>
        <w:t></w:t>
      </w:r>
      <w:r>
        <w:rPr>
          <w:rFonts w:hint="eastAsia"/>
        </w:rPr>
        <w:t>управління</w:t>
      </w:r>
      <w:r>
        <w:t></w:t>
      </w:r>
      <w:r>
        <w:rPr>
          <w:rFonts w:hint="eastAsia"/>
        </w:rPr>
        <w:t>діяльністю</w:t>
      </w:r>
      <w:r>
        <w:t></w:t>
      </w:r>
      <w:r>
        <w:rPr>
          <w:rFonts w:hint="eastAsia"/>
        </w:rPr>
        <w:t>торговельних</w:t>
      </w:r>
      <w:r>
        <w:t></w:t>
      </w:r>
      <w:r>
        <w:rPr>
          <w:rFonts w:hint="eastAsia"/>
        </w:rPr>
        <w:t>підприємств</w:t>
      </w:r>
      <w:r>
        <w:t></w:t>
      </w:r>
      <w:r>
        <w:t></w:t>
      </w:r>
      <w:r>
        <w:rPr>
          <w:rFonts w:hint="eastAsia"/>
        </w:rPr>
        <w:t>На</w:t>
      </w:r>
      <w:r>
        <w:t></w:t>
      </w:r>
      <w:r>
        <w:rPr>
          <w:rFonts w:hint="eastAsia"/>
        </w:rPr>
        <w:t>основі</w:t>
      </w:r>
      <w:r>
        <w:t></w:t>
      </w:r>
      <w:r>
        <w:rPr>
          <w:rFonts w:hint="eastAsia"/>
        </w:rPr>
        <w:t>вивчення</w:t>
      </w:r>
      <w:r>
        <w:t></w:t>
      </w:r>
      <w:r>
        <w:rPr>
          <w:rFonts w:hint="eastAsia"/>
        </w:rPr>
        <w:t>передумов</w:t>
      </w:r>
      <w:r>
        <w:t></w:t>
      </w:r>
      <w:r>
        <w:rPr>
          <w:rFonts w:hint="eastAsia"/>
        </w:rPr>
        <w:t>зміни</w:t>
      </w:r>
      <w:r>
        <w:t></w:t>
      </w:r>
      <w:r>
        <w:rPr>
          <w:rFonts w:hint="eastAsia"/>
        </w:rPr>
        <w:t>концепції</w:t>
      </w:r>
      <w:r>
        <w:t></w:t>
      </w:r>
      <w:r>
        <w:rPr>
          <w:rFonts w:hint="eastAsia"/>
        </w:rPr>
        <w:t>управління</w:t>
      </w:r>
      <w:r>
        <w:t></w:t>
      </w:r>
      <w:r>
        <w:rPr>
          <w:rFonts w:hint="eastAsia"/>
        </w:rPr>
        <w:t>підприємством</w:t>
      </w:r>
      <w:r>
        <w:t></w:t>
      </w:r>
      <w:r>
        <w:rPr>
          <w:rFonts w:hint="eastAsia"/>
        </w:rPr>
        <w:t>визначено</w:t>
      </w:r>
      <w:r>
        <w:t></w:t>
      </w:r>
      <w:r>
        <w:rPr>
          <w:rFonts w:hint="eastAsia"/>
        </w:rPr>
        <w:t>поняття</w:t>
      </w:r>
      <w:r>
        <w:t></w:t>
      </w:r>
      <w:r>
        <w:t></w:t>
      </w:r>
      <w:r>
        <w:rPr>
          <w:rFonts w:hint="eastAsia"/>
        </w:rPr>
        <w:t>логістика</w:t>
      </w:r>
      <w:r>
        <w:t></w:t>
      </w:r>
      <w:r>
        <w:t></w:t>
      </w:r>
      <w:r>
        <w:t></w:t>
      </w:r>
      <w:r>
        <w:t></w:t>
      </w:r>
      <w:r>
        <w:rPr>
          <w:rFonts w:hint="eastAsia"/>
        </w:rPr>
        <w:t>логістичний</w:t>
      </w:r>
      <w:r>
        <w:t></w:t>
      </w:r>
      <w:r>
        <w:rPr>
          <w:rFonts w:hint="eastAsia"/>
        </w:rPr>
        <w:t>підхід</w:t>
      </w:r>
      <w:r>
        <w:t></w:t>
      </w:r>
      <w:r>
        <w:t></w:t>
      </w:r>
      <w:r>
        <w:t></w:t>
      </w:r>
      <w:r>
        <w:t></w:t>
      </w:r>
      <w:r>
        <w:rPr>
          <w:rFonts w:hint="eastAsia"/>
        </w:rPr>
        <w:t>логістизація</w:t>
      </w:r>
      <w:r>
        <w:t></w:t>
      </w:r>
      <w:r>
        <w:t></w:t>
      </w:r>
      <w:r>
        <w:t></w:t>
      </w:r>
      <w:r>
        <w:t></w:t>
      </w:r>
      <w:r>
        <w:rPr>
          <w:rFonts w:hint="eastAsia"/>
        </w:rPr>
        <w:t>логістичне</w:t>
      </w:r>
      <w:r>
        <w:t></w:t>
      </w:r>
      <w:r>
        <w:rPr>
          <w:rFonts w:hint="eastAsia"/>
        </w:rPr>
        <w:t>управління</w:t>
      </w:r>
      <w:r>
        <w:t></w:t>
      </w:r>
      <w:r>
        <w:t></w:t>
      </w:r>
      <w:r>
        <w:t></w:t>
      </w:r>
      <w:r>
        <w:rPr>
          <w:rFonts w:hint="eastAsia"/>
        </w:rPr>
        <w:t>Розкрито</w:t>
      </w:r>
      <w:r>
        <w:t></w:t>
      </w:r>
      <w:r>
        <w:rPr>
          <w:rFonts w:hint="eastAsia"/>
        </w:rPr>
        <w:t>принципи</w:t>
      </w:r>
      <w:r>
        <w:t></w:t>
      </w:r>
      <w:r>
        <w:rPr>
          <w:rFonts w:hint="eastAsia"/>
        </w:rPr>
        <w:t>логістичного</w:t>
      </w:r>
      <w:r>
        <w:t></w:t>
      </w:r>
      <w:r>
        <w:rPr>
          <w:rFonts w:hint="eastAsia"/>
        </w:rPr>
        <w:t>пізнання</w:t>
      </w:r>
      <w:r>
        <w:t></w:t>
      </w:r>
      <w:r>
        <w:t></w:t>
      </w:r>
      <w:r>
        <w:rPr>
          <w:rFonts w:hint="eastAsia"/>
        </w:rPr>
        <w:t>сутність</w:t>
      </w:r>
      <w:r>
        <w:t></w:t>
      </w:r>
      <w:r>
        <w:t></w:t>
      </w:r>
      <w:r>
        <w:rPr>
          <w:rFonts w:hint="eastAsia"/>
        </w:rPr>
        <w:t>функції</w:t>
      </w:r>
      <w:r>
        <w:t></w:t>
      </w:r>
      <w:r>
        <w:rPr>
          <w:rFonts w:hint="eastAsia"/>
        </w:rPr>
        <w:t>та</w:t>
      </w:r>
      <w:r>
        <w:t></w:t>
      </w:r>
      <w:r>
        <w:rPr>
          <w:rFonts w:hint="eastAsia"/>
        </w:rPr>
        <w:t>методи</w:t>
      </w:r>
      <w:r>
        <w:t></w:t>
      </w:r>
      <w:r>
        <w:rPr>
          <w:rFonts w:hint="eastAsia"/>
        </w:rPr>
        <w:t>логістичного</w:t>
      </w:r>
      <w:r>
        <w:t></w:t>
      </w:r>
      <w:r>
        <w:rPr>
          <w:rFonts w:hint="eastAsia"/>
        </w:rPr>
        <w:t>управління</w:t>
      </w:r>
      <w:r>
        <w:t></w:t>
      </w:r>
      <w:r>
        <w:rPr>
          <w:rFonts w:hint="eastAsia"/>
        </w:rPr>
        <w:t>підприємством</w:t>
      </w:r>
      <w:r>
        <w:t></w:t>
      </w:r>
      <w:r>
        <w:t></w:t>
      </w:r>
      <w:r>
        <w:rPr>
          <w:rFonts w:hint="eastAsia"/>
        </w:rPr>
        <w:t>визначено</w:t>
      </w:r>
      <w:r>
        <w:t></w:t>
      </w:r>
      <w:r>
        <w:rPr>
          <w:rFonts w:hint="eastAsia"/>
        </w:rPr>
        <w:t>його</w:t>
      </w:r>
      <w:r>
        <w:t></w:t>
      </w:r>
      <w:r>
        <w:rPr>
          <w:rFonts w:hint="eastAsia"/>
        </w:rPr>
        <w:t>місце</w:t>
      </w:r>
      <w:r>
        <w:t></w:t>
      </w:r>
      <w:r>
        <w:rPr>
          <w:rFonts w:hint="eastAsia"/>
        </w:rPr>
        <w:t>та</w:t>
      </w:r>
      <w:r>
        <w:t></w:t>
      </w:r>
      <w:r>
        <w:rPr>
          <w:rFonts w:hint="eastAsia"/>
        </w:rPr>
        <w:t>роль</w:t>
      </w:r>
      <w:r>
        <w:t></w:t>
      </w:r>
      <w:r>
        <w:rPr>
          <w:rFonts w:hint="eastAsia"/>
        </w:rPr>
        <w:t>в</w:t>
      </w:r>
      <w:r>
        <w:t></w:t>
      </w:r>
      <w:r>
        <w:rPr>
          <w:rFonts w:hint="eastAsia"/>
        </w:rPr>
        <w:t>підвищенні</w:t>
      </w:r>
      <w:r>
        <w:t></w:t>
      </w:r>
      <w:r>
        <w:rPr>
          <w:rFonts w:hint="eastAsia"/>
        </w:rPr>
        <w:t>ефективності</w:t>
      </w:r>
      <w:r>
        <w:t></w:t>
      </w:r>
      <w:r>
        <w:rPr>
          <w:rFonts w:hint="eastAsia"/>
        </w:rPr>
        <w:t>функціонування</w:t>
      </w:r>
      <w:r>
        <w:t></w:t>
      </w:r>
      <w:r>
        <w:rPr>
          <w:rFonts w:hint="eastAsia"/>
        </w:rPr>
        <w:t>підприємств</w:t>
      </w:r>
      <w:r>
        <w:t></w:t>
      </w:r>
      <w:r>
        <w:rPr>
          <w:rFonts w:hint="eastAsia"/>
        </w:rPr>
        <w:t>і</w:t>
      </w:r>
      <w:r>
        <w:t></w:t>
      </w:r>
      <w:r>
        <w:rPr>
          <w:rFonts w:hint="eastAsia"/>
        </w:rPr>
        <w:t>виявлено</w:t>
      </w:r>
      <w:r>
        <w:t></w:t>
      </w:r>
      <w:r>
        <w:rPr>
          <w:rFonts w:hint="eastAsia"/>
        </w:rPr>
        <w:t>основні</w:t>
      </w:r>
      <w:r>
        <w:t></w:t>
      </w:r>
      <w:r>
        <w:rPr>
          <w:rFonts w:hint="eastAsia"/>
        </w:rPr>
        <w:t>відмінності</w:t>
      </w:r>
      <w:r>
        <w:t></w:t>
      </w:r>
      <w:r>
        <w:rPr>
          <w:rFonts w:hint="eastAsia"/>
        </w:rPr>
        <w:t>логістичного</w:t>
      </w:r>
      <w:r>
        <w:t></w:t>
      </w:r>
      <w:r>
        <w:rPr>
          <w:rFonts w:hint="eastAsia"/>
        </w:rPr>
        <w:t>управління</w:t>
      </w:r>
      <w:r>
        <w:t></w:t>
      </w:r>
      <w:r>
        <w:rPr>
          <w:rFonts w:hint="eastAsia"/>
        </w:rPr>
        <w:t>від</w:t>
      </w:r>
      <w:r>
        <w:t></w:t>
      </w:r>
      <w:r>
        <w:rPr>
          <w:rFonts w:hint="eastAsia"/>
        </w:rPr>
        <w:t>традиційного</w:t>
      </w:r>
      <w:r>
        <w:t></w:t>
      </w:r>
    </w:p>
    <w:p w:rsidR="005B7686" w:rsidRDefault="005B7686" w:rsidP="005B7686"/>
    <w:p w:rsidR="005B7686" w:rsidRDefault="005B7686" w:rsidP="005B7686">
      <w:r>
        <w:rPr>
          <w:rFonts w:hint="eastAsia"/>
        </w:rPr>
        <w:t>Доведено</w:t>
      </w:r>
      <w:r>
        <w:t></w:t>
      </w:r>
      <w:r>
        <w:rPr>
          <w:rFonts w:hint="eastAsia"/>
        </w:rPr>
        <w:t>необхідність</w:t>
      </w:r>
      <w:r>
        <w:t></w:t>
      </w:r>
      <w:r>
        <w:rPr>
          <w:rFonts w:hint="eastAsia"/>
        </w:rPr>
        <w:t>інноваційних</w:t>
      </w:r>
      <w:r>
        <w:t></w:t>
      </w:r>
      <w:r>
        <w:rPr>
          <w:rFonts w:hint="eastAsia"/>
        </w:rPr>
        <w:t>змін</w:t>
      </w:r>
      <w:r>
        <w:t></w:t>
      </w:r>
      <w:r>
        <w:rPr>
          <w:rFonts w:hint="eastAsia"/>
        </w:rPr>
        <w:t>управління</w:t>
      </w:r>
      <w:r>
        <w:t></w:t>
      </w:r>
      <w:r>
        <w:rPr>
          <w:rFonts w:hint="eastAsia"/>
        </w:rPr>
        <w:t>підприємствами</w:t>
      </w:r>
      <w:r>
        <w:t></w:t>
      </w:r>
      <w:r>
        <w:rPr>
          <w:rFonts w:hint="eastAsia"/>
        </w:rPr>
        <w:t>на</w:t>
      </w:r>
      <w:r>
        <w:t></w:t>
      </w:r>
      <w:r>
        <w:rPr>
          <w:rFonts w:hint="eastAsia"/>
        </w:rPr>
        <w:t>засадах</w:t>
      </w:r>
      <w:r>
        <w:t></w:t>
      </w:r>
      <w:r>
        <w:rPr>
          <w:rFonts w:hint="eastAsia"/>
        </w:rPr>
        <w:t>логістики</w:t>
      </w:r>
      <w:r>
        <w:t></w:t>
      </w:r>
      <w:r>
        <w:t></w:t>
      </w:r>
      <w:r>
        <w:rPr>
          <w:rFonts w:hint="eastAsia"/>
        </w:rPr>
        <w:t>Поглиблено</w:t>
      </w:r>
      <w:r>
        <w:t></w:t>
      </w:r>
      <w:r>
        <w:rPr>
          <w:rFonts w:hint="eastAsia"/>
        </w:rPr>
        <w:t>теорію</w:t>
      </w:r>
      <w:r>
        <w:t></w:t>
      </w:r>
      <w:r>
        <w:rPr>
          <w:rFonts w:hint="eastAsia"/>
        </w:rPr>
        <w:t>та</w:t>
      </w:r>
      <w:r>
        <w:t></w:t>
      </w:r>
      <w:r>
        <w:rPr>
          <w:rFonts w:hint="eastAsia"/>
        </w:rPr>
        <w:t>методологію</w:t>
      </w:r>
      <w:r>
        <w:t></w:t>
      </w:r>
      <w:r>
        <w:rPr>
          <w:rFonts w:hint="eastAsia"/>
        </w:rPr>
        <w:t>розробки</w:t>
      </w:r>
      <w:r>
        <w:t></w:t>
      </w:r>
      <w:r>
        <w:rPr>
          <w:rFonts w:hint="eastAsia"/>
        </w:rPr>
        <w:t>механізмів</w:t>
      </w:r>
      <w:r>
        <w:t></w:t>
      </w:r>
      <w:r>
        <w:rPr>
          <w:rFonts w:hint="eastAsia"/>
        </w:rPr>
        <w:t>логістичного</w:t>
      </w:r>
      <w:r>
        <w:t></w:t>
      </w:r>
      <w:r>
        <w:rPr>
          <w:rFonts w:hint="eastAsia"/>
        </w:rPr>
        <w:t>управління</w:t>
      </w:r>
      <w:r>
        <w:t></w:t>
      </w:r>
      <w:r>
        <w:rPr>
          <w:rFonts w:hint="eastAsia"/>
        </w:rPr>
        <w:t>торговельними</w:t>
      </w:r>
      <w:r>
        <w:t></w:t>
      </w:r>
      <w:r>
        <w:rPr>
          <w:rFonts w:hint="eastAsia"/>
        </w:rPr>
        <w:t>підприємствами</w:t>
      </w:r>
      <w:r>
        <w:t></w:t>
      </w:r>
      <w:r>
        <w:t></w:t>
      </w:r>
      <w:r>
        <w:rPr>
          <w:rFonts w:hint="eastAsia"/>
        </w:rPr>
        <w:t>Обґрунтовано</w:t>
      </w:r>
      <w:r>
        <w:t></w:t>
      </w:r>
      <w:r>
        <w:rPr>
          <w:rFonts w:hint="eastAsia"/>
        </w:rPr>
        <w:t>методологічні</w:t>
      </w:r>
      <w:r>
        <w:t></w:t>
      </w:r>
      <w:r>
        <w:rPr>
          <w:rFonts w:hint="eastAsia"/>
        </w:rPr>
        <w:t>підходи</w:t>
      </w:r>
      <w:r>
        <w:t></w:t>
      </w:r>
      <w:r>
        <w:rPr>
          <w:rFonts w:hint="eastAsia"/>
        </w:rPr>
        <w:t>до</w:t>
      </w:r>
      <w:r>
        <w:t></w:t>
      </w:r>
      <w:r>
        <w:rPr>
          <w:rFonts w:hint="eastAsia"/>
        </w:rPr>
        <w:t>розробки</w:t>
      </w:r>
      <w:r>
        <w:t></w:t>
      </w:r>
      <w:r>
        <w:rPr>
          <w:rFonts w:hint="eastAsia"/>
        </w:rPr>
        <w:t>й</w:t>
      </w:r>
      <w:r>
        <w:t></w:t>
      </w:r>
      <w:r>
        <w:rPr>
          <w:rFonts w:hint="eastAsia"/>
        </w:rPr>
        <w:t>запровадження</w:t>
      </w:r>
      <w:r>
        <w:t></w:t>
      </w:r>
      <w:r>
        <w:rPr>
          <w:rFonts w:hint="eastAsia"/>
        </w:rPr>
        <w:t>стратегії</w:t>
      </w:r>
      <w:r>
        <w:t></w:t>
      </w:r>
      <w:r>
        <w:rPr>
          <w:rFonts w:hint="eastAsia"/>
        </w:rPr>
        <w:t>логістичного</w:t>
      </w:r>
      <w:r>
        <w:t></w:t>
      </w:r>
      <w:r>
        <w:rPr>
          <w:rFonts w:hint="eastAsia"/>
        </w:rPr>
        <w:t>управління</w:t>
      </w:r>
      <w:r>
        <w:t></w:t>
      </w:r>
      <w:r>
        <w:t></w:t>
      </w:r>
      <w:r>
        <w:rPr>
          <w:rFonts w:hint="eastAsia"/>
        </w:rPr>
        <w:t>Охарактеризовано</w:t>
      </w:r>
      <w:r>
        <w:t></w:t>
      </w:r>
      <w:r>
        <w:rPr>
          <w:rFonts w:hint="eastAsia"/>
        </w:rPr>
        <w:t>взаємодію</w:t>
      </w:r>
      <w:r>
        <w:t></w:t>
      </w:r>
      <w:r>
        <w:rPr>
          <w:rFonts w:hint="eastAsia"/>
        </w:rPr>
        <w:t>процесів</w:t>
      </w:r>
      <w:r>
        <w:t></w:t>
      </w:r>
      <w:r>
        <w:t></w:t>
      </w:r>
      <w:r>
        <w:rPr>
          <w:rFonts w:hint="eastAsia"/>
        </w:rPr>
        <w:t>що</w:t>
      </w:r>
      <w:r>
        <w:t></w:t>
      </w:r>
      <w:r>
        <w:rPr>
          <w:rFonts w:hint="eastAsia"/>
        </w:rPr>
        <w:t>формують</w:t>
      </w:r>
      <w:r>
        <w:t></w:t>
      </w:r>
      <w:r>
        <w:rPr>
          <w:rFonts w:hint="eastAsia"/>
        </w:rPr>
        <w:t>логістичні</w:t>
      </w:r>
      <w:r>
        <w:t></w:t>
      </w:r>
      <w:r>
        <w:rPr>
          <w:rFonts w:hint="eastAsia"/>
        </w:rPr>
        <w:t>потоки</w:t>
      </w:r>
      <w:r>
        <w:t></w:t>
      </w:r>
      <w:r>
        <w:rPr>
          <w:rFonts w:hint="eastAsia"/>
        </w:rPr>
        <w:t>та</w:t>
      </w:r>
      <w:r>
        <w:t></w:t>
      </w:r>
      <w:r>
        <w:rPr>
          <w:rFonts w:hint="eastAsia"/>
        </w:rPr>
        <w:t>системи</w:t>
      </w:r>
      <w:r>
        <w:t></w:t>
      </w:r>
      <w:r>
        <w:rPr>
          <w:rFonts w:hint="eastAsia"/>
        </w:rPr>
        <w:t>вздовж</w:t>
      </w:r>
      <w:r>
        <w:t></w:t>
      </w:r>
      <w:r>
        <w:rPr>
          <w:rFonts w:hint="eastAsia"/>
        </w:rPr>
        <w:t>ланцюга</w:t>
      </w:r>
      <w:r>
        <w:t></w:t>
      </w:r>
      <w:r>
        <w:rPr>
          <w:rFonts w:hint="eastAsia"/>
        </w:rPr>
        <w:t>товароруху</w:t>
      </w:r>
      <w:r>
        <w:t></w:t>
      </w:r>
      <w:r>
        <w:t></w:t>
      </w:r>
      <w:r>
        <w:rPr>
          <w:rFonts w:hint="eastAsia"/>
        </w:rPr>
        <w:t>Удосконалено</w:t>
      </w:r>
      <w:r>
        <w:t></w:t>
      </w:r>
      <w:r>
        <w:rPr>
          <w:rFonts w:hint="eastAsia"/>
        </w:rPr>
        <w:t>методологію</w:t>
      </w:r>
      <w:r>
        <w:t></w:t>
      </w:r>
      <w:r>
        <w:rPr>
          <w:rFonts w:hint="eastAsia"/>
        </w:rPr>
        <w:t>планування</w:t>
      </w:r>
      <w:r>
        <w:t></w:t>
      </w:r>
      <w:r>
        <w:rPr>
          <w:rFonts w:hint="eastAsia"/>
        </w:rPr>
        <w:t>фінансових</w:t>
      </w:r>
      <w:r>
        <w:t></w:t>
      </w:r>
      <w:r>
        <w:rPr>
          <w:rFonts w:hint="eastAsia"/>
        </w:rPr>
        <w:t>потоків</w:t>
      </w:r>
      <w:r>
        <w:t></w:t>
      </w:r>
      <w:r>
        <w:rPr>
          <w:rFonts w:hint="eastAsia"/>
        </w:rPr>
        <w:t>торговельних</w:t>
      </w:r>
      <w:r>
        <w:t></w:t>
      </w:r>
      <w:r>
        <w:rPr>
          <w:rFonts w:hint="eastAsia"/>
        </w:rPr>
        <w:t>підприємств</w:t>
      </w:r>
      <w:r>
        <w:t></w:t>
      </w:r>
      <w:r>
        <w:rPr>
          <w:rFonts w:hint="eastAsia"/>
        </w:rPr>
        <w:t>та</w:t>
      </w:r>
      <w:r>
        <w:t></w:t>
      </w:r>
      <w:r>
        <w:rPr>
          <w:rFonts w:hint="eastAsia"/>
        </w:rPr>
        <w:t>запропоновано</w:t>
      </w:r>
      <w:r>
        <w:t></w:t>
      </w:r>
      <w:r>
        <w:rPr>
          <w:rFonts w:hint="eastAsia"/>
        </w:rPr>
        <w:t>математичну</w:t>
      </w:r>
      <w:r>
        <w:t></w:t>
      </w:r>
      <w:r>
        <w:rPr>
          <w:rFonts w:hint="eastAsia"/>
        </w:rPr>
        <w:t>модель</w:t>
      </w:r>
      <w:r>
        <w:t></w:t>
      </w:r>
      <w:r>
        <w:rPr>
          <w:rFonts w:hint="eastAsia"/>
        </w:rPr>
        <w:t>їх</w:t>
      </w:r>
      <w:r>
        <w:t></w:t>
      </w:r>
      <w:r>
        <w:rPr>
          <w:rFonts w:hint="eastAsia"/>
        </w:rPr>
        <w:t>комплексної</w:t>
      </w:r>
      <w:r>
        <w:t></w:t>
      </w:r>
      <w:r>
        <w:rPr>
          <w:rFonts w:hint="eastAsia"/>
        </w:rPr>
        <w:t>оптимізації</w:t>
      </w:r>
      <w:r>
        <w:t></w:t>
      </w:r>
      <w:r>
        <w:t></w:t>
      </w:r>
      <w:r>
        <w:rPr>
          <w:rFonts w:hint="eastAsia"/>
        </w:rPr>
        <w:t>спрямовану</w:t>
      </w:r>
      <w:r>
        <w:t></w:t>
      </w:r>
      <w:r>
        <w:rPr>
          <w:rFonts w:hint="eastAsia"/>
        </w:rPr>
        <w:t>на</w:t>
      </w:r>
      <w:r>
        <w:t></w:t>
      </w:r>
      <w:r>
        <w:rPr>
          <w:rFonts w:hint="eastAsia"/>
        </w:rPr>
        <w:t>отримання</w:t>
      </w:r>
      <w:r>
        <w:t></w:t>
      </w:r>
      <w:r>
        <w:rPr>
          <w:rFonts w:hint="eastAsia"/>
        </w:rPr>
        <w:t>ефекту</w:t>
      </w:r>
      <w:r>
        <w:t></w:t>
      </w:r>
      <w:r>
        <w:rPr>
          <w:rFonts w:hint="eastAsia"/>
        </w:rPr>
        <w:t>синергізму</w:t>
      </w:r>
      <w:r>
        <w:t></w:t>
      </w:r>
      <w:r>
        <w:t></w:t>
      </w:r>
      <w:r>
        <w:rPr>
          <w:rFonts w:hint="eastAsia"/>
        </w:rPr>
        <w:t>Розроблено</w:t>
      </w:r>
      <w:r>
        <w:t></w:t>
      </w:r>
      <w:r>
        <w:rPr>
          <w:rFonts w:hint="eastAsia"/>
        </w:rPr>
        <w:t>агреговану</w:t>
      </w:r>
      <w:r>
        <w:t></w:t>
      </w:r>
      <w:r>
        <w:rPr>
          <w:rFonts w:hint="eastAsia"/>
        </w:rPr>
        <w:t>модель</w:t>
      </w:r>
      <w:r>
        <w:t></w:t>
      </w:r>
      <w:r>
        <w:rPr>
          <w:rFonts w:hint="eastAsia"/>
        </w:rPr>
        <w:t>запровадження</w:t>
      </w:r>
      <w:r>
        <w:t></w:t>
      </w:r>
      <w:r>
        <w:rPr>
          <w:rFonts w:hint="eastAsia"/>
        </w:rPr>
        <w:t>логістичного</w:t>
      </w:r>
      <w:r>
        <w:t></w:t>
      </w:r>
      <w:r>
        <w:rPr>
          <w:rFonts w:hint="eastAsia"/>
        </w:rPr>
        <w:t>управління</w:t>
      </w:r>
      <w:r>
        <w:t></w:t>
      </w:r>
      <w:r>
        <w:rPr>
          <w:rFonts w:hint="eastAsia"/>
        </w:rPr>
        <w:t>на</w:t>
      </w:r>
      <w:r>
        <w:t></w:t>
      </w:r>
      <w:r>
        <w:rPr>
          <w:rFonts w:hint="eastAsia"/>
        </w:rPr>
        <w:t>основі</w:t>
      </w:r>
      <w:r>
        <w:t></w:t>
      </w:r>
      <w:r>
        <w:rPr>
          <w:rFonts w:hint="eastAsia"/>
        </w:rPr>
        <w:t>реінжинірингу</w:t>
      </w:r>
      <w:r>
        <w:t></w:t>
      </w:r>
      <w:r>
        <w:rPr>
          <w:rFonts w:hint="eastAsia"/>
        </w:rPr>
        <w:t>потокових</w:t>
      </w:r>
      <w:r>
        <w:t></w:t>
      </w:r>
      <w:r>
        <w:rPr>
          <w:rFonts w:hint="eastAsia"/>
        </w:rPr>
        <w:t>процесів</w:t>
      </w:r>
      <w:r>
        <w:t></w:t>
      </w:r>
      <w:r>
        <w:t></w:t>
      </w:r>
      <w:r>
        <w:rPr>
          <w:rFonts w:hint="eastAsia"/>
        </w:rPr>
        <w:t>Визначено</w:t>
      </w:r>
      <w:r>
        <w:t></w:t>
      </w:r>
      <w:r>
        <w:rPr>
          <w:rFonts w:hint="eastAsia"/>
        </w:rPr>
        <w:t>роль</w:t>
      </w:r>
      <w:r>
        <w:t></w:t>
      </w:r>
      <w:r>
        <w:rPr>
          <w:rFonts w:hint="eastAsia"/>
        </w:rPr>
        <w:t>логістичної</w:t>
      </w:r>
      <w:r>
        <w:t></w:t>
      </w:r>
      <w:r>
        <w:rPr>
          <w:rFonts w:hint="eastAsia"/>
        </w:rPr>
        <w:t>інформації</w:t>
      </w:r>
      <w:r>
        <w:t></w:t>
      </w:r>
      <w:r>
        <w:rPr>
          <w:rFonts w:hint="eastAsia"/>
        </w:rPr>
        <w:t>в</w:t>
      </w:r>
      <w:r>
        <w:t></w:t>
      </w:r>
      <w:r>
        <w:rPr>
          <w:rFonts w:hint="eastAsia"/>
        </w:rPr>
        <w:t>управлінні</w:t>
      </w:r>
      <w:r>
        <w:t></w:t>
      </w:r>
      <w:r>
        <w:rPr>
          <w:rFonts w:hint="eastAsia"/>
        </w:rPr>
        <w:t>підприємством</w:t>
      </w:r>
      <w:r>
        <w:t></w:t>
      </w:r>
      <w:r>
        <w:t></w:t>
      </w:r>
      <w:r>
        <w:rPr>
          <w:rFonts w:hint="eastAsia"/>
        </w:rPr>
        <w:t>Сформовано</w:t>
      </w:r>
      <w:r>
        <w:t></w:t>
      </w:r>
      <w:r>
        <w:rPr>
          <w:rFonts w:hint="eastAsia"/>
        </w:rPr>
        <w:t>збалансовану</w:t>
      </w:r>
      <w:r>
        <w:t></w:t>
      </w:r>
      <w:r>
        <w:rPr>
          <w:rFonts w:hint="eastAsia"/>
        </w:rPr>
        <w:t>систему</w:t>
      </w:r>
      <w:r>
        <w:t></w:t>
      </w:r>
      <w:r>
        <w:rPr>
          <w:rFonts w:hint="eastAsia"/>
        </w:rPr>
        <w:t>показників</w:t>
      </w:r>
      <w:r>
        <w:t></w:t>
      </w:r>
      <w:r>
        <w:rPr>
          <w:rFonts w:hint="eastAsia"/>
        </w:rPr>
        <w:t>для</w:t>
      </w:r>
      <w:r>
        <w:t></w:t>
      </w:r>
      <w:r>
        <w:rPr>
          <w:rFonts w:hint="eastAsia"/>
        </w:rPr>
        <w:t>оцінки</w:t>
      </w:r>
      <w:r>
        <w:t></w:t>
      </w:r>
      <w:r>
        <w:rPr>
          <w:rFonts w:hint="eastAsia"/>
        </w:rPr>
        <w:t>ефективності</w:t>
      </w:r>
      <w:r>
        <w:t></w:t>
      </w:r>
      <w:r>
        <w:rPr>
          <w:rFonts w:hint="eastAsia"/>
        </w:rPr>
        <w:t>логістичного</w:t>
      </w:r>
      <w:r>
        <w:t></w:t>
      </w:r>
      <w:r>
        <w:rPr>
          <w:rFonts w:hint="eastAsia"/>
        </w:rPr>
        <w:t>управління</w:t>
      </w:r>
      <w:r>
        <w:t></w:t>
      </w:r>
    </w:p>
    <w:p w:rsidR="005B7686" w:rsidRDefault="005B7686" w:rsidP="005B7686"/>
    <w:p w:rsidR="009E4BB8" w:rsidRPr="009E4BB8" w:rsidRDefault="005B7686" w:rsidP="005B7686">
      <w:r>
        <w:rPr>
          <w:rFonts w:hint="eastAsia"/>
        </w:rPr>
        <w:t>У</w:t>
      </w:r>
      <w:r>
        <w:t></w:t>
      </w:r>
      <w:r>
        <w:rPr>
          <w:rFonts w:hint="eastAsia"/>
        </w:rPr>
        <w:t>дисертації</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r>
        <w:t></w:t>
      </w:r>
      <w:r>
        <w:rPr>
          <w:rFonts w:hint="eastAsia"/>
        </w:rPr>
        <w:lastRenderedPageBreak/>
        <w:t>отримано</w:t>
      </w:r>
      <w:r>
        <w:t></w:t>
      </w:r>
      <w:r>
        <w:rPr>
          <w:rFonts w:hint="eastAsia"/>
        </w:rPr>
        <w:t>нове</w:t>
      </w:r>
      <w:r>
        <w:t></w:t>
      </w:r>
      <w:r>
        <w:rPr>
          <w:rFonts w:hint="eastAsia"/>
        </w:rPr>
        <w:t>вирішення</w:t>
      </w:r>
      <w:r>
        <w:t></w:t>
      </w:r>
      <w:r>
        <w:rPr>
          <w:rFonts w:hint="eastAsia"/>
        </w:rPr>
        <w:t>актуальної</w:t>
      </w:r>
      <w:r>
        <w:t></w:t>
      </w:r>
      <w:r>
        <w:rPr>
          <w:rFonts w:hint="eastAsia"/>
        </w:rPr>
        <w:t>наукової</w:t>
      </w:r>
      <w:r>
        <w:t></w:t>
      </w:r>
      <w:r>
        <w:rPr>
          <w:rFonts w:hint="eastAsia"/>
        </w:rPr>
        <w:t>проблеми</w:t>
      </w:r>
      <w:r>
        <w:t></w:t>
      </w:r>
      <w:r>
        <w:t></w:t>
      </w:r>
      <w:r>
        <w:rPr>
          <w:rFonts w:hint="eastAsia"/>
        </w:rPr>
        <w:t>що</w:t>
      </w:r>
      <w:r>
        <w:t></w:t>
      </w:r>
      <w:r>
        <w:rPr>
          <w:rFonts w:hint="eastAsia"/>
        </w:rPr>
        <w:t>виявляється</w:t>
      </w:r>
      <w:r>
        <w:t></w:t>
      </w:r>
      <w:r>
        <w:rPr>
          <w:rFonts w:hint="eastAsia"/>
        </w:rPr>
        <w:t>в</w:t>
      </w:r>
      <w:r>
        <w:t></w:t>
      </w:r>
      <w:r>
        <w:rPr>
          <w:rFonts w:hint="eastAsia"/>
        </w:rPr>
        <w:t>комплексній</w:t>
      </w:r>
      <w:r>
        <w:t></w:t>
      </w:r>
      <w:r>
        <w:rPr>
          <w:rFonts w:hint="eastAsia"/>
        </w:rPr>
        <w:t>розробці</w:t>
      </w:r>
      <w:r>
        <w:t></w:t>
      </w:r>
      <w:r>
        <w:rPr>
          <w:rFonts w:hint="eastAsia"/>
        </w:rPr>
        <w:t>теоретико</w:t>
      </w:r>
      <w:r>
        <w:t></w:t>
      </w:r>
      <w:r>
        <w:rPr>
          <w:rFonts w:hint="eastAsia"/>
        </w:rPr>
        <w:t>прикладних</w:t>
      </w:r>
      <w:r>
        <w:t></w:t>
      </w:r>
      <w:r>
        <w:rPr>
          <w:rFonts w:hint="eastAsia"/>
        </w:rPr>
        <w:t>положень</w:t>
      </w:r>
      <w:r>
        <w:t></w:t>
      </w:r>
      <w:r>
        <w:rPr>
          <w:rFonts w:hint="eastAsia"/>
        </w:rPr>
        <w:t>формування</w:t>
      </w:r>
      <w:r>
        <w:t></w:t>
      </w:r>
      <w:r>
        <w:rPr>
          <w:rFonts w:hint="eastAsia"/>
        </w:rPr>
        <w:t>механізмів</w:t>
      </w:r>
      <w:r>
        <w:t></w:t>
      </w:r>
      <w:r>
        <w:rPr>
          <w:rFonts w:hint="eastAsia"/>
        </w:rPr>
        <w:t>логістичного</w:t>
      </w:r>
      <w:r>
        <w:t></w:t>
      </w:r>
      <w:r>
        <w:rPr>
          <w:rFonts w:hint="eastAsia"/>
        </w:rPr>
        <w:t>управління</w:t>
      </w:r>
      <w:r>
        <w:t></w:t>
      </w:r>
      <w:r>
        <w:rPr>
          <w:rFonts w:hint="eastAsia"/>
        </w:rPr>
        <w:t>діяльністю</w:t>
      </w:r>
      <w:r>
        <w:t></w:t>
      </w:r>
      <w:r>
        <w:rPr>
          <w:rFonts w:hint="eastAsia"/>
        </w:rPr>
        <w:t>торговельних</w:t>
      </w:r>
      <w:r>
        <w:t></w:t>
      </w:r>
      <w:r>
        <w:rPr>
          <w:rFonts w:hint="eastAsia"/>
        </w:rPr>
        <w:t>підприємств</w:t>
      </w:r>
      <w:r>
        <w:t></w:t>
      </w:r>
      <w:r>
        <w:t></w:t>
      </w:r>
      <w:r>
        <w:rPr>
          <w:rFonts w:hint="eastAsia"/>
        </w:rPr>
        <w:t>спрямованих</w:t>
      </w:r>
      <w:r>
        <w:t></w:t>
      </w:r>
      <w:r>
        <w:rPr>
          <w:rFonts w:hint="eastAsia"/>
        </w:rPr>
        <w:t>на</w:t>
      </w:r>
      <w:r>
        <w:t></w:t>
      </w:r>
      <w:r>
        <w:rPr>
          <w:rFonts w:hint="eastAsia"/>
        </w:rPr>
        <w:t>забезпечення</w:t>
      </w:r>
      <w:r>
        <w:t></w:t>
      </w:r>
      <w:r>
        <w:rPr>
          <w:rFonts w:hint="eastAsia"/>
        </w:rPr>
        <w:t>сталого</w:t>
      </w:r>
      <w:r>
        <w:t></w:t>
      </w:r>
      <w:r>
        <w:rPr>
          <w:rFonts w:hint="eastAsia"/>
        </w:rPr>
        <w:t>розвитку</w:t>
      </w:r>
      <w:r>
        <w:t></w:t>
      </w:r>
      <w:r>
        <w:rPr>
          <w:rFonts w:hint="eastAsia"/>
        </w:rPr>
        <w:t>та</w:t>
      </w:r>
      <w:r>
        <w:t></w:t>
      </w:r>
      <w:r>
        <w:rPr>
          <w:rFonts w:hint="eastAsia"/>
        </w:rPr>
        <w:t>конкурентоспроможності</w:t>
      </w:r>
      <w:r>
        <w:t></w:t>
      </w:r>
      <w:r>
        <w:rPr>
          <w:rFonts w:hint="eastAsia"/>
        </w:rPr>
        <w:t>після</w:t>
      </w:r>
      <w:r>
        <w:t></w:t>
      </w:r>
      <w:r>
        <w:rPr>
          <w:rFonts w:hint="eastAsia"/>
        </w:rPr>
        <w:t>інтеграції</w:t>
      </w:r>
      <w:r>
        <w:t></w:t>
      </w:r>
      <w:r>
        <w:rPr>
          <w:rFonts w:hint="eastAsia"/>
        </w:rPr>
        <w:t>України</w:t>
      </w:r>
      <w:r>
        <w:t></w:t>
      </w:r>
      <w:r>
        <w:rPr>
          <w:rFonts w:hint="eastAsia"/>
        </w:rPr>
        <w:t>в</w:t>
      </w:r>
      <w:r>
        <w:t></w:t>
      </w:r>
      <w:r>
        <w:rPr>
          <w:rFonts w:hint="eastAsia"/>
        </w:rPr>
        <w:t>європейський</w:t>
      </w:r>
      <w:r>
        <w:t></w:t>
      </w:r>
      <w:r>
        <w:rPr>
          <w:rFonts w:hint="eastAsia"/>
        </w:rPr>
        <w:t>та</w:t>
      </w:r>
      <w:r>
        <w:t></w:t>
      </w:r>
      <w:r>
        <w:rPr>
          <w:rFonts w:hint="eastAsia"/>
        </w:rPr>
        <w:t>світовий</w:t>
      </w:r>
      <w:r>
        <w:t></w:t>
      </w:r>
      <w:r>
        <w:rPr>
          <w:rFonts w:hint="eastAsia"/>
        </w:rPr>
        <w:t>простір</w:t>
      </w:r>
      <w:r>
        <w:t></w:t>
      </w:r>
      <w:bookmarkEnd w:id="0"/>
    </w:p>
    <w:sectPr w:rsidR="009E4BB8" w:rsidRPr="009E4B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61" w:rsidRDefault="00E81B61">
      <w:pPr>
        <w:spacing w:after="0" w:line="240" w:lineRule="auto"/>
      </w:pPr>
      <w:r>
        <w:separator/>
      </w:r>
    </w:p>
  </w:endnote>
  <w:endnote w:type="continuationSeparator" w:id="0">
    <w:p w:rsidR="00E81B61" w:rsidRDefault="00E8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61" w:rsidRDefault="00E81B61"/>
    <w:p w:rsidR="00E81B61" w:rsidRDefault="00E81B61"/>
    <w:p w:rsidR="00E81B61" w:rsidRDefault="00E81B61"/>
    <w:p w:rsidR="00E81B61" w:rsidRDefault="00E81B61"/>
    <w:p w:rsidR="00E81B61" w:rsidRDefault="00E81B61"/>
    <w:p w:rsidR="00E81B61" w:rsidRDefault="00E81B61"/>
    <w:p w:rsidR="00E81B61" w:rsidRDefault="00E81B6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B61" w:rsidRDefault="00E81B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81B61" w:rsidRDefault="00E81B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81B61" w:rsidRDefault="00E81B61"/>
    <w:p w:rsidR="00E81B61" w:rsidRDefault="00E81B61"/>
    <w:p w:rsidR="00E81B61" w:rsidRDefault="00E81B6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B61" w:rsidRDefault="00E81B61"/>
                          <w:p w:rsidR="00E81B61" w:rsidRDefault="00E81B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81B61" w:rsidRDefault="00E81B61"/>
                    <w:p w:rsidR="00E81B61" w:rsidRDefault="00E81B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81B61" w:rsidRDefault="00E81B61"/>
    <w:p w:rsidR="00E81B61" w:rsidRDefault="00E81B61">
      <w:pPr>
        <w:rPr>
          <w:sz w:val="2"/>
          <w:szCs w:val="2"/>
        </w:rPr>
      </w:pPr>
    </w:p>
    <w:p w:rsidR="00E81B61" w:rsidRDefault="00E81B61"/>
    <w:p w:rsidR="00E81B61" w:rsidRDefault="00E81B61">
      <w:pPr>
        <w:spacing w:after="0" w:line="240" w:lineRule="auto"/>
      </w:pPr>
    </w:p>
  </w:footnote>
  <w:footnote w:type="continuationSeparator" w:id="0">
    <w:p w:rsidR="00E81B61" w:rsidRDefault="00E81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B61"/>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A3E76-1098-4EED-A843-244A8E7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21050</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1366</cp:revision>
  <cp:lastPrinted>2009-02-06T05:36:00Z</cp:lastPrinted>
  <dcterms:created xsi:type="dcterms:W3CDTF">2023-09-07T12:38:00Z</dcterms:created>
  <dcterms:modified xsi:type="dcterms:W3CDTF">2023-12-01T13:22:00Z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