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94F55" w14:textId="5F51A93B" w:rsidR="00050BAD" w:rsidRPr="000D40B0" w:rsidRDefault="000D40B0" w:rsidP="000D40B0">
      <w:proofErr w:type="spellStart"/>
      <w:r>
        <w:rPr>
          <w:rFonts w:ascii="Helvetica" w:hAnsi="Helvetica" w:cs="Helvetica"/>
          <w:b/>
          <w:bCs/>
          <w:color w:val="222222"/>
          <w:sz w:val="21"/>
          <w:szCs w:val="21"/>
          <w:shd w:val="clear" w:color="auto" w:fill="FFFFFF"/>
        </w:rPr>
        <w:t>Заколодний</w:t>
      </w:r>
      <w:proofErr w:type="spellEnd"/>
      <w:r>
        <w:rPr>
          <w:rFonts w:ascii="Helvetica" w:hAnsi="Helvetica" w:cs="Helvetica"/>
          <w:b/>
          <w:bCs/>
          <w:color w:val="222222"/>
          <w:sz w:val="21"/>
          <w:szCs w:val="21"/>
          <w:shd w:val="clear" w:color="auto" w:fill="FFFFFF"/>
        </w:rPr>
        <w:t>, Роман Александрович.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Политическая </w:t>
      </w:r>
      <w:proofErr w:type="spellStart"/>
      <w:r>
        <w:rPr>
          <w:rFonts w:ascii="Helvetica" w:hAnsi="Helvetica" w:cs="Helvetica"/>
          <w:color w:val="222222"/>
          <w:sz w:val="21"/>
          <w:szCs w:val="21"/>
          <w:shd w:val="clear" w:color="auto" w:fill="FFFFFF"/>
        </w:rPr>
        <w:t>концептология</w:t>
      </w:r>
      <w:proofErr w:type="spellEnd"/>
      <w:r>
        <w:rPr>
          <w:rFonts w:ascii="Helvetica" w:hAnsi="Helvetica" w:cs="Helvetica"/>
          <w:color w:val="222222"/>
          <w:sz w:val="21"/>
          <w:szCs w:val="21"/>
          <w:shd w:val="clear" w:color="auto" w:fill="FFFFFF"/>
        </w:rPr>
        <w:t xml:space="preserve"> как направление политико-философских исследований : диссертация ... кандидата политических наук : 23.00.01 / </w:t>
      </w:r>
      <w:proofErr w:type="spellStart"/>
      <w:r>
        <w:rPr>
          <w:rFonts w:ascii="Helvetica" w:hAnsi="Helvetica" w:cs="Helvetica"/>
          <w:color w:val="222222"/>
          <w:sz w:val="21"/>
          <w:szCs w:val="21"/>
          <w:shd w:val="clear" w:color="auto" w:fill="FFFFFF"/>
        </w:rPr>
        <w:t>Заколодний</w:t>
      </w:r>
      <w:proofErr w:type="spellEnd"/>
      <w:r>
        <w:rPr>
          <w:rFonts w:ascii="Helvetica" w:hAnsi="Helvetica" w:cs="Helvetica"/>
          <w:color w:val="222222"/>
          <w:sz w:val="21"/>
          <w:szCs w:val="21"/>
          <w:shd w:val="clear" w:color="auto" w:fill="FFFFFF"/>
        </w:rPr>
        <w:t xml:space="preserve"> Роман Александрович; [Место защиты: </w:t>
      </w:r>
      <w:proofErr w:type="spellStart"/>
      <w:r>
        <w:rPr>
          <w:rFonts w:ascii="Helvetica" w:hAnsi="Helvetica" w:cs="Helvetica"/>
          <w:color w:val="222222"/>
          <w:sz w:val="21"/>
          <w:szCs w:val="21"/>
          <w:shd w:val="clear" w:color="auto" w:fill="FFFFFF"/>
        </w:rPr>
        <w:t>Юж</w:t>
      </w:r>
      <w:proofErr w:type="spellEnd"/>
      <w:r>
        <w:rPr>
          <w:rFonts w:ascii="Helvetica" w:hAnsi="Helvetica" w:cs="Helvetica"/>
          <w:color w:val="222222"/>
          <w:sz w:val="21"/>
          <w:szCs w:val="21"/>
          <w:shd w:val="clear" w:color="auto" w:fill="FFFFFF"/>
        </w:rPr>
        <w:t xml:space="preserve">. </w:t>
      </w:r>
      <w:proofErr w:type="spellStart"/>
      <w:r>
        <w:rPr>
          <w:rFonts w:ascii="Helvetica" w:hAnsi="Helvetica" w:cs="Helvetica"/>
          <w:color w:val="222222"/>
          <w:sz w:val="21"/>
          <w:szCs w:val="21"/>
          <w:shd w:val="clear" w:color="auto" w:fill="FFFFFF"/>
        </w:rPr>
        <w:t>федер</w:t>
      </w:r>
      <w:proofErr w:type="spellEnd"/>
      <w:r>
        <w:rPr>
          <w:rFonts w:ascii="Helvetica" w:hAnsi="Helvetica" w:cs="Helvetica"/>
          <w:color w:val="222222"/>
          <w:sz w:val="21"/>
          <w:szCs w:val="21"/>
          <w:shd w:val="clear" w:color="auto" w:fill="FFFFFF"/>
        </w:rPr>
        <w:t xml:space="preserve">. ун-т]. - </w:t>
      </w:r>
      <w:proofErr w:type="spellStart"/>
      <w:r>
        <w:rPr>
          <w:rFonts w:ascii="Helvetica" w:hAnsi="Helvetica" w:cs="Helvetica"/>
          <w:color w:val="222222"/>
          <w:sz w:val="21"/>
          <w:szCs w:val="21"/>
          <w:shd w:val="clear" w:color="auto" w:fill="FFFFFF"/>
        </w:rPr>
        <w:t>Ростов</w:t>
      </w:r>
      <w:proofErr w:type="spellEnd"/>
      <w:r>
        <w:rPr>
          <w:rFonts w:ascii="Helvetica" w:hAnsi="Helvetica" w:cs="Helvetica"/>
          <w:color w:val="222222"/>
          <w:sz w:val="21"/>
          <w:szCs w:val="21"/>
          <w:shd w:val="clear" w:color="auto" w:fill="FFFFFF"/>
        </w:rPr>
        <w:t>-на-Дону, 2012. - 167 с.</w:t>
      </w:r>
    </w:p>
    <w:sectPr w:rsidR="00050BAD" w:rsidRPr="000D40B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5DB8F" w14:textId="77777777" w:rsidR="00E43EF6" w:rsidRDefault="00E43EF6">
      <w:pPr>
        <w:spacing w:after="0" w:line="240" w:lineRule="auto"/>
      </w:pPr>
      <w:r>
        <w:separator/>
      </w:r>
    </w:p>
  </w:endnote>
  <w:endnote w:type="continuationSeparator" w:id="0">
    <w:p w14:paraId="1985B2BF" w14:textId="77777777" w:rsidR="00E43EF6" w:rsidRDefault="00E4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94D1" w14:textId="77777777" w:rsidR="00E43EF6" w:rsidRDefault="00E43EF6"/>
    <w:p w14:paraId="5CB7CB80" w14:textId="77777777" w:rsidR="00E43EF6" w:rsidRDefault="00E43EF6"/>
    <w:p w14:paraId="1206C279" w14:textId="77777777" w:rsidR="00E43EF6" w:rsidRDefault="00E43EF6"/>
    <w:p w14:paraId="285F4EAF" w14:textId="77777777" w:rsidR="00E43EF6" w:rsidRDefault="00E43EF6"/>
    <w:p w14:paraId="6B5A6849" w14:textId="77777777" w:rsidR="00E43EF6" w:rsidRDefault="00E43EF6"/>
    <w:p w14:paraId="065FBB20" w14:textId="77777777" w:rsidR="00E43EF6" w:rsidRDefault="00E43EF6"/>
    <w:p w14:paraId="219A5ED1" w14:textId="77777777" w:rsidR="00E43EF6" w:rsidRDefault="00E43E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970244" wp14:editId="403EDCA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2D48D" w14:textId="77777777" w:rsidR="00E43EF6" w:rsidRDefault="00E43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9702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E2D48D" w14:textId="77777777" w:rsidR="00E43EF6" w:rsidRDefault="00E43E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344780" w14:textId="77777777" w:rsidR="00E43EF6" w:rsidRDefault="00E43EF6"/>
    <w:p w14:paraId="02A7CF99" w14:textId="77777777" w:rsidR="00E43EF6" w:rsidRDefault="00E43EF6"/>
    <w:p w14:paraId="7AD3C8BE" w14:textId="77777777" w:rsidR="00E43EF6" w:rsidRDefault="00E43E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A47086" wp14:editId="2D7DAD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D6662" w14:textId="77777777" w:rsidR="00E43EF6" w:rsidRDefault="00E43EF6"/>
                          <w:p w14:paraId="6D8D927E" w14:textId="77777777" w:rsidR="00E43EF6" w:rsidRDefault="00E43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A4708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3D6662" w14:textId="77777777" w:rsidR="00E43EF6" w:rsidRDefault="00E43EF6"/>
                    <w:p w14:paraId="6D8D927E" w14:textId="77777777" w:rsidR="00E43EF6" w:rsidRDefault="00E43E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C908A7" w14:textId="77777777" w:rsidR="00E43EF6" w:rsidRDefault="00E43EF6"/>
    <w:p w14:paraId="205DC12B" w14:textId="77777777" w:rsidR="00E43EF6" w:rsidRDefault="00E43EF6">
      <w:pPr>
        <w:rPr>
          <w:sz w:val="2"/>
          <w:szCs w:val="2"/>
        </w:rPr>
      </w:pPr>
    </w:p>
    <w:p w14:paraId="47C84192" w14:textId="77777777" w:rsidR="00E43EF6" w:rsidRDefault="00E43EF6"/>
    <w:p w14:paraId="68886BA8" w14:textId="77777777" w:rsidR="00E43EF6" w:rsidRDefault="00E43EF6">
      <w:pPr>
        <w:spacing w:after="0" w:line="240" w:lineRule="auto"/>
      </w:pPr>
    </w:p>
  </w:footnote>
  <w:footnote w:type="continuationSeparator" w:id="0">
    <w:p w14:paraId="09D59600" w14:textId="77777777" w:rsidR="00E43EF6" w:rsidRDefault="00E4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EF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80373</TotalTime>
  <Pages>1</Pages>
  <Words>39</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2690</cp:revision>
  <cp:lastPrinted>2009-02-06T05:36:00Z</cp:lastPrinted>
  <dcterms:created xsi:type="dcterms:W3CDTF">2024-01-07T13:43:00Z</dcterms:created>
  <dcterms:modified xsi:type="dcterms:W3CDTF">2025-04-24T09:20:00Z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