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B7F2C" w:rsidRDefault="000B7F2C" w:rsidP="000B7F2C">
      <w:r w:rsidRPr="00211A5A">
        <w:rPr>
          <w:rFonts w:ascii="Times New Roman" w:hAnsi="Times New Roman" w:cs="Times New Roman"/>
          <w:b/>
          <w:sz w:val="24"/>
          <w:szCs w:val="24"/>
        </w:rPr>
        <w:t xml:space="preserve">Смаглій Валерія Михайлівна, </w:t>
      </w:r>
      <w:r w:rsidRPr="00211A5A">
        <w:rPr>
          <w:rFonts w:ascii="Times New Roman" w:hAnsi="Times New Roman" w:cs="Times New Roman"/>
          <w:sz w:val="24"/>
          <w:szCs w:val="24"/>
        </w:rPr>
        <w:t>завідувач кафедри філології, Одеський національний морський університет. Назва дисертації: «</w:t>
      </w:r>
      <w:r w:rsidRPr="00211A5A">
        <w:rPr>
          <w:rFonts w:ascii="Times New Roman" w:hAnsi="Times New Roman" w:cs="Times New Roman"/>
          <w:i/>
          <w:sz w:val="24"/>
          <w:szCs w:val="24"/>
        </w:rPr>
        <w:t xml:space="preserve">Вербалізований концепт </w:t>
      </w:r>
      <w:r w:rsidRPr="00211A5A">
        <w:rPr>
          <w:rFonts w:ascii="Times New Roman" w:hAnsi="Times New Roman" w:cs="Times New Roman"/>
          <w:i/>
          <w:sz w:val="24"/>
          <w:szCs w:val="24"/>
          <w:lang w:val="en-US"/>
        </w:rPr>
        <w:t>WORD</w:t>
      </w:r>
      <w:r w:rsidRPr="00211A5A">
        <w:rPr>
          <w:rFonts w:ascii="Times New Roman" w:hAnsi="Times New Roman" w:cs="Times New Roman"/>
          <w:i/>
          <w:sz w:val="24"/>
          <w:szCs w:val="24"/>
        </w:rPr>
        <w:t>/</w:t>
      </w:r>
      <w:r w:rsidRPr="00211A5A">
        <w:rPr>
          <w:rFonts w:ascii="Times New Roman" w:hAnsi="Times New Roman" w:cs="Times New Roman"/>
          <w:i/>
          <w:sz w:val="24"/>
          <w:szCs w:val="24"/>
          <w:lang w:val="en-US"/>
        </w:rPr>
        <w:t>LANGUAGE</w:t>
      </w:r>
      <w:r w:rsidRPr="00211A5A">
        <w:rPr>
          <w:rFonts w:ascii="Times New Roman" w:hAnsi="Times New Roman" w:cs="Times New Roman"/>
          <w:i/>
          <w:sz w:val="24"/>
          <w:szCs w:val="24"/>
        </w:rPr>
        <w:t>/</w:t>
      </w:r>
      <w:r w:rsidRPr="00211A5A">
        <w:rPr>
          <w:rFonts w:ascii="Times New Roman" w:hAnsi="Times New Roman" w:cs="Times New Roman"/>
          <w:i/>
          <w:sz w:val="24"/>
          <w:szCs w:val="24"/>
          <w:lang w:val="en-US"/>
        </w:rPr>
        <w:t>SPEECH</w:t>
      </w:r>
      <w:r w:rsidRPr="00211A5A">
        <w:rPr>
          <w:rFonts w:ascii="Times New Roman" w:hAnsi="Times New Roman" w:cs="Times New Roman"/>
          <w:i/>
          <w:sz w:val="24"/>
          <w:szCs w:val="24"/>
        </w:rPr>
        <w:t xml:space="preserve"> в науковій та наївній картинах світу</w:t>
      </w:r>
      <w:r w:rsidRPr="00211A5A">
        <w:rPr>
          <w:rFonts w:ascii="Times New Roman" w:hAnsi="Times New Roman" w:cs="Times New Roman"/>
          <w:sz w:val="24"/>
          <w:szCs w:val="24"/>
        </w:rPr>
        <w:t>».</w:t>
      </w:r>
      <w:r w:rsidRPr="00211A5A">
        <w:rPr>
          <w:rFonts w:ascii="Times New Roman" w:hAnsi="Times New Roman" w:cs="Times New Roman"/>
          <w:b/>
          <w:i/>
          <w:sz w:val="24"/>
          <w:szCs w:val="24"/>
        </w:rPr>
        <w:t xml:space="preserve"> </w:t>
      </w:r>
      <w:r w:rsidRPr="00211A5A">
        <w:rPr>
          <w:rFonts w:ascii="Times New Roman" w:hAnsi="Times New Roman" w:cs="Times New Roman"/>
          <w:sz w:val="24"/>
          <w:szCs w:val="24"/>
        </w:rPr>
        <w:t>Шифр та назва спеціальності – 10.02.04 – германські мови. Спецрада Д 41.051.02 Одеського національного університету імені І. І. Мечникова</w:t>
      </w:r>
    </w:p>
    <w:sectPr w:rsidR="000D5E82" w:rsidRPr="000B7F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B7F2C" w:rsidRPr="000B7F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5B049-57B1-4AF0-B17C-5E7E65BF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2021-02-09T09:24:00Z</dcterms:created>
  <dcterms:modified xsi:type="dcterms:W3CDTF">2021-02-12T16:19:00Z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