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47A2" w14:textId="3CFA2299" w:rsidR="009D16B7" w:rsidRDefault="00500B93" w:rsidP="00500B93">
      <w:pPr>
        <w:rPr>
          <w:rFonts w:ascii="Times New Roman" w:eastAsia="Arial Unicode MS" w:hAnsi="Times New Roman" w:cs="Times New Roman"/>
          <w:b/>
          <w:bCs/>
          <w:color w:val="000000"/>
          <w:kern w:val="0"/>
          <w:sz w:val="28"/>
          <w:szCs w:val="28"/>
          <w:lang w:eastAsia="ru-RU" w:bidi="uk-UA"/>
        </w:rPr>
      </w:pPr>
      <w:r w:rsidRPr="00500B93">
        <w:rPr>
          <w:rFonts w:ascii="Times New Roman" w:eastAsia="Arial Unicode MS" w:hAnsi="Times New Roman" w:cs="Times New Roman" w:hint="eastAsia"/>
          <w:b/>
          <w:bCs/>
          <w:color w:val="000000"/>
          <w:kern w:val="0"/>
          <w:sz w:val="28"/>
          <w:szCs w:val="28"/>
          <w:lang w:eastAsia="ru-RU" w:bidi="uk-UA"/>
        </w:rPr>
        <w:t>Никитин</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Николай</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Методы</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и</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технологии</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локальной</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динамической</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настройки</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гидрометеорологических</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моделей</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на</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основе</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данных</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натурного</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эксперимента</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в</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условиях</w:t>
      </w:r>
      <w:r w:rsidRPr="00500B93">
        <w:rPr>
          <w:rFonts w:ascii="Times New Roman" w:eastAsia="Arial Unicode MS" w:hAnsi="Times New Roman" w:cs="Times New Roman"/>
          <w:b/>
          <w:bCs/>
          <w:color w:val="000000"/>
          <w:kern w:val="0"/>
          <w:sz w:val="28"/>
          <w:szCs w:val="28"/>
          <w:lang w:eastAsia="ru-RU" w:bidi="uk-UA"/>
        </w:rPr>
        <w:t xml:space="preserve"> </w:t>
      </w:r>
      <w:r w:rsidRPr="00500B93">
        <w:rPr>
          <w:rFonts w:ascii="Times New Roman" w:eastAsia="Arial Unicode MS" w:hAnsi="Times New Roman" w:cs="Times New Roman" w:hint="eastAsia"/>
          <w:b/>
          <w:bCs/>
          <w:color w:val="000000"/>
          <w:kern w:val="0"/>
          <w:sz w:val="28"/>
          <w:szCs w:val="28"/>
          <w:lang w:eastAsia="ru-RU" w:bidi="uk-UA"/>
        </w:rPr>
        <w:t>неопределенности</w:t>
      </w:r>
    </w:p>
    <w:p w14:paraId="07F4484C" w14:textId="77777777" w:rsidR="00500B93" w:rsidRDefault="00500B93" w:rsidP="00500B93">
      <w:r>
        <w:rPr>
          <w:rFonts w:hint="eastAsia"/>
        </w:rPr>
        <w:t>ОГЛАВЛЕНИЕ</w:t>
      </w:r>
      <w:r>
        <w:t xml:space="preserve"> </w:t>
      </w:r>
      <w:r>
        <w:rPr>
          <w:rFonts w:hint="eastAsia"/>
        </w:rPr>
        <w:t>ДИССЕРТАЦИИ</w:t>
      </w:r>
    </w:p>
    <w:p w14:paraId="41863E43" w14:textId="77777777" w:rsidR="00500B93" w:rsidRDefault="00500B93" w:rsidP="00500B93">
      <w:r>
        <w:rPr>
          <w:rFonts w:hint="eastAsia"/>
        </w:rPr>
        <w:t>кандидат</w:t>
      </w:r>
      <w:r>
        <w:t xml:space="preserve"> </w:t>
      </w:r>
      <w:r>
        <w:rPr>
          <w:rFonts w:hint="eastAsia"/>
        </w:rPr>
        <w:t>наук</w:t>
      </w:r>
      <w:r>
        <w:t xml:space="preserve"> </w:t>
      </w:r>
      <w:r>
        <w:rPr>
          <w:rFonts w:hint="eastAsia"/>
        </w:rPr>
        <w:t>Никитин</w:t>
      </w:r>
      <w:r>
        <w:t xml:space="preserve"> </w:t>
      </w:r>
      <w:r>
        <w:rPr>
          <w:rFonts w:hint="eastAsia"/>
        </w:rPr>
        <w:t>Николай</w:t>
      </w:r>
      <w:r>
        <w:t xml:space="preserve"> </w:t>
      </w:r>
      <w:r>
        <w:rPr>
          <w:rFonts w:hint="eastAsia"/>
        </w:rPr>
        <w:t>Олегович</w:t>
      </w:r>
    </w:p>
    <w:p w14:paraId="560F6216" w14:textId="77777777" w:rsidR="00500B93" w:rsidRDefault="00500B93" w:rsidP="00500B93">
      <w:r>
        <w:rPr>
          <w:rFonts w:hint="eastAsia"/>
        </w:rPr>
        <w:t>Реферат</w:t>
      </w:r>
    </w:p>
    <w:p w14:paraId="2732C65A" w14:textId="77777777" w:rsidR="00500B93" w:rsidRDefault="00500B93" w:rsidP="00500B93"/>
    <w:p w14:paraId="61F034CC" w14:textId="77777777" w:rsidR="00500B93" w:rsidRDefault="00500B93" w:rsidP="00500B93">
      <w:r>
        <w:t>Synopsis</w:t>
      </w:r>
    </w:p>
    <w:p w14:paraId="57266899" w14:textId="77777777" w:rsidR="00500B93" w:rsidRDefault="00500B93" w:rsidP="00500B93"/>
    <w:p w14:paraId="7787A466" w14:textId="77777777" w:rsidR="00500B93" w:rsidRDefault="00500B93" w:rsidP="00500B93">
      <w:r>
        <w:rPr>
          <w:rFonts w:hint="eastAsia"/>
        </w:rPr>
        <w:t>Введение</w:t>
      </w:r>
    </w:p>
    <w:p w14:paraId="29BACFB2" w14:textId="77777777" w:rsidR="00500B93" w:rsidRDefault="00500B93" w:rsidP="00500B93"/>
    <w:p w14:paraId="7EBEB634" w14:textId="77777777" w:rsidR="00500B93" w:rsidRDefault="00500B93" w:rsidP="00500B93">
      <w:r>
        <w:t xml:space="preserve">1 </w:t>
      </w:r>
      <w:r>
        <w:rPr>
          <w:rFonts w:hint="eastAsia"/>
        </w:rPr>
        <w:t>Подходы</w:t>
      </w:r>
      <w:r>
        <w:t xml:space="preserve"> </w:t>
      </w:r>
      <w:r>
        <w:rPr>
          <w:rFonts w:hint="eastAsia"/>
        </w:rPr>
        <w:t>к</w:t>
      </w:r>
      <w:r>
        <w:t xml:space="preserve"> </w:t>
      </w:r>
      <w:r>
        <w:rPr>
          <w:rFonts w:hint="eastAsia"/>
        </w:rPr>
        <w:t>настройке</w:t>
      </w:r>
      <w:r>
        <w:t xml:space="preserve"> </w:t>
      </w:r>
      <w:r>
        <w:rPr>
          <w:rFonts w:hint="eastAsia"/>
        </w:rPr>
        <w:t>математических</w:t>
      </w:r>
      <w:r>
        <w:t xml:space="preserve"> </w:t>
      </w:r>
      <w:r>
        <w:rPr>
          <w:rFonts w:hint="eastAsia"/>
        </w:rPr>
        <w:t>моделей</w:t>
      </w:r>
      <w:r>
        <w:t xml:space="preserve"> </w:t>
      </w:r>
      <w:r>
        <w:rPr>
          <w:rFonts w:hint="eastAsia"/>
        </w:rPr>
        <w:t>гидрометеорологических</w:t>
      </w:r>
      <w:r>
        <w:t xml:space="preserve"> </w:t>
      </w:r>
      <w:r>
        <w:rPr>
          <w:rFonts w:hint="eastAsia"/>
        </w:rPr>
        <w:t>процессов</w:t>
      </w:r>
    </w:p>
    <w:p w14:paraId="7560E139" w14:textId="77777777" w:rsidR="00500B93" w:rsidRDefault="00500B93" w:rsidP="00500B93"/>
    <w:p w14:paraId="20AD3D1F" w14:textId="77777777" w:rsidR="00500B93" w:rsidRDefault="00500B93" w:rsidP="00500B93">
      <w:r>
        <w:t xml:space="preserve">1. 1 </w:t>
      </w:r>
      <w:r>
        <w:rPr>
          <w:rFonts w:hint="eastAsia"/>
        </w:rPr>
        <w:t>Численные</w:t>
      </w:r>
      <w:r>
        <w:t xml:space="preserve"> </w:t>
      </w:r>
      <w:r>
        <w:rPr>
          <w:rFonts w:hint="eastAsia"/>
        </w:rPr>
        <w:t>математические</w:t>
      </w:r>
      <w:r>
        <w:t xml:space="preserve"> </w:t>
      </w:r>
      <w:r>
        <w:rPr>
          <w:rFonts w:hint="eastAsia"/>
        </w:rPr>
        <w:t>модели</w:t>
      </w:r>
      <w:r>
        <w:t xml:space="preserve"> </w:t>
      </w:r>
      <w:r>
        <w:rPr>
          <w:rFonts w:hint="eastAsia"/>
        </w:rPr>
        <w:t>гидрометеорологических</w:t>
      </w:r>
      <w:r>
        <w:t xml:space="preserve"> </w:t>
      </w:r>
      <w:r>
        <w:rPr>
          <w:rFonts w:hint="eastAsia"/>
        </w:rPr>
        <w:t>процессов</w:t>
      </w:r>
    </w:p>
    <w:p w14:paraId="310E9A04" w14:textId="77777777" w:rsidR="00500B93" w:rsidRDefault="00500B93" w:rsidP="00500B93"/>
    <w:p w14:paraId="1837576F" w14:textId="77777777" w:rsidR="00500B93" w:rsidRDefault="00500B93" w:rsidP="00500B93">
      <w:r>
        <w:t xml:space="preserve">1.2 </w:t>
      </w:r>
      <w:r>
        <w:rPr>
          <w:rFonts w:hint="eastAsia"/>
        </w:rPr>
        <w:t>Методы</w:t>
      </w:r>
      <w:r>
        <w:t xml:space="preserve"> </w:t>
      </w:r>
      <w:r>
        <w:rPr>
          <w:rFonts w:hint="eastAsia"/>
        </w:rPr>
        <w:t>настройки</w:t>
      </w:r>
      <w:r>
        <w:t xml:space="preserve"> </w:t>
      </w:r>
      <w:r>
        <w:rPr>
          <w:rFonts w:hint="eastAsia"/>
        </w:rPr>
        <w:t>гидрометеорологических</w:t>
      </w:r>
      <w:r>
        <w:t xml:space="preserve"> </w:t>
      </w:r>
      <w:r>
        <w:rPr>
          <w:rFonts w:hint="eastAsia"/>
        </w:rPr>
        <w:t>моделей</w:t>
      </w:r>
    </w:p>
    <w:p w14:paraId="1E21F7D8" w14:textId="77777777" w:rsidR="00500B93" w:rsidRDefault="00500B93" w:rsidP="00500B93"/>
    <w:p w14:paraId="182DEDFE" w14:textId="77777777" w:rsidR="00500B93" w:rsidRDefault="00500B93" w:rsidP="00500B93">
      <w:r>
        <w:t xml:space="preserve">1.3 </w:t>
      </w:r>
      <w:r>
        <w:rPr>
          <w:rFonts w:hint="eastAsia"/>
        </w:rPr>
        <w:t>Формальные</w:t>
      </w:r>
      <w:r>
        <w:t xml:space="preserve"> </w:t>
      </w:r>
      <w:r>
        <w:rPr>
          <w:rFonts w:hint="eastAsia"/>
        </w:rPr>
        <w:t>методы</w:t>
      </w:r>
      <w:r>
        <w:t xml:space="preserve"> </w:t>
      </w:r>
      <w:r>
        <w:rPr>
          <w:rFonts w:hint="eastAsia"/>
        </w:rPr>
        <w:t>оптимизации</w:t>
      </w:r>
      <w:r>
        <w:t xml:space="preserve"> </w:t>
      </w:r>
      <w:r>
        <w:rPr>
          <w:rFonts w:hint="eastAsia"/>
        </w:rPr>
        <w:t>для</w:t>
      </w:r>
      <w:r>
        <w:t xml:space="preserve"> </w:t>
      </w:r>
      <w:r>
        <w:rPr>
          <w:rFonts w:hint="eastAsia"/>
        </w:rPr>
        <w:t>настройки</w:t>
      </w:r>
      <w:r>
        <w:t xml:space="preserve"> </w:t>
      </w:r>
      <w:r>
        <w:rPr>
          <w:rFonts w:hint="eastAsia"/>
        </w:rPr>
        <w:t>гидрометеорологических</w:t>
      </w:r>
      <w:r>
        <w:t xml:space="preserve"> </w:t>
      </w:r>
      <w:r>
        <w:rPr>
          <w:rFonts w:hint="eastAsia"/>
        </w:rPr>
        <w:t>моделей</w:t>
      </w:r>
    </w:p>
    <w:p w14:paraId="350FD88E" w14:textId="77777777" w:rsidR="00500B93" w:rsidRDefault="00500B93" w:rsidP="00500B93"/>
    <w:p w14:paraId="3BF38AAA" w14:textId="77777777" w:rsidR="00500B93" w:rsidRDefault="00500B93" w:rsidP="00500B93">
      <w:r>
        <w:t xml:space="preserve">1.4 </w:t>
      </w:r>
      <w:r>
        <w:rPr>
          <w:rFonts w:hint="eastAsia"/>
        </w:rPr>
        <w:t>Интеллектуальные</w:t>
      </w:r>
      <w:r>
        <w:t xml:space="preserve"> </w:t>
      </w:r>
      <w:r>
        <w:rPr>
          <w:rFonts w:hint="eastAsia"/>
        </w:rPr>
        <w:t>методы</w:t>
      </w:r>
      <w:r>
        <w:t xml:space="preserve"> </w:t>
      </w:r>
      <w:r>
        <w:rPr>
          <w:rFonts w:hint="eastAsia"/>
        </w:rPr>
        <w:t>оптимизации</w:t>
      </w:r>
      <w:r>
        <w:t xml:space="preserve"> </w:t>
      </w:r>
      <w:r>
        <w:rPr>
          <w:rFonts w:hint="eastAsia"/>
        </w:rPr>
        <w:t>для</w:t>
      </w:r>
      <w:r>
        <w:t xml:space="preserve"> </w:t>
      </w:r>
      <w:r>
        <w:rPr>
          <w:rFonts w:hint="eastAsia"/>
        </w:rPr>
        <w:t>настройки</w:t>
      </w:r>
      <w:r>
        <w:t xml:space="preserve"> </w:t>
      </w:r>
      <w:r>
        <w:rPr>
          <w:rFonts w:hint="eastAsia"/>
        </w:rPr>
        <w:t>гидрометеорологических</w:t>
      </w:r>
      <w:r>
        <w:t xml:space="preserve"> </w:t>
      </w:r>
      <w:r>
        <w:rPr>
          <w:rFonts w:hint="eastAsia"/>
        </w:rPr>
        <w:t>моделей</w:t>
      </w:r>
    </w:p>
    <w:p w14:paraId="091B75C0" w14:textId="77777777" w:rsidR="00500B93" w:rsidRDefault="00500B93" w:rsidP="00500B93"/>
    <w:p w14:paraId="7D80FFFE" w14:textId="77777777" w:rsidR="00500B93" w:rsidRDefault="00500B93" w:rsidP="00500B93">
      <w:r>
        <w:t xml:space="preserve">1.5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оптимизации</w:t>
      </w:r>
      <w:r>
        <w:t xml:space="preserve"> </w:t>
      </w:r>
      <w:r>
        <w:rPr>
          <w:rFonts w:hint="eastAsia"/>
        </w:rPr>
        <w:t>для</w:t>
      </w:r>
      <w:r>
        <w:t xml:space="preserve"> </w:t>
      </w:r>
      <w:r>
        <w:rPr>
          <w:rFonts w:hint="eastAsia"/>
        </w:rPr>
        <w:t>задач</w:t>
      </w:r>
      <w:r>
        <w:t xml:space="preserve"> </w:t>
      </w:r>
      <w:r>
        <w:rPr>
          <w:rFonts w:hint="eastAsia"/>
        </w:rPr>
        <w:t>настройки</w:t>
      </w:r>
      <w:r>
        <w:t xml:space="preserve"> </w:t>
      </w:r>
      <w:r>
        <w:rPr>
          <w:rFonts w:hint="eastAsia"/>
        </w:rPr>
        <w:t>ГММ</w:t>
      </w:r>
      <w:r>
        <w:t xml:space="preserve"> </w:t>
      </w:r>
      <w:r>
        <w:rPr>
          <w:rFonts w:hint="eastAsia"/>
        </w:rPr>
        <w:t>в</w:t>
      </w:r>
      <w:r>
        <w:t xml:space="preserve"> </w:t>
      </w:r>
      <w:r>
        <w:rPr>
          <w:rFonts w:hint="eastAsia"/>
        </w:rPr>
        <w:t>условиях</w:t>
      </w:r>
      <w:r>
        <w:t xml:space="preserve"> </w:t>
      </w:r>
      <w:r>
        <w:rPr>
          <w:rFonts w:hint="eastAsia"/>
        </w:rPr>
        <w:t>неопределенности</w:t>
      </w:r>
    </w:p>
    <w:p w14:paraId="58E9AAC8" w14:textId="77777777" w:rsidR="00500B93" w:rsidRDefault="00500B93" w:rsidP="00500B93"/>
    <w:p w14:paraId="1749B012" w14:textId="77777777" w:rsidR="00500B93" w:rsidRDefault="00500B93" w:rsidP="00500B93">
      <w:r>
        <w:t xml:space="preserve">1.6 </w:t>
      </w:r>
      <w:r>
        <w:rPr>
          <w:rFonts w:hint="eastAsia"/>
        </w:rPr>
        <w:t>Выводы</w:t>
      </w:r>
      <w:r>
        <w:t xml:space="preserve"> </w:t>
      </w:r>
      <w:r>
        <w:rPr>
          <w:rFonts w:hint="eastAsia"/>
        </w:rPr>
        <w:t>к</w:t>
      </w:r>
      <w:r>
        <w:t xml:space="preserve"> </w:t>
      </w:r>
      <w:r>
        <w:rPr>
          <w:rFonts w:hint="eastAsia"/>
        </w:rPr>
        <w:t>главе</w:t>
      </w:r>
    </w:p>
    <w:p w14:paraId="00F46E39" w14:textId="77777777" w:rsidR="00500B93" w:rsidRDefault="00500B93" w:rsidP="00500B93"/>
    <w:p w14:paraId="3C351F5A" w14:textId="77777777" w:rsidR="00500B93" w:rsidRDefault="00500B93" w:rsidP="00500B93">
      <w:r>
        <w:t xml:space="preserve">2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настройки</w:t>
      </w:r>
      <w:r>
        <w:t xml:space="preserve"> </w:t>
      </w:r>
      <w:r>
        <w:rPr>
          <w:rFonts w:hint="eastAsia"/>
        </w:rPr>
        <w:t>гидрометеорологических</w:t>
      </w:r>
      <w:r>
        <w:t xml:space="preserve"> </w:t>
      </w:r>
      <w:r>
        <w:rPr>
          <w:rFonts w:hint="eastAsia"/>
        </w:rPr>
        <w:t>моделей</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и</w:t>
      </w:r>
      <w:r>
        <w:t xml:space="preserve"> </w:t>
      </w:r>
      <w:r>
        <w:rPr>
          <w:rFonts w:hint="eastAsia"/>
        </w:rPr>
        <w:t>огран</w:t>
      </w:r>
      <w:r>
        <w:rPr>
          <w:rFonts w:hint="eastAsia"/>
        </w:rPr>
        <w:lastRenderedPageBreak/>
        <w:t>ичений</w:t>
      </w:r>
      <w:r>
        <w:t xml:space="preserve"> </w:t>
      </w:r>
      <w:r>
        <w:rPr>
          <w:rFonts w:hint="eastAsia"/>
        </w:rPr>
        <w:t>по</w:t>
      </w:r>
      <w:r>
        <w:t xml:space="preserve"> </w:t>
      </w:r>
      <w:r>
        <w:rPr>
          <w:rFonts w:hint="eastAsia"/>
        </w:rPr>
        <w:t>времени</w:t>
      </w:r>
    </w:p>
    <w:p w14:paraId="5D00A4B3" w14:textId="77777777" w:rsidR="00500B93" w:rsidRDefault="00500B93" w:rsidP="00500B93"/>
    <w:p w14:paraId="7CBB46A2" w14:textId="77777777" w:rsidR="00500B93" w:rsidRDefault="00500B93" w:rsidP="00500B93">
      <w:r>
        <w:t xml:space="preserve">2.1 </w:t>
      </w:r>
      <w:r>
        <w:rPr>
          <w:rFonts w:hint="eastAsia"/>
        </w:rPr>
        <w:t>Обобщенная</w:t>
      </w:r>
      <w:r>
        <w:t xml:space="preserve"> </w:t>
      </w:r>
      <w:r>
        <w:rPr>
          <w:rFonts w:hint="eastAsia"/>
        </w:rPr>
        <w:t>постановка</w:t>
      </w:r>
      <w:r>
        <w:t xml:space="preserve"> </w:t>
      </w:r>
      <w:r>
        <w:rPr>
          <w:rFonts w:hint="eastAsia"/>
        </w:rPr>
        <w:t>задачи</w:t>
      </w:r>
      <w:r>
        <w:t xml:space="preserve"> </w:t>
      </w:r>
      <w:r>
        <w:rPr>
          <w:rFonts w:hint="eastAsia"/>
        </w:rPr>
        <w:t>динамической</w:t>
      </w:r>
      <w:r>
        <w:t xml:space="preserve"> </w:t>
      </w:r>
      <w:r>
        <w:rPr>
          <w:rFonts w:hint="eastAsia"/>
        </w:rPr>
        <w:t>настройки</w:t>
      </w:r>
      <w:r>
        <w:t xml:space="preserve"> </w:t>
      </w:r>
      <w:r>
        <w:rPr>
          <w:rFonts w:hint="eastAsia"/>
        </w:rPr>
        <w:t>параметров</w:t>
      </w:r>
      <w:r>
        <w:t xml:space="preserve"> </w:t>
      </w:r>
      <w:r>
        <w:rPr>
          <w:rFonts w:hint="eastAsia"/>
        </w:rPr>
        <w:t>моделей</w:t>
      </w:r>
      <w:r>
        <w:t xml:space="preserve"> </w:t>
      </w:r>
      <w:r>
        <w:rPr>
          <w:rFonts w:hint="eastAsia"/>
        </w:rPr>
        <w:t>гидрометеорологических</w:t>
      </w:r>
      <w:r>
        <w:t xml:space="preserve"> </w:t>
      </w:r>
      <w:r>
        <w:rPr>
          <w:rFonts w:hint="eastAsia"/>
        </w:rPr>
        <w:t>процессов</w:t>
      </w:r>
    </w:p>
    <w:p w14:paraId="3791AC5D" w14:textId="77777777" w:rsidR="00500B93" w:rsidRDefault="00500B93" w:rsidP="00500B93"/>
    <w:p w14:paraId="6A8E3AD5" w14:textId="77777777" w:rsidR="00500B93" w:rsidRDefault="00500B93" w:rsidP="00500B93">
      <w:r>
        <w:t xml:space="preserve">2.2 </w:t>
      </w:r>
      <w:r>
        <w:rPr>
          <w:rFonts w:hint="eastAsia"/>
        </w:rPr>
        <w:t>Численный</w:t>
      </w:r>
      <w:r>
        <w:t xml:space="preserve"> </w:t>
      </w:r>
      <w:r>
        <w:rPr>
          <w:rFonts w:hint="eastAsia"/>
        </w:rPr>
        <w:t>ансамблевый</w:t>
      </w:r>
      <w:r>
        <w:t xml:space="preserve"> </w:t>
      </w:r>
      <w:r>
        <w:rPr>
          <w:rFonts w:hint="eastAsia"/>
        </w:rPr>
        <w:t>эволюционный</w:t>
      </w:r>
      <w:r>
        <w:t xml:space="preserve"> </w:t>
      </w:r>
      <w:r>
        <w:rPr>
          <w:rFonts w:hint="eastAsia"/>
        </w:rPr>
        <w:t>метод</w:t>
      </w:r>
      <w:r>
        <w:t xml:space="preserve"> </w:t>
      </w:r>
      <w:r>
        <w:rPr>
          <w:rFonts w:hint="eastAsia"/>
        </w:rPr>
        <w:t>настройки</w:t>
      </w:r>
      <w:r>
        <w:t xml:space="preserve"> </w:t>
      </w:r>
      <w:r>
        <w:rPr>
          <w:rFonts w:hint="eastAsia"/>
        </w:rPr>
        <w:t>моделей</w:t>
      </w:r>
    </w:p>
    <w:p w14:paraId="6D73EF6B" w14:textId="77777777" w:rsidR="00500B93" w:rsidRDefault="00500B93" w:rsidP="00500B93"/>
    <w:p w14:paraId="13B4C73F" w14:textId="77777777" w:rsidR="00500B93" w:rsidRDefault="00500B93" w:rsidP="00500B93">
      <w:r>
        <w:t xml:space="preserve">2.3 </w:t>
      </w:r>
      <w:r>
        <w:rPr>
          <w:rFonts w:hint="eastAsia"/>
        </w:rPr>
        <w:t>Суррогатный</w:t>
      </w:r>
      <w:r>
        <w:t xml:space="preserve"> </w:t>
      </w:r>
      <w:r>
        <w:rPr>
          <w:rFonts w:hint="eastAsia"/>
        </w:rPr>
        <w:t>алгоритм</w:t>
      </w:r>
      <w:r>
        <w:t xml:space="preserve"> </w:t>
      </w:r>
      <w:r>
        <w:rPr>
          <w:rFonts w:hint="eastAsia"/>
        </w:rPr>
        <w:t>настройки</w:t>
      </w:r>
      <w:r>
        <w:t xml:space="preserve"> </w:t>
      </w:r>
      <w:r>
        <w:rPr>
          <w:rFonts w:hint="eastAsia"/>
        </w:rPr>
        <w:t>моделей</w:t>
      </w:r>
      <w:r>
        <w:t xml:space="preserve"> </w:t>
      </w:r>
      <w:r>
        <w:rPr>
          <w:rFonts w:hint="eastAsia"/>
        </w:rPr>
        <w:t>в</w:t>
      </w:r>
      <w:r>
        <w:t xml:space="preserve"> </w:t>
      </w:r>
      <w:r>
        <w:rPr>
          <w:rFonts w:hint="eastAsia"/>
        </w:rPr>
        <w:t>условиях</w:t>
      </w:r>
      <w:r>
        <w:t xml:space="preserve"> </w:t>
      </w:r>
      <w:r>
        <w:rPr>
          <w:rFonts w:hint="eastAsia"/>
        </w:rPr>
        <w:t>динамического</w:t>
      </w:r>
      <w:r>
        <w:t xml:space="preserve"> </w:t>
      </w:r>
      <w:r>
        <w:rPr>
          <w:rFonts w:hint="eastAsia"/>
        </w:rPr>
        <w:t>ограничения</w:t>
      </w:r>
      <w:r>
        <w:t xml:space="preserve"> </w:t>
      </w:r>
      <w:r>
        <w:rPr>
          <w:rFonts w:hint="eastAsia"/>
        </w:rPr>
        <w:t>по</w:t>
      </w:r>
      <w:r>
        <w:t xml:space="preserve"> </w:t>
      </w:r>
      <w:r>
        <w:rPr>
          <w:rFonts w:hint="eastAsia"/>
        </w:rPr>
        <w:t>времени</w:t>
      </w:r>
      <w:r>
        <w:t xml:space="preserve"> </w:t>
      </w:r>
      <w:r>
        <w:rPr>
          <w:rFonts w:hint="eastAsia"/>
        </w:rPr>
        <w:t>выполнения</w:t>
      </w:r>
      <w:r>
        <w:t xml:space="preserve"> </w:t>
      </w:r>
      <w:r>
        <w:rPr>
          <w:rFonts w:hint="eastAsia"/>
        </w:rPr>
        <w:t>оптимизации</w:t>
      </w:r>
    </w:p>
    <w:p w14:paraId="194C7A9B" w14:textId="77777777" w:rsidR="00500B93" w:rsidRDefault="00500B93" w:rsidP="00500B93"/>
    <w:p w14:paraId="2608410F" w14:textId="77777777" w:rsidR="00500B93" w:rsidRDefault="00500B93" w:rsidP="00500B93">
      <w:r>
        <w:t xml:space="preserve">2.4 </w:t>
      </w:r>
      <w:r>
        <w:rPr>
          <w:rFonts w:hint="eastAsia"/>
        </w:rPr>
        <w:t>Численный</w:t>
      </w:r>
      <w:r>
        <w:t xml:space="preserve"> </w:t>
      </w:r>
      <w:r>
        <w:rPr>
          <w:rFonts w:hint="eastAsia"/>
        </w:rPr>
        <w:t>метод</w:t>
      </w:r>
      <w:r>
        <w:t xml:space="preserve"> </w:t>
      </w:r>
      <w:r>
        <w:rPr>
          <w:rFonts w:hint="eastAsia"/>
        </w:rPr>
        <w:t>адаптации</w:t>
      </w:r>
      <w:r>
        <w:t xml:space="preserve"> </w:t>
      </w:r>
      <w:r>
        <w:rPr>
          <w:rFonts w:hint="eastAsia"/>
        </w:rPr>
        <w:t>модели</w:t>
      </w:r>
      <w:r>
        <w:t xml:space="preserve"> </w:t>
      </w:r>
      <w:r>
        <w:rPr>
          <w:rFonts w:hint="eastAsia"/>
        </w:rPr>
        <w:t>с</w:t>
      </w:r>
      <w:r>
        <w:t xml:space="preserve"> </w:t>
      </w:r>
      <w:r>
        <w:rPr>
          <w:rFonts w:hint="eastAsia"/>
        </w:rPr>
        <w:t>помощью</w:t>
      </w:r>
      <w:r>
        <w:t xml:space="preserve"> </w:t>
      </w:r>
      <w:r>
        <w:rPr>
          <w:rFonts w:hint="eastAsia"/>
        </w:rPr>
        <w:t>непрямого</w:t>
      </w:r>
      <w:r>
        <w:t xml:space="preserve"> </w:t>
      </w:r>
      <w:r>
        <w:rPr>
          <w:rFonts w:hint="eastAsia"/>
        </w:rPr>
        <w:t>усвоения</w:t>
      </w:r>
      <w:r>
        <w:t xml:space="preserve"> </w:t>
      </w:r>
      <w:r>
        <w:rPr>
          <w:rFonts w:hint="eastAsia"/>
        </w:rPr>
        <w:t>данных</w:t>
      </w:r>
      <w:r>
        <w:t xml:space="preserve"> </w:t>
      </w:r>
      <w:r>
        <w:rPr>
          <w:rFonts w:hint="eastAsia"/>
        </w:rPr>
        <w:t>натурных</w:t>
      </w:r>
      <w:r>
        <w:t xml:space="preserve"> </w:t>
      </w:r>
      <w:r>
        <w:rPr>
          <w:rFonts w:hint="eastAsia"/>
        </w:rPr>
        <w:t>экспериментов</w:t>
      </w:r>
    </w:p>
    <w:p w14:paraId="25B4B17F" w14:textId="77777777" w:rsidR="00500B93" w:rsidRDefault="00500B93" w:rsidP="00500B93"/>
    <w:p w14:paraId="200A0ED5" w14:textId="77777777" w:rsidR="00500B93" w:rsidRDefault="00500B93" w:rsidP="00500B93">
      <w:r>
        <w:t xml:space="preserve">2.5 </w:t>
      </w:r>
      <w:r>
        <w:rPr>
          <w:rFonts w:hint="eastAsia"/>
        </w:rPr>
        <w:t>Выводы</w:t>
      </w:r>
      <w:r>
        <w:t xml:space="preserve"> </w:t>
      </w:r>
      <w:r>
        <w:rPr>
          <w:rFonts w:hint="eastAsia"/>
        </w:rPr>
        <w:t>к</w:t>
      </w:r>
      <w:r>
        <w:t xml:space="preserve"> </w:t>
      </w:r>
      <w:r>
        <w:rPr>
          <w:rFonts w:hint="eastAsia"/>
        </w:rPr>
        <w:t>главе</w:t>
      </w:r>
    </w:p>
    <w:p w14:paraId="3CE7D5F9" w14:textId="77777777" w:rsidR="00500B93" w:rsidRDefault="00500B93" w:rsidP="00500B93"/>
    <w:p w14:paraId="25088E12" w14:textId="77777777" w:rsidR="00500B93" w:rsidRDefault="00500B93" w:rsidP="00500B93">
      <w:r>
        <w:t xml:space="preserve">3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адаптации</w:t>
      </w:r>
      <w:r>
        <w:t xml:space="preserve"> </w:t>
      </w:r>
      <w:r>
        <w:rPr>
          <w:rFonts w:hint="eastAsia"/>
        </w:rPr>
        <w:t>вычислительных</w:t>
      </w:r>
      <w:r>
        <w:t xml:space="preserve"> </w:t>
      </w:r>
      <w:r>
        <w:rPr>
          <w:rFonts w:hint="eastAsia"/>
        </w:rPr>
        <w:t>гидрометеорологических</w:t>
      </w:r>
      <w:r>
        <w:t xml:space="preserve"> </w:t>
      </w:r>
      <w:r>
        <w:rPr>
          <w:rFonts w:hint="eastAsia"/>
        </w:rPr>
        <w:t>моделей</w:t>
      </w:r>
      <w:r>
        <w:t xml:space="preserve"> </w:t>
      </w:r>
      <w:r>
        <w:rPr>
          <w:rFonts w:hint="eastAsia"/>
        </w:rPr>
        <w:t>к</w:t>
      </w:r>
      <w:r>
        <w:t xml:space="preserve"> </w:t>
      </w:r>
      <w:r>
        <w:rPr>
          <w:rFonts w:hint="eastAsia"/>
        </w:rPr>
        <w:t>локальным</w:t>
      </w:r>
      <w:r>
        <w:t xml:space="preserve"> </w:t>
      </w:r>
      <w:r>
        <w:rPr>
          <w:rFonts w:hint="eastAsia"/>
        </w:rPr>
        <w:t>условиям</w:t>
      </w:r>
    </w:p>
    <w:p w14:paraId="543F0F7F" w14:textId="77777777" w:rsidR="00500B93" w:rsidRDefault="00500B93" w:rsidP="00500B93"/>
    <w:p w14:paraId="12425581" w14:textId="77777777" w:rsidR="00500B93" w:rsidRDefault="00500B93" w:rsidP="00500B93">
      <w:r>
        <w:t xml:space="preserve">3. 1 </w:t>
      </w:r>
      <w:r>
        <w:rPr>
          <w:rFonts w:hint="eastAsia"/>
        </w:rPr>
        <w:t>Технология</w:t>
      </w:r>
      <w:r>
        <w:t xml:space="preserve"> </w:t>
      </w:r>
      <w:r>
        <w:rPr>
          <w:rFonts w:hint="eastAsia"/>
        </w:rPr>
        <w:t>настройки</w:t>
      </w:r>
      <w:r>
        <w:t xml:space="preserve"> </w:t>
      </w:r>
      <w:r>
        <w:rPr>
          <w:rFonts w:hint="eastAsia"/>
        </w:rPr>
        <w:t>ГММ</w:t>
      </w:r>
      <w:r>
        <w:t xml:space="preserve"> </w:t>
      </w:r>
      <w:r>
        <w:rPr>
          <w:rFonts w:hint="eastAsia"/>
        </w:rPr>
        <w:t>в</w:t>
      </w:r>
      <w:r>
        <w:t xml:space="preserve"> </w:t>
      </w:r>
      <w:r>
        <w:rPr>
          <w:rFonts w:hint="eastAsia"/>
        </w:rPr>
        <w:t>рамках</w:t>
      </w:r>
      <w:r>
        <w:t xml:space="preserve"> </w:t>
      </w:r>
      <w:r>
        <w:rPr>
          <w:rFonts w:hint="eastAsia"/>
        </w:rPr>
        <w:t>жизненного</w:t>
      </w:r>
      <w:r>
        <w:t xml:space="preserve"> </w:t>
      </w:r>
      <w:r>
        <w:rPr>
          <w:rFonts w:hint="eastAsia"/>
        </w:rPr>
        <w:t>цикла</w:t>
      </w:r>
    </w:p>
    <w:p w14:paraId="15D6EB97" w14:textId="77777777" w:rsidR="00500B93" w:rsidRDefault="00500B93" w:rsidP="00500B93"/>
    <w:p w14:paraId="7118BC65" w14:textId="77777777" w:rsidR="00500B93" w:rsidRDefault="00500B93" w:rsidP="00500B93">
      <w:r>
        <w:t xml:space="preserve">3.2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локальной</w:t>
      </w:r>
      <w:r>
        <w:t xml:space="preserve"> </w:t>
      </w:r>
      <w:r>
        <w:rPr>
          <w:rFonts w:hint="eastAsia"/>
        </w:rPr>
        <w:t>настройки</w:t>
      </w:r>
      <w:r>
        <w:t xml:space="preserve"> </w:t>
      </w:r>
      <w:r>
        <w:rPr>
          <w:rFonts w:hint="eastAsia"/>
        </w:rPr>
        <w:t>гидрометеорологических</w:t>
      </w:r>
      <w:r>
        <w:t xml:space="preserve"> </w:t>
      </w:r>
      <w:r>
        <w:rPr>
          <w:rFonts w:hint="eastAsia"/>
        </w:rPr>
        <w:t>моделей</w:t>
      </w:r>
    </w:p>
    <w:p w14:paraId="5D0065E7" w14:textId="77777777" w:rsidR="00500B93" w:rsidRDefault="00500B93" w:rsidP="00500B93"/>
    <w:p w14:paraId="73522874" w14:textId="77777777" w:rsidR="00500B93" w:rsidRDefault="00500B93" w:rsidP="00500B93">
      <w:r>
        <w:t xml:space="preserve">3.3 </w:t>
      </w:r>
      <w:r>
        <w:rPr>
          <w:rFonts w:hint="eastAsia"/>
        </w:rPr>
        <w:t>Экспериментальные</w:t>
      </w:r>
      <w:r>
        <w:t xml:space="preserve"> </w:t>
      </w:r>
      <w:r>
        <w:rPr>
          <w:rFonts w:hint="eastAsia"/>
        </w:rPr>
        <w:t>исследования</w:t>
      </w:r>
      <w:r>
        <w:t xml:space="preserve"> </w:t>
      </w:r>
      <w:r>
        <w:rPr>
          <w:rFonts w:hint="eastAsia"/>
        </w:rPr>
        <w:t>программного</w:t>
      </w:r>
      <w:r>
        <w:t xml:space="preserve"> </w:t>
      </w:r>
      <w:r>
        <w:rPr>
          <w:rFonts w:hint="eastAsia"/>
        </w:rPr>
        <w:t>комплекса</w:t>
      </w:r>
    </w:p>
    <w:p w14:paraId="31E6ECAB" w14:textId="77777777" w:rsidR="00500B93" w:rsidRDefault="00500B93" w:rsidP="00500B93"/>
    <w:p w14:paraId="03121FC9" w14:textId="77777777" w:rsidR="00500B93" w:rsidRDefault="00500B93" w:rsidP="00500B93">
      <w:r>
        <w:t xml:space="preserve">3.4 </w:t>
      </w:r>
      <w:r>
        <w:rPr>
          <w:rFonts w:hint="eastAsia"/>
        </w:rPr>
        <w:t>Программная</w:t>
      </w:r>
      <w:r>
        <w:t xml:space="preserve"> </w:t>
      </w:r>
      <w:r>
        <w:rPr>
          <w:rFonts w:hint="eastAsia"/>
        </w:rPr>
        <w:t>технология</w:t>
      </w:r>
      <w:r>
        <w:t xml:space="preserve"> </w:t>
      </w:r>
      <w:r>
        <w:rPr>
          <w:rFonts w:hint="eastAsia"/>
        </w:rPr>
        <w:t>структурной</w:t>
      </w:r>
      <w:r>
        <w:t xml:space="preserve"> </w:t>
      </w:r>
      <w:r>
        <w:rPr>
          <w:rFonts w:hint="eastAsia"/>
        </w:rPr>
        <w:t>оптимизации</w:t>
      </w:r>
      <w:r>
        <w:t xml:space="preserve"> </w:t>
      </w:r>
      <w:r>
        <w:rPr>
          <w:rFonts w:hint="eastAsia"/>
        </w:rPr>
        <w:t>инженерных</w:t>
      </w:r>
      <w:r>
        <w:t xml:space="preserve"> </w:t>
      </w:r>
      <w:r>
        <w:rPr>
          <w:rFonts w:hint="eastAsia"/>
        </w:rPr>
        <w:t>сооружений</w:t>
      </w:r>
      <w:r>
        <w:t xml:space="preserve"> </w:t>
      </w:r>
      <w:r>
        <w:rPr>
          <w:rFonts w:hint="eastAsia"/>
        </w:rPr>
        <w:t>с</w:t>
      </w:r>
      <w:r>
        <w:t xml:space="preserve"> </w:t>
      </w:r>
      <w:r>
        <w:rPr>
          <w:rFonts w:hint="eastAsia"/>
        </w:rPr>
        <w:t>помощью</w:t>
      </w:r>
      <w:r>
        <w:t xml:space="preserve"> </w:t>
      </w:r>
      <w:r>
        <w:rPr>
          <w:rFonts w:hint="eastAsia"/>
        </w:rPr>
        <w:t>гидрометеорологических</w:t>
      </w:r>
      <w:r>
        <w:t xml:space="preserve"> </w:t>
      </w:r>
      <w:r>
        <w:rPr>
          <w:rFonts w:hint="eastAsia"/>
        </w:rPr>
        <w:t>моделей</w:t>
      </w:r>
    </w:p>
    <w:p w14:paraId="695A1651" w14:textId="77777777" w:rsidR="00500B93" w:rsidRDefault="00500B93" w:rsidP="00500B93"/>
    <w:p w14:paraId="40171963" w14:textId="77777777" w:rsidR="00500B93" w:rsidRDefault="00500B93" w:rsidP="00500B93">
      <w:r>
        <w:t xml:space="preserve">3.5 </w:t>
      </w:r>
      <w:r>
        <w:rPr>
          <w:rFonts w:hint="eastAsia"/>
        </w:rPr>
        <w:t>Выводы</w:t>
      </w:r>
      <w:r>
        <w:t xml:space="preserve"> </w:t>
      </w:r>
      <w:r>
        <w:rPr>
          <w:rFonts w:hint="eastAsia"/>
        </w:rPr>
        <w:t>к</w:t>
      </w:r>
      <w:r>
        <w:t xml:space="preserve"> </w:t>
      </w:r>
      <w:r>
        <w:rPr>
          <w:rFonts w:hint="eastAsia"/>
        </w:rPr>
        <w:t>главе</w:t>
      </w:r>
    </w:p>
    <w:p w14:paraId="5135D463" w14:textId="77777777" w:rsidR="00500B93" w:rsidRDefault="00500B93" w:rsidP="00500B93"/>
    <w:p w14:paraId="1921C99C" w14:textId="77777777" w:rsidR="00500B93" w:rsidRDefault="00500B93" w:rsidP="00500B93">
      <w:r>
        <w:t xml:space="preserve">4 </w:t>
      </w:r>
      <w:r>
        <w:rPr>
          <w:rFonts w:hint="eastAsia"/>
        </w:rPr>
        <w:t>Экспериментальные</w:t>
      </w:r>
      <w:r>
        <w:t xml:space="preserve"> </w:t>
      </w:r>
      <w:r>
        <w:rPr>
          <w:rFonts w:hint="eastAsia"/>
        </w:rPr>
        <w:t>результаты</w:t>
      </w:r>
      <w:r>
        <w:t xml:space="preserve"> </w:t>
      </w:r>
      <w:r>
        <w:rPr>
          <w:rFonts w:hint="eastAsia"/>
        </w:rPr>
        <w:t>применения</w:t>
      </w:r>
      <w:r>
        <w:t xml:space="preserve"> </w:t>
      </w:r>
      <w:r>
        <w:rPr>
          <w:rFonts w:hint="eastAsia"/>
        </w:rPr>
        <w:t>разработанных</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динамической</w:t>
      </w:r>
      <w:r>
        <w:t xml:space="preserve"> </w:t>
      </w:r>
      <w:r>
        <w:rPr>
          <w:rFonts w:hint="eastAsia"/>
        </w:rPr>
        <w:t>настройки</w:t>
      </w:r>
      <w:r>
        <w:t xml:space="preserve"> </w:t>
      </w:r>
      <w:r>
        <w:rPr>
          <w:rFonts w:hint="eastAsia"/>
        </w:rPr>
        <w:t>гидрометеорологических</w:t>
      </w:r>
      <w:r>
        <w:t xml:space="preserve"> </w:t>
      </w:r>
      <w:r>
        <w:rPr>
          <w:rFonts w:hint="eastAsia"/>
        </w:rPr>
        <w:t>моделей</w:t>
      </w:r>
    </w:p>
    <w:p w14:paraId="404031E0" w14:textId="77777777" w:rsidR="00500B93" w:rsidRDefault="00500B93" w:rsidP="00500B93"/>
    <w:p w14:paraId="79C62DCC" w14:textId="77777777" w:rsidR="00500B93" w:rsidRDefault="00500B93" w:rsidP="00500B93">
      <w:r>
        <w:t xml:space="preserve">4.1 </w:t>
      </w:r>
      <w:r>
        <w:rPr>
          <w:rFonts w:hint="eastAsia"/>
        </w:rPr>
        <w:t>Результаты</w:t>
      </w:r>
      <w:r>
        <w:t xml:space="preserve"> </w:t>
      </w:r>
      <w:r>
        <w:rPr>
          <w:rFonts w:hint="eastAsia"/>
        </w:rPr>
        <w:t>применения</w:t>
      </w:r>
      <w:r>
        <w:t xml:space="preserve"> </w:t>
      </w:r>
      <w:r>
        <w:rPr>
          <w:rFonts w:hint="eastAsia"/>
        </w:rPr>
        <w:t>эволюционных</w:t>
      </w:r>
      <w:r>
        <w:t xml:space="preserve"> </w:t>
      </w:r>
      <w:r>
        <w:rPr>
          <w:rFonts w:hint="eastAsia"/>
        </w:rPr>
        <w:t>методов</w:t>
      </w:r>
      <w:r>
        <w:t xml:space="preserve"> </w:t>
      </w:r>
      <w:r>
        <w:rPr>
          <w:rFonts w:hint="eastAsia"/>
        </w:rPr>
        <w:t>идентификации</w:t>
      </w:r>
      <w:r>
        <w:t xml:space="preserve"> </w:t>
      </w:r>
      <w:r>
        <w:rPr>
          <w:rFonts w:hint="eastAsia"/>
        </w:rPr>
        <w:t>числовых</w:t>
      </w:r>
      <w:r>
        <w:t xml:space="preserve"> </w:t>
      </w:r>
      <w:r>
        <w:rPr>
          <w:rFonts w:hint="eastAsia"/>
        </w:rPr>
        <w:t>параметров</w:t>
      </w:r>
      <w:r>
        <w:t xml:space="preserve"> </w:t>
      </w:r>
      <w:r>
        <w:rPr>
          <w:rFonts w:hint="eastAsia"/>
        </w:rPr>
        <w:t>моделей</w:t>
      </w:r>
    </w:p>
    <w:p w14:paraId="42D7D9A1" w14:textId="77777777" w:rsidR="00500B93" w:rsidRDefault="00500B93" w:rsidP="00500B93"/>
    <w:p w14:paraId="6DC4CC54" w14:textId="77777777" w:rsidR="00500B93" w:rsidRDefault="00500B93" w:rsidP="00500B93">
      <w:r>
        <w:t xml:space="preserve">4.2 </w:t>
      </w:r>
      <w:r>
        <w:rPr>
          <w:rFonts w:hint="eastAsia"/>
        </w:rPr>
        <w:t>Результаты</w:t>
      </w:r>
      <w:r>
        <w:t xml:space="preserve"> </w:t>
      </w:r>
      <w:r>
        <w:rPr>
          <w:rFonts w:hint="eastAsia"/>
        </w:rPr>
        <w:t>применения</w:t>
      </w:r>
      <w:r>
        <w:t xml:space="preserve"> </w:t>
      </w:r>
      <w:r>
        <w:rPr>
          <w:rFonts w:hint="eastAsia"/>
        </w:rPr>
        <w:t>суррогатного</w:t>
      </w:r>
      <w:r>
        <w:t xml:space="preserve"> </w:t>
      </w:r>
      <w:r>
        <w:rPr>
          <w:rFonts w:hint="eastAsia"/>
        </w:rPr>
        <w:t>алгоритма</w:t>
      </w:r>
      <w:r>
        <w:t xml:space="preserve"> </w:t>
      </w:r>
      <w:r>
        <w:rPr>
          <w:rFonts w:hint="eastAsia"/>
        </w:rPr>
        <w:t>для</w:t>
      </w:r>
      <w:r>
        <w:t xml:space="preserve"> </w:t>
      </w:r>
      <w:r>
        <w:rPr>
          <w:rFonts w:hint="eastAsia"/>
        </w:rPr>
        <w:t>настройки</w:t>
      </w:r>
      <w:r>
        <w:t xml:space="preserve"> </w:t>
      </w:r>
      <w:r>
        <w:rPr>
          <w:rFonts w:hint="eastAsia"/>
        </w:rPr>
        <w:t>параметров</w:t>
      </w:r>
      <w:r>
        <w:t xml:space="preserve"> </w:t>
      </w:r>
      <w:r>
        <w:rPr>
          <w:rFonts w:hint="eastAsia"/>
        </w:rPr>
        <w:t>гидродинамической</w:t>
      </w:r>
      <w:r>
        <w:t xml:space="preserve"> </w:t>
      </w:r>
      <w:r>
        <w:rPr>
          <w:rFonts w:hint="eastAsia"/>
        </w:rPr>
        <w:t>модели</w:t>
      </w:r>
      <w:r>
        <w:t xml:space="preserve"> </w:t>
      </w:r>
      <w:r>
        <w:rPr>
          <w:rFonts w:hint="eastAsia"/>
        </w:rPr>
        <w:t>в</w:t>
      </w:r>
      <w:r>
        <w:t xml:space="preserve"> </w:t>
      </w:r>
      <w:r>
        <w:rPr>
          <w:rFonts w:hint="eastAsia"/>
        </w:rPr>
        <w:t>условиях</w:t>
      </w:r>
      <w:r>
        <w:t xml:space="preserve"> </w:t>
      </w:r>
      <w:r>
        <w:rPr>
          <w:rFonts w:hint="eastAsia"/>
        </w:rPr>
        <w:t>временных</w:t>
      </w:r>
      <w:r>
        <w:t xml:space="preserve"> </w:t>
      </w:r>
      <w:r>
        <w:rPr>
          <w:rFonts w:hint="eastAsia"/>
        </w:rPr>
        <w:t>ограничений</w:t>
      </w:r>
    </w:p>
    <w:p w14:paraId="31DFA05D" w14:textId="77777777" w:rsidR="00500B93" w:rsidRDefault="00500B93" w:rsidP="00500B93"/>
    <w:p w14:paraId="6B17CE59" w14:textId="77777777" w:rsidR="00500B93" w:rsidRDefault="00500B93" w:rsidP="00500B93">
      <w:r>
        <w:t xml:space="preserve">4.3 </w:t>
      </w:r>
      <w:r>
        <w:rPr>
          <w:rFonts w:hint="eastAsia"/>
        </w:rPr>
        <w:t>Результаты</w:t>
      </w:r>
      <w:r>
        <w:t xml:space="preserve"> </w:t>
      </w:r>
      <w:r>
        <w:rPr>
          <w:rFonts w:hint="eastAsia"/>
        </w:rPr>
        <w:t>непрямого</w:t>
      </w:r>
      <w:r>
        <w:t xml:space="preserve"> </w:t>
      </w:r>
      <w:r>
        <w:rPr>
          <w:rFonts w:hint="eastAsia"/>
        </w:rPr>
        <w:t>усвоения</w:t>
      </w:r>
      <w:r>
        <w:t xml:space="preserve"> </w:t>
      </w:r>
      <w:r>
        <w:rPr>
          <w:rFonts w:hint="eastAsia"/>
        </w:rPr>
        <w:t>данных</w:t>
      </w:r>
      <w:r>
        <w:t xml:space="preserve"> </w:t>
      </w:r>
      <w:r>
        <w:rPr>
          <w:rFonts w:hint="eastAsia"/>
        </w:rPr>
        <w:t>натурных</w:t>
      </w:r>
      <w:r>
        <w:t xml:space="preserve"> </w:t>
      </w:r>
      <w:r>
        <w:rPr>
          <w:rFonts w:hint="eastAsia"/>
        </w:rPr>
        <w:t>экспериментов</w:t>
      </w:r>
      <w:r>
        <w:t xml:space="preserve"> </w:t>
      </w:r>
      <w:r>
        <w:rPr>
          <w:rFonts w:hint="eastAsia"/>
        </w:rPr>
        <w:t>в</w:t>
      </w:r>
      <w:r>
        <w:t xml:space="preserve"> </w:t>
      </w:r>
      <w:r>
        <w:rPr>
          <w:rFonts w:hint="eastAsia"/>
        </w:rPr>
        <w:t>локальную</w:t>
      </w:r>
      <w:r>
        <w:t xml:space="preserve"> </w:t>
      </w:r>
      <w:r>
        <w:rPr>
          <w:rFonts w:hint="eastAsia"/>
        </w:rPr>
        <w:t>модель</w:t>
      </w:r>
    </w:p>
    <w:p w14:paraId="0B541FE0" w14:textId="77777777" w:rsidR="00500B93" w:rsidRDefault="00500B93" w:rsidP="00500B93"/>
    <w:p w14:paraId="35578B73" w14:textId="77777777" w:rsidR="00500B93" w:rsidRDefault="00500B93" w:rsidP="00500B93">
      <w:r>
        <w:t xml:space="preserve">4.4 </w:t>
      </w:r>
      <w:r>
        <w:rPr>
          <w:rFonts w:hint="eastAsia"/>
        </w:rPr>
        <w:t>Выводы</w:t>
      </w:r>
      <w:r>
        <w:t xml:space="preserve"> </w:t>
      </w:r>
      <w:r>
        <w:rPr>
          <w:rFonts w:hint="eastAsia"/>
        </w:rPr>
        <w:t>к</w:t>
      </w:r>
      <w:r>
        <w:t xml:space="preserve"> </w:t>
      </w:r>
      <w:r>
        <w:rPr>
          <w:rFonts w:hint="eastAsia"/>
        </w:rPr>
        <w:t>главе</w:t>
      </w:r>
    </w:p>
    <w:p w14:paraId="7A8D81A8" w14:textId="77777777" w:rsidR="00500B93" w:rsidRDefault="00500B93" w:rsidP="00500B93"/>
    <w:p w14:paraId="21B403CB" w14:textId="77777777" w:rsidR="00500B93" w:rsidRDefault="00500B93" w:rsidP="00500B93">
      <w:r>
        <w:rPr>
          <w:rFonts w:hint="eastAsia"/>
        </w:rPr>
        <w:t>Заключение</w:t>
      </w:r>
    </w:p>
    <w:p w14:paraId="12023CAB" w14:textId="77777777" w:rsidR="00500B93" w:rsidRDefault="00500B93" w:rsidP="00500B93"/>
    <w:p w14:paraId="7ADE2F41" w14:textId="77777777" w:rsidR="00500B93" w:rsidRDefault="00500B93" w:rsidP="00500B93">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8C7C73A" w14:textId="77777777" w:rsidR="00500B93" w:rsidRDefault="00500B93" w:rsidP="00500B93"/>
    <w:p w14:paraId="6332C439" w14:textId="77777777" w:rsidR="00500B93" w:rsidRDefault="00500B93" w:rsidP="00500B93">
      <w:r>
        <w:rPr>
          <w:rFonts w:hint="eastAsia"/>
        </w:rPr>
        <w:t>Перечень</w:t>
      </w:r>
      <w:r>
        <w:t xml:space="preserve"> </w:t>
      </w:r>
      <w:r>
        <w:rPr>
          <w:rFonts w:hint="eastAsia"/>
        </w:rPr>
        <w:t>терминов</w:t>
      </w:r>
      <w:r>
        <w:t xml:space="preserve">, </w:t>
      </w:r>
      <w:r>
        <w:rPr>
          <w:rFonts w:hint="eastAsia"/>
        </w:rPr>
        <w:t>использующихся</w:t>
      </w:r>
      <w:r>
        <w:t xml:space="preserve"> </w:t>
      </w:r>
      <w:r>
        <w:rPr>
          <w:rFonts w:hint="eastAsia"/>
        </w:rPr>
        <w:t>в</w:t>
      </w:r>
      <w:r>
        <w:t xml:space="preserve"> </w:t>
      </w:r>
      <w:r>
        <w:rPr>
          <w:rFonts w:hint="eastAsia"/>
        </w:rPr>
        <w:t>работе</w:t>
      </w:r>
    </w:p>
    <w:p w14:paraId="2D9EBBD7" w14:textId="77777777" w:rsidR="00500B93" w:rsidRDefault="00500B93" w:rsidP="00500B93"/>
    <w:p w14:paraId="2FF6FFFA" w14:textId="3D98E79F" w:rsidR="00500B93" w:rsidRPr="00500B93" w:rsidRDefault="00500B93" w:rsidP="00500B93">
      <w:r>
        <w:rPr>
          <w:rFonts w:hint="eastAsia"/>
        </w:rPr>
        <w:t>Список</w:t>
      </w:r>
      <w:r>
        <w:t xml:space="preserve"> </w:t>
      </w:r>
      <w:r>
        <w:rPr>
          <w:rFonts w:hint="eastAsia"/>
        </w:rPr>
        <w:t>литературы</w:t>
      </w:r>
    </w:p>
    <w:sectPr w:rsidR="00500B93" w:rsidRPr="00500B93" w:rsidSect="00C223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BE855" w14:textId="77777777" w:rsidR="00C223FD" w:rsidRDefault="00C223FD">
      <w:pPr>
        <w:spacing w:after="0" w:line="240" w:lineRule="auto"/>
      </w:pPr>
      <w:r>
        <w:separator/>
      </w:r>
    </w:p>
  </w:endnote>
  <w:endnote w:type="continuationSeparator" w:id="0">
    <w:p w14:paraId="2712987C" w14:textId="77777777" w:rsidR="00C223FD" w:rsidRDefault="00C2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3657" w14:textId="77777777" w:rsidR="00C223FD" w:rsidRDefault="00C223FD"/>
    <w:p w14:paraId="4CAA7874" w14:textId="77777777" w:rsidR="00C223FD" w:rsidRDefault="00C223FD"/>
    <w:p w14:paraId="42DBD39B" w14:textId="77777777" w:rsidR="00C223FD" w:rsidRDefault="00C223FD"/>
    <w:p w14:paraId="0651B682" w14:textId="77777777" w:rsidR="00C223FD" w:rsidRDefault="00C223FD"/>
    <w:p w14:paraId="07D33A80" w14:textId="77777777" w:rsidR="00C223FD" w:rsidRDefault="00C223FD"/>
    <w:p w14:paraId="4D77E67D" w14:textId="77777777" w:rsidR="00C223FD" w:rsidRDefault="00C223FD"/>
    <w:p w14:paraId="0BD226C6" w14:textId="77777777" w:rsidR="00C223FD" w:rsidRDefault="00C223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3F2040" wp14:editId="01C4F5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A08AF" w14:textId="77777777" w:rsidR="00C223FD" w:rsidRDefault="00C223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F20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0A08AF" w14:textId="77777777" w:rsidR="00C223FD" w:rsidRDefault="00C223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2639D9" w14:textId="77777777" w:rsidR="00C223FD" w:rsidRDefault="00C223FD"/>
    <w:p w14:paraId="0D85EAFD" w14:textId="77777777" w:rsidR="00C223FD" w:rsidRDefault="00C223FD"/>
    <w:p w14:paraId="6594A561" w14:textId="77777777" w:rsidR="00C223FD" w:rsidRDefault="00C223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FD4143" wp14:editId="3DBDA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2397C" w14:textId="77777777" w:rsidR="00C223FD" w:rsidRDefault="00C223FD"/>
                          <w:p w14:paraId="1574246A" w14:textId="77777777" w:rsidR="00C223FD" w:rsidRDefault="00C223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FD41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52397C" w14:textId="77777777" w:rsidR="00C223FD" w:rsidRDefault="00C223FD"/>
                    <w:p w14:paraId="1574246A" w14:textId="77777777" w:rsidR="00C223FD" w:rsidRDefault="00C223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9604B" w14:textId="77777777" w:rsidR="00C223FD" w:rsidRDefault="00C223FD"/>
    <w:p w14:paraId="210FDFDC" w14:textId="77777777" w:rsidR="00C223FD" w:rsidRDefault="00C223FD">
      <w:pPr>
        <w:rPr>
          <w:sz w:val="2"/>
          <w:szCs w:val="2"/>
        </w:rPr>
      </w:pPr>
    </w:p>
    <w:p w14:paraId="790BC0C0" w14:textId="77777777" w:rsidR="00C223FD" w:rsidRDefault="00C223FD"/>
    <w:p w14:paraId="52EE910A" w14:textId="77777777" w:rsidR="00C223FD" w:rsidRDefault="00C223FD">
      <w:pPr>
        <w:spacing w:after="0" w:line="240" w:lineRule="auto"/>
      </w:pPr>
    </w:p>
  </w:footnote>
  <w:footnote w:type="continuationSeparator" w:id="0">
    <w:p w14:paraId="0D930F03" w14:textId="77777777" w:rsidR="00C223FD" w:rsidRDefault="00C2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3FD"/>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11636</TotalTime>
  <Pages>3</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1076</cp:revision>
  <cp:lastPrinted>2009-02-06T05:36:00Z</cp:lastPrinted>
  <dcterms:created xsi:type="dcterms:W3CDTF">2024-01-07T13:43:00Z</dcterms:created>
  <dcterms:modified xsi:type="dcterms:W3CDTF">2024-01-25T10:11:00Z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