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D4A6"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Днестранская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Людмила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Ивановна</w:t>
      </w:r>
      <w:r w:rsidRPr="00076513">
        <w:rPr>
          <w:rFonts w:ascii="Helvetica" w:hAnsi="Helvetica" w:cs="Helvetica"/>
          <w:b/>
          <w:bCs/>
          <w:color w:val="222222"/>
          <w:sz w:val="21"/>
          <w:szCs w:val="21"/>
        </w:rPr>
        <w:t>.</w:t>
      </w:r>
    </w:p>
    <w:p w14:paraId="01CF9071"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Сочетанное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применение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инфекции</w:t>
      </w:r>
      <w:r w:rsidRPr="00076513">
        <w:rPr>
          <w:rFonts w:ascii="Helvetica" w:hAnsi="Helvetica" w:cs="Helvetica"/>
          <w:b/>
          <w:bCs/>
          <w:color w:val="222222"/>
          <w:sz w:val="21"/>
          <w:szCs w:val="21"/>
        </w:rPr>
        <w:t xml:space="preserve"> : </w:t>
      </w:r>
      <w:r w:rsidRPr="00076513">
        <w:rPr>
          <w:rFonts w:ascii="Helvetica" w:hAnsi="Helvetica" w:cs="Helvetica" w:hint="eastAsia"/>
          <w:b/>
          <w:bCs/>
          <w:color w:val="222222"/>
          <w:sz w:val="21"/>
          <w:szCs w:val="21"/>
        </w:rPr>
        <w:t>экспериментальное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исследование</w:t>
      </w:r>
      <w:r w:rsidRPr="00076513">
        <w:rPr>
          <w:rFonts w:ascii="Helvetica" w:hAnsi="Helvetica" w:cs="Helvetica"/>
          <w:b/>
          <w:bCs/>
          <w:color w:val="222222"/>
          <w:sz w:val="21"/>
          <w:szCs w:val="21"/>
        </w:rPr>
        <w:t xml:space="preserve"> : </w:t>
      </w:r>
      <w:r w:rsidRPr="00076513">
        <w:rPr>
          <w:rFonts w:ascii="Helvetica" w:hAnsi="Helvetica" w:cs="Helvetica" w:hint="eastAsia"/>
          <w:b/>
          <w:bCs/>
          <w:color w:val="222222"/>
          <w:sz w:val="21"/>
          <w:szCs w:val="21"/>
        </w:rPr>
        <w:t>диссертация</w:t>
      </w:r>
      <w:r w:rsidRPr="00076513">
        <w:rPr>
          <w:rFonts w:ascii="Helvetica" w:hAnsi="Helvetica" w:cs="Helvetica"/>
          <w:b/>
          <w:bCs/>
          <w:color w:val="222222"/>
          <w:sz w:val="21"/>
          <w:szCs w:val="21"/>
        </w:rPr>
        <w:t xml:space="preserve"> ... </w:t>
      </w:r>
      <w:r w:rsidRPr="00076513">
        <w:rPr>
          <w:rFonts w:ascii="Helvetica" w:hAnsi="Helvetica" w:cs="Helvetica" w:hint="eastAsia"/>
          <w:b/>
          <w:bCs/>
          <w:color w:val="222222"/>
          <w:sz w:val="21"/>
          <w:szCs w:val="21"/>
        </w:rPr>
        <w:t>кандидата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биологических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наук</w:t>
      </w:r>
      <w:r w:rsidRPr="00076513">
        <w:rPr>
          <w:rFonts w:ascii="Helvetica" w:hAnsi="Helvetica" w:cs="Helvetica"/>
          <w:b/>
          <w:bCs/>
          <w:color w:val="222222"/>
          <w:sz w:val="21"/>
          <w:szCs w:val="21"/>
        </w:rPr>
        <w:t xml:space="preserve"> : 03.00.07. - </w:t>
      </w:r>
      <w:r w:rsidRPr="00076513">
        <w:rPr>
          <w:rFonts w:ascii="Helvetica" w:hAnsi="Helvetica" w:cs="Helvetica" w:hint="eastAsia"/>
          <w:b/>
          <w:bCs/>
          <w:color w:val="222222"/>
          <w:sz w:val="21"/>
          <w:szCs w:val="21"/>
        </w:rPr>
        <w:t>Харьков</w:t>
      </w:r>
      <w:r w:rsidRPr="00076513">
        <w:rPr>
          <w:rFonts w:ascii="Helvetica" w:hAnsi="Helvetica" w:cs="Helvetica"/>
          <w:b/>
          <w:bCs/>
          <w:color w:val="222222"/>
          <w:sz w:val="21"/>
          <w:szCs w:val="21"/>
        </w:rPr>
        <w:t xml:space="preserve">, 1985. - 188 </w:t>
      </w:r>
      <w:r w:rsidRPr="00076513">
        <w:rPr>
          <w:rFonts w:ascii="Helvetica" w:hAnsi="Helvetica" w:cs="Helvetica" w:hint="eastAsia"/>
          <w:b/>
          <w:bCs/>
          <w:color w:val="222222"/>
          <w:sz w:val="21"/>
          <w:szCs w:val="21"/>
        </w:rPr>
        <w:t>с</w:t>
      </w:r>
      <w:r w:rsidRPr="00076513">
        <w:rPr>
          <w:rFonts w:ascii="Helvetica" w:hAnsi="Helvetica" w:cs="Helvetica"/>
          <w:b/>
          <w:bCs/>
          <w:color w:val="222222"/>
          <w:sz w:val="21"/>
          <w:szCs w:val="21"/>
        </w:rPr>
        <w:t xml:space="preserve">. : </w:t>
      </w:r>
      <w:r w:rsidRPr="00076513">
        <w:rPr>
          <w:rFonts w:ascii="Helvetica" w:hAnsi="Helvetica" w:cs="Helvetica" w:hint="eastAsia"/>
          <w:b/>
          <w:bCs/>
          <w:color w:val="222222"/>
          <w:sz w:val="21"/>
          <w:szCs w:val="21"/>
        </w:rPr>
        <w:t>ил</w:t>
      </w:r>
      <w:r w:rsidRPr="00076513">
        <w:rPr>
          <w:rFonts w:ascii="Helvetica" w:hAnsi="Helvetica" w:cs="Helvetica"/>
          <w:b/>
          <w:bCs/>
          <w:color w:val="222222"/>
          <w:sz w:val="21"/>
          <w:szCs w:val="21"/>
        </w:rPr>
        <w:t>.</w:t>
      </w:r>
    </w:p>
    <w:p w14:paraId="12E4F201"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больше</w:t>
      </w:r>
    </w:p>
    <w:p w14:paraId="7424D79F"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Цитаты</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из</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текста</w:t>
      </w:r>
      <w:r w:rsidRPr="00076513">
        <w:rPr>
          <w:rFonts w:ascii="Helvetica" w:hAnsi="Helvetica" w:cs="Helvetica"/>
          <w:b/>
          <w:bCs/>
          <w:color w:val="222222"/>
          <w:sz w:val="21"/>
          <w:szCs w:val="21"/>
        </w:rPr>
        <w:t>:</w:t>
      </w:r>
    </w:p>
    <w:p w14:paraId="4470D5A3"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стр</w:t>
      </w:r>
      <w:r w:rsidRPr="00076513">
        <w:rPr>
          <w:rFonts w:ascii="Helvetica" w:hAnsi="Helvetica" w:cs="Helvetica"/>
          <w:b/>
          <w:bCs/>
          <w:color w:val="222222"/>
          <w:sz w:val="21"/>
          <w:szCs w:val="21"/>
        </w:rPr>
        <w:t>. 7</w:t>
      </w:r>
    </w:p>
    <w:p w14:paraId="37C0B731"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телообразующей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функции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лив</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оидных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органов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содержания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антител</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у</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экспериментальных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животных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со</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ченных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применяемыми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раздельно</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сочетании</w:t>
      </w:r>
      <w:r w:rsidRPr="00076513">
        <w:rPr>
          <w:rFonts w:ascii="Helvetica" w:hAnsi="Helvetica" w:cs="Helvetica"/>
          <w:b/>
          <w:bCs/>
          <w:color w:val="222222"/>
          <w:sz w:val="21"/>
          <w:szCs w:val="21"/>
        </w:rPr>
        <w:t xml:space="preserve">; 5) </w:t>
      </w:r>
      <w:r w:rsidRPr="00076513">
        <w:rPr>
          <w:rFonts w:ascii="Helvetica" w:hAnsi="Helvetica" w:cs="Helvetica" w:hint="eastAsia"/>
          <w:b/>
          <w:bCs/>
          <w:color w:val="222222"/>
          <w:sz w:val="21"/>
          <w:szCs w:val="21"/>
        </w:rPr>
        <w:t>обосновать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значимость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возможность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применения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сочетания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для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лечения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Научная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новизна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основании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комплекса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микробиологических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иммунологических</w:t>
      </w:r>
      <w:r w:rsidRPr="00076513">
        <w:rPr>
          <w:rFonts w:ascii="Helvetica" w:hAnsi="Helvetica" w:cs="Helvetica"/>
          <w:b/>
          <w:bCs/>
          <w:color w:val="222222"/>
          <w:sz w:val="21"/>
          <w:szCs w:val="21"/>
        </w:rPr>
        <w:t>...</w:t>
      </w:r>
    </w:p>
    <w:p w14:paraId="774098A2"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стр</w:t>
      </w:r>
      <w:r w:rsidRPr="00076513">
        <w:rPr>
          <w:rFonts w:ascii="Helvetica" w:hAnsi="Helvetica" w:cs="Helvetica"/>
          <w:b/>
          <w:bCs/>
          <w:color w:val="222222"/>
          <w:sz w:val="21"/>
          <w:szCs w:val="21"/>
        </w:rPr>
        <w:t>. 108</w:t>
      </w:r>
    </w:p>
    <w:p w14:paraId="042C63C9"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гентамицином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отдельности</w:t>
      </w:r>
      <w:r w:rsidRPr="00076513">
        <w:rPr>
          <w:rFonts w:ascii="Helvetica" w:hAnsi="Helvetica" w:cs="Helvetica"/>
          <w:b/>
          <w:bCs/>
          <w:color w:val="222222"/>
          <w:sz w:val="21"/>
          <w:szCs w:val="21"/>
        </w:rPr>
        <w:t xml:space="preserve">. 9. 3. </w:t>
      </w:r>
      <w:r w:rsidRPr="00076513">
        <w:rPr>
          <w:rFonts w:ascii="Helvetica" w:hAnsi="Helvetica" w:cs="Helvetica" w:hint="eastAsia"/>
          <w:b/>
          <w:bCs/>
          <w:color w:val="222222"/>
          <w:sz w:val="21"/>
          <w:szCs w:val="21"/>
        </w:rPr>
        <w:t>Плазмоцитарная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реакция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лшфэидных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органах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белых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мышей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леченных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Данные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полученные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изучении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динамики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плазмоцитарной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акции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селезенке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паховых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w:t>
      </w:r>
      <w:r w:rsidRPr="00076513">
        <w:rPr>
          <w:rFonts w:ascii="Helvetica" w:hAnsi="Helvetica" w:cs="Helvetica"/>
          <w:b/>
          <w:bCs/>
          <w:color w:val="222222"/>
          <w:sz w:val="21"/>
          <w:szCs w:val="21"/>
        </w:rPr>
        <w:t>1#</w:t>
      </w:r>
      <w:r w:rsidRPr="00076513">
        <w:rPr>
          <w:rFonts w:ascii="Helvetica" w:hAnsi="Helvetica" w:cs="Helvetica" w:hint="eastAsia"/>
          <w:b/>
          <w:bCs/>
          <w:color w:val="222222"/>
          <w:sz w:val="21"/>
          <w:szCs w:val="21"/>
        </w:rPr>
        <w:t>оузлах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мышей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со</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леченных</w:t>
      </w:r>
    </w:p>
    <w:p w14:paraId="35FCBCE9"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стр</w:t>
      </w:r>
      <w:r w:rsidRPr="00076513">
        <w:rPr>
          <w:rFonts w:ascii="Helvetica" w:hAnsi="Helvetica" w:cs="Helvetica"/>
          <w:b/>
          <w:bCs/>
          <w:color w:val="222222"/>
          <w:sz w:val="21"/>
          <w:szCs w:val="21"/>
        </w:rPr>
        <w:t>. 174</w:t>
      </w:r>
    </w:p>
    <w:p w14:paraId="3BE7F489"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практических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рекомендаций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кандидатской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диссертации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Днестранской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тему</w:t>
      </w:r>
      <w:r w:rsidRPr="00076513">
        <w:rPr>
          <w:rFonts w:ascii="Helvetica" w:hAnsi="Helvetica" w:cs="Helvetica"/>
          <w:b/>
          <w:bCs/>
          <w:color w:val="222222"/>
          <w:sz w:val="21"/>
          <w:szCs w:val="21"/>
        </w:rPr>
        <w:t>: "</w:t>
      </w:r>
      <w:r w:rsidRPr="00076513">
        <w:rPr>
          <w:rFonts w:ascii="Helvetica" w:hAnsi="Helvetica" w:cs="Helvetica" w:hint="eastAsia"/>
          <w:b/>
          <w:bCs/>
          <w:color w:val="222222"/>
          <w:sz w:val="21"/>
          <w:szCs w:val="21"/>
        </w:rPr>
        <w:t>Сочетанное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применение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Днестранская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w:t>
      </w:r>
      <w:r w:rsidRPr="00076513">
        <w:rPr>
          <w:rFonts w:ascii="Helvetica" w:hAnsi="Helvetica" w:cs="Helvetica" w:hint="eastAsia"/>
          <w:b/>
          <w:bCs/>
          <w:color w:val="222222"/>
          <w:sz w:val="21"/>
          <w:szCs w:val="21"/>
        </w:rPr>
        <w:t>«</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предлагает</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применять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лечебной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целью</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комби­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для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лечения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ассоциированных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ций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у</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хирургических</w:t>
      </w:r>
    </w:p>
    <w:p w14:paraId="4C9D06F5" w14:textId="77777777" w:rsidR="00076513" w:rsidRPr="00076513" w:rsidRDefault="00076513" w:rsidP="00076513">
      <w:pPr>
        <w:rPr>
          <w:rFonts w:ascii="Helvetica" w:hAnsi="Helvetica" w:cs="Helvetica"/>
          <w:b/>
          <w:bCs/>
          <w:color w:val="222222"/>
          <w:sz w:val="21"/>
          <w:szCs w:val="21"/>
        </w:rPr>
      </w:pPr>
    </w:p>
    <w:p w14:paraId="3F20C104"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Оглавление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диссертации</w:t>
      </w:r>
    </w:p>
    <w:p w14:paraId="66999263"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lastRenderedPageBreak/>
        <w:t>кандидат</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биологических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наук</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Днестранская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Людмила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Ивановна</w:t>
      </w:r>
    </w:p>
    <w:p w14:paraId="2C91DB4C"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ВВЕДЕНИЕ</w:t>
      </w:r>
    </w:p>
    <w:p w14:paraId="7296CBB2" w14:textId="77777777" w:rsidR="00076513" w:rsidRPr="00076513" w:rsidRDefault="00076513" w:rsidP="00076513">
      <w:pPr>
        <w:rPr>
          <w:rFonts w:ascii="Helvetica" w:hAnsi="Helvetica" w:cs="Helvetica"/>
          <w:b/>
          <w:bCs/>
          <w:color w:val="222222"/>
          <w:sz w:val="21"/>
          <w:szCs w:val="21"/>
        </w:rPr>
      </w:pPr>
    </w:p>
    <w:p w14:paraId="1E116ABF"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ОБЗОР</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ЛИТЕРАТУРЫ</w:t>
      </w:r>
    </w:p>
    <w:p w14:paraId="1D38D743" w14:textId="77777777" w:rsidR="00076513" w:rsidRPr="00076513" w:rsidRDefault="00076513" w:rsidP="00076513">
      <w:pPr>
        <w:rPr>
          <w:rFonts w:ascii="Helvetica" w:hAnsi="Helvetica" w:cs="Helvetica"/>
          <w:b/>
          <w:bCs/>
          <w:color w:val="222222"/>
          <w:sz w:val="21"/>
          <w:szCs w:val="21"/>
        </w:rPr>
      </w:pPr>
    </w:p>
    <w:p w14:paraId="28A6EFD2"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I. </w:t>
      </w:r>
      <w:r w:rsidRPr="00076513">
        <w:rPr>
          <w:rFonts w:ascii="Helvetica" w:hAnsi="Helvetica" w:cs="Helvetica" w:hint="eastAsia"/>
          <w:b/>
          <w:bCs/>
          <w:color w:val="222222"/>
          <w:sz w:val="21"/>
          <w:szCs w:val="21"/>
        </w:rPr>
        <w:t>Этиологическое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значение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биологические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свойства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стафилококка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палочки</w:t>
      </w:r>
    </w:p>
    <w:p w14:paraId="274B13E5" w14:textId="77777777" w:rsidR="00076513" w:rsidRPr="00076513" w:rsidRDefault="00076513" w:rsidP="00076513">
      <w:pPr>
        <w:rPr>
          <w:rFonts w:ascii="Helvetica" w:hAnsi="Helvetica" w:cs="Helvetica"/>
          <w:b/>
          <w:bCs/>
          <w:color w:val="222222"/>
          <w:sz w:val="21"/>
          <w:szCs w:val="21"/>
        </w:rPr>
      </w:pPr>
    </w:p>
    <w:p w14:paraId="06471269"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1.1. </w:t>
      </w:r>
      <w:r w:rsidRPr="00076513">
        <w:rPr>
          <w:rFonts w:ascii="Helvetica" w:hAnsi="Helvetica" w:cs="Helvetica" w:hint="eastAsia"/>
          <w:b/>
          <w:bCs/>
          <w:color w:val="222222"/>
          <w:sz w:val="21"/>
          <w:szCs w:val="21"/>
        </w:rPr>
        <w:t>Этиологическая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роль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стафилококка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инфекционной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патологии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человека</w:t>
      </w:r>
    </w:p>
    <w:p w14:paraId="6F99EDEE" w14:textId="77777777" w:rsidR="00076513" w:rsidRPr="00076513" w:rsidRDefault="00076513" w:rsidP="00076513">
      <w:pPr>
        <w:rPr>
          <w:rFonts w:ascii="Helvetica" w:hAnsi="Helvetica" w:cs="Helvetica"/>
          <w:b/>
          <w:bCs/>
          <w:color w:val="222222"/>
          <w:sz w:val="21"/>
          <w:szCs w:val="21"/>
        </w:rPr>
      </w:pPr>
    </w:p>
    <w:p w14:paraId="7F49AE9B"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1.2. </w:t>
      </w:r>
      <w:r w:rsidRPr="00076513">
        <w:rPr>
          <w:rFonts w:ascii="Helvetica" w:hAnsi="Helvetica" w:cs="Helvetica" w:hint="eastAsia"/>
          <w:b/>
          <w:bCs/>
          <w:color w:val="222222"/>
          <w:sz w:val="21"/>
          <w:szCs w:val="21"/>
        </w:rPr>
        <w:t>Морфологические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культуральные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биохимические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свойства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стафилококка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синегной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палочки</w:t>
      </w:r>
    </w:p>
    <w:p w14:paraId="48BC66EB" w14:textId="77777777" w:rsidR="00076513" w:rsidRPr="00076513" w:rsidRDefault="00076513" w:rsidP="00076513">
      <w:pPr>
        <w:rPr>
          <w:rFonts w:ascii="Helvetica" w:hAnsi="Helvetica" w:cs="Helvetica"/>
          <w:b/>
          <w:bCs/>
          <w:color w:val="222222"/>
          <w:sz w:val="21"/>
          <w:szCs w:val="21"/>
        </w:rPr>
      </w:pPr>
    </w:p>
    <w:p w14:paraId="7EC533E3"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2. </w:t>
      </w:r>
      <w:r w:rsidRPr="00076513">
        <w:rPr>
          <w:rFonts w:ascii="Helvetica" w:hAnsi="Helvetica" w:cs="Helvetica" w:hint="eastAsia"/>
          <w:b/>
          <w:bCs/>
          <w:color w:val="222222"/>
          <w:sz w:val="21"/>
          <w:szCs w:val="21"/>
        </w:rPr>
        <w:t>Лечебное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действие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антибиотиков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Чувствительность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штаммов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стафилококка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антибиотикам</w:t>
      </w:r>
      <w:r w:rsidRPr="00076513">
        <w:rPr>
          <w:rFonts w:ascii="Helvetica" w:hAnsi="Helvetica" w:cs="Helvetica"/>
          <w:b/>
          <w:bCs/>
          <w:color w:val="222222"/>
          <w:sz w:val="21"/>
          <w:szCs w:val="21"/>
        </w:rPr>
        <w:t>.</w:t>
      </w:r>
    </w:p>
    <w:p w14:paraId="6E648898" w14:textId="77777777" w:rsidR="00076513" w:rsidRPr="00076513" w:rsidRDefault="00076513" w:rsidP="00076513">
      <w:pPr>
        <w:rPr>
          <w:rFonts w:ascii="Helvetica" w:hAnsi="Helvetica" w:cs="Helvetica"/>
          <w:b/>
          <w:bCs/>
          <w:color w:val="222222"/>
          <w:sz w:val="21"/>
          <w:szCs w:val="21"/>
        </w:rPr>
      </w:pPr>
    </w:p>
    <w:p w14:paraId="21D9163F"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3. </w:t>
      </w:r>
      <w:r w:rsidRPr="00076513">
        <w:rPr>
          <w:rFonts w:ascii="Helvetica" w:hAnsi="Helvetica" w:cs="Helvetica" w:hint="eastAsia"/>
          <w:b/>
          <w:bCs/>
          <w:color w:val="222222"/>
          <w:sz w:val="21"/>
          <w:szCs w:val="21"/>
        </w:rPr>
        <w:t>Действие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антибиотиков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иммунологическую</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реактивность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организма</w:t>
      </w:r>
    </w:p>
    <w:p w14:paraId="20373F70" w14:textId="77777777" w:rsidR="00076513" w:rsidRPr="00076513" w:rsidRDefault="00076513" w:rsidP="00076513">
      <w:pPr>
        <w:rPr>
          <w:rFonts w:ascii="Helvetica" w:hAnsi="Helvetica" w:cs="Helvetica"/>
          <w:b/>
          <w:bCs/>
          <w:color w:val="222222"/>
          <w:sz w:val="21"/>
          <w:szCs w:val="21"/>
        </w:rPr>
      </w:pPr>
    </w:p>
    <w:p w14:paraId="02896948"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СОБСТВЕННЫЕ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ИССЛЕДОВАНИЯ</w:t>
      </w:r>
    </w:p>
    <w:p w14:paraId="6C98AE78" w14:textId="77777777" w:rsidR="00076513" w:rsidRPr="00076513" w:rsidRDefault="00076513" w:rsidP="00076513">
      <w:pPr>
        <w:rPr>
          <w:rFonts w:ascii="Helvetica" w:hAnsi="Helvetica" w:cs="Helvetica"/>
          <w:b/>
          <w:bCs/>
          <w:color w:val="222222"/>
          <w:sz w:val="21"/>
          <w:szCs w:val="21"/>
        </w:rPr>
      </w:pPr>
    </w:p>
    <w:p w14:paraId="386A1E18"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4. </w:t>
      </w:r>
      <w:r w:rsidRPr="00076513">
        <w:rPr>
          <w:rFonts w:ascii="Helvetica" w:hAnsi="Helvetica" w:cs="Helvetica" w:hint="eastAsia"/>
          <w:b/>
          <w:bCs/>
          <w:color w:val="222222"/>
          <w:sz w:val="21"/>
          <w:szCs w:val="21"/>
        </w:rPr>
        <w:t>Материалы</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методы</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исследований</w:t>
      </w:r>
    </w:p>
    <w:p w14:paraId="5A1149DF" w14:textId="77777777" w:rsidR="00076513" w:rsidRPr="00076513" w:rsidRDefault="00076513" w:rsidP="00076513">
      <w:pPr>
        <w:rPr>
          <w:rFonts w:ascii="Helvetica" w:hAnsi="Helvetica" w:cs="Helvetica"/>
          <w:b/>
          <w:bCs/>
          <w:color w:val="222222"/>
          <w:sz w:val="21"/>
          <w:szCs w:val="21"/>
        </w:rPr>
      </w:pPr>
    </w:p>
    <w:p w14:paraId="644BD0F8"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5. </w:t>
      </w:r>
      <w:r w:rsidRPr="00076513">
        <w:rPr>
          <w:rFonts w:ascii="Helvetica" w:hAnsi="Helvetica" w:cs="Helvetica" w:hint="eastAsia"/>
          <w:b/>
          <w:bCs/>
          <w:color w:val="222222"/>
          <w:sz w:val="21"/>
          <w:szCs w:val="21"/>
        </w:rPr>
        <w:t>Морфологические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культуральные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биохимиче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ские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свойства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вирулентность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штаммов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филококка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палочки</w:t>
      </w:r>
    </w:p>
    <w:p w14:paraId="4B9C9595" w14:textId="77777777" w:rsidR="00076513" w:rsidRPr="00076513" w:rsidRDefault="00076513" w:rsidP="00076513">
      <w:pPr>
        <w:rPr>
          <w:rFonts w:ascii="Helvetica" w:hAnsi="Helvetica" w:cs="Helvetica"/>
          <w:b/>
          <w:bCs/>
          <w:color w:val="222222"/>
          <w:sz w:val="21"/>
          <w:szCs w:val="21"/>
        </w:rPr>
      </w:pPr>
    </w:p>
    <w:p w14:paraId="512346A6"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6. </w:t>
      </w:r>
      <w:r w:rsidRPr="00076513">
        <w:rPr>
          <w:rFonts w:ascii="Helvetica" w:hAnsi="Helvetica" w:cs="Helvetica" w:hint="eastAsia"/>
          <w:b/>
          <w:bCs/>
          <w:color w:val="222222"/>
          <w:sz w:val="21"/>
          <w:szCs w:val="21"/>
        </w:rPr>
        <w:t>Чувствительность</w:t>
      </w:r>
      <w:r w:rsidRPr="00076513">
        <w:rPr>
          <w:rFonts w:ascii="Helvetica" w:hAnsi="Helvetica" w:cs="Helvetica"/>
          <w:b/>
          <w:bCs/>
          <w:color w:val="222222"/>
          <w:sz w:val="21"/>
          <w:szCs w:val="21"/>
        </w:rPr>
        <w:t xml:space="preserve"> in vitro </w:t>
      </w:r>
      <w:r w:rsidRPr="00076513">
        <w:rPr>
          <w:rFonts w:ascii="Helvetica" w:hAnsi="Helvetica" w:cs="Helvetica" w:hint="eastAsia"/>
          <w:b/>
          <w:bCs/>
          <w:color w:val="222222"/>
          <w:sz w:val="21"/>
          <w:szCs w:val="21"/>
        </w:rPr>
        <w:t>выделенных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штамм</w:t>
      </w:r>
      <w:r w:rsidRPr="00076513">
        <w:rPr>
          <w:rFonts w:ascii="Helvetica" w:hAnsi="Helvetica" w:cs="Helvetica" w:hint="eastAsia"/>
          <w:b/>
          <w:bCs/>
          <w:color w:val="222222"/>
          <w:sz w:val="21"/>
          <w:szCs w:val="21"/>
        </w:rPr>
        <w:lastRenderedPageBreak/>
        <w:t>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стафилококка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цепорину</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рифампицину</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гентамицину</w:t>
      </w:r>
      <w:r w:rsidRPr="00076513">
        <w:rPr>
          <w:rFonts w:ascii="Helvetica" w:hAnsi="Helvetica" w:cs="Helvetica"/>
          <w:b/>
          <w:bCs/>
          <w:color w:val="222222"/>
          <w:sz w:val="21"/>
          <w:szCs w:val="21"/>
        </w:rPr>
        <w:t>.</w:t>
      </w:r>
    </w:p>
    <w:p w14:paraId="515A401F" w14:textId="77777777" w:rsidR="00076513" w:rsidRPr="00076513" w:rsidRDefault="00076513" w:rsidP="00076513">
      <w:pPr>
        <w:rPr>
          <w:rFonts w:ascii="Helvetica" w:hAnsi="Helvetica" w:cs="Helvetica"/>
          <w:b/>
          <w:bCs/>
          <w:color w:val="222222"/>
          <w:sz w:val="21"/>
          <w:szCs w:val="21"/>
        </w:rPr>
      </w:pPr>
    </w:p>
    <w:p w14:paraId="0E5ABBBB"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7. </w:t>
      </w:r>
      <w:r w:rsidRPr="00076513">
        <w:rPr>
          <w:rFonts w:ascii="Helvetica" w:hAnsi="Helvetica" w:cs="Helvetica" w:hint="eastAsia"/>
          <w:b/>
          <w:bCs/>
          <w:color w:val="222222"/>
          <w:sz w:val="21"/>
          <w:szCs w:val="21"/>
        </w:rPr>
        <w:t>Комбинированное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действие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антибиотиков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стафилококк</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палочку</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синезеленого</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гноя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опытах</w:t>
      </w:r>
      <w:r w:rsidRPr="00076513">
        <w:rPr>
          <w:rFonts w:ascii="Helvetica" w:hAnsi="Helvetica" w:cs="Helvetica"/>
          <w:b/>
          <w:bCs/>
          <w:color w:val="222222"/>
          <w:sz w:val="21"/>
          <w:szCs w:val="21"/>
        </w:rPr>
        <w:t xml:space="preserve"> . </w:t>
      </w:r>
      <w:r w:rsidRPr="00076513">
        <w:rPr>
          <w:rFonts w:ascii="Helvetica" w:hAnsi="Helvetica" w:cs="Helvetica" w:hint="eastAsia"/>
          <w:b/>
          <w:bCs/>
          <w:color w:val="222222"/>
          <w:sz w:val="21"/>
          <w:szCs w:val="21"/>
        </w:rPr>
        <w:t>¿р</w:t>
      </w:r>
      <w:r w:rsidRPr="00076513">
        <w:rPr>
          <w:rFonts w:ascii="Helvetica" w:hAnsi="Helvetica" w:cs="Helvetica"/>
          <w:b/>
          <w:bCs/>
          <w:color w:val="222222"/>
          <w:sz w:val="21"/>
          <w:szCs w:val="21"/>
        </w:rPr>
        <w:t>. yj-PFP.</w:t>
      </w:r>
    </w:p>
    <w:p w14:paraId="49E0BFF0" w14:textId="77777777" w:rsidR="00076513" w:rsidRPr="00076513" w:rsidRDefault="00076513" w:rsidP="00076513">
      <w:pPr>
        <w:rPr>
          <w:rFonts w:ascii="Helvetica" w:hAnsi="Helvetica" w:cs="Helvetica"/>
          <w:b/>
          <w:bCs/>
          <w:color w:val="222222"/>
          <w:sz w:val="21"/>
          <w:szCs w:val="21"/>
        </w:rPr>
      </w:pPr>
    </w:p>
    <w:p w14:paraId="4E302D35"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8. </w:t>
      </w:r>
      <w:r w:rsidRPr="00076513">
        <w:rPr>
          <w:rFonts w:ascii="Helvetica" w:hAnsi="Helvetica" w:cs="Helvetica" w:hint="eastAsia"/>
          <w:b/>
          <w:bCs/>
          <w:color w:val="222222"/>
          <w:sz w:val="21"/>
          <w:szCs w:val="21"/>
        </w:rPr>
        <w:t>Лечебное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действие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экспериментальной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ассоциированной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инфекции</w:t>
      </w:r>
    </w:p>
    <w:p w14:paraId="29432DFC" w14:textId="77777777" w:rsidR="00076513" w:rsidRPr="00076513" w:rsidRDefault="00076513" w:rsidP="00076513">
      <w:pPr>
        <w:rPr>
          <w:rFonts w:ascii="Helvetica" w:hAnsi="Helvetica" w:cs="Helvetica"/>
          <w:b/>
          <w:bCs/>
          <w:color w:val="222222"/>
          <w:sz w:val="21"/>
          <w:szCs w:val="21"/>
        </w:rPr>
      </w:pPr>
    </w:p>
    <w:p w14:paraId="1147ED53"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9. </w:t>
      </w:r>
      <w:r w:rsidRPr="00076513">
        <w:rPr>
          <w:rFonts w:ascii="Helvetica" w:hAnsi="Helvetica" w:cs="Helvetica" w:hint="eastAsia"/>
          <w:b/>
          <w:bCs/>
          <w:color w:val="222222"/>
          <w:sz w:val="21"/>
          <w:szCs w:val="21"/>
        </w:rPr>
        <w:t>Состояние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иммунологической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реактивности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организма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белых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мышей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лечении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инфекции</w:t>
      </w:r>
    </w:p>
    <w:p w14:paraId="0F68354A" w14:textId="77777777" w:rsidR="00076513" w:rsidRPr="00076513" w:rsidRDefault="00076513" w:rsidP="00076513">
      <w:pPr>
        <w:rPr>
          <w:rFonts w:ascii="Helvetica" w:hAnsi="Helvetica" w:cs="Helvetica"/>
          <w:b/>
          <w:bCs/>
          <w:color w:val="222222"/>
          <w:sz w:val="21"/>
          <w:szCs w:val="21"/>
        </w:rPr>
      </w:pPr>
    </w:p>
    <w:p w14:paraId="2BD10AD6"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9.1. </w:t>
      </w:r>
      <w:r w:rsidRPr="00076513">
        <w:rPr>
          <w:rFonts w:ascii="Helvetica" w:hAnsi="Helvetica" w:cs="Helvetica" w:hint="eastAsia"/>
          <w:b/>
          <w:bCs/>
          <w:color w:val="222222"/>
          <w:sz w:val="21"/>
          <w:szCs w:val="21"/>
        </w:rPr>
        <w:t>Влияние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фагоцитоз</w:t>
      </w:r>
    </w:p>
    <w:p w14:paraId="0D997B01" w14:textId="77777777" w:rsidR="00076513" w:rsidRPr="00076513" w:rsidRDefault="00076513" w:rsidP="00076513">
      <w:pPr>
        <w:rPr>
          <w:rFonts w:ascii="Helvetica" w:hAnsi="Helvetica" w:cs="Helvetica"/>
          <w:b/>
          <w:bCs/>
          <w:color w:val="222222"/>
          <w:sz w:val="21"/>
          <w:szCs w:val="21"/>
        </w:rPr>
      </w:pPr>
    </w:p>
    <w:p w14:paraId="54107EDF"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9.2. </w:t>
      </w:r>
      <w:r w:rsidRPr="00076513">
        <w:rPr>
          <w:rFonts w:ascii="Helvetica" w:hAnsi="Helvetica" w:cs="Helvetica" w:hint="eastAsia"/>
          <w:b/>
          <w:bCs/>
          <w:color w:val="222222"/>
          <w:sz w:val="21"/>
          <w:szCs w:val="21"/>
        </w:rPr>
        <w:t>Влияние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содержание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лизоцима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сыворотке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крови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экспериментальных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животных</w:t>
      </w:r>
      <w:r w:rsidRPr="00076513">
        <w:rPr>
          <w:rFonts w:ascii="Helvetica" w:hAnsi="Helvetica" w:cs="Helvetica"/>
          <w:b/>
          <w:bCs/>
          <w:color w:val="222222"/>
          <w:sz w:val="21"/>
          <w:szCs w:val="21"/>
        </w:rPr>
        <w:t>.</w:t>
      </w:r>
    </w:p>
    <w:p w14:paraId="17E022FB" w14:textId="77777777" w:rsidR="00076513" w:rsidRPr="00076513" w:rsidRDefault="00076513" w:rsidP="00076513">
      <w:pPr>
        <w:rPr>
          <w:rFonts w:ascii="Helvetica" w:hAnsi="Helvetica" w:cs="Helvetica"/>
          <w:b/>
          <w:bCs/>
          <w:color w:val="222222"/>
          <w:sz w:val="21"/>
          <w:szCs w:val="21"/>
        </w:rPr>
      </w:pPr>
    </w:p>
    <w:p w14:paraId="0CAAB53A"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9.3. </w:t>
      </w:r>
      <w:r w:rsidRPr="00076513">
        <w:rPr>
          <w:rFonts w:ascii="Helvetica" w:hAnsi="Helvetica" w:cs="Helvetica" w:hint="eastAsia"/>
          <w:b/>
          <w:bCs/>
          <w:color w:val="222222"/>
          <w:sz w:val="21"/>
          <w:szCs w:val="21"/>
        </w:rPr>
        <w:t>Плазмоцитарная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реакция</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лимфоидных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ор</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ганах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белых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мышей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при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стафило</w:t>
      </w:r>
      <w:r w:rsidRPr="00076513">
        <w:rPr>
          <w:rFonts w:ascii="Helvetica" w:hAnsi="Helvetica" w:cs="Helvetica"/>
          <w:b/>
          <w:bCs/>
          <w:color w:val="222222"/>
          <w:sz w:val="21"/>
          <w:szCs w:val="21"/>
        </w:rPr>
        <w:t>-</w:t>
      </w:r>
      <w:r w:rsidRPr="00076513">
        <w:rPr>
          <w:rFonts w:ascii="Helvetica" w:hAnsi="Helvetica" w:cs="Helvetica" w:hint="eastAsia"/>
          <w:b/>
          <w:bCs/>
          <w:color w:val="222222"/>
          <w:sz w:val="21"/>
          <w:szCs w:val="21"/>
        </w:rPr>
        <w:t>синегной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ной</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инфекции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леченных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рифампицином</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гентамицином</w:t>
      </w:r>
      <w:r w:rsidRPr="00076513">
        <w:rPr>
          <w:rFonts w:ascii="Helvetica" w:hAnsi="Helvetica" w:cs="Helvetica"/>
          <w:b/>
          <w:bCs/>
          <w:color w:val="222222"/>
          <w:sz w:val="21"/>
          <w:szCs w:val="21"/>
        </w:rPr>
        <w:t>.</w:t>
      </w:r>
    </w:p>
    <w:p w14:paraId="0BF734D6" w14:textId="77777777" w:rsidR="00076513" w:rsidRPr="00076513" w:rsidRDefault="00076513" w:rsidP="00076513">
      <w:pPr>
        <w:rPr>
          <w:rFonts w:ascii="Helvetica" w:hAnsi="Helvetica" w:cs="Helvetica"/>
          <w:b/>
          <w:bCs/>
          <w:color w:val="222222"/>
          <w:sz w:val="21"/>
          <w:szCs w:val="21"/>
        </w:rPr>
      </w:pPr>
    </w:p>
    <w:p w14:paraId="25B2A327"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9.4. </w:t>
      </w:r>
      <w:r w:rsidRPr="00076513">
        <w:rPr>
          <w:rFonts w:ascii="Helvetica" w:hAnsi="Helvetica" w:cs="Helvetica" w:hint="eastAsia"/>
          <w:b/>
          <w:bCs/>
          <w:color w:val="222222"/>
          <w:sz w:val="21"/>
          <w:szCs w:val="21"/>
        </w:rPr>
        <w:t>Действие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рифампицина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гентамицина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антителообра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зующуго</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функцию</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лимфоидных</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органов</w:t>
      </w:r>
      <w:r w:rsidRPr="00076513">
        <w:rPr>
          <w:rFonts w:ascii="Helvetica" w:hAnsi="Helvetica" w:cs="Helvetica"/>
          <w:b/>
          <w:bCs/>
          <w:color w:val="222222"/>
          <w:sz w:val="21"/>
          <w:szCs w:val="21"/>
        </w:rPr>
        <w:t>.</w:t>
      </w:r>
    </w:p>
    <w:p w14:paraId="5129C57E" w14:textId="77777777" w:rsidR="00076513" w:rsidRPr="00076513" w:rsidRDefault="00076513" w:rsidP="00076513">
      <w:pPr>
        <w:rPr>
          <w:rFonts w:ascii="Helvetica" w:hAnsi="Helvetica" w:cs="Helvetica"/>
          <w:b/>
          <w:bCs/>
          <w:color w:val="222222"/>
          <w:sz w:val="21"/>
          <w:szCs w:val="21"/>
        </w:rPr>
      </w:pPr>
    </w:p>
    <w:p w14:paraId="4A8A40B3"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b/>
          <w:bCs/>
          <w:color w:val="222222"/>
          <w:sz w:val="21"/>
          <w:szCs w:val="21"/>
        </w:rPr>
        <w:t xml:space="preserve">9.5. </w:t>
      </w:r>
      <w:r w:rsidRPr="00076513">
        <w:rPr>
          <w:rFonts w:ascii="Helvetica" w:hAnsi="Helvetica" w:cs="Helvetica" w:hint="eastAsia"/>
          <w:b/>
          <w:bCs/>
          <w:color w:val="222222"/>
          <w:sz w:val="21"/>
          <w:szCs w:val="21"/>
        </w:rPr>
        <w:t>Влияние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антибиотиков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на</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синтез</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антител</w:t>
      </w:r>
    </w:p>
    <w:p w14:paraId="34E0E945" w14:textId="77777777" w:rsidR="00076513" w:rsidRPr="00076513" w:rsidRDefault="00076513" w:rsidP="00076513">
      <w:pPr>
        <w:rPr>
          <w:rFonts w:ascii="Helvetica" w:hAnsi="Helvetica" w:cs="Helvetica"/>
          <w:b/>
          <w:bCs/>
          <w:color w:val="222222"/>
          <w:sz w:val="21"/>
          <w:szCs w:val="21"/>
        </w:rPr>
      </w:pPr>
    </w:p>
    <w:p w14:paraId="3361D887"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t>Глава</w:t>
      </w:r>
      <w:r w:rsidRPr="00076513">
        <w:rPr>
          <w:rFonts w:ascii="Helvetica" w:hAnsi="Helvetica" w:cs="Helvetica"/>
          <w:b/>
          <w:bCs/>
          <w:color w:val="222222"/>
          <w:sz w:val="21"/>
          <w:szCs w:val="21"/>
        </w:rPr>
        <w:t xml:space="preserve"> 10. </w:t>
      </w:r>
      <w:r w:rsidRPr="00076513">
        <w:rPr>
          <w:rFonts w:ascii="Helvetica" w:hAnsi="Helvetica" w:cs="Helvetica" w:hint="eastAsia"/>
          <w:b/>
          <w:bCs/>
          <w:color w:val="222222"/>
          <w:sz w:val="21"/>
          <w:szCs w:val="21"/>
        </w:rPr>
        <w:t>ОБСУЖДЕНИЕ</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РЕЗУЛЬТАТОВ</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ИССЛЕДОВАНИЙ</w:t>
      </w:r>
      <w:r w:rsidRPr="00076513">
        <w:rPr>
          <w:rFonts w:ascii="Helvetica" w:hAnsi="Helvetica" w:cs="Helvetica"/>
          <w:b/>
          <w:bCs/>
          <w:color w:val="222222"/>
          <w:sz w:val="21"/>
          <w:szCs w:val="21"/>
        </w:rPr>
        <w:t>.</w:t>
      </w:r>
    </w:p>
    <w:p w14:paraId="4BBC926D" w14:textId="77777777" w:rsidR="00076513" w:rsidRPr="00076513" w:rsidRDefault="00076513" w:rsidP="00076513">
      <w:pPr>
        <w:rPr>
          <w:rFonts w:ascii="Helvetica" w:hAnsi="Helvetica" w:cs="Helvetica"/>
          <w:b/>
          <w:bCs/>
          <w:color w:val="222222"/>
          <w:sz w:val="21"/>
          <w:szCs w:val="21"/>
        </w:rPr>
      </w:pPr>
    </w:p>
    <w:p w14:paraId="1C4A4235" w14:textId="77777777" w:rsidR="00076513" w:rsidRPr="00076513" w:rsidRDefault="00076513" w:rsidP="00076513">
      <w:pPr>
        <w:rPr>
          <w:rFonts w:ascii="Helvetica" w:hAnsi="Helvetica" w:cs="Helvetica"/>
          <w:b/>
          <w:bCs/>
          <w:color w:val="222222"/>
          <w:sz w:val="21"/>
          <w:szCs w:val="21"/>
        </w:rPr>
      </w:pPr>
      <w:r w:rsidRPr="00076513">
        <w:rPr>
          <w:rFonts w:ascii="Helvetica" w:hAnsi="Helvetica" w:cs="Helvetica" w:hint="eastAsia"/>
          <w:b/>
          <w:bCs/>
          <w:color w:val="222222"/>
          <w:sz w:val="21"/>
          <w:szCs w:val="21"/>
        </w:rPr>
        <w:lastRenderedPageBreak/>
        <w:t>ВЫВОДЫ</w:t>
      </w:r>
      <w:r w:rsidRPr="00076513">
        <w:rPr>
          <w:rFonts w:ascii="Helvetica" w:hAnsi="Helvetica" w:cs="Helvetica"/>
          <w:b/>
          <w:bCs/>
          <w:color w:val="222222"/>
          <w:sz w:val="21"/>
          <w:szCs w:val="21"/>
        </w:rPr>
        <w:t>.</w:t>
      </w:r>
    </w:p>
    <w:p w14:paraId="67DAA03A" w14:textId="77777777" w:rsidR="00076513" w:rsidRPr="00076513" w:rsidRDefault="00076513" w:rsidP="00076513">
      <w:pPr>
        <w:rPr>
          <w:rFonts w:ascii="Helvetica" w:hAnsi="Helvetica" w:cs="Helvetica"/>
          <w:b/>
          <w:bCs/>
          <w:color w:val="222222"/>
          <w:sz w:val="21"/>
          <w:szCs w:val="21"/>
        </w:rPr>
      </w:pPr>
    </w:p>
    <w:p w14:paraId="109CC004" w14:textId="4941BB05" w:rsidR="00484EB4" w:rsidRPr="00076513" w:rsidRDefault="00076513" w:rsidP="00076513">
      <w:r w:rsidRPr="00076513">
        <w:rPr>
          <w:rFonts w:ascii="Helvetica" w:hAnsi="Helvetica" w:cs="Helvetica" w:hint="eastAsia"/>
          <w:b/>
          <w:bCs/>
          <w:color w:val="222222"/>
          <w:sz w:val="21"/>
          <w:szCs w:val="21"/>
        </w:rPr>
        <w:t>УКАЗАТЕЛЬ</w:t>
      </w:r>
      <w:r w:rsidRPr="00076513">
        <w:rPr>
          <w:rFonts w:ascii="Helvetica" w:hAnsi="Helvetica" w:cs="Helvetica"/>
          <w:b/>
          <w:bCs/>
          <w:color w:val="222222"/>
          <w:sz w:val="21"/>
          <w:szCs w:val="21"/>
        </w:rPr>
        <w:t xml:space="preserve"> </w:t>
      </w:r>
      <w:r w:rsidRPr="00076513">
        <w:rPr>
          <w:rFonts w:ascii="Helvetica" w:hAnsi="Helvetica" w:cs="Helvetica" w:hint="eastAsia"/>
          <w:b/>
          <w:bCs/>
          <w:color w:val="222222"/>
          <w:sz w:val="21"/>
          <w:szCs w:val="21"/>
        </w:rPr>
        <w:t>ЛИТЕРАТУРЫ</w:t>
      </w:r>
    </w:p>
    <w:sectPr w:rsidR="00484EB4" w:rsidRPr="000765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C1EA" w14:textId="77777777" w:rsidR="00A750FF" w:rsidRDefault="00A750FF">
      <w:pPr>
        <w:spacing w:after="0" w:line="240" w:lineRule="auto"/>
      </w:pPr>
      <w:r>
        <w:separator/>
      </w:r>
    </w:p>
  </w:endnote>
  <w:endnote w:type="continuationSeparator" w:id="0">
    <w:p w14:paraId="0AD2EF04" w14:textId="77777777" w:rsidR="00A750FF" w:rsidRDefault="00A7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3BDD" w14:textId="77777777" w:rsidR="00A750FF" w:rsidRDefault="00A750FF"/>
    <w:p w14:paraId="10FA6913" w14:textId="77777777" w:rsidR="00A750FF" w:rsidRDefault="00A750FF"/>
    <w:p w14:paraId="719DC4EF" w14:textId="77777777" w:rsidR="00A750FF" w:rsidRDefault="00A750FF"/>
    <w:p w14:paraId="4C98E628" w14:textId="77777777" w:rsidR="00A750FF" w:rsidRDefault="00A750FF"/>
    <w:p w14:paraId="20C26493" w14:textId="77777777" w:rsidR="00A750FF" w:rsidRDefault="00A750FF"/>
    <w:p w14:paraId="5C991F49" w14:textId="77777777" w:rsidR="00A750FF" w:rsidRDefault="00A750FF"/>
    <w:p w14:paraId="79522316" w14:textId="77777777" w:rsidR="00A750FF" w:rsidRDefault="00A750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31CA7" wp14:editId="560F1C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F27BE" w14:textId="77777777" w:rsidR="00A750FF" w:rsidRDefault="00A750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31C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5F27BE" w14:textId="77777777" w:rsidR="00A750FF" w:rsidRDefault="00A750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8EE96" w14:textId="77777777" w:rsidR="00A750FF" w:rsidRDefault="00A750FF"/>
    <w:p w14:paraId="5A85EA66" w14:textId="77777777" w:rsidR="00A750FF" w:rsidRDefault="00A750FF"/>
    <w:p w14:paraId="5E7E3933" w14:textId="77777777" w:rsidR="00A750FF" w:rsidRDefault="00A750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C3ED5B" wp14:editId="237573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FEE8" w14:textId="77777777" w:rsidR="00A750FF" w:rsidRDefault="00A750FF"/>
                          <w:p w14:paraId="373CF62E" w14:textId="77777777" w:rsidR="00A750FF" w:rsidRDefault="00A750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3ED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21FEE8" w14:textId="77777777" w:rsidR="00A750FF" w:rsidRDefault="00A750FF"/>
                    <w:p w14:paraId="373CF62E" w14:textId="77777777" w:rsidR="00A750FF" w:rsidRDefault="00A750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6533D1" w14:textId="77777777" w:rsidR="00A750FF" w:rsidRDefault="00A750FF"/>
    <w:p w14:paraId="6481AE0B" w14:textId="77777777" w:rsidR="00A750FF" w:rsidRDefault="00A750FF">
      <w:pPr>
        <w:rPr>
          <w:sz w:val="2"/>
          <w:szCs w:val="2"/>
        </w:rPr>
      </w:pPr>
    </w:p>
    <w:p w14:paraId="5DFEC305" w14:textId="77777777" w:rsidR="00A750FF" w:rsidRDefault="00A750FF"/>
    <w:p w14:paraId="118C8DA8" w14:textId="77777777" w:rsidR="00A750FF" w:rsidRDefault="00A750FF">
      <w:pPr>
        <w:spacing w:after="0" w:line="240" w:lineRule="auto"/>
      </w:pPr>
    </w:p>
  </w:footnote>
  <w:footnote w:type="continuationSeparator" w:id="0">
    <w:p w14:paraId="75B9046C" w14:textId="77777777" w:rsidR="00A750FF" w:rsidRDefault="00A7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0FF"/>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207394</TotalTime>
  <Pages>4</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1734</cp:revision>
  <cp:lastPrinted>2009-02-06T05:36:00Z</cp:lastPrinted>
  <dcterms:created xsi:type="dcterms:W3CDTF">2024-01-07T13:43:00Z</dcterms:created>
  <dcterms:modified xsi:type="dcterms:W3CDTF">2025-11-15T20:01:00Z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