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8D7C" w14:textId="60C45C28" w:rsidR="00E85857" w:rsidRDefault="00D83A88" w:rsidP="00D83A88">
      <w:r w:rsidRPr="00D83A88">
        <w:rPr>
          <w:rFonts w:hint="eastAsia"/>
        </w:rPr>
        <w:t>Рудковская</w:t>
      </w:r>
      <w:r w:rsidRPr="00D83A88">
        <w:t xml:space="preserve"> </w:t>
      </w:r>
      <w:r w:rsidRPr="00D83A88">
        <w:rPr>
          <w:rFonts w:hint="eastAsia"/>
        </w:rPr>
        <w:t>Маргарита</w:t>
      </w:r>
      <w:r w:rsidRPr="00D83A88">
        <w:t xml:space="preserve"> </w:t>
      </w:r>
      <w:r w:rsidRPr="00D83A88">
        <w:rPr>
          <w:rFonts w:hint="eastAsia"/>
        </w:rPr>
        <w:t>Михайловна</w:t>
      </w:r>
      <w:r>
        <w:t xml:space="preserve"> </w:t>
      </w:r>
      <w:r w:rsidRPr="00D83A88">
        <w:rPr>
          <w:rFonts w:hint="eastAsia"/>
        </w:rPr>
        <w:t>Русская</w:t>
      </w:r>
      <w:r w:rsidRPr="00D83A88">
        <w:t xml:space="preserve"> </w:t>
      </w:r>
      <w:r w:rsidRPr="00D83A88">
        <w:rPr>
          <w:rFonts w:hint="eastAsia"/>
        </w:rPr>
        <w:t>военная</w:t>
      </w:r>
      <w:r w:rsidRPr="00D83A88">
        <w:t xml:space="preserve"> </w:t>
      </w:r>
      <w:r w:rsidRPr="00D83A88">
        <w:rPr>
          <w:rFonts w:hint="eastAsia"/>
        </w:rPr>
        <w:t>эмиграция</w:t>
      </w:r>
      <w:r w:rsidRPr="00D83A88">
        <w:t xml:space="preserve"> </w:t>
      </w:r>
      <w:r w:rsidRPr="00D83A88">
        <w:rPr>
          <w:rFonts w:hint="eastAsia"/>
        </w:rPr>
        <w:t>в</w:t>
      </w:r>
      <w:r w:rsidRPr="00D83A88">
        <w:t xml:space="preserve"> </w:t>
      </w:r>
      <w:r w:rsidRPr="00D83A88">
        <w:rPr>
          <w:rFonts w:hint="eastAsia"/>
        </w:rPr>
        <w:t>Тулоне</w:t>
      </w:r>
      <w:r w:rsidRPr="00D83A88">
        <w:t xml:space="preserve"> </w:t>
      </w:r>
      <w:r w:rsidRPr="00D83A88">
        <w:rPr>
          <w:rFonts w:hint="eastAsia"/>
        </w:rPr>
        <w:t>в</w:t>
      </w:r>
      <w:r w:rsidRPr="00D83A88">
        <w:t xml:space="preserve"> 1920 </w:t>
      </w:r>
      <w:r w:rsidRPr="00D83A88">
        <w:rPr>
          <w:rFonts w:hint="eastAsia"/>
        </w:rPr>
        <w:t>–</w:t>
      </w:r>
      <w:r w:rsidRPr="00D83A88">
        <w:t xml:space="preserve"> 1930-</w:t>
      </w:r>
      <w:r w:rsidRPr="00D83A88">
        <w:rPr>
          <w:rFonts w:hint="eastAsia"/>
        </w:rPr>
        <w:t>е</w:t>
      </w:r>
      <w:r w:rsidRPr="00D83A88">
        <w:t xml:space="preserve"> </w:t>
      </w:r>
      <w:r w:rsidRPr="00D83A88">
        <w:rPr>
          <w:rFonts w:hint="eastAsia"/>
        </w:rPr>
        <w:t>гг</w:t>
      </w:r>
      <w:r w:rsidRPr="00D83A88">
        <w:t xml:space="preserve">.: </w:t>
      </w:r>
      <w:r w:rsidRPr="00D83A88">
        <w:rPr>
          <w:rFonts w:hint="eastAsia"/>
        </w:rPr>
        <w:t>проблемы</w:t>
      </w:r>
      <w:r w:rsidRPr="00D83A88">
        <w:t xml:space="preserve"> </w:t>
      </w:r>
      <w:r w:rsidRPr="00D83A88">
        <w:rPr>
          <w:rFonts w:hint="eastAsia"/>
        </w:rPr>
        <w:t>адаптации</w:t>
      </w:r>
      <w:r w:rsidRPr="00D83A88">
        <w:t xml:space="preserve"> </w:t>
      </w:r>
      <w:r w:rsidRPr="00D83A88">
        <w:rPr>
          <w:rFonts w:hint="eastAsia"/>
        </w:rPr>
        <w:t>и</w:t>
      </w:r>
      <w:r w:rsidRPr="00D83A88">
        <w:t xml:space="preserve"> </w:t>
      </w:r>
      <w:r w:rsidRPr="00D83A88">
        <w:rPr>
          <w:rFonts w:hint="eastAsia"/>
        </w:rPr>
        <w:t>интеграции</w:t>
      </w:r>
    </w:p>
    <w:p w14:paraId="6E1AF122" w14:textId="77777777" w:rsidR="00D83A88" w:rsidRDefault="00D83A88" w:rsidP="00D83A88">
      <w:r>
        <w:rPr>
          <w:rFonts w:hint="eastAsia"/>
        </w:rPr>
        <w:t>ОГЛАВЛЕНИЕ</w:t>
      </w:r>
      <w:r>
        <w:t xml:space="preserve"> </w:t>
      </w:r>
      <w:r>
        <w:rPr>
          <w:rFonts w:hint="eastAsia"/>
        </w:rPr>
        <w:t>ДИССЕРТАЦИИ</w:t>
      </w:r>
    </w:p>
    <w:p w14:paraId="1AA1A3D5" w14:textId="77777777" w:rsidR="00D83A88" w:rsidRDefault="00D83A88" w:rsidP="00D83A88">
      <w:r>
        <w:rPr>
          <w:rFonts w:hint="eastAsia"/>
        </w:rPr>
        <w:t>кандидат</w:t>
      </w:r>
      <w:r>
        <w:t xml:space="preserve"> </w:t>
      </w:r>
      <w:r>
        <w:rPr>
          <w:rFonts w:hint="eastAsia"/>
        </w:rPr>
        <w:t>наук</w:t>
      </w:r>
      <w:r>
        <w:t xml:space="preserve"> </w:t>
      </w:r>
      <w:r>
        <w:rPr>
          <w:rFonts w:hint="eastAsia"/>
        </w:rPr>
        <w:t>Рудковская</w:t>
      </w:r>
      <w:r>
        <w:t xml:space="preserve"> </w:t>
      </w:r>
      <w:r>
        <w:rPr>
          <w:rFonts w:hint="eastAsia"/>
        </w:rPr>
        <w:t>Маргарита</w:t>
      </w:r>
      <w:r>
        <w:t xml:space="preserve"> </w:t>
      </w:r>
      <w:r>
        <w:rPr>
          <w:rFonts w:hint="eastAsia"/>
        </w:rPr>
        <w:t>Михайловна</w:t>
      </w:r>
    </w:p>
    <w:p w14:paraId="4616ED3B" w14:textId="77777777" w:rsidR="00D83A88" w:rsidRDefault="00D83A88" w:rsidP="00D83A88">
      <w:r>
        <w:rPr>
          <w:rFonts w:hint="eastAsia"/>
        </w:rPr>
        <w:t>ВВЕДЕНИЕ</w:t>
      </w:r>
    </w:p>
    <w:p w14:paraId="7897DBE1" w14:textId="77777777" w:rsidR="00D83A88" w:rsidRDefault="00D83A88" w:rsidP="00D83A88"/>
    <w:p w14:paraId="74DB32B5" w14:textId="77777777" w:rsidR="00D83A88" w:rsidRDefault="00D83A88" w:rsidP="00D83A88">
      <w:r>
        <w:rPr>
          <w:rFonts w:hint="eastAsia"/>
        </w:rPr>
        <w:t>ГЛАВА</w:t>
      </w:r>
      <w:r>
        <w:t xml:space="preserve"> I. </w:t>
      </w:r>
      <w:r>
        <w:rPr>
          <w:rFonts w:hint="eastAsia"/>
        </w:rPr>
        <w:t>Начало</w:t>
      </w:r>
      <w:r>
        <w:t xml:space="preserve"> </w:t>
      </w:r>
      <w:r>
        <w:rPr>
          <w:rFonts w:hint="eastAsia"/>
        </w:rPr>
        <w:t>формирования</w:t>
      </w:r>
      <w:r>
        <w:t xml:space="preserve"> </w:t>
      </w:r>
      <w:r>
        <w:rPr>
          <w:rFonts w:hint="eastAsia"/>
        </w:rPr>
        <w:t>общины</w:t>
      </w:r>
      <w:r>
        <w:t xml:space="preserve"> </w:t>
      </w:r>
      <w:r>
        <w:rPr>
          <w:rFonts w:hint="eastAsia"/>
        </w:rPr>
        <w:t>русских</w:t>
      </w:r>
      <w:r>
        <w:t xml:space="preserve"> </w:t>
      </w:r>
      <w:r>
        <w:rPr>
          <w:rFonts w:hint="eastAsia"/>
        </w:rPr>
        <w:t>военных</w:t>
      </w:r>
      <w:r>
        <w:t xml:space="preserve"> </w:t>
      </w:r>
      <w:r>
        <w:rPr>
          <w:rFonts w:hint="eastAsia"/>
        </w:rPr>
        <w:t>эмигрантов</w:t>
      </w:r>
      <w:r>
        <w:t xml:space="preserve"> </w:t>
      </w:r>
      <w:r>
        <w:rPr>
          <w:rFonts w:hint="eastAsia"/>
        </w:rPr>
        <w:t>в</w:t>
      </w:r>
      <w:r>
        <w:t xml:space="preserve"> </w:t>
      </w:r>
      <w:r>
        <w:rPr>
          <w:rFonts w:hint="eastAsia"/>
        </w:rPr>
        <w:t>Тулоне</w:t>
      </w:r>
    </w:p>
    <w:p w14:paraId="18354038" w14:textId="77777777" w:rsidR="00D83A88" w:rsidRDefault="00D83A88" w:rsidP="00D83A88"/>
    <w:p w14:paraId="4DED5E90" w14:textId="77777777" w:rsidR="00D83A88" w:rsidRDefault="00D83A88" w:rsidP="00D83A88">
      <w:r>
        <w:t xml:space="preserve">1.1. </w:t>
      </w:r>
      <w:r>
        <w:rPr>
          <w:rFonts w:hint="eastAsia"/>
        </w:rPr>
        <w:t>Русско</w:t>
      </w:r>
      <w:r>
        <w:t>-</w:t>
      </w:r>
      <w:r>
        <w:rPr>
          <w:rFonts w:hint="eastAsia"/>
        </w:rPr>
        <w:t>французский</w:t>
      </w:r>
      <w:r>
        <w:t xml:space="preserve"> </w:t>
      </w:r>
      <w:r>
        <w:rPr>
          <w:rFonts w:hint="eastAsia"/>
        </w:rPr>
        <w:t>альянс</w:t>
      </w:r>
      <w:r>
        <w:t xml:space="preserve"> </w:t>
      </w:r>
      <w:r>
        <w:rPr>
          <w:rFonts w:hint="eastAsia"/>
        </w:rPr>
        <w:t>второй</w:t>
      </w:r>
      <w:r>
        <w:t xml:space="preserve"> </w:t>
      </w:r>
      <w:r>
        <w:rPr>
          <w:rFonts w:hint="eastAsia"/>
        </w:rPr>
        <w:t>половины</w:t>
      </w:r>
      <w:r>
        <w:t xml:space="preserve"> XIX - </w:t>
      </w:r>
      <w:r>
        <w:rPr>
          <w:rFonts w:hint="eastAsia"/>
        </w:rPr>
        <w:t>начала</w:t>
      </w:r>
      <w:r>
        <w:t xml:space="preserve"> XX </w:t>
      </w:r>
      <w:r>
        <w:rPr>
          <w:rFonts w:hint="eastAsia"/>
        </w:rPr>
        <w:t>вв</w:t>
      </w:r>
    </w:p>
    <w:p w14:paraId="26519953" w14:textId="77777777" w:rsidR="00D83A88" w:rsidRDefault="00D83A88" w:rsidP="00D83A88"/>
    <w:p w14:paraId="2373C4EB" w14:textId="77777777" w:rsidR="00D83A88" w:rsidRDefault="00D83A88" w:rsidP="00D83A88">
      <w:r>
        <w:t xml:space="preserve">1.2. </w:t>
      </w:r>
      <w:r>
        <w:rPr>
          <w:rFonts w:hint="eastAsia"/>
        </w:rPr>
        <w:t>Истоки</w:t>
      </w:r>
      <w:r>
        <w:t xml:space="preserve"> </w:t>
      </w:r>
      <w:r>
        <w:rPr>
          <w:rFonts w:hint="eastAsia"/>
        </w:rPr>
        <w:t>и</w:t>
      </w:r>
      <w:r>
        <w:t xml:space="preserve"> </w:t>
      </w:r>
      <w:r>
        <w:rPr>
          <w:rFonts w:hint="eastAsia"/>
        </w:rPr>
        <w:t>предпосылки</w:t>
      </w:r>
      <w:r>
        <w:t xml:space="preserve"> </w:t>
      </w:r>
      <w:r>
        <w:rPr>
          <w:rFonts w:hint="eastAsia"/>
        </w:rPr>
        <w:t>формирования</w:t>
      </w:r>
      <w:r>
        <w:t xml:space="preserve"> </w:t>
      </w:r>
      <w:r>
        <w:rPr>
          <w:rFonts w:hint="eastAsia"/>
        </w:rPr>
        <w:t>русской</w:t>
      </w:r>
      <w:r>
        <w:t xml:space="preserve"> </w:t>
      </w:r>
      <w:r>
        <w:rPr>
          <w:rFonts w:hint="eastAsia"/>
        </w:rPr>
        <w:t>военной</w:t>
      </w:r>
      <w:r>
        <w:t xml:space="preserve"> </w:t>
      </w:r>
      <w:r>
        <w:rPr>
          <w:rFonts w:hint="eastAsia"/>
        </w:rPr>
        <w:t>эмиграции</w:t>
      </w:r>
      <w:r>
        <w:t xml:space="preserve"> </w:t>
      </w:r>
      <w:r>
        <w:rPr>
          <w:rFonts w:hint="eastAsia"/>
        </w:rPr>
        <w:t>в</w:t>
      </w:r>
      <w:r>
        <w:t xml:space="preserve"> </w:t>
      </w:r>
      <w:r>
        <w:rPr>
          <w:rFonts w:hint="eastAsia"/>
        </w:rPr>
        <w:t>Тулоне</w:t>
      </w:r>
    </w:p>
    <w:p w14:paraId="2B5634F4" w14:textId="77777777" w:rsidR="00D83A88" w:rsidRDefault="00D83A88" w:rsidP="00D83A88"/>
    <w:p w14:paraId="253A365B" w14:textId="77777777" w:rsidR="00D83A88" w:rsidRDefault="00D83A88" w:rsidP="00D83A88">
      <w:r>
        <w:t xml:space="preserve">1.3. </w:t>
      </w:r>
      <w:r>
        <w:rPr>
          <w:rFonts w:hint="eastAsia"/>
        </w:rPr>
        <w:t>Экипаж</w:t>
      </w:r>
      <w:r>
        <w:t xml:space="preserve"> </w:t>
      </w:r>
      <w:r>
        <w:rPr>
          <w:rFonts w:hint="eastAsia"/>
        </w:rPr>
        <w:t>транспорта</w:t>
      </w:r>
      <w:r>
        <w:t xml:space="preserve"> </w:t>
      </w:r>
      <w:r>
        <w:rPr>
          <w:rFonts w:hint="eastAsia"/>
        </w:rPr>
        <w:t>«</w:t>
      </w:r>
      <w:r>
        <w:rPr>
          <w:rFonts w:hint="eastAsia"/>
        </w:rPr>
        <w:t>Рион</w:t>
      </w:r>
      <w:r>
        <w:rPr>
          <w:rFonts w:hint="eastAsia"/>
        </w:rPr>
        <w:t>»</w:t>
      </w:r>
      <w:r>
        <w:t xml:space="preserve"> </w:t>
      </w:r>
      <w:r>
        <w:rPr>
          <w:rFonts w:hint="eastAsia"/>
        </w:rPr>
        <w:t>и</w:t>
      </w:r>
      <w:r>
        <w:t xml:space="preserve"> </w:t>
      </w:r>
      <w:r>
        <w:rPr>
          <w:rFonts w:hint="eastAsia"/>
        </w:rPr>
        <w:t>создание</w:t>
      </w:r>
      <w:r>
        <w:t xml:space="preserve"> </w:t>
      </w:r>
      <w:r>
        <w:rPr>
          <w:rFonts w:hint="eastAsia"/>
        </w:rPr>
        <w:t>русской</w:t>
      </w:r>
      <w:r>
        <w:t xml:space="preserve"> </w:t>
      </w:r>
      <w:r>
        <w:rPr>
          <w:rFonts w:hint="eastAsia"/>
        </w:rPr>
        <w:t>колонии</w:t>
      </w:r>
      <w:r>
        <w:t xml:space="preserve"> </w:t>
      </w:r>
      <w:r>
        <w:rPr>
          <w:rFonts w:hint="eastAsia"/>
        </w:rPr>
        <w:t>в</w:t>
      </w:r>
      <w:r>
        <w:t xml:space="preserve"> </w:t>
      </w:r>
      <w:r>
        <w:rPr>
          <w:rFonts w:hint="eastAsia"/>
        </w:rPr>
        <w:t>Тулоне</w:t>
      </w:r>
    </w:p>
    <w:p w14:paraId="45440000" w14:textId="77777777" w:rsidR="00D83A88" w:rsidRDefault="00D83A88" w:rsidP="00D83A88"/>
    <w:p w14:paraId="5CC0C9A7" w14:textId="77777777" w:rsidR="00D83A88" w:rsidRDefault="00D83A88" w:rsidP="00D83A88">
      <w:r>
        <w:rPr>
          <w:rFonts w:hint="eastAsia"/>
        </w:rPr>
        <w:t>ГЛАВА</w:t>
      </w:r>
      <w:r>
        <w:t xml:space="preserve"> II. </w:t>
      </w:r>
      <w:r>
        <w:rPr>
          <w:rFonts w:hint="eastAsia"/>
        </w:rPr>
        <w:t>Социально</w:t>
      </w:r>
      <w:r>
        <w:t>-</w:t>
      </w:r>
      <w:r>
        <w:rPr>
          <w:rFonts w:hint="eastAsia"/>
        </w:rPr>
        <w:t>экономическая</w:t>
      </w:r>
      <w:r>
        <w:t xml:space="preserve"> </w:t>
      </w:r>
      <w:r>
        <w:rPr>
          <w:rFonts w:hint="eastAsia"/>
        </w:rPr>
        <w:t>адаптация</w:t>
      </w:r>
      <w:r>
        <w:t xml:space="preserve"> </w:t>
      </w:r>
      <w:r>
        <w:rPr>
          <w:rFonts w:hint="eastAsia"/>
        </w:rPr>
        <w:t>и</w:t>
      </w:r>
      <w:r>
        <w:t xml:space="preserve"> </w:t>
      </w:r>
      <w:r>
        <w:rPr>
          <w:rFonts w:hint="eastAsia"/>
        </w:rPr>
        <w:t>интеграция</w:t>
      </w:r>
      <w:r>
        <w:t xml:space="preserve"> </w:t>
      </w:r>
      <w:r>
        <w:rPr>
          <w:rFonts w:hint="eastAsia"/>
        </w:rPr>
        <w:t>русских</w:t>
      </w:r>
      <w:r>
        <w:t xml:space="preserve"> </w:t>
      </w:r>
      <w:r>
        <w:rPr>
          <w:rFonts w:hint="eastAsia"/>
        </w:rPr>
        <w:t>военных</w:t>
      </w:r>
      <w:r>
        <w:t xml:space="preserve"> </w:t>
      </w:r>
      <w:r>
        <w:rPr>
          <w:rFonts w:hint="eastAsia"/>
        </w:rPr>
        <w:t>эмигрантов</w:t>
      </w:r>
      <w:r>
        <w:t xml:space="preserve"> </w:t>
      </w:r>
      <w:r>
        <w:rPr>
          <w:rFonts w:hint="eastAsia"/>
        </w:rPr>
        <w:t>в</w:t>
      </w:r>
      <w:r>
        <w:t xml:space="preserve"> </w:t>
      </w:r>
      <w:r>
        <w:rPr>
          <w:rFonts w:hint="eastAsia"/>
        </w:rPr>
        <w:t>Тулоне</w:t>
      </w:r>
    </w:p>
    <w:p w14:paraId="6B04FAB6" w14:textId="77777777" w:rsidR="00D83A88" w:rsidRDefault="00D83A88" w:rsidP="00D83A88"/>
    <w:p w14:paraId="3912F94D" w14:textId="77777777" w:rsidR="00D83A88" w:rsidRDefault="00D83A88" w:rsidP="00D83A88">
      <w:r>
        <w:t xml:space="preserve">2.1. </w:t>
      </w:r>
      <w:r>
        <w:rPr>
          <w:rFonts w:hint="eastAsia"/>
        </w:rPr>
        <w:t>Формирование</w:t>
      </w:r>
      <w:r>
        <w:t xml:space="preserve"> </w:t>
      </w:r>
      <w:r>
        <w:rPr>
          <w:rFonts w:hint="eastAsia"/>
        </w:rPr>
        <w:t>и</w:t>
      </w:r>
      <w:r>
        <w:t xml:space="preserve"> </w:t>
      </w:r>
      <w:r>
        <w:rPr>
          <w:rFonts w:hint="eastAsia"/>
        </w:rPr>
        <w:t>состав</w:t>
      </w:r>
      <w:r>
        <w:t xml:space="preserve"> </w:t>
      </w:r>
      <w:r>
        <w:rPr>
          <w:rFonts w:hint="eastAsia"/>
        </w:rPr>
        <w:t>русской</w:t>
      </w:r>
      <w:r>
        <w:t xml:space="preserve"> </w:t>
      </w:r>
      <w:r>
        <w:rPr>
          <w:rFonts w:hint="eastAsia"/>
        </w:rPr>
        <w:t>военной</w:t>
      </w:r>
      <w:r>
        <w:t xml:space="preserve"> </w:t>
      </w:r>
      <w:r>
        <w:rPr>
          <w:rFonts w:hint="eastAsia"/>
        </w:rPr>
        <w:t>эмигрантской</w:t>
      </w:r>
      <w:r>
        <w:t xml:space="preserve"> </w:t>
      </w:r>
      <w:r>
        <w:rPr>
          <w:rFonts w:hint="eastAsia"/>
        </w:rPr>
        <w:t>общины</w:t>
      </w:r>
      <w:r>
        <w:t xml:space="preserve"> </w:t>
      </w:r>
      <w:r>
        <w:rPr>
          <w:rFonts w:hint="eastAsia"/>
        </w:rPr>
        <w:t>в</w:t>
      </w:r>
      <w:r>
        <w:t xml:space="preserve"> </w:t>
      </w:r>
      <w:r>
        <w:rPr>
          <w:rFonts w:hint="eastAsia"/>
        </w:rPr>
        <w:t>Тулоне</w:t>
      </w:r>
      <w:r>
        <w:t xml:space="preserve"> </w:t>
      </w:r>
      <w:r>
        <w:rPr>
          <w:rFonts w:hint="eastAsia"/>
        </w:rPr>
        <w:t>в</w:t>
      </w:r>
      <w:r>
        <w:t xml:space="preserve"> </w:t>
      </w:r>
      <w:r>
        <w:rPr>
          <w:rFonts w:hint="eastAsia"/>
        </w:rPr>
        <w:t>межвоенный</w:t>
      </w:r>
      <w:r>
        <w:t xml:space="preserve"> </w:t>
      </w:r>
      <w:r>
        <w:rPr>
          <w:rFonts w:hint="eastAsia"/>
        </w:rPr>
        <w:t>период</w:t>
      </w:r>
    </w:p>
    <w:p w14:paraId="27F2C914" w14:textId="77777777" w:rsidR="00D83A88" w:rsidRDefault="00D83A88" w:rsidP="00D83A88"/>
    <w:p w14:paraId="2818D065" w14:textId="77777777" w:rsidR="00D83A88" w:rsidRDefault="00D83A88" w:rsidP="00D83A88">
      <w:r>
        <w:t xml:space="preserve">2.2. </w:t>
      </w:r>
      <w:r>
        <w:rPr>
          <w:rFonts w:hint="eastAsia"/>
        </w:rPr>
        <w:t>Экономическая</w:t>
      </w:r>
      <w:r>
        <w:t xml:space="preserve"> </w:t>
      </w:r>
      <w:r>
        <w:rPr>
          <w:rFonts w:hint="eastAsia"/>
        </w:rPr>
        <w:t>адаптация</w:t>
      </w:r>
      <w:r>
        <w:t xml:space="preserve"> </w:t>
      </w:r>
      <w:r>
        <w:rPr>
          <w:rFonts w:hint="eastAsia"/>
        </w:rPr>
        <w:t>и</w:t>
      </w:r>
      <w:r>
        <w:t xml:space="preserve"> </w:t>
      </w:r>
      <w:r>
        <w:rPr>
          <w:rFonts w:hint="eastAsia"/>
        </w:rPr>
        <w:t>интеграция</w:t>
      </w:r>
      <w:r>
        <w:t xml:space="preserve"> </w:t>
      </w:r>
      <w:r>
        <w:rPr>
          <w:rFonts w:hint="eastAsia"/>
        </w:rPr>
        <w:t>русских</w:t>
      </w:r>
      <w:r>
        <w:t xml:space="preserve"> </w:t>
      </w:r>
      <w:r>
        <w:rPr>
          <w:rFonts w:hint="eastAsia"/>
        </w:rPr>
        <w:t>военных</w:t>
      </w:r>
      <w:r>
        <w:t xml:space="preserve"> </w:t>
      </w:r>
      <w:r>
        <w:rPr>
          <w:rFonts w:hint="eastAsia"/>
        </w:rPr>
        <w:t>эмигрантов</w:t>
      </w:r>
      <w:r>
        <w:t xml:space="preserve"> </w:t>
      </w:r>
      <w:r>
        <w:rPr>
          <w:rFonts w:hint="eastAsia"/>
        </w:rPr>
        <w:t>в</w:t>
      </w:r>
      <w:r>
        <w:t xml:space="preserve"> </w:t>
      </w:r>
      <w:r>
        <w:rPr>
          <w:rFonts w:hint="eastAsia"/>
        </w:rPr>
        <w:t>Тулоне</w:t>
      </w:r>
    </w:p>
    <w:p w14:paraId="5AFF7B25" w14:textId="77777777" w:rsidR="00D83A88" w:rsidRDefault="00D83A88" w:rsidP="00D83A88"/>
    <w:p w14:paraId="16242D16" w14:textId="77777777" w:rsidR="00D83A88" w:rsidRDefault="00D83A88" w:rsidP="00D83A88">
      <w:r>
        <w:t xml:space="preserve">2.3. </w:t>
      </w:r>
      <w:r>
        <w:rPr>
          <w:rFonts w:hint="eastAsia"/>
        </w:rPr>
        <w:t>Социально</w:t>
      </w:r>
      <w:r>
        <w:t>-</w:t>
      </w:r>
      <w:r>
        <w:rPr>
          <w:rFonts w:hint="eastAsia"/>
        </w:rPr>
        <w:t>правовые</w:t>
      </w:r>
      <w:r>
        <w:t xml:space="preserve"> </w:t>
      </w:r>
      <w:r>
        <w:rPr>
          <w:rFonts w:hint="eastAsia"/>
        </w:rPr>
        <w:t>аспекты</w:t>
      </w:r>
      <w:r>
        <w:t xml:space="preserve"> </w:t>
      </w:r>
      <w:r>
        <w:rPr>
          <w:rFonts w:hint="eastAsia"/>
        </w:rPr>
        <w:t>жизни</w:t>
      </w:r>
      <w:r>
        <w:t xml:space="preserve"> </w:t>
      </w:r>
      <w:r>
        <w:rPr>
          <w:rFonts w:hint="eastAsia"/>
        </w:rPr>
        <w:t>русских</w:t>
      </w:r>
      <w:r>
        <w:t xml:space="preserve"> </w:t>
      </w:r>
      <w:r>
        <w:rPr>
          <w:rFonts w:hint="eastAsia"/>
        </w:rPr>
        <w:t>военных</w:t>
      </w:r>
      <w:r>
        <w:t xml:space="preserve"> </w:t>
      </w:r>
      <w:r>
        <w:rPr>
          <w:rFonts w:hint="eastAsia"/>
        </w:rPr>
        <w:t>эмигрантов</w:t>
      </w:r>
      <w:r>
        <w:t xml:space="preserve"> </w:t>
      </w:r>
      <w:r>
        <w:rPr>
          <w:rFonts w:hint="eastAsia"/>
        </w:rPr>
        <w:t>в</w:t>
      </w:r>
      <w:r>
        <w:t xml:space="preserve"> </w:t>
      </w:r>
      <w:r>
        <w:rPr>
          <w:rFonts w:hint="eastAsia"/>
        </w:rPr>
        <w:t>Тулоне</w:t>
      </w:r>
    </w:p>
    <w:p w14:paraId="04E25506" w14:textId="77777777" w:rsidR="00D83A88" w:rsidRDefault="00D83A88" w:rsidP="00D83A88"/>
    <w:p w14:paraId="79E48B36" w14:textId="77777777" w:rsidR="00D83A88" w:rsidRDefault="00D83A88" w:rsidP="00D83A88">
      <w:r>
        <w:t xml:space="preserve">2.4. </w:t>
      </w:r>
      <w:r>
        <w:rPr>
          <w:rFonts w:hint="eastAsia"/>
        </w:rPr>
        <w:t>Городская</w:t>
      </w:r>
      <w:r>
        <w:t xml:space="preserve"> </w:t>
      </w:r>
      <w:r>
        <w:rPr>
          <w:rFonts w:hint="eastAsia"/>
        </w:rPr>
        <w:t>повседневность</w:t>
      </w:r>
      <w:r>
        <w:t xml:space="preserve"> </w:t>
      </w:r>
      <w:r>
        <w:rPr>
          <w:rFonts w:hint="eastAsia"/>
        </w:rPr>
        <w:t>русских</w:t>
      </w:r>
      <w:r>
        <w:t xml:space="preserve"> </w:t>
      </w:r>
      <w:r>
        <w:rPr>
          <w:rFonts w:hint="eastAsia"/>
        </w:rPr>
        <w:t>военных</w:t>
      </w:r>
      <w:r>
        <w:t xml:space="preserve"> </w:t>
      </w:r>
      <w:r>
        <w:rPr>
          <w:rFonts w:hint="eastAsia"/>
        </w:rPr>
        <w:t>эмигрантов</w:t>
      </w:r>
      <w:r>
        <w:t xml:space="preserve"> </w:t>
      </w:r>
      <w:r>
        <w:rPr>
          <w:rFonts w:hint="eastAsia"/>
        </w:rPr>
        <w:t>в</w:t>
      </w:r>
      <w:r>
        <w:t xml:space="preserve"> </w:t>
      </w:r>
      <w:r>
        <w:rPr>
          <w:rFonts w:hint="eastAsia"/>
        </w:rPr>
        <w:t>Тулоне</w:t>
      </w:r>
      <w:r>
        <w:t xml:space="preserve">: </w:t>
      </w:r>
      <w:r>
        <w:rPr>
          <w:rFonts w:hint="eastAsia"/>
        </w:rPr>
        <w:t>жилищные</w:t>
      </w:r>
      <w:r>
        <w:t xml:space="preserve"> </w:t>
      </w:r>
      <w:r>
        <w:rPr>
          <w:rFonts w:hint="eastAsia"/>
        </w:rPr>
        <w:t>и</w:t>
      </w:r>
      <w:r>
        <w:t xml:space="preserve"> </w:t>
      </w:r>
      <w:r>
        <w:rPr>
          <w:rFonts w:hint="eastAsia"/>
        </w:rPr>
        <w:t>материально</w:t>
      </w:r>
      <w:r>
        <w:t>-</w:t>
      </w:r>
      <w:r>
        <w:rPr>
          <w:rFonts w:hint="eastAsia"/>
        </w:rPr>
        <w:t>бытовые</w:t>
      </w:r>
      <w:r>
        <w:t xml:space="preserve"> </w:t>
      </w:r>
      <w:r>
        <w:rPr>
          <w:rFonts w:hint="eastAsia"/>
        </w:rPr>
        <w:t>условия</w:t>
      </w:r>
    </w:p>
    <w:p w14:paraId="4FBD941F" w14:textId="77777777" w:rsidR="00D83A88" w:rsidRDefault="00D83A88" w:rsidP="00D83A88"/>
    <w:p w14:paraId="36E84CB1" w14:textId="77777777" w:rsidR="00D83A88" w:rsidRDefault="00D83A88" w:rsidP="00D83A88">
      <w:r>
        <w:rPr>
          <w:rFonts w:hint="eastAsia"/>
        </w:rPr>
        <w:lastRenderedPageBreak/>
        <w:t>ГЛАВА</w:t>
      </w:r>
      <w:r>
        <w:t xml:space="preserve"> III. </w:t>
      </w:r>
      <w:r>
        <w:rPr>
          <w:rFonts w:hint="eastAsia"/>
        </w:rPr>
        <w:t>Культурно</w:t>
      </w:r>
      <w:r>
        <w:t>-</w:t>
      </w:r>
      <w:r>
        <w:rPr>
          <w:rFonts w:hint="eastAsia"/>
        </w:rPr>
        <w:t>образовательная</w:t>
      </w:r>
      <w:r>
        <w:t xml:space="preserve"> </w:t>
      </w:r>
      <w:r>
        <w:rPr>
          <w:rFonts w:hint="eastAsia"/>
        </w:rPr>
        <w:t>адаптация</w:t>
      </w:r>
      <w:r>
        <w:t xml:space="preserve"> </w:t>
      </w:r>
      <w:r>
        <w:rPr>
          <w:rFonts w:hint="eastAsia"/>
        </w:rPr>
        <w:t>и</w:t>
      </w:r>
      <w:r>
        <w:t xml:space="preserve"> </w:t>
      </w:r>
      <w:r>
        <w:rPr>
          <w:rFonts w:hint="eastAsia"/>
        </w:rPr>
        <w:t>интеграция</w:t>
      </w:r>
      <w:r>
        <w:t xml:space="preserve"> </w:t>
      </w:r>
      <w:r>
        <w:rPr>
          <w:rFonts w:hint="eastAsia"/>
        </w:rPr>
        <w:t>русской</w:t>
      </w:r>
      <w:r>
        <w:t xml:space="preserve"> </w:t>
      </w:r>
      <w:r>
        <w:rPr>
          <w:rFonts w:hint="eastAsia"/>
        </w:rPr>
        <w:t>военной</w:t>
      </w:r>
      <w:r>
        <w:t xml:space="preserve"> </w:t>
      </w:r>
      <w:r>
        <w:rPr>
          <w:rFonts w:hint="eastAsia"/>
        </w:rPr>
        <w:t>эмиграции</w:t>
      </w:r>
      <w:r>
        <w:t xml:space="preserve"> </w:t>
      </w:r>
      <w:r>
        <w:rPr>
          <w:rFonts w:hint="eastAsia"/>
        </w:rPr>
        <w:t>в</w:t>
      </w:r>
      <w:r>
        <w:t xml:space="preserve"> </w:t>
      </w:r>
      <w:r>
        <w:rPr>
          <w:rFonts w:hint="eastAsia"/>
        </w:rPr>
        <w:t>Тулоне</w:t>
      </w:r>
    </w:p>
    <w:p w14:paraId="08D2FD91" w14:textId="77777777" w:rsidR="00D83A88" w:rsidRDefault="00D83A88" w:rsidP="00D83A88"/>
    <w:p w14:paraId="2156604C" w14:textId="77777777" w:rsidR="00D83A88" w:rsidRDefault="00D83A88" w:rsidP="00D83A88">
      <w:r>
        <w:t xml:space="preserve">3.1. </w:t>
      </w:r>
      <w:r>
        <w:rPr>
          <w:rFonts w:hint="eastAsia"/>
        </w:rPr>
        <w:t>Православный</w:t>
      </w:r>
      <w:r>
        <w:t xml:space="preserve"> </w:t>
      </w:r>
      <w:r>
        <w:rPr>
          <w:rFonts w:hint="eastAsia"/>
        </w:rPr>
        <w:t>приход</w:t>
      </w:r>
      <w:r>
        <w:t xml:space="preserve"> </w:t>
      </w:r>
      <w:r>
        <w:rPr>
          <w:rFonts w:hint="eastAsia"/>
        </w:rPr>
        <w:t>в</w:t>
      </w:r>
      <w:r>
        <w:t xml:space="preserve"> </w:t>
      </w:r>
      <w:r>
        <w:rPr>
          <w:rFonts w:hint="eastAsia"/>
        </w:rPr>
        <w:t>Тулоне</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жизни</w:t>
      </w:r>
      <w:r>
        <w:t xml:space="preserve"> </w:t>
      </w:r>
      <w:r>
        <w:rPr>
          <w:rFonts w:hint="eastAsia"/>
        </w:rPr>
        <w:t>русской</w:t>
      </w:r>
      <w:r>
        <w:t xml:space="preserve"> </w:t>
      </w:r>
      <w:r>
        <w:rPr>
          <w:rFonts w:hint="eastAsia"/>
        </w:rPr>
        <w:t>военной</w:t>
      </w:r>
      <w:r>
        <w:t xml:space="preserve"> </w:t>
      </w:r>
      <w:r>
        <w:rPr>
          <w:rFonts w:hint="eastAsia"/>
        </w:rPr>
        <w:t>эмиграции</w:t>
      </w:r>
    </w:p>
    <w:p w14:paraId="09B8F511" w14:textId="77777777" w:rsidR="00D83A88" w:rsidRDefault="00D83A88" w:rsidP="00D83A88"/>
    <w:p w14:paraId="179E3C29" w14:textId="77777777" w:rsidR="00D83A88" w:rsidRDefault="00D83A88" w:rsidP="00D83A88">
      <w:r>
        <w:t xml:space="preserve">3.2. </w:t>
      </w:r>
      <w:r>
        <w:rPr>
          <w:rFonts w:hint="eastAsia"/>
        </w:rPr>
        <w:t>Образовательная</w:t>
      </w:r>
      <w:r>
        <w:t xml:space="preserve"> </w:t>
      </w:r>
      <w:r>
        <w:rPr>
          <w:rFonts w:hint="eastAsia"/>
        </w:rPr>
        <w:t>и</w:t>
      </w:r>
      <w:r>
        <w:t xml:space="preserve"> </w:t>
      </w:r>
      <w:r>
        <w:rPr>
          <w:rFonts w:hint="eastAsia"/>
        </w:rPr>
        <w:t>воспитательная</w:t>
      </w:r>
      <w:r>
        <w:t xml:space="preserve"> </w:t>
      </w:r>
      <w:r>
        <w:rPr>
          <w:rFonts w:hint="eastAsia"/>
        </w:rPr>
        <w:t>деятельность</w:t>
      </w:r>
      <w:r>
        <w:t xml:space="preserve"> </w:t>
      </w:r>
      <w:r>
        <w:rPr>
          <w:rFonts w:hint="eastAsia"/>
        </w:rPr>
        <w:t>русских</w:t>
      </w:r>
      <w:r>
        <w:t xml:space="preserve"> </w:t>
      </w:r>
      <w:r>
        <w:rPr>
          <w:rFonts w:hint="eastAsia"/>
        </w:rPr>
        <w:t>военных</w:t>
      </w:r>
      <w:r>
        <w:t xml:space="preserve"> </w:t>
      </w:r>
      <w:r>
        <w:rPr>
          <w:rFonts w:hint="eastAsia"/>
        </w:rPr>
        <w:t>эмигрантов</w:t>
      </w:r>
    </w:p>
    <w:p w14:paraId="2C76A01A" w14:textId="77777777" w:rsidR="00D83A88" w:rsidRDefault="00D83A88" w:rsidP="00D83A88"/>
    <w:p w14:paraId="5DE8C98E" w14:textId="77777777" w:rsidR="00D83A88" w:rsidRDefault="00D83A88" w:rsidP="00D83A88">
      <w:r>
        <w:rPr>
          <w:rFonts w:hint="eastAsia"/>
        </w:rPr>
        <w:t>в</w:t>
      </w:r>
      <w:r>
        <w:t xml:space="preserve"> </w:t>
      </w:r>
      <w:r>
        <w:rPr>
          <w:rFonts w:hint="eastAsia"/>
        </w:rPr>
        <w:t>Тулоне</w:t>
      </w:r>
    </w:p>
    <w:p w14:paraId="46892AB2" w14:textId="77777777" w:rsidR="00D83A88" w:rsidRDefault="00D83A88" w:rsidP="00D83A88"/>
    <w:p w14:paraId="1737CDE7" w14:textId="77777777" w:rsidR="00D83A88" w:rsidRDefault="00D83A88" w:rsidP="00D83A88">
      <w:r>
        <w:t xml:space="preserve">3.3. </w:t>
      </w:r>
      <w:r>
        <w:rPr>
          <w:rFonts w:hint="eastAsia"/>
        </w:rPr>
        <w:t>Профессиональные</w:t>
      </w:r>
      <w:r>
        <w:t xml:space="preserve"> </w:t>
      </w:r>
      <w:r>
        <w:rPr>
          <w:rFonts w:hint="eastAsia"/>
        </w:rPr>
        <w:t>союзы</w:t>
      </w:r>
      <w:r>
        <w:t xml:space="preserve"> </w:t>
      </w:r>
      <w:r>
        <w:rPr>
          <w:rFonts w:hint="eastAsia"/>
        </w:rPr>
        <w:t>русских</w:t>
      </w:r>
      <w:r>
        <w:t xml:space="preserve"> </w:t>
      </w:r>
      <w:r>
        <w:rPr>
          <w:rFonts w:hint="eastAsia"/>
        </w:rPr>
        <w:t>военных</w:t>
      </w:r>
      <w:r>
        <w:t xml:space="preserve"> </w:t>
      </w:r>
      <w:r>
        <w:rPr>
          <w:rFonts w:hint="eastAsia"/>
        </w:rPr>
        <w:t>эмигрантов</w:t>
      </w:r>
      <w:r>
        <w:t xml:space="preserve"> </w:t>
      </w:r>
      <w:r>
        <w:rPr>
          <w:rFonts w:hint="eastAsia"/>
        </w:rPr>
        <w:t>в</w:t>
      </w:r>
      <w:r>
        <w:t xml:space="preserve"> </w:t>
      </w:r>
      <w:r>
        <w:rPr>
          <w:rFonts w:hint="eastAsia"/>
        </w:rPr>
        <w:t>Тулоне</w:t>
      </w:r>
    </w:p>
    <w:p w14:paraId="52E2C539" w14:textId="77777777" w:rsidR="00D83A88" w:rsidRDefault="00D83A88" w:rsidP="00D83A88"/>
    <w:p w14:paraId="60B4FF49" w14:textId="77777777" w:rsidR="00D83A88" w:rsidRDefault="00D83A88" w:rsidP="00D83A88">
      <w:r>
        <w:t xml:space="preserve">3.4. </w:t>
      </w:r>
      <w:r>
        <w:rPr>
          <w:rFonts w:hint="eastAsia"/>
        </w:rPr>
        <w:t>Историческая</w:t>
      </w:r>
      <w:r>
        <w:t xml:space="preserve"> </w:t>
      </w:r>
      <w:r>
        <w:rPr>
          <w:rFonts w:hint="eastAsia"/>
        </w:rPr>
        <w:t>память</w:t>
      </w:r>
      <w:r>
        <w:t xml:space="preserve"> </w:t>
      </w:r>
      <w:r>
        <w:rPr>
          <w:rFonts w:hint="eastAsia"/>
        </w:rPr>
        <w:t>о</w:t>
      </w:r>
      <w:r>
        <w:t xml:space="preserve"> </w:t>
      </w:r>
      <w:r>
        <w:rPr>
          <w:rFonts w:hint="eastAsia"/>
        </w:rPr>
        <w:t>России</w:t>
      </w:r>
      <w:r>
        <w:t xml:space="preserve"> </w:t>
      </w:r>
      <w:r>
        <w:rPr>
          <w:rFonts w:hint="eastAsia"/>
        </w:rPr>
        <w:t>в</w:t>
      </w:r>
      <w:r>
        <w:t xml:space="preserve"> </w:t>
      </w:r>
      <w:r>
        <w:rPr>
          <w:rFonts w:hint="eastAsia"/>
        </w:rPr>
        <w:t>деятельности</w:t>
      </w:r>
      <w:r>
        <w:t xml:space="preserve"> </w:t>
      </w:r>
      <w:r>
        <w:rPr>
          <w:rFonts w:hint="eastAsia"/>
        </w:rPr>
        <w:t>русских</w:t>
      </w:r>
      <w:r>
        <w:t xml:space="preserve"> </w:t>
      </w:r>
      <w:r>
        <w:rPr>
          <w:rFonts w:hint="eastAsia"/>
        </w:rPr>
        <w:t>военных</w:t>
      </w:r>
      <w:r>
        <w:t xml:space="preserve"> </w:t>
      </w:r>
      <w:r>
        <w:rPr>
          <w:rFonts w:hint="eastAsia"/>
        </w:rPr>
        <w:t>эмигрантов</w:t>
      </w:r>
      <w:r>
        <w:t xml:space="preserve"> </w:t>
      </w:r>
      <w:r>
        <w:rPr>
          <w:rFonts w:hint="eastAsia"/>
        </w:rPr>
        <w:t>Тулона</w:t>
      </w:r>
    </w:p>
    <w:p w14:paraId="1AB27CB9" w14:textId="77777777" w:rsidR="00D83A88" w:rsidRDefault="00D83A88" w:rsidP="00D83A88"/>
    <w:p w14:paraId="4C677995" w14:textId="77777777" w:rsidR="00D83A88" w:rsidRDefault="00D83A88" w:rsidP="00D83A88">
      <w:r>
        <w:rPr>
          <w:rFonts w:hint="eastAsia"/>
        </w:rPr>
        <w:t>ЗАКЛЮЧЕНИЕ</w:t>
      </w:r>
    </w:p>
    <w:p w14:paraId="38B021B2" w14:textId="77777777" w:rsidR="00D83A88" w:rsidRDefault="00D83A88" w:rsidP="00D83A88"/>
    <w:p w14:paraId="580977F7" w14:textId="77777777" w:rsidR="00D83A88" w:rsidRDefault="00D83A88" w:rsidP="00D83A88">
      <w:r>
        <w:rPr>
          <w:rFonts w:hint="eastAsia"/>
        </w:rPr>
        <w:t>СПИСОК</w:t>
      </w:r>
      <w:r>
        <w:t xml:space="preserve"> </w:t>
      </w:r>
      <w:r>
        <w:rPr>
          <w:rFonts w:hint="eastAsia"/>
        </w:rPr>
        <w:t>ТАБЛИЦ</w:t>
      </w:r>
      <w:r>
        <w:t xml:space="preserve"> </w:t>
      </w:r>
      <w:r>
        <w:rPr>
          <w:rFonts w:hint="eastAsia"/>
        </w:rPr>
        <w:t>И</w:t>
      </w:r>
      <w:r>
        <w:t xml:space="preserve"> </w:t>
      </w:r>
      <w:r>
        <w:rPr>
          <w:rFonts w:hint="eastAsia"/>
        </w:rPr>
        <w:t>ИЛЛЮСТРАЦИЙ</w:t>
      </w:r>
    </w:p>
    <w:p w14:paraId="7E4C1173" w14:textId="77777777" w:rsidR="00D83A88" w:rsidRDefault="00D83A88" w:rsidP="00D83A88"/>
    <w:p w14:paraId="474656FF" w14:textId="77777777" w:rsidR="00D83A88" w:rsidRDefault="00D83A88" w:rsidP="00D83A8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08455F7" w14:textId="77777777" w:rsidR="00D83A88" w:rsidRDefault="00D83A88" w:rsidP="00D83A88"/>
    <w:p w14:paraId="56A81951" w14:textId="1FE2E310" w:rsidR="00D83A88" w:rsidRPr="00D83A88" w:rsidRDefault="00D83A88" w:rsidP="00D83A88">
      <w:r>
        <w:rPr>
          <w:rFonts w:hint="eastAsia"/>
        </w:rPr>
        <w:t>ПРИЛОЖЕНИЯ</w:t>
      </w:r>
    </w:p>
    <w:sectPr w:rsidR="00D83A88" w:rsidRPr="00D83A88" w:rsidSect="00E609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EABD" w14:textId="77777777" w:rsidR="00E609BA" w:rsidRDefault="00E609BA">
      <w:pPr>
        <w:spacing w:after="0" w:line="240" w:lineRule="auto"/>
      </w:pPr>
      <w:r>
        <w:separator/>
      </w:r>
    </w:p>
  </w:endnote>
  <w:endnote w:type="continuationSeparator" w:id="0">
    <w:p w14:paraId="42B0BB88" w14:textId="77777777" w:rsidR="00E609BA" w:rsidRDefault="00E6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AFCD" w14:textId="77777777" w:rsidR="00E609BA" w:rsidRDefault="00E609BA"/>
    <w:p w14:paraId="09AD39C5" w14:textId="77777777" w:rsidR="00E609BA" w:rsidRDefault="00E609BA"/>
    <w:p w14:paraId="558DFC6D" w14:textId="77777777" w:rsidR="00E609BA" w:rsidRDefault="00E609BA"/>
    <w:p w14:paraId="4319D4D6" w14:textId="77777777" w:rsidR="00E609BA" w:rsidRDefault="00E609BA"/>
    <w:p w14:paraId="5106FD84" w14:textId="77777777" w:rsidR="00E609BA" w:rsidRDefault="00E609BA"/>
    <w:p w14:paraId="1438A0C0" w14:textId="77777777" w:rsidR="00E609BA" w:rsidRDefault="00E609BA"/>
    <w:p w14:paraId="5B7B9986" w14:textId="77777777" w:rsidR="00E609BA" w:rsidRDefault="00E609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ACA917" wp14:editId="36DFC7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742D5" w14:textId="77777777" w:rsidR="00E609BA" w:rsidRDefault="00E609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ACA9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D742D5" w14:textId="77777777" w:rsidR="00E609BA" w:rsidRDefault="00E609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BD973A" w14:textId="77777777" w:rsidR="00E609BA" w:rsidRDefault="00E609BA"/>
    <w:p w14:paraId="175F54FA" w14:textId="77777777" w:rsidR="00E609BA" w:rsidRDefault="00E609BA"/>
    <w:p w14:paraId="3F4BCA8B" w14:textId="77777777" w:rsidR="00E609BA" w:rsidRDefault="00E609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0495CD" wp14:editId="44F3AB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75089" w14:textId="77777777" w:rsidR="00E609BA" w:rsidRDefault="00E609BA"/>
                          <w:p w14:paraId="4A397FB2" w14:textId="77777777" w:rsidR="00E609BA" w:rsidRDefault="00E609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0495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D75089" w14:textId="77777777" w:rsidR="00E609BA" w:rsidRDefault="00E609BA"/>
                    <w:p w14:paraId="4A397FB2" w14:textId="77777777" w:rsidR="00E609BA" w:rsidRDefault="00E609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A61A86" w14:textId="77777777" w:rsidR="00E609BA" w:rsidRDefault="00E609BA"/>
    <w:p w14:paraId="54547353" w14:textId="77777777" w:rsidR="00E609BA" w:rsidRDefault="00E609BA">
      <w:pPr>
        <w:rPr>
          <w:sz w:val="2"/>
          <w:szCs w:val="2"/>
        </w:rPr>
      </w:pPr>
    </w:p>
    <w:p w14:paraId="46D91F87" w14:textId="77777777" w:rsidR="00E609BA" w:rsidRDefault="00E609BA"/>
    <w:p w14:paraId="129B58DC" w14:textId="77777777" w:rsidR="00E609BA" w:rsidRDefault="00E609BA">
      <w:pPr>
        <w:spacing w:after="0" w:line="240" w:lineRule="auto"/>
      </w:pPr>
    </w:p>
  </w:footnote>
  <w:footnote w:type="continuationSeparator" w:id="0">
    <w:p w14:paraId="3B769FBB" w14:textId="77777777" w:rsidR="00E609BA" w:rsidRDefault="00E6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BA"/>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52107</TotalTime>
  <Pages>2</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789</cp:revision>
  <cp:lastPrinted>2009-02-06T05:36:00Z</cp:lastPrinted>
  <dcterms:created xsi:type="dcterms:W3CDTF">2024-01-07T13:43:00Z</dcterms:created>
  <dcterms:modified xsi:type="dcterms:W3CDTF">2024-03-30T19:28:00Z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