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F06AD6" w:rsidRDefault="00F06AD6" w:rsidP="00F06AD6">
      <w:r w:rsidRPr="002513E6">
        <w:rPr>
          <w:rFonts w:ascii="Times New Roman" w:hAnsi="Times New Roman" w:cs="Times New Roman"/>
          <w:b/>
          <w:sz w:val="24"/>
          <w:szCs w:val="24"/>
        </w:rPr>
        <w:t>Фіалко Олена Євгенівна,</w:t>
      </w:r>
      <w:r w:rsidRPr="002513E6">
        <w:rPr>
          <w:rFonts w:ascii="Times New Roman" w:hAnsi="Times New Roman" w:cs="Times New Roman"/>
          <w:sz w:val="24"/>
          <w:szCs w:val="24"/>
        </w:rPr>
        <w:t xml:space="preserve"> старший науковий співробітник Відділу археології доби раннього заліза, Інститут археології НАН України.</w:t>
      </w:r>
      <w:r w:rsidRPr="002513E6">
        <w:rPr>
          <w:rFonts w:ascii="Times New Roman" w:hAnsi="Times New Roman" w:cs="Times New Roman"/>
          <w:sz w:val="24"/>
          <w:szCs w:val="24"/>
          <w:lang w:eastAsia="ru-RU"/>
        </w:rPr>
        <w:t xml:space="preserve"> Назва дисертації: «</w:t>
      </w:r>
      <w:r w:rsidRPr="002513E6">
        <w:rPr>
          <w:rFonts w:ascii="Times New Roman" w:hAnsi="Times New Roman" w:cs="Times New Roman"/>
          <w:sz w:val="24"/>
          <w:szCs w:val="24"/>
        </w:rPr>
        <w:t>Скіфські амазонки в археологічних реаліях</w:t>
      </w:r>
      <w:r w:rsidRPr="002513E6">
        <w:rPr>
          <w:rFonts w:ascii="Times New Roman" w:hAnsi="Times New Roman" w:cs="Times New Roman"/>
          <w:sz w:val="24"/>
          <w:szCs w:val="24"/>
          <w:lang w:eastAsia="ru-RU"/>
        </w:rPr>
        <w:t>». Шифр та назва спеціальності — 07.00.04 — археологія. Спецрада  Д 26.234.01 Інституту археології</w:t>
      </w:r>
    </w:p>
    <w:sectPr w:rsidR="00D00CC9" w:rsidRPr="00F06AD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06AD6" w:rsidRPr="00F06AD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61E92-57AB-4C17-AAEC-110795AA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2020-10-30T08:08:00Z</dcterms:created>
  <dcterms:modified xsi:type="dcterms:W3CDTF">2020-11-01T12:47:00Z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