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4FE2"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Нурышев, Геннадий Николаевич.</w:t>
      </w:r>
    </w:p>
    <w:p w14:paraId="57D8791A"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Регионы России в ее геополитическом пространстве : диссертация ... доктора политических наук : 23.00.04. - Санкт-Петербург, 2006. - 420 с. : ил.</w:t>
      </w:r>
    </w:p>
    <w:p w14:paraId="26AAB8C8"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Оглавление диссертациидоктор политических наук Нурышев, Геннадий Николаевич</w:t>
      </w:r>
    </w:p>
    <w:p w14:paraId="7E7F9E6E"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ВВЕДЕНИЕ.</w:t>
      </w:r>
    </w:p>
    <w:p w14:paraId="00EDD0A2"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ГЛАВА I.</w:t>
      </w:r>
    </w:p>
    <w:p w14:paraId="3E699544"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ТЕОРЕТИКО-МЕТОДОЛОГИЧЕСКИЕ ОСНОВЫ ГЕОПОЛИТИКИ: СОВРЕМЕННЫЕ ПОДХОДЫ.</w:t>
      </w:r>
    </w:p>
    <w:p w14:paraId="7390374E"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1.1. Теории и методология критической геополитики.</w:t>
      </w:r>
    </w:p>
    <w:p w14:paraId="7EA69C53"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1.2. Теории и методология геополитики постмодерна и неоконсерватизма.</w:t>
      </w:r>
    </w:p>
    <w:p w14:paraId="58C8190E"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1.3. Теории и методология региональной геополитики.</w:t>
      </w:r>
    </w:p>
    <w:p w14:paraId="0F762680"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ГЛАВА II.</w:t>
      </w:r>
    </w:p>
    <w:p w14:paraId="42AFAC01"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ТЕОРЕТИКО-МЕТОДОЛОГИЧЕСКИЕ ОСНОВЫ ГЕОПОЛИТИЧЕСКОГО АНАЛИЗА РЕГИОНОВ СОВРЕМЕННОЙ РОССИИ.</w:t>
      </w:r>
    </w:p>
    <w:p w14:paraId="68668258"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2.1. Методология внутренней геополитики России.</w:t>
      </w:r>
    </w:p>
    <w:p w14:paraId="3FA35DF5"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2.2. Региональные политико-пространственные детерминанты.</w:t>
      </w:r>
    </w:p>
    <w:p w14:paraId="795860BC"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2.3. Региональные социально-экономические детерминанты.</w:t>
      </w:r>
    </w:p>
    <w:p w14:paraId="4E83F93E"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ГЛАВА III.</w:t>
      </w:r>
    </w:p>
    <w:p w14:paraId="37FD9D8F"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МЕСТО И РОЛЬ МАКРОРЕГИОНОВ В РОССИЙСКОМ ГЕОПРОСТРАНСТВЕ.</w:t>
      </w:r>
    </w:p>
    <w:p w14:paraId="17924F38"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3.1. Геополитические функции макрорегионов.</w:t>
      </w:r>
    </w:p>
    <w:p w14:paraId="62F5C9C5"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3.2. Геополитическое положение макрорегионов.</w:t>
      </w:r>
    </w:p>
    <w:p w14:paraId="0A4A6DC6"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3.3. Региональные вызовы и угрозы.</w:t>
      </w:r>
    </w:p>
    <w:p w14:paraId="64620B49"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ГЛАВА IV.</w:t>
      </w:r>
    </w:p>
    <w:p w14:paraId="2057DEDD"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ЛЕНИНГРАДСКАЯ ОБЛАСТЬ В ГЕОПОЛИТИЧЕСКОМ ПРОСТРАНСТВЕ РОССИИ.</w:t>
      </w:r>
    </w:p>
    <w:p w14:paraId="660D9AFA"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4.1. Геополитическое значение Ленинградской области во внутренней геополитике России.</w:t>
      </w:r>
    </w:p>
    <w:p w14:paraId="32FF48BB"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4.2. Международные связи Ленинградской области как фактор повышения ее геополитического значения в reo пространстве России.</w:t>
      </w:r>
    </w:p>
    <w:p w14:paraId="0695F498" w14:textId="77777777" w:rsidR="00A21C18" w:rsidRPr="00A21C18" w:rsidRDefault="00A21C18" w:rsidP="00A21C18">
      <w:pPr>
        <w:rPr>
          <w:rFonts w:ascii="Helvetica" w:eastAsia="Symbol" w:hAnsi="Helvetica" w:cs="Helvetica"/>
          <w:b/>
          <w:bCs/>
          <w:color w:val="222222"/>
          <w:kern w:val="0"/>
          <w:sz w:val="21"/>
          <w:szCs w:val="21"/>
          <w:lang w:eastAsia="ru-RU"/>
        </w:rPr>
      </w:pPr>
      <w:r w:rsidRPr="00A21C18">
        <w:rPr>
          <w:rFonts w:ascii="Helvetica" w:eastAsia="Symbol" w:hAnsi="Helvetica" w:cs="Helvetica"/>
          <w:b/>
          <w:bCs/>
          <w:color w:val="222222"/>
          <w:kern w:val="0"/>
          <w:sz w:val="21"/>
          <w:szCs w:val="21"/>
          <w:lang w:eastAsia="ru-RU"/>
        </w:rPr>
        <w:t>4.3. Вызовы и угрозы Ленинградской области в структуре российского геопространства.</w:t>
      </w:r>
    </w:p>
    <w:p w14:paraId="4FDAD129" w14:textId="74BA4CFE" w:rsidR="00BD642D" w:rsidRPr="00A21C18" w:rsidRDefault="00BD642D" w:rsidP="00A21C18"/>
    <w:sectPr w:rsidR="00BD642D" w:rsidRPr="00A21C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A66A" w14:textId="77777777" w:rsidR="009F371A" w:rsidRDefault="009F371A">
      <w:pPr>
        <w:spacing w:after="0" w:line="240" w:lineRule="auto"/>
      </w:pPr>
      <w:r>
        <w:separator/>
      </w:r>
    </w:p>
  </w:endnote>
  <w:endnote w:type="continuationSeparator" w:id="0">
    <w:p w14:paraId="7553A4C1" w14:textId="77777777" w:rsidR="009F371A" w:rsidRDefault="009F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C07D" w14:textId="77777777" w:rsidR="009F371A" w:rsidRDefault="009F371A"/>
    <w:p w14:paraId="676A547F" w14:textId="77777777" w:rsidR="009F371A" w:rsidRDefault="009F371A"/>
    <w:p w14:paraId="75388B36" w14:textId="77777777" w:rsidR="009F371A" w:rsidRDefault="009F371A"/>
    <w:p w14:paraId="15419938" w14:textId="77777777" w:rsidR="009F371A" w:rsidRDefault="009F371A"/>
    <w:p w14:paraId="109FC3E7" w14:textId="77777777" w:rsidR="009F371A" w:rsidRDefault="009F371A"/>
    <w:p w14:paraId="5C2B1E21" w14:textId="77777777" w:rsidR="009F371A" w:rsidRDefault="009F371A"/>
    <w:p w14:paraId="7D2FAE14" w14:textId="77777777" w:rsidR="009F371A" w:rsidRDefault="009F37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A39903" wp14:editId="5631D9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1C1BE" w14:textId="77777777" w:rsidR="009F371A" w:rsidRDefault="009F3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A399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C1C1BE" w14:textId="77777777" w:rsidR="009F371A" w:rsidRDefault="009F3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362A28" w14:textId="77777777" w:rsidR="009F371A" w:rsidRDefault="009F371A"/>
    <w:p w14:paraId="1DFC01CC" w14:textId="77777777" w:rsidR="009F371A" w:rsidRDefault="009F371A"/>
    <w:p w14:paraId="67DDAA9A" w14:textId="77777777" w:rsidR="009F371A" w:rsidRDefault="009F37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64E843" wp14:editId="272F41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A1331" w14:textId="77777777" w:rsidR="009F371A" w:rsidRDefault="009F371A"/>
                          <w:p w14:paraId="294F412D" w14:textId="77777777" w:rsidR="009F371A" w:rsidRDefault="009F3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4E8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CA1331" w14:textId="77777777" w:rsidR="009F371A" w:rsidRDefault="009F371A"/>
                    <w:p w14:paraId="294F412D" w14:textId="77777777" w:rsidR="009F371A" w:rsidRDefault="009F3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E6B854" w14:textId="77777777" w:rsidR="009F371A" w:rsidRDefault="009F371A"/>
    <w:p w14:paraId="573A34F2" w14:textId="77777777" w:rsidR="009F371A" w:rsidRDefault="009F371A">
      <w:pPr>
        <w:rPr>
          <w:sz w:val="2"/>
          <w:szCs w:val="2"/>
        </w:rPr>
      </w:pPr>
    </w:p>
    <w:p w14:paraId="6F0E1E39" w14:textId="77777777" w:rsidR="009F371A" w:rsidRDefault="009F371A"/>
    <w:p w14:paraId="0BAA69A5" w14:textId="77777777" w:rsidR="009F371A" w:rsidRDefault="009F371A">
      <w:pPr>
        <w:spacing w:after="0" w:line="240" w:lineRule="auto"/>
      </w:pPr>
    </w:p>
  </w:footnote>
  <w:footnote w:type="continuationSeparator" w:id="0">
    <w:p w14:paraId="0E3215D5" w14:textId="77777777" w:rsidR="009F371A" w:rsidRDefault="009F3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1A"/>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90372</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3448</cp:revision>
  <cp:lastPrinted>2009-02-06T05:36:00Z</cp:lastPrinted>
  <dcterms:created xsi:type="dcterms:W3CDTF">2024-01-07T13:43:00Z</dcterms:created>
  <dcterms:modified xsi:type="dcterms:W3CDTF">2025-05-07T14:11:00Z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