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C2D73"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Погожих, Сергей Анатольевич.</w:t>
      </w:r>
    </w:p>
    <w:p w14:paraId="4DF8817F"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Кристаллическая и молекулярная структура гипервалентных соединений кремния, германия и олова : диссертация ... кандидата физико-математических наук : 01.04.07. - Москва, 1999. - 133 с.</w:t>
      </w:r>
    </w:p>
    <w:p w14:paraId="518CD47B"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Оглавление диссертациикандидат физико-математических наук Погожих, Сергей Анатольевич</w:t>
      </w:r>
    </w:p>
    <w:p w14:paraId="22C04961"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Введение.</w:t>
      </w:r>
    </w:p>
    <w:p w14:paraId="45CBC7C8"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Глава 1. Исследованияения гипервалентных соединений элементов 14 группы до настоящего времени.</w:t>
      </w:r>
    </w:p>
    <w:p w14:paraId="35BC30AE"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1.1. Рентгеноструктурные исследования.</w:t>
      </w:r>
    </w:p>
    <w:p w14:paraId="0FA441B4"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1.1.1. Соединения с пентакоординированными атомами.</w:t>
      </w:r>
    </w:p>
    <w:p w14:paraId="2B795C9A"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1.1.2. Соединения с гексакоординированными атомами.</w:t>
      </w:r>
    </w:p>
    <w:p w14:paraId="69E23AFD"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1.2. Исследования строения гипервалентных соединений другими методами.</w:t>
      </w:r>
    </w:p>
    <w:p w14:paraId="26FDDAD9"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1.2.1. ИК- и ЯМР-спектроскопия.</w:t>
      </w:r>
    </w:p>
    <w:p w14:paraId="73C16FA0"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1.2.2. Квантово-химические расчету:;;,.</w:t>
      </w:r>
    </w:p>
    <w:p w14:paraId="5EE44130"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1.3. Параметры описания состояния гипервалентного фрагмента.</w:t>
      </w:r>
    </w:p>
    <w:p w14:paraId="75A5B636"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1.4. Задачи настоящей работы.</w:t>
      </w:r>
    </w:p>
    <w:p w14:paraId="714C2568"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Глава 2. Объекты исследования. Техника и методика эксперимента.</w:t>
      </w:r>
    </w:p>
    <w:p w14:paraId="11440749"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2.1. Выбор объектов исследования.</w:t>
      </w:r>
    </w:p>
    <w:p w14:paraId="79D842C6"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2.2. Выбор метода исследования.</w:t>
      </w:r>
    </w:p>
    <w:p w14:paraId="78869C2A"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2.3. Аппаратура и методика постановки экспериментов, расшифровки и уточнения структур.</w:t>
      </w:r>
    </w:p>
    <w:p w14:paraId="5F21E95F"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2.3.1. Выбор кристалла.</w:t>
      </w:r>
    </w:p>
    <w:p w14:paraId="3302D3EE"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2.3.2. Определение параметров элементарной ячейки кристалла.</w:t>
      </w:r>
    </w:p>
    <w:p w14:paraId="0E8912F4"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2.3.3. Задание параметров эксперимента.</w:t>
      </w:r>
    </w:p>
    <w:p w14:paraId="3BA8C4AD"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2.3.4. Обработка данных эксперимента.</w:t>
      </w:r>
    </w:p>
    <w:p w14:paraId="548DF6DD"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2.3.5. Отличия от стандартных методик постановки рентгено-структурных экспериментов, расшифровки и уточнения для отдельных структур.</w:t>
      </w:r>
    </w:p>
    <w:p w14:paraId="65446A34"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2.4. Поиск модельных соединений с использованием Кембриджского банка структурных данных.</w:t>
      </w:r>
    </w:p>
    <w:p w14:paraId="0CAB38A4"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Глава 3. Строение производных гексакоординированных германия и олова</w:t>
      </w:r>
    </w:p>
    <w:p w14:paraId="1FA8A6B3"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3.1. Соединения с двумя гипервалентными связями 0-М-На1 (М=Ое,8п) в молекуле.</w:t>
      </w:r>
    </w:p>
    <w:p w14:paraId="240FE092"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3.2. Соединения с различными гипервалентными связями в молекуле.</w:t>
      </w:r>
    </w:p>
    <w:p w14:paraId="1026F5B8"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 xml:space="preserve">3.3. Структурные корреляции. Сопоставление с аналогичными структурами производных </w:t>
      </w:r>
      <w:r w:rsidRPr="00DE7D29">
        <w:rPr>
          <w:rFonts w:ascii="Helvetica" w:eastAsia="Symbol" w:hAnsi="Helvetica" w:cs="Helvetica"/>
          <w:b/>
          <w:bCs/>
          <w:color w:val="222222"/>
          <w:kern w:val="0"/>
          <w:sz w:val="21"/>
          <w:szCs w:val="21"/>
          <w:lang w:eastAsia="ru-RU"/>
        </w:rPr>
        <w:lastRenderedPageBreak/>
        <w:t>П и РЬ.</w:t>
      </w:r>
    </w:p>
    <w:p w14:paraId="41AD3B8E"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3.3.1. Закономерности строения ГВФ в соединениях гексакоординированных германия и олова.</w:t>
      </w:r>
    </w:p>
    <w:p w14:paraId="2DD29AC4"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3.3.2. Влияние размера лактамного цикла на параметры ГВФ.</w:t>
      </w:r>
    </w:p>
    <w:p w14:paraId="0388256D"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3.3.3. Сходства и различия свойств ГВС в соединениях пента- и гексакоординированных 81, Ое и 8п.</w:t>
      </w:r>
    </w:p>
    <w:p w14:paraId="1910805F"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3.3.4. Структурные корреляции в производных гипервалентных Ое и Бп.</w:t>
      </w:r>
    </w:p>
    <w:p w14:paraId="291971B6"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3.3.5. Структурные корреляции в производных гипервалентных И и РЬ.</w:t>
      </w:r>
    </w:p>
    <w:p w14:paraId="502C2B9B"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3.4. Основные итоги главы.</w:t>
      </w:r>
    </w:p>
    <w:p w14:paraId="4991C701"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Глава 4. Строение катион-анионных комплексов пентакоординированных кремния и германия.</w:t>
      </w:r>
    </w:p>
    <w:p w14:paraId="788C4834"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4.1. Структурные особенности катион-анионных комплексов пентакоординированных кремния и германия.</w:t>
      </w:r>
    </w:p>
    <w:p w14:paraId="38BAE0BC"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4.2. Гипервалентные связи в дикатионах XX - XXIV.</w:t>
      </w:r>
    </w:p>
    <w:p w14:paraId="744C7139"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4.3. Основные итоги главы.</w:t>
      </w:r>
    </w:p>
    <w:p w14:paraId="33A08B3F" w14:textId="77777777" w:rsidR="00DE7D29" w:rsidRPr="00DE7D29" w:rsidRDefault="00DE7D29" w:rsidP="00DE7D29">
      <w:pPr>
        <w:rPr>
          <w:rFonts w:ascii="Helvetica" w:eastAsia="Symbol" w:hAnsi="Helvetica" w:cs="Helvetica"/>
          <w:b/>
          <w:bCs/>
          <w:color w:val="222222"/>
          <w:kern w:val="0"/>
          <w:sz w:val="21"/>
          <w:szCs w:val="21"/>
          <w:lang w:eastAsia="ru-RU"/>
        </w:rPr>
      </w:pPr>
      <w:r w:rsidRPr="00DE7D29">
        <w:rPr>
          <w:rFonts w:ascii="Helvetica" w:eastAsia="Symbol" w:hAnsi="Helvetica" w:cs="Helvetica"/>
          <w:b/>
          <w:bCs/>
          <w:color w:val="222222"/>
          <w:kern w:val="0"/>
          <w:sz w:val="21"/>
          <w:szCs w:val="21"/>
          <w:lang w:eastAsia="ru-RU"/>
        </w:rPr>
        <w:t>Основные результаты работы.</w:t>
      </w:r>
    </w:p>
    <w:p w14:paraId="071EBB05" w14:textId="7B89714A" w:rsidR="00E67B85" w:rsidRPr="00DE7D29" w:rsidRDefault="00E67B85" w:rsidP="00DE7D29"/>
    <w:sectPr w:rsidR="00E67B85" w:rsidRPr="00DE7D2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4A33E" w14:textId="77777777" w:rsidR="00E50EF9" w:rsidRDefault="00E50EF9">
      <w:pPr>
        <w:spacing w:after="0" w:line="240" w:lineRule="auto"/>
      </w:pPr>
      <w:r>
        <w:separator/>
      </w:r>
    </w:p>
  </w:endnote>
  <w:endnote w:type="continuationSeparator" w:id="0">
    <w:p w14:paraId="2CFC9888" w14:textId="77777777" w:rsidR="00E50EF9" w:rsidRDefault="00E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E171F" w14:textId="77777777" w:rsidR="00E50EF9" w:rsidRDefault="00E50EF9"/>
    <w:p w14:paraId="3349D874" w14:textId="77777777" w:rsidR="00E50EF9" w:rsidRDefault="00E50EF9"/>
    <w:p w14:paraId="3301ABF7" w14:textId="77777777" w:rsidR="00E50EF9" w:rsidRDefault="00E50EF9"/>
    <w:p w14:paraId="622EE3B1" w14:textId="77777777" w:rsidR="00E50EF9" w:rsidRDefault="00E50EF9"/>
    <w:p w14:paraId="3BE1E9A6" w14:textId="77777777" w:rsidR="00E50EF9" w:rsidRDefault="00E50EF9"/>
    <w:p w14:paraId="64CD51CE" w14:textId="77777777" w:rsidR="00E50EF9" w:rsidRDefault="00E50EF9"/>
    <w:p w14:paraId="33C83722" w14:textId="77777777" w:rsidR="00E50EF9" w:rsidRDefault="00E50E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66951F" wp14:editId="55738C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91822" w14:textId="77777777" w:rsidR="00E50EF9" w:rsidRDefault="00E50E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6695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591822" w14:textId="77777777" w:rsidR="00E50EF9" w:rsidRDefault="00E50E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F7F163" w14:textId="77777777" w:rsidR="00E50EF9" w:rsidRDefault="00E50EF9"/>
    <w:p w14:paraId="1CF43B3C" w14:textId="77777777" w:rsidR="00E50EF9" w:rsidRDefault="00E50EF9"/>
    <w:p w14:paraId="60911F39" w14:textId="77777777" w:rsidR="00E50EF9" w:rsidRDefault="00E50E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F1F839" wp14:editId="79CC8F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1CF6D" w14:textId="77777777" w:rsidR="00E50EF9" w:rsidRDefault="00E50EF9"/>
                          <w:p w14:paraId="634F5CBE" w14:textId="77777777" w:rsidR="00E50EF9" w:rsidRDefault="00E50E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F1F8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11CF6D" w14:textId="77777777" w:rsidR="00E50EF9" w:rsidRDefault="00E50EF9"/>
                    <w:p w14:paraId="634F5CBE" w14:textId="77777777" w:rsidR="00E50EF9" w:rsidRDefault="00E50E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67B0EA" w14:textId="77777777" w:rsidR="00E50EF9" w:rsidRDefault="00E50EF9"/>
    <w:p w14:paraId="36FAC75E" w14:textId="77777777" w:rsidR="00E50EF9" w:rsidRDefault="00E50EF9">
      <w:pPr>
        <w:rPr>
          <w:sz w:val="2"/>
          <w:szCs w:val="2"/>
        </w:rPr>
      </w:pPr>
    </w:p>
    <w:p w14:paraId="4DBF2A21" w14:textId="77777777" w:rsidR="00E50EF9" w:rsidRDefault="00E50EF9"/>
    <w:p w14:paraId="39C00AAE" w14:textId="77777777" w:rsidR="00E50EF9" w:rsidRDefault="00E50EF9">
      <w:pPr>
        <w:spacing w:after="0" w:line="240" w:lineRule="auto"/>
      </w:pPr>
    </w:p>
  </w:footnote>
  <w:footnote w:type="continuationSeparator" w:id="0">
    <w:p w14:paraId="488D1B76" w14:textId="77777777" w:rsidR="00E50EF9" w:rsidRDefault="00E50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F9"/>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112222</TotalTime>
  <Pages>2</Pages>
  <Words>355</Words>
  <Characters>2028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1879</cp:revision>
  <cp:lastPrinted>2009-02-06T05:36:00Z</cp:lastPrinted>
  <dcterms:created xsi:type="dcterms:W3CDTF">2024-01-07T13:43:00Z</dcterms:created>
  <dcterms:modified xsi:type="dcterms:W3CDTF">2025-06-11T09:59:00Z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