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A92EB" w14:textId="2E6A4928" w:rsidR="00823100" w:rsidRDefault="002F5D34" w:rsidP="002F5D34">
      <w:r w:rsidRPr="002F5D34">
        <w:rPr>
          <w:rFonts w:hint="eastAsia"/>
        </w:rPr>
        <w:t>Диагностическое</w:t>
      </w:r>
      <w:r w:rsidRPr="002F5D34">
        <w:t xml:space="preserve"> </w:t>
      </w:r>
      <w:r w:rsidRPr="002F5D34">
        <w:rPr>
          <w:rFonts w:hint="eastAsia"/>
        </w:rPr>
        <w:t>моделирование</w:t>
      </w:r>
      <w:r w:rsidRPr="002F5D34">
        <w:t xml:space="preserve"> </w:t>
      </w:r>
      <w:r w:rsidRPr="002F5D34">
        <w:rPr>
          <w:rFonts w:hint="eastAsia"/>
        </w:rPr>
        <w:t>и</w:t>
      </w:r>
      <w:r w:rsidRPr="002F5D34">
        <w:t xml:space="preserve"> </w:t>
      </w:r>
      <w:r w:rsidRPr="002F5D34">
        <w:rPr>
          <w:rFonts w:hint="eastAsia"/>
        </w:rPr>
        <w:t>персонифицированное</w:t>
      </w:r>
      <w:r w:rsidRPr="002F5D34">
        <w:t xml:space="preserve"> </w:t>
      </w:r>
      <w:r w:rsidRPr="002F5D34">
        <w:rPr>
          <w:rFonts w:hint="eastAsia"/>
        </w:rPr>
        <w:t>лечение</w:t>
      </w:r>
      <w:r w:rsidRPr="002F5D34">
        <w:t xml:space="preserve"> </w:t>
      </w:r>
      <w:r w:rsidRPr="002F5D34">
        <w:rPr>
          <w:rFonts w:hint="eastAsia"/>
        </w:rPr>
        <w:t>больных</w:t>
      </w:r>
      <w:r w:rsidRPr="002F5D34">
        <w:t xml:space="preserve"> </w:t>
      </w:r>
      <w:r w:rsidRPr="002F5D34">
        <w:rPr>
          <w:rFonts w:hint="eastAsia"/>
        </w:rPr>
        <w:t>панкреонекрозом</w:t>
      </w:r>
      <w:r>
        <w:t xml:space="preserve"> </w:t>
      </w:r>
      <w:r w:rsidRPr="002F5D34">
        <w:rPr>
          <w:rFonts w:hint="eastAsia"/>
        </w:rPr>
        <w:t>Лукин</w:t>
      </w:r>
      <w:r w:rsidRPr="002F5D34">
        <w:t xml:space="preserve"> </w:t>
      </w:r>
      <w:r w:rsidRPr="002F5D34">
        <w:rPr>
          <w:rFonts w:hint="eastAsia"/>
        </w:rPr>
        <w:t>Андрей</w:t>
      </w:r>
      <w:r w:rsidRPr="002F5D34">
        <w:t xml:space="preserve"> </w:t>
      </w:r>
      <w:r w:rsidRPr="002F5D34">
        <w:rPr>
          <w:rFonts w:hint="eastAsia"/>
        </w:rPr>
        <w:t>Юрьевич</w:t>
      </w:r>
    </w:p>
    <w:p w14:paraId="6BE42B2D" w14:textId="77777777" w:rsidR="002F5D34" w:rsidRDefault="002F5D34" w:rsidP="002F5D34">
      <w:r>
        <w:rPr>
          <w:rFonts w:hint="eastAsia"/>
        </w:rPr>
        <w:t>ОГЛАВЛЕНИЕ</w:t>
      </w:r>
      <w:r>
        <w:t xml:space="preserve"> </w:t>
      </w:r>
      <w:r>
        <w:rPr>
          <w:rFonts w:hint="eastAsia"/>
        </w:rPr>
        <w:t>ДИССЕРТАЦИИ</w:t>
      </w:r>
    </w:p>
    <w:p w14:paraId="2B595C5A" w14:textId="77777777" w:rsidR="002F5D34" w:rsidRDefault="002F5D34" w:rsidP="002F5D34">
      <w:r>
        <w:rPr>
          <w:rFonts w:hint="eastAsia"/>
        </w:rPr>
        <w:t>доктор</w:t>
      </w:r>
      <w:r>
        <w:t xml:space="preserve"> </w:t>
      </w:r>
      <w:r>
        <w:rPr>
          <w:rFonts w:hint="eastAsia"/>
        </w:rPr>
        <w:t>наук</w:t>
      </w:r>
      <w:r>
        <w:t xml:space="preserve"> </w:t>
      </w:r>
      <w:r>
        <w:rPr>
          <w:rFonts w:hint="eastAsia"/>
        </w:rPr>
        <w:t>Лукин</w:t>
      </w:r>
      <w:r>
        <w:t xml:space="preserve"> </w:t>
      </w:r>
      <w:r>
        <w:rPr>
          <w:rFonts w:hint="eastAsia"/>
        </w:rPr>
        <w:t>Андрей</w:t>
      </w:r>
      <w:r>
        <w:t xml:space="preserve"> </w:t>
      </w:r>
      <w:r>
        <w:rPr>
          <w:rFonts w:hint="eastAsia"/>
        </w:rPr>
        <w:t>Юрьевич</w:t>
      </w:r>
    </w:p>
    <w:p w14:paraId="1E38BE0B" w14:textId="77777777" w:rsidR="002F5D34" w:rsidRDefault="002F5D34" w:rsidP="002F5D34">
      <w:r>
        <w:rPr>
          <w:rFonts w:hint="eastAsia"/>
        </w:rPr>
        <w:t>ВВЕДЕНИЕ</w:t>
      </w:r>
    </w:p>
    <w:p w14:paraId="01DF5B34" w14:textId="77777777" w:rsidR="002F5D34" w:rsidRDefault="002F5D34" w:rsidP="002F5D34"/>
    <w:p w14:paraId="70BA9DFF" w14:textId="77777777" w:rsidR="002F5D34" w:rsidRDefault="002F5D34" w:rsidP="002F5D34">
      <w:r>
        <w:rPr>
          <w:rFonts w:hint="eastAsia"/>
        </w:rPr>
        <w:t>Глава</w:t>
      </w:r>
      <w:r>
        <w:t xml:space="preserve"> 1. </w:t>
      </w:r>
      <w:r>
        <w:rPr>
          <w:rFonts w:hint="eastAsia"/>
        </w:rPr>
        <w:t>СОВРЕМЕННОЕ</w:t>
      </w:r>
      <w:r>
        <w:t xml:space="preserve"> </w:t>
      </w:r>
      <w:r>
        <w:rPr>
          <w:rFonts w:hint="eastAsia"/>
        </w:rPr>
        <w:t>СОСТОЯНИЕ</w:t>
      </w:r>
      <w:r>
        <w:t xml:space="preserve"> </w:t>
      </w:r>
      <w:r>
        <w:rPr>
          <w:rFonts w:hint="eastAsia"/>
        </w:rPr>
        <w:t>ПРОБЛЕМЫ</w:t>
      </w:r>
      <w:r>
        <w:t xml:space="preserve"> </w:t>
      </w:r>
      <w:r>
        <w:rPr>
          <w:rFonts w:hint="eastAsia"/>
        </w:rPr>
        <w:t>ДИАГНОСТИКИ</w:t>
      </w:r>
      <w:r>
        <w:t xml:space="preserve"> </w:t>
      </w:r>
      <w:r>
        <w:rPr>
          <w:rFonts w:hint="eastAsia"/>
        </w:rPr>
        <w:t>И</w:t>
      </w:r>
      <w:r>
        <w:t xml:space="preserve"> </w:t>
      </w:r>
      <w:r>
        <w:rPr>
          <w:rFonts w:hint="eastAsia"/>
        </w:rPr>
        <w:t>ЛЕЧЕНИЯ</w:t>
      </w:r>
      <w:r>
        <w:t xml:space="preserve"> </w:t>
      </w:r>
      <w:r>
        <w:rPr>
          <w:rFonts w:hint="eastAsia"/>
        </w:rPr>
        <w:t>ОСТРОГО</w:t>
      </w:r>
      <w:r>
        <w:t xml:space="preserve"> </w:t>
      </w:r>
      <w:r>
        <w:rPr>
          <w:rFonts w:hint="eastAsia"/>
        </w:rPr>
        <w:t>ПАНКРЕАТИТА</w:t>
      </w:r>
      <w:r>
        <w:t xml:space="preserve"> (</w:t>
      </w:r>
      <w:r>
        <w:rPr>
          <w:rFonts w:hint="eastAsia"/>
        </w:rPr>
        <w:t>обзор</w:t>
      </w:r>
      <w:r>
        <w:t xml:space="preserve"> </w:t>
      </w:r>
      <w:r>
        <w:rPr>
          <w:rFonts w:hint="eastAsia"/>
        </w:rPr>
        <w:t>литературы</w:t>
      </w:r>
      <w:r>
        <w:t>)</w:t>
      </w:r>
    </w:p>
    <w:p w14:paraId="424C441D" w14:textId="77777777" w:rsidR="002F5D34" w:rsidRDefault="002F5D34" w:rsidP="002F5D34"/>
    <w:p w14:paraId="02DDDC7D" w14:textId="77777777" w:rsidR="002F5D34" w:rsidRDefault="002F5D34" w:rsidP="002F5D34">
      <w:r>
        <w:t xml:space="preserve">1.1. </w:t>
      </w:r>
      <w:r>
        <w:rPr>
          <w:rFonts w:hint="eastAsia"/>
        </w:rPr>
        <w:t>Эпидемиология</w:t>
      </w:r>
      <w:r>
        <w:t xml:space="preserve"> </w:t>
      </w:r>
      <w:r>
        <w:rPr>
          <w:rFonts w:hint="eastAsia"/>
        </w:rPr>
        <w:t>и</w:t>
      </w:r>
      <w:r>
        <w:t xml:space="preserve"> </w:t>
      </w:r>
      <w:r>
        <w:rPr>
          <w:rFonts w:hint="eastAsia"/>
        </w:rPr>
        <w:t>статистика</w:t>
      </w:r>
    </w:p>
    <w:p w14:paraId="1460539F" w14:textId="77777777" w:rsidR="002F5D34" w:rsidRDefault="002F5D34" w:rsidP="002F5D34"/>
    <w:p w14:paraId="4E74B4AF" w14:textId="77777777" w:rsidR="002F5D34" w:rsidRDefault="002F5D34" w:rsidP="002F5D34">
      <w:r>
        <w:t xml:space="preserve">1.2. </w:t>
      </w:r>
      <w:r>
        <w:rPr>
          <w:rFonts w:hint="eastAsia"/>
        </w:rPr>
        <w:t>Классификация</w:t>
      </w:r>
      <w:r>
        <w:t xml:space="preserve"> </w:t>
      </w:r>
      <w:r>
        <w:rPr>
          <w:rFonts w:hint="eastAsia"/>
        </w:rPr>
        <w:t>острого</w:t>
      </w:r>
      <w:r>
        <w:t xml:space="preserve"> </w:t>
      </w:r>
      <w:r>
        <w:rPr>
          <w:rFonts w:hint="eastAsia"/>
        </w:rPr>
        <w:t>панкреатита</w:t>
      </w:r>
    </w:p>
    <w:p w14:paraId="6E4477B6" w14:textId="77777777" w:rsidR="002F5D34" w:rsidRDefault="002F5D34" w:rsidP="002F5D34"/>
    <w:p w14:paraId="53B16EA9" w14:textId="77777777" w:rsidR="002F5D34" w:rsidRDefault="002F5D34" w:rsidP="002F5D34">
      <w:r>
        <w:t xml:space="preserve">1.3. </w:t>
      </w:r>
      <w:r>
        <w:rPr>
          <w:rFonts w:hint="eastAsia"/>
        </w:rPr>
        <w:t>Этиология</w:t>
      </w:r>
      <w:r>
        <w:t xml:space="preserve"> </w:t>
      </w:r>
      <w:r>
        <w:rPr>
          <w:rFonts w:hint="eastAsia"/>
        </w:rPr>
        <w:t>и</w:t>
      </w:r>
      <w:r>
        <w:t xml:space="preserve"> </w:t>
      </w:r>
      <w:r>
        <w:rPr>
          <w:rFonts w:hint="eastAsia"/>
        </w:rPr>
        <w:t>патогенез</w:t>
      </w:r>
      <w:r>
        <w:t xml:space="preserve"> </w:t>
      </w:r>
      <w:r>
        <w:rPr>
          <w:rFonts w:hint="eastAsia"/>
        </w:rPr>
        <w:t>острого</w:t>
      </w:r>
      <w:r>
        <w:t xml:space="preserve"> </w:t>
      </w:r>
      <w:r>
        <w:rPr>
          <w:rFonts w:hint="eastAsia"/>
        </w:rPr>
        <w:t>панкреатита</w:t>
      </w:r>
    </w:p>
    <w:p w14:paraId="58EF38D0" w14:textId="77777777" w:rsidR="002F5D34" w:rsidRDefault="002F5D34" w:rsidP="002F5D34"/>
    <w:p w14:paraId="6C636138" w14:textId="77777777" w:rsidR="002F5D34" w:rsidRDefault="002F5D34" w:rsidP="002F5D34">
      <w:r>
        <w:t xml:space="preserve">1.4. </w:t>
      </w:r>
      <w:r>
        <w:rPr>
          <w:rFonts w:hint="eastAsia"/>
        </w:rPr>
        <w:t>Диагностика</w:t>
      </w:r>
      <w:r>
        <w:t xml:space="preserve"> </w:t>
      </w:r>
      <w:r>
        <w:rPr>
          <w:rFonts w:hint="eastAsia"/>
        </w:rPr>
        <w:t>острого</w:t>
      </w:r>
      <w:r>
        <w:t xml:space="preserve"> </w:t>
      </w:r>
      <w:r>
        <w:rPr>
          <w:rFonts w:hint="eastAsia"/>
        </w:rPr>
        <w:t>панкреатита</w:t>
      </w:r>
    </w:p>
    <w:p w14:paraId="3B95A37F" w14:textId="77777777" w:rsidR="002F5D34" w:rsidRDefault="002F5D34" w:rsidP="002F5D34"/>
    <w:p w14:paraId="76AE063E" w14:textId="77777777" w:rsidR="002F5D34" w:rsidRDefault="002F5D34" w:rsidP="002F5D34">
      <w:r>
        <w:t xml:space="preserve">1.4.1. </w:t>
      </w:r>
      <w:r>
        <w:rPr>
          <w:rFonts w:hint="eastAsia"/>
        </w:rPr>
        <w:t>Лабораторная</w:t>
      </w:r>
      <w:r>
        <w:t xml:space="preserve"> </w:t>
      </w:r>
      <w:r>
        <w:rPr>
          <w:rFonts w:hint="eastAsia"/>
        </w:rPr>
        <w:t>диагностика</w:t>
      </w:r>
    </w:p>
    <w:p w14:paraId="0D3260D4" w14:textId="77777777" w:rsidR="002F5D34" w:rsidRDefault="002F5D34" w:rsidP="002F5D34"/>
    <w:p w14:paraId="60B9527F" w14:textId="77777777" w:rsidR="002F5D34" w:rsidRDefault="002F5D34" w:rsidP="002F5D34">
      <w:r>
        <w:t xml:space="preserve">1.4.2. </w:t>
      </w:r>
      <w:r>
        <w:rPr>
          <w:rFonts w:hint="eastAsia"/>
        </w:rPr>
        <w:t>Инструментальная</w:t>
      </w:r>
      <w:r>
        <w:t xml:space="preserve"> </w:t>
      </w:r>
      <w:r>
        <w:rPr>
          <w:rFonts w:hint="eastAsia"/>
        </w:rPr>
        <w:t>диагностика</w:t>
      </w:r>
    </w:p>
    <w:p w14:paraId="409EB5CB" w14:textId="77777777" w:rsidR="002F5D34" w:rsidRDefault="002F5D34" w:rsidP="002F5D34"/>
    <w:p w14:paraId="23B0F68D" w14:textId="77777777" w:rsidR="002F5D34" w:rsidRDefault="002F5D34" w:rsidP="002F5D34">
      <w:r>
        <w:t xml:space="preserve">1.4.3. </w:t>
      </w:r>
      <w:r>
        <w:rPr>
          <w:rFonts w:hint="eastAsia"/>
        </w:rPr>
        <w:t>Оценка</w:t>
      </w:r>
      <w:r>
        <w:t xml:space="preserve"> </w:t>
      </w:r>
      <w:r>
        <w:rPr>
          <w:rFonts w:hint="eastAsia"/>
        </w:rPr>
        <w:t>тяжести</w:t>
      </w:r>
      <w:r>
        <w:t xml:space="preserve"> </w:t>
      </w:r>
      <w:r>
        <w:rPr>
          <w:rFonts w:hint="eastAsia"/>
        </w:rPr>
        <w:t>и</w:t>
      </w:r>
      <w:r>
        <w:t xml:space="preserve"> </w:t>
      </w:r>
      <w:r>
        <w:rPr>
          <w:rFonts w:hint="eastAsia"/>
        </w:rPr>
        <w:t>прогноз</w:t>
      </w:r>
      <w:r>
        <w:t xml:space="preserve"> </w:t>
      </w:r>
      <w:r>
        <w:rPr>
          <w:rFonts w:hint="eastAsia"/>
        </w:rPr>
        <w:t>течения</w:t>
      </w:r>
      <w:r>
        <w:t xml:space="preserve"> </w:t>
      </w:r>
      <w:r>
        <w:rPr>
          <w:rFonts w:hint="eastAsia"/>
        </w:rPr>
        <w:t>острого</w:t>
      </w:r>
      <w:r>
        <w:t xml:space="preserve"> </w:t>
      </w:r>
      <w:r>
        <w:rPr>
          <w:rFonts w:hint="eastAsia"/>
        </w:rPr>
        <w:t>панкреатита</w:t>
      </w:r>
    </w:p>
    <w:p w14:paraId="56EF55D7" w14:textId="77777777" w:rsidR="002F5D34" w:rsidRDefault="002F5D34" w:rsidP="002F5D34"/>
    <w:p w14:paraId="36BCF20C" w14:textId="77777777" w:rsidR="002F5D34" w:rsidRDefault="002F5D34" w:rsidP="002F5D34">
      <w:r>
        <w:t xml:space="preserve">1.5. </w:t>
      </w:r>
      <w:r>
        <w:rPr>
          <w:rFonts w:hint="eastAsia"/>
        </w:rPr>
        <w:t>Лечебная</w:t>
      </w:r>
      <w:r>
        <w:t xml:space="preserve"> </w:t>
      </w:r>
      <w:r>
        <w:rPr>
          <w:rFonts w:hint="eastAsia"/>
        </w:rPr>
        <w:t>тактика</w:t>
      </w:r>
      <w:r>
        <w:t xml:space="preserve"> </w:t>
      </w:r>
      <w:r>
        <w:rPr>
          <w:rFonts w:hint="eastAsia"/>
        </w:rPr>
        <w:t>при</w:t>
      </w:r>
      <w:r>
        <w:t xml:space="preserve"> </w:t>
      </w:r>
      <w:r>
        <w:rPr>
          <w:rFonts w:hint="eastAsia"/>
        </w:rPr>
        <w:t>остром</w:t>
      </w:r>
      <w:r>
        <w:t xml:space="preserve"> </w:t>
      </w:r>
      <w:r>
        <w:rPr>
          <w:rFonts w:hint="eastAsia"/>
        </w:rPr>
        <w:t>панкреатите</w:t>
      </w:r>
    </w:p>
    <w:p w14:paraId="099E8124" w14:textId="77777777" w:rsidR="002F5D34" w:rsidRDefault="002F5D34" w:rsidP="002F5D34"/>
    <w:p w14:paraId="20CD0032" w14:textId="77777777" w:rsidR="002F5D34" w:rsidRDefault="002F5D34" w:rsidP="002F5D34">
      <w:r>
        <w:t xml:space="preserve">1.5.1. </w:t>
      </w:r>
      <w:r>
        <w:rPr>
          <w:rFonts w:hint="eastAsia"/>
        </w:rPr>
        <w:t>Комплексная</w:t>
      </w:r>
      <w:r>
        <w:t xml:space="preserve"> </w:t>
      </w:r>
      <w:r>
        <w:rPr>
          <w:rFonts w:hint="eastAsia"/>
        </w:rPr>
        <w:t>консервативная</w:t>
      </w:r>
      <w:r>
        <w:t xml:space="preserve"> </w:t>
      </w:r>
      <w:r>
        <w:rPr>
          <w:rFonts w:hint="eastAsia"/>
        </w:rPr>
        <w:t>терапия</w:t>
      </w:r>
    </w:p>
    <w:p w14:paraId="738D47E4" w14:textId="77777777" w:rsidR="002F5D34" w:rsidRDefault="002F5D34" w:rsidP="002F5D34"/>
    <w:p w14:paraId="0E0BEBD8" w14:textId="77777777" w:rsidR="002F5D34" w:rsidRDefault="002F5D34" w:rsidP="002F5D34">
      <w:r>
        <w:t xml:space="preserve">1.5.2. </w:t>
      </w:r>
      <w:r>
        <w:rPr>
          <w:rFonts w:hint="eastAsia"/>
        </w:rPr>
        <w:t>Хирургическое</w:t>
      </w:r>
      <w:r>
        <w:t xml:space="preserve"> </w:t>
      </w:r>
      <w:r>
        <w:rPr>
          <w:rFonts w:hint="eastAsia"/>
        </w:rPr>
        <w:t>лечение</w:t>
      </w:r>
    </w:p>
    <w:p w14:paraId="7A63743D" w14:textId="77777777" w:rsidR="002F5D34" w:rsidRDefault="002F5D34" w:rsidP="002F5D34"/>
    <w:p w14:paraId="546F3FE5" w14:textId="77777777" w:rsidR="002F5D34" w:rsidRDefault="002F5D34" w:rsidP="002F5D34">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p>
    <w:p w14:paraId="4AF31838" w14:textId="77777777" w:rsidR="002F5D34" w:rsidRDefault="002F5D34" w:rsidP="002F5D34"/>
    <w:p w14:paraId="6AF508FD" w14:textId="77777777" w:rsidR="002F5D34" w:rsidRDefault="002F5D34" w:rsidP="002F5D34">
      <w:r>
        <w:lastRenderedPageBreak/>
        <w:t xml:space="preserve">2.1. </w:t>
      </w:r>
      <w:r>
        <w:rPr>
          <w:rFonts w:hint="eastAsia"/>
        </w:rPr>
        <w:t>Общая</w:t>
      </w:r>
      <w:r>
        <w:t xml:space="preserve"> </w:t>
      </w:r>
      <w:r>
        <w:rPr>
          <w:rFonts w:hint="eastAsia"/>
        </w:rPr>
        <w:t>характеристика</w:t>
      </w:r>
      <w:r>
        <w:t xml:space="preserve"> </w:t>
      </w:r>
      <w:r>
        <w:rPr>
          <w:rFonts w:hint="eastAsia"/>
        </w:rPr>
        <w:t>исследованных</w:t>
      </w:r>
      <w:r>
        <w:t xml:space="preserve"> </w:t>
      </w:r>
      <w:r>
        <w:rPr>
          <w:rFonts w:hint="eastAsia"/>
        </w:rPr>
        <w:t>больных</w:t>
      </w:r>
    </w:p>
    <w:p w14:paraId="5566BA49" w14:textId="77777777" w:rsidR="002F5D34" w:rsidRDefault="002F5D34" w:rsidP="002F5D34"/>
    <w:p w14:paraId="61055D68" w14:textId="77777777" w:rsidR="002F5D34" w:rsidRDefault="002F5D34" w:rsidP="002F5D34">
      <w:r>
        <w:t xml:space="preserve">2.2. </w:t>
      </w:r>
      <w:r>
        <w:rPr>
          <w:rFonts w:hint="eastAsia"/>
        </w:rPr>
        <w:t>Методы</w:t>
      </w:r>
      <w:r>
        <w:t xml:space="preserve"> </w:t>
      </w:r>
      <w:r>
        <w:rPr>
          <w:rFonts w:hint="eastAsia"/>
        </w:rPr>
        <w:t>диагностики</w:t>
      </w:r>
    </w:p>
    <w:p w14:paraId="25DD4549" w14:textId="77777777" w:rsidR="002F5D34" w:rsidRDefault="002F5D34" w:rsidP="002F5D34"/>
    <w:p w14:paraId="34B7C794" w14:textId="77777777" w:rsidR="002F5D34" w:rsidRDefault="002F5D34" w:rsidP="002F5D34">
      <w:r>
        <w:t xml:space="preserve">2.2.1. </w:t>
      </w:r>
      <w:r>
        <w:rPr>
          <w:rFonts w:hint="eastAsia"/>
        </w:rPr>
        <w:t>Лабораторные</w:t>
      </w:r>
      <w:r>
        <w:t xml:space="preserve"> </w:t>
      </w:r>
      <w:r>
        <w:rPr>
          <w:rFonts w:hint="eastAsia"/>
        </w:rPr>
        <w:t>методы</w:t>
      </w:r>
      <w:r>
        <w:t xml:space="preserve"> </w:t>
      </w:r>
      <w:r>
        <w:rPr>
          <w:rFonts w:hint="eastAsia"/>
        </w:rPr>
        <w:t>обследования</w:t>
      </w:r>
    </w:p>
    <w:p w14:paraId="09704C3D" w14:textId="77777777" w:rsidR="002F5D34" w:rsidRDefault="002F5D34" w:rsidP="002F5D34"/>
    <w:p w14:paraId="342980F9" w14:textId="77777777" w:rsidR="002F5D34" w:rsidRDefault="002F5D34" w:rsidP="002F5D34">
      <w:r>
        <w:t xml:space="preserve">2.2.2. </w:t>
      </w:r>
      <w:r>
        <w:rPr>
          <w:rFonts w:hint="eastAsia"/>
        </w:rPr>
        <w:t>Инструментальные</w:t>
      </w:r>
      <w:r>
        <w:t xml:space="preserve"> </w:t>
      </w:r>
      <w:r>
        <w:rPr>
          <w:rFonts w:hint="eastAsia"/>
        </w:rPr>
        <w:t>методы</w:t>
      </w:r>
      <w:r>
        <w:t xml:space="preserve"> </w:t>
      </w:r>
      <w:r>
        <w:rPr>
          <w:rFonts w:hint="eastAsia"/>
        </w:rPr>
        <w:t>обследования</w:t>
      </w:r>
    </w:p>
    <w:p w14:paraId="3745AEDE" w14:textId="77777777" w:rsidR="002F5D34" w:rsidRDefault="002F5D34" w:rsidP="002F5D34"/>
    <w:p w14:paraId="07524F65" w14:textId="77777777" w:rsidR="002F5D34" w:rsidRDefault="002F5D34" w:rsidP="002F5D34">
      <w:r>
        <w:t xml:space="preserve">2.2.3. </w:t>
      </w:r>
      <w:r>
        <w:rPr>
          <w:rFonts w:hint="eastAsia"/>
        </w:rPr>
        <w:t>Морфологическое</w:t>
      </w:r>
      <w:r>
        <w:t xml:space="preserve"> </w:t>
      </w:r>
      <w:r>
        <w:rPr>
          <w:rFonts w:hint="eastAsia"/>
        </w:rPr>
        <w:t>исследование</w:t>
      </w:r>
    </w:p>
    <w:p w14:paraId="7BBC99DF" w14:textId="77777777" w:rsidR="002F5D34" w:rsidRDefault="002F5D34" w:rsidP="002F5D34"/>
    <w:p w14:paraId="0D680B75" w14:textId="77777777" w:rsidR="002F5D34" w:rsidRDefault="002F5D34" w:rsidP="002F5D34">
      <w:r>
        <w:t xml:space="preserve">2.2.4. </w:t>
      </w:r>
      <w:r>
        <w:rPr>
          <w:rFonts w:hint="eastAsia"/>
        </w:rPr>
        <w:t>Статистическая</w:t>
      </w:r>
      <w:r>
        <w:t xml:space="preserve"> </w:t>
      </w:r>
      <w:r>
        <w:rPr>
          <w:rFonts w:hint="eastAsia"/>
        </w:rPr>
        <w:t>обработка</w:t>
      </w:r>
      <w:r>
        <w:t xml:space="preserve"> </w:t>
      </w:r>
      <w:r>
        <w:rPr>
          <w:rFonts w:hint="eastAsia"/>
        </w:rPr>
        <w:t>данных</w:t>
      </w:r>
    </w:p>
    <w:p w14:paraId="6B8C3C53" w14:textId="77777777" w:rsidR="002F5D34" w:rsidRDefault="002F5D34" w:rsidP="002F5D34"/>
    <w:p w14:paraId="7DF33E86" w14:textId="77777777" w:rsidR="002F5D34" w:rsidRDefault="002F5D34" w:rsidP="002F5D34">
      <w:r>
        <w:t xml:space="preserve">2.3. </w:t>
      </w:r>
      <w:r>
        <w:rPr>
          <w:rFonts w:hint="eastAsia"/>
        </w:rPr>
        <w:t>Методы</w:t>
      </w:r>
      <w:r>
        <w:t xml:space="preserve"> </w:t>
      </w:r>
      <w:r>
        <w:rPr>
          <w:rFonts w:hint="eastAsia"/>
        </w:rPr>
        <w:t>лечения</w:t>
      </w:r>
    </w:p>
    <w:p w14:paraId="77B29CFA" w14:textId="77777777" w:rsidR="002F5D34" w:rsidRDefault="002F5D34" w:rsidP="002F5D34"/>
    <w:p w14:paraId="1A3D1E3B" w14:textId="77777777" w:rsidR="002F5D34" w:rsidRDefault="002F5D34" w:rsidP="002F5D34">
      <w:r>
        <w:t xml:space="preserve">2.3.1. </w:t>
      </w:r>
      <w:r>
        <w:rPr>
          <w:rFonts w:hint="eastAsia"/>
        </w:rPr>
        <w:t>Принципы</w:t>
      </w:r>
      <w:r>
        <w:t xml:space="preserve"> </w:t>
      </w:r>
      <w:r>
        <w:rPr>
          <w:rFonts w:hint="eastAsia"/>
        </w:rPr>
        <w:t>и</w:t>
      </w:r>
      <w:r>
        <w:t xml:space="preserve"> </w:t>
      </w:r>
      <w:r>
        <w:rPr>
          <w:rFonts w:hint="eastAsia"/>
        </w:rPr>
        <w:t>способы</w:t>
      </w:r>
      <w:r>
        <w:t xml:space="preserve"> </w:t>
      </w:r>
      <w:r>
        <w:rPr>
          <w:rFonts w:hint="eastAsia"/>
        </w:rPr>
        <w:t>комплексной</w:t>
      </w:r>
      <w:r>
        <w:t xml:space="preserve"> </w:t>
      </w:r>
      <w:r>
        <w:rPr>
          <w:rFonts w:hint="eastAsia"/>
        </w:rPr>
        <w:t>консервативной</w:t>
      </w:r>
      <w:r>
        <w:t xml:space="preserve"> </w:t>
      </w:r>
      <w:r>
        <w:rPr>
          <w:rFonts w:hint="eastAsia"/>
        </w:rPr>
        <w:t>терапии</w:t>
      </w:r>
    </w:p>
    <w:p w14:paraId="35BD7734" w14:textId="77777777" w:rsidR="002F5D34" w:rsidRDefault="002F5D34" w:rsidP="002F5D34"/>
    <w:p w14:paraId="4092E174" w14:textId="77777777" w:rsidR="002F5D34" w:rsidRDefault="002F5D34" w:rsidP="002F5D34">
      <w:r>
        <w:t xml:space="preserve">2.3.2. </w:t>
      </w:r>
      <w:r>
        <w:rPr>
          <w:rFonts w:hint="eastAsia"/>
        </w:rPr>
        <w:t>Хирургические</w:t>
      </w:r>
      <w:r>
        <w:t xml:space="preserve"> </w:t>
      </w:r>
      <w:r>
        <w:rPr>
          <w:rFonts w:hint="eastAsia"/>
        </w:rPr>
        <w:t>способы</w:t>
      </w:r>
      <w:r>
        <w:t xml:space="preserve"> </w:t>
      </w:r>
      <w:r>
        <w:rPr>
          <w:rFonts w:hint="eastAsia"/>
        </w:rPr>
        <w:t>лечения</w:t>
      </w:r>
    </w:p>
    <w:p w14:paraId="5DDFF7A1" w14:textId="77777777" w:rsidR="002F5D34" w:rsidRDefault="002F5D34" w:rsidP="002F5D34"/>
    <w:p w14:paraId="742BC92E" w14:textId="77777777" w:rsidR="002F5D34" w:rsidRDefault="002F5D34" w:rsidP="002F5D34">
      <w:r>
        <w:rPr>
          <w:rFonts w:hint="eastAsia"/>
        </w:rPr>
        <w:t>Глава</w:t>
      </w:r>
      <w:r>
        <w:t xml:space="preserve"> 3. </w:t>
      </w:r>
      <w:r>
        <w:rPr>
          <w:rFonts w:hint="eastAsia"/>
        </w:rPr>
        <w:t>РЕЗУЛЬТАТЫ</w:t>
      </w:r>
      <w:r>
        <w:t xml:space="preserve"> </w:t>
      </w:r>
      <w:r>
        <w:rPr>
          <w:rFonts w:hint="eastAsia"/>
        </w:rPr>
        <w:t>ДИАГНОСТИКИ</w:t>
      </w:r>
      <w:r>
        <w:t xml:space="preserve"> </w:t>
      </w:r>
      <w:r>
        <w:rPr>
          <w:rFonts w:hint="eastAsia"/>
        </w:rPr>
        <w:t>И</w:t>
      </w:r>
      <w:r>
        <w:t xml:space="preserve"> </w:t>
      </w:r>
      <w:r>
        <w:rPr>
          <w:rFonts w:hint="eastAsia"/>
        </w:rPr>
        <w:t>ЛЕЧЕНИЯ</w:t>
      </w:r>
      <w:r>
        <w:t xml:space="preserve"> </w:t>
      </w:r>
      <w:r>
        <w:rPr>
          <w:rFonts w:hint="eastAsia"/>
        </w:rPr>
        <w:t>БОЛЬНЫХ</w:t>
      </w:r>
      <w:r>
        <w:t xml:space="preserve"> </w:t>
      </w:r>
      <w:r>
        <w:rPr>
          <w:rFonts w:hint="eastAsia"/>
        </w:rPr>
        <w:t>ПАНКРЕОНЕКРОЗОМ</w:t>
      </w:r>
      <w:r>
        <w:t xml:space="preserve"> </w:t>
      </w:r>
      <w:r>
        <w:rPr>
          <w:rFonts w:hint="eastAsia"/>
        </w:rPr>
        <w:t>ГРУППЫ</w:t>
      </w:r>
      <w:r>
        <w:t xml:space="preserve"> 1 (2008-2009 </w:t>
      </w:r>
      <w:r>
        <w:rPr>
          <w:rFonts w:hint="eastAsia"/>
        </w:rPr>
        <w:t>гг</w:t>
      </w:r>
      <w:r>
        <w:t>.)</w:t>
      </w:r>
    </w:p>
    <w:p w14:paraId="4ED1E6EA" w14:textId="77777777" w:rsidR="002F5D34" w:rsidRDefault="002F5D34" w:rsidP="002F5D34"/>
    <w:p w14:paraId="65948CED" w14:textId="77777777" w:rsidR="002F5D34" w:rsidRDefault="002F5D34" w:rsidP="002F5D34">
      <w:r>
        <w:t xml:space="preserve">3.1. </w:t>
      </w:r>
      <w:r>
        <w:rPr>
          <w:rFonts w:hint="eastAsia"/>
        </w:rPr>
        <w:t>Результаты</w:t>
      </w:r>
      <w:r>
        <w:t xml:space="preserve"> </w:t>
      </w:r>
      <w:r>
        <w:rPr>
          <w:rFonts w:hint="eastAsia"/>
        </w:rPr>
        <w:t>диагностики</w:t>
      </w:r>
      <w:r>
        <w:t xml:space="preserve"> </w:t>
      </w:r>
      <w:r>
        <w:rPr>
          <w:rFonts w:hint="eastAsia"/>
        </w:rPr>
        <w:t>панкреонекроза</w:t>
      </w:r>
      <w:r>
        <w:t xml:space="preserve"> </w:t>
      </w:r>
      <w:r>
        <w:rPr>
          <w:rFonts w:hint="eastAsia"/>
        </w:rPr>
        <w:t>у</w:t>
      </w:r>
      <w:r>
        <w:t xml:space="preserve"> </w:t>
      </w:r>
      <w:r>
        <w:rPr>
          <w:rFonts w:hint="eastAsia"/>
        </w:rPr>
        <w:t>больных</w:t>
      </w:r>
      <w:r>
        <w:t xml:space="preserve"> </w:t>
      </w:r>
      <w:r>
        <w:rPr>
          <w:rFonts w:hint="eastAsia"/>
        </w:rPr>
        <w:t>Группы</w:t>
      </w:r>
    </w:p>
    <w:p w14:paraId="0EEF4BD9" w14:textId="77777777" w:rsidR="002F5D34" w:rsidRDefault="002F5D34" w:rsidP="002F5D34"/>
    <w:p w14:paraId="0D3D7EF4" w14:textId="77777777" w:rsidR="002F5D34" w:rsidRDefault="002F5D34" w:rsidP="002F5D34">
      <w:r>
        <w:t xml:space="preserve">3.2. </w:t>
      </w:r>
      <w:r>
        <w:rPr>
          <w:rFonts w:hint="eastAsia"/>
        </w:rPr>
        <w:t>Результаты</w:t>
      </w:r>
      <w:r>
        <w:t xml:space="preserve"> </w:t>
      </w:r>
      <w:r>
        <w:rPr>
          <w:rFonts w:hint="eastAsia"/>
        </w:rPr>
        <w:t>лечения</w:t>
      </w:r>
      <w:r>
        <w:t xml:space="preserve"> </w:t>
      </w:r>
      <w:r>
        <w:rPr>
          <w:rFonts w:hint="eastAsia"/>
        </w:rPr>
        <w:t>больных</w:t>
      </w:r>
      <w:r>
        <w:t xml:space="preserve"> </w:t>
      </w:r>
      <w:r>
        <w:rPr>
          <w:rFonts w:hint="eastAsia"/>
        </w:rPr>
        <w:t>панкреонекрозом</w:t>
      </w:r>
      <w:r>
        <w:t xml:space="preserve"> </w:t>
      </w:r>
      <w:r>
        <w:rPr>
          <w:rFonts w:hint="eastAsia"/>
        </w:rPr>
        <w:t>Группы</w:t>
      </w:r>
    </w:p>
    <w:p w14:paraId="0B3C162F" w14:textId="77777777" w:rsidR="002F5D34" w:rsidRDefault="002F5D34" w:rsidP="002F5D34"/>
    <w:p w14:paraId="1B2BBDC0" w14:textId="77777777" w:rsidR="002F5D34" w:rsidRDefault="002F5D34" w:rsidP="002F5D34">
      <w:r>
        <w:t xml:space="preserve">3.2.1. </w:t>
      </w:r>
      <w:r>
        <w:rPr>
          <w:rFonts w:hint="eastAsia"/>
        </w:rPr>
        <w:t>Результаты</w:t>
      </w:r>
      <w:r>
        <w:t xml:space="preserve"> </w:t>
      </w:r>
      <w:r>
        <w:rPr>
          <w:rFonts w:hint="eastAsia"/>
        </w:rPr>
        <w:t>применения</w:t>
      </w:r>
      <w:r>
        <w:t xml:space="preserve"> </w:t>
      </w:r>
      <w:r>
        <w:rPr>
          <w:rFonts w:hint="eastAsia"/>
        </w:rPr>
        <w:t>комплексной</w:t>
      </w:r>
      <w:r>
        <w:t xml:space="preserve"> </w:t>
      </w:r>
      <w:r>
        <w:rPr>
          <w:rFonts w:hint="eastAsia"/>
        </w:rPr>
        <w:t>консервативной</w:t>
      </w:r>
      <w:r>
        <w:t xml:space="preserve"> </w:t>
      </w:r>
      <w:r>
        <w:rPr>
          <w:rFonts w:hint="eastAsia"/>
        </w:rPr>
        <w:t>терапии</w:t>
      </w:r>
      <w:r>
        <w:t xml:space="preserve"> </w:t>
      </w:r>
      <w:r>
        <w:rPr>
          <w:rFonts w:hint="eastAsia"/>
        </w:rPr>
        <w:t>в</w:t>
      </w:r>
      <w:r>
        <w:t xml:space="preserve"> </w:t>
      </w:r>
      <w:r>
        <w:rPr>
          <w:rFonts w:hint="eastAsia"/>
        </w:rPr>
        <w:t>лечении</w:t>
      </w:r>
      <w:r>
        <w:t xml:space="preserve"> </w:t>
      </w:r>
      <w:r>
        <w:rPr>
          <w:rFonts w:hint="eastAsia"/>
        </w:rPr>
        <w:t>больных</w:t>
      </w:r>
      <w:r>
        <w:t xml:space="preserve"> </w:t>
      </w:r>
      <w:r>
        <w:rPr>
          <w:rFonts w:hint="eastAsia"/>
        </w:rPr>
        <w:t>Подгруппы</w:t>
      </w:r>
    </w:p>
    <w:p w14:paraId="781B3CD2" w14:textId="77777777" w:rsidR="002F5D34" w:rsidRDefault="002F5D34" w:rsidP="002F5D34"/>
    <w:p w14:paraId="47F94ED5" w14:textId="77777777" w:rsidR="002F5D34" w:rsidRDefault="002F5D34" w:rsidP="002F5D34">
      <w:r>
        <w:t xml:space="preserve">3.2.2. </w:t>
      </w:r>
      <w:r>
        <w:rPr>
          <w:rFonts w:hint="eastAsia"/>
        </w:rPr>
        <w:t>Результаты</w:t>
      </w:r>
      <w:r>
        <w:t xml:space="preserve"> </w:t>
      </w:r>
      <w:r>
        <w:rPr>
          <w:rFonts w:hint="eastAsia"/>
        </w:rPr>
        <w:t>применения</w:t>
      </w:r>
      <w:r>
        <w:t xml:space="preserve"> </w:t>
      </w:r>
      <w:r>
        <w:rPr>
          <w:rFonts w:hint="eastAsia"/>
        </w:rPr>
        <w:t>пункционно</w:t>
      </w:r>
      <w:r>
        <w:t>-</w:t>
      </w:r>
      <w:r>
        <w:rPr>
          <w:rFonts w:hint="eastAsia"/>
        </w:rPr>
        <w:t>дренирующего</w:t>
      </w:r>
      <w:r>
        <w:t xml:space="preserve"> </w:t>
      </w:r>
      <w:r>
        <w:rPr>
          <w:rFonts w:hint="eastAsia"/>
        </w:rPr>
        <w:t>способа</w:t>
      </w:r>
      <w:r>
        <w:t xml:space="preserve"> </w:t>
      </w:r>
      <w:r>
        <w:rPr>
          <w:rFonts w:hint="eastAsia"/>
        </w:rPr>
        <w:t>в</w:t>
      </w:r>
      <w:r>
        <w:t xml:space="preserve"> </w:t>
      </w:r>
      <w:r>
        <w:rPr>
          <w:rFonts w:hint="eastAsia"/>
        </w:rPr>
        <w:t>лечении</w:t>
      </w:r>
      <w:r>
        <w:t xml:space="preserve"> </w:t>
      </w:r>
      <w:r>
        <w:rPr>
          <w:rFonts w:hint="eastAsia"/>
        </w:rPr>
        <w:t>больных</w:t>
      </w:r>
      <w:r>
        <w:t xml:space="preserve"> </w:t>
      </w:r>
      <w:r>
        <w:rPr>
          <w:rFonts w:hint="eastAsia"/>
        </w:rPr>
        <w:t>Подгруппы</w:t>
      </w:r>
    </w:p>
    <w:p w14:paraId="425215AC" w14:textId="77777777" w:rsidR="002F5D34" w:rsidRDefault="002F5D34" w:rsidP="002F5D34"/>
    <w:p w14:paraId="62164E95" w14:textId="77777777" w:rsidR="002F5D34" w:rsidRDefault="002F5D34" w:rsidP="002F5D34">
      <w:r>
        <w:lastRenderedPageBreak/>
        <w:t xml:space="preserve">3.2.3. </w:t>
      </w:r>
      <w:r>
        <w:rPr>
          <w:rFonts w:hint="eastAsia"/>
        </w:rPr>
        <w:t>Результаты</w:t>
      </w:r>
      <w:r>
        <w:t xml:space="preserve"> </w:t>
      </w:r>
      <w:r>
        <w:rPr>
          <w:rFonts w:hint="eastAsia"/>
        </w:rPr>
        <w:t>применения</w:t>
      </w:r>
      <w:r>
        <w:t xml:space="preserve"> </w:t>
      </w:r>
      <w:r>
        <w:rPr>
          <w:rFonts w:hint="eastAsia"/>
        </w:rPr>
        <w:t>лапаротомного</w:t>
      </w:r>
      <w:r>
        <w:t xml:space="preserve"> </w:t>
      </w:r>
      <w:r>
        <w:rPr>
          <w:rFonts w:hint="eastAsia"/>
        </w:rPr>
        <w:t>способа</w:t>
      </w:r>
      <w:r>
        <w:t xml:space="preserve"> </w:t>
      </w:r>
      <w:r>
        <w:rPr>
          <w:rFonts w:hint="eastAsia"/>
        </w:rPr>
        <w:t>в</w:t>
      </w:r>
      <w:r>
        <w:t xml:space="preserve"> </w:t>
      </w:r>
      <w:r>
        <w:rPr>
          <w:rFonts w:hint="eastAsia"/>
        </w:rPr>
        <w:t>лечении</w:t>
      </w:r>
      <w:r>
        <w:t xml:space="preserve"> </w:t>
      </w:r>
      <w:r>
        <w:rPr>
          <w:rFonts w:hint="eastAsia"/>
        </w:rPr>
        <w:t>больных</w:t>
      </w:r>
      <w:r>
        <w:t xml:space="preserve"> </w:t>
      </w:r>
      <w:r>
        <w:rPr>
          <w:rFonts w:hint="eastAsia"/>
        </w:rPr>
        <w:t>Подгруппы</w:t>
      </w:r>
    </w:p>
    <w:p w14:paraId="0CD1A7F0" w14:textId="77777777" w:rsidR="002F5D34" w:rsidRDefault="002F5D34" w:rsidP="002F5D34"/>
    <w:p w14:paraId="622454B0" w14:textId="77777777" w:rsidR="002F5D34" w:rsidRDefault="002F5D34" w:rsidP="002F5D34">
      <w:r>
        <w:t xml:space="preserve">3.2.4. </w:t>
      </w:r>
      <w:r>
        <w:rPr>
          <w:rFonts w:hint="eastAsia"/>
        </w:rPr>
        <w:t>Результаты</w:t>
      </w:r>
      <w:r>
        <w:t xml:space="preserve"> </w:t>
      </w:r>
      <w:r>
        <w:rPr>
          <w:rFonts w:hint="eastAsia"/>
        </w:rPr>
        <w:t>применения</w:t>
      </w:r>
      <w:r>
        <w:t xml:space="preserve"> </w:t>
      </w:r>
      <w:r>
        <w:rPr>
          <w:rFonts w:hint="eastAsia"/>
        </w:rPr>
        <w:t>этапного</w:t>
      </w:r>
      <w:r>
        <w:t xml:space="preserve"> </w:t>
      </w:r>
      <w:r>
        <w:rPr>
          <w:rFonts w:hint="eastAsia"/>
        </w:rPr>
        <w:t>способа</w:t>
      </w:r>
      <w:r>
        <w:t xml:space="preserve"> </w:t>
      </w:r>
      <w:r>
        <w:rPr>
          <w:rFonts w:hint="eastAsia"/>
        </w:rPr>
        <w:t>в</w:t>
      </w:r>
      <w:r>
        <w:t xml:space="preserve"> </w:t>
      </w:r>
      <w:r>
        <w:rPr>
          <w:rFonts w:hint="eastAsia"/>
        </w:rPr>
        <w:t>лечении</w:t>
      </w:r>
      <w:r>
        <w:t xml:space="preserve"> </w:t>
      </w:r>
      <w:r>
        <w:rPr>
          <w:rFonts w:hint="eastAsia"/>
        </w:rPr>
        <w:t>больных</w:t>
      </w:r>
      <w:r>
        <w:t xml:space="preserve"> </w:t>
      </w:r>
      <w:r>
        <w:rPr>
          <w:rFonts w:hint="eastAsia"/>
        </w:rPr>
        <w:t>Подгруппы</w:t>
      </w:r>
    </w:p>
    <w:p w14:paraId="26D1CE1D" w14:textId="77777777" w:rsidR="002F5D34" w:rsidRDefault="002F5D34" w:rsidP="002F5D34"/>
    <w:p w14:paraId="59DCF0C5" w14:textId="77777777" w:rsidR="002F5D34" w:rsidRDefault="002F5D34" w:rsidP="002F5D34">
      <w:r>
        <w:rPr>
          <w:rFonts w:hint="eastAsia"/>
        </w:rPr>
        <w:t>Глава</w:t>
      </w:r>
      <w:r>
        <w:t xml:space="preserve"> 4. </w:t>
      </w:r>
      <w:r>
        <w:rPr>
          <w:rFonts w:hint="eastAsia"/>
        </w:rPr>
        <w:t>ПРИМЕНЕНИЕ</w:t>
      </w:r>
      <w:r>
        <w:t xml:space="preserve"> </w:t>
      </w:r>
      <w:r>
        <w:rPr>
          <w:rFonts w:hint="eastAsia"/>
        </w:rPr>
        <w:t>КЛИНИКО</w:t>
      </w:r>
      <w:r>
        <w:t>-</w:t>
      </w:r>
      <w:r>
        <w:rPr>
          <w:rFonts w:hint="eastAsia"/>
        </w:rPr>
        <w:t>ИНСТРУМЕНТАЛЬНОГО</w:t>
      </w:r>
      <w:r>
        <w:t xml:space="preserve"> </w:t>
      </w:r>
      <w:r>
        <w:rPr>
          <w:rFonts w:hint="eastAsia"/>
        </w:rPr>
        <w:t>МОДЕЛИРОВАНИЯ</w:t>
      </w:r>
      <w:r>
        <w:t xml:space="preserve"> </w:t>
      </w:r>
      <w:r>
        <w:rPr>
          <w:rFonts w:hint="eastAsia"/>
        </w:rPr>
        <w:t>В</w:t>
      </w:r>
      <w:r>
        <w:t xml:space="preserve"> </w:t>
      </w:r>
      <w:r>
        <w:rPr>
          <w:rFonts w:hint="eastAsia"/>
        </w:rPr>
        <w:t>ДИАГНОСТИКЕ</w:t>
      </w:r>
      <w:r>
        <w:t xml:space="preserve">, </w:t>
      </w:r>
      <w:r>
        <w:rPr>
          <w:rFonts w:hint="eastAsia"/>
        </w:rPr>
        <w:t>ПРОГНОЗИРОВАНИИ</w:t>
      </w:r>
      <w:r>
        <w:t xml:space="preserve"> </w:t>
      </w:r>
      <w:r>
        <w:rPr>
          <w:rFonts w:hint="eastAsia"/>
        </w:rPr>
        <w:t>ТЕЧЕНИЯ</w:t>
      </w:r>
      <w:r>
        <w:t xml:space="preserve"> </w:t>
      </w:r>
      <w:r>
        <w:rPr>
          <w:rFonts w:hint="eastAsia"/>
        </w:rPr>
        <w:t>ПАНКРЕОНЕКРОЗА</w:t>
      </w:r>
      <w:r>
        <w:t xml:space="preserve"> </w:t>
      </w:r>
      <w:r>
        <w:rPr>
          <w:rFonts w:hint="eastAsia"/>
        </w:rPr>
        <w:t>И</w:t>
      </w:r>
      <w:r>
        <w:t xml:space="preserve"> </w:t>
      </w:r>
      <w:r>
        <w:rPr>
          <w:rFonts w:hint="eastAsia"/>
        </w:rPr>
        <w:t>В</w:t>
      </w:r>
      <w:r>
        <w:t xml:space="preserve"> </w:t>
      </w:r>
      <w:r>
        <w:rPr>
          <w:rFonts w:hint="eastAsia"/>
        </w:rPr>
        <w:t>ВЫБОРЕ</w:t>
      </w:r>
      <w:r>
        <w:t xml:space="preserve"> </w:t>
      </w:r>
      <w:r>
        <w:rPr>
          <w:rFonts w:hint="eastAsia"/>
        </w:rPr>
        <w:t>ЛЕЧЕБНОЙ</w:t>
      </w:r>
      <w:r>
        <w:t xml:space="preserve"> </w:t>
      </w:r>
      <w:r>
        <w:rPr>
          <w:rFonts w:hint="eastAsia"/>
        </w:rPr>
        <w:t>ТАКТИКИ</w:t>
      </w:r>
    </w:p>
    <w:p w14:paraId="0C0DA54A" w14:textId="77777777" w:rsidR="002F5D34" w:rsidRDefault="002F5D34" w:rsidP="002F5D34"/>
    <w:p w14:paraId="028AB4B2" w14:textId="77777777" w:rsidR="002F5D34" w:rsidRDefault="002F5D34" w:rsidP="002F5D34">
      <w:r>
        <w:t xml:space="preserve">4.1. </w:t>
      </w:r>
      <w:r>
        <w:rPr>
          <w:rFonts w:hint="eastAsia"/>
        </w:rPr>
        <w:t>Клинико</w:t>
      </w:r>
      <w:r>
        <w:t>-</w:t>
      </w:r>
      <w:r>
        <w:rPr>
          <w:rFonts w:hint="eastAsia"/>
        </w:rPr>
        <w:t>инструментальные</w:t>
      </w:r>
      <w:r>
        <w:t xml:space="preserve"> </w:t>
      </w:r>
      <w:r>
        <w:rPr>
          <w:rFonts w:hint="eastAsia"/>
        </w:rPr>
        <w:t>и</w:t>
      </w:r>
      <w:r>
        <w:t xml:space="preserve"> </w:t>
      </w:r>
      <w:r>
        <w:rPr>
          <w:rFonts w:hint="eastAsia"/>
        </w:rPr>
        <w:t>морфологические</w:t>
      </w:r>
      <w:r>
        <w:t xml:space="preserve"> </w:t>
      </w:r>
      <w:r>
        <w:rPr>
          <w:rFonts w:hint="eastAsia"/>
        </w:rPr>
        <w:t>параллели</w:t>
      </w:r>
      <w:r>
        <w:t xml:space="preserve"> </w:t>
      </w:r>
      <w:r>
        <w:rPr>
          <w:rFonts w:hint="eastAsia"/>
        </w:rPr>
        <w:t>в</w:t>
      </w:r>
      <w:r>
        <w:t xml:space="preserve"> </w:t>
      </w:r>
      <w:r>
        <w:rPr>
          <w:rFonts w:hint="eastAsia"/>
        </w:rPr>
        <w:t>диагностике</w:t>
      </w:r>
      <w:r>
        <w:t xml:space="preserve"> </w:t>
      </w:r>
      <w:r>
        <w:rPr>
          <w:rFonts w:hint="eastAsia"/>
        </w:rPr>
        <w:t>панкреонекроза</w:t>
      </w:r>
    </w:p>
    <w:p w14:paraId="1E42B59B" w14:textId="77777777" w:rsidR="002F5D34" w:rsidRDefault="002F5D34" w:rsidP="002F5D34"/>
    <w:p w14:paraId="003DC3D9" w14:textId="77777777" w:rsidR="002F5D34" w:rsidRDefault="002F5D34" w:rsidP="002F5D34">
      <w:r>
        <w:t xml:space="preserve">4.2. </w:t>
      </w:r>
      <w:r>
        <w:rPr>
          <w:rFonts w:hint="eastAsia"/>
        </w:rPr>
        <w:t>Клинико</w:t>
      </w:r>
      <w:r>
        <w:t>-</w:t>
      </w:r>
      <w:r>
        <w:rPr>
          <w:rFonts w:hint="eastAsia"/>
        </w:rPr>
        <w:t>инструментальные</w:t>
      </w:r>
      <w:r>
        <w:t xml:space="preserve"> </w:t>
      </w:r>
      <w:r>
        <w:rPr>
          <w:rFonts w:hint="eastAsia"/>
        </w:rPr>
        <w:t>критерии</w:t>
      </w:r>
      <w:r>
        <w:t xml:space="preserve"> </w:t>
      </w:r>
      <w:r>
        <w:rPr>
          <w:rFonts w:hint="eastAsia"/>
        </w:rPr>
        <w:t>моделирования</w:t>
      </w:r>
      <w:r>
        <w:t xml:space="preserve"> </w:t>
      </w:r>
      <w:r>
        <w:rPr>
          <w:rFonts w:hint="eastAsia"/>
        </w:rPr>
        <w:t>острого</w:t>
      </w:r>
      <w:r>
        <w:t xml:space="preserve"> </w:t>
      </w:r>
      <w:r>
        <w:rPr>
          <w:rFonts w:hint="eastAsia"/>
        </w:rPr>
        <w:t>панкреатита</w:t>
      </w:r>
      <w:r>
        <w:t xml:space="preserve"> </w:t>
      </w:r>
      <w:r>
        <w:rPr>
          <w:rFonts w:hint="eastAsia"/>
        </w:rPr>
        <w:t>тяжёлой</w:t>
      </w:r>
      <w:r>
        <w:t xml:space="preserve"> </w:t>
      </w:r>
      <w:r>
        <w:rPr>
          <w:rFonts w:hint="eastAsia"/>
        </w:rPr>
        <w:t>степени</w:t>
      </w:r>
      <w:r>
        <w:t xml:space="preserve"> </w:t>
      </w:r>
      <w:r>
        <w:rPr>
          <w:rFonts w:hint="eastAsia"/>
        </w:rPr>
        <w:t>тяжести</w:t>
      </w:r>
      <w:r>
        <w:t xml:space="preserve">. </w:t>
      </w:r>
      <w:r>
        <w:rPr>
          <w:rFonts w:hint="eastAsia"/>
        </w:rPr>
        <w:t>Характеристика</w:t>
      </w:r>
      <w:r>
        <w:t xml:space="preserve"> </w:t>
      </w:r>
      <w:r>
        <w:rPr>
          <w:rFonts w:hint="eastAsia"/>
        </w:rPr>
        <w:t>«</w:t>
      </w:r>
      <w:r>
        <w:rPr>
          <w:rFonts w:hint="eastAsia"/>
        </w:rPr>
        <w:t>Моделей</w:t>
      </w:r>
      <w:r>
        <w:rPr>
          <w:rFonts w:hint="eastAsia"/>
        </w:rPr>
        <w:t>»</w:t>
      </w:r>
      <w:r>
        <w:t xml:space="preserve"> </w:t>
      </w:r>
      <w:r>
        <w:rPr>
          <w:rFonts w:hint="eastAsia"/>
        </w:rPr>
        <w:t>панкреонекроза</w:t>
      </w:r>
    </w:p>
    <w:p w14:paraId="5C8EF95A" w14:textId="77777777" w:rsidR="002F5D34" w:rsidRDefault="002F5D34" w:rsidP="002F5D34"/>
    <w:p w14:paraId="7400E143" w14:textId="77777777" w:rsidR="002F5D34" w:rsidRDefault="002F5D34" w:rsidP="002F5D34">
      <w:r>
        <w:rPr>
          <w:rFonts w:hint="eastAsia"/>
        </w:rPr>
        <w:t>Глава</w:t>
      </w:r>
      <w:r>
        <w:t xml:space="preserve"> 5. </w:t>
      </w:r>
      <w:r>
        <w:rPr>
          <w:rFonts w:hint="eastAsia"/>
        </w:rPr>
        <w:t>РЕЗУЛЬТАТЫ</w:t>
      </w:r>
      <w:r>
        <w:t xml:space="preserve"> </w:t>
      </w:r>
      <w:r>
        <w:rPr>
          <w:rFonts w:hint="eastAsia"/>
        </w:rPr>
        <w:t>ДИАГНОСТИКИ</w:t>
      </w:r>
      <w:r>
        <w:t xml:space="preserve"> </w:t>
      </w:r>
      <w:r>
        <w:rPr>
          <w:rFonts w:hint="eastAsia"/>
        </w:rPr>
        <w:t>И</w:t>
      </w:r>
      <w:r>
        <w:t xml:space="preserve"> </w:t>
      </w:r>
      <w:r>
        <w:rPr>
          <w:rFonts w:hint="eastAsia"/>
        </w:rPr>
        <w:t>ЛЕЧЕНИЯ</w:t>
      </w:r>
      <w:r>
        <w:t xml:space="preserve"> </w:t>
      </w:r>
      <w:r>
        <w:rPr>
          <w:rFonts w:hint="eastAsia"/>
        </w:rPr>
        <w:t>БОЛЬНЫХ</w:t>
      </w:r>
      <w:r>
        <w:t xml:space="preserve"> </w:t>
      </w:r>
      <w:r>
        <w:rPr>
          <w:rFonts w:hint="eastAsia"/>
        </w:rPr>
        <w:t>ПАНКРЕОНЕКРОЗОМ</w:t>
      </w:r>
      <w:r>
        <w:t xml:space="preserve"> </w:t>
      </w:r>
      <w:r>
        <w:rPr>
          <w:rFonts w:hint="eastAsia"/>
        </w:rPr>
        <w:t>ГРУППЫ</w:t>
      </w:r>
      <w:r>
        <w:t xml:space="preserve"> 2 (2010-2017 </w:t>
      </w:r>
      <w:r>
        <w:rPr>
          <w:rFonts w:hint="eastAsia"/>
        </w:rPr>
        <w:t>гг</w:t>
      </w:r>
      <w:r>
        <w:t>.)</w:t>
      </w:r>
    </w:p>
    <w:p w14:paraId="60CEC152" w14:textId="77777777" w:rsidR="002F5D34" w:rsidRDefault="002F5D34" w:rsidP="002F5D34"/>
    <w:p w14:paraId="76DB5BE6" w14:textId="77777777" w:rsidR="002F5D34" w:rsidRDefault="002F5D34" w:rsidP="002F5D34">
      <w:r>
        <w:t xml:space="preserve">5.1. </w:t>
      </w:r>
      <w:r>
        <w:rPr>
          <w:rFonts w:hint="eastAsia"/>
        </w:rPr>
        <w:t>Результаты</w:t>
      </w:r>
      <w:r>
        <w:t xml:space="preserve"> </w:t>
      </w:r>
      <w:r>
        <w:rPr>
          <w:rFonts w:hint="eastAsia"/>
        </w:rPr>
        <w:t>диагностики</w:t>
      </w:r>
      <w:r>
        <w:t xml:space="preserve"> </w:t>
      </w:r>
      <w:r>
        <w:rPr>
          <w:rFonts w:hint="eastAsia"/>
        </w:rPr>
        <w:t>панкреонекроза</w:t>
      </w:r>
      <w:r>
        <w:t xml:space="preserve"> </w:t>
      </w:r>
      <w:r>
        <w:rPr>
          <w:rFonts w:hint="eastAsia"/>
        </w:rPr>
        <w:t>с</w:t>
      </w:r>
      <w:r>
        <w:t xml:space="preserve"> </w:t>
      </w:r>
      <w:r>
        <w:rPr>
          <w:rFonts w:hint="eastAsia"/>
        </w:rPr>
        <w:t>использованием</w:t>
      </w:r>
      <w:r>
        <w:t xml:space="preserve"> </w:t>
      </w:r>
      <w:r>
        <w:rPr>
          <w:rFonts w:hint="eastAsia"/>
        </w:rPr>
        <w:t>усовершенствованного</w:t>
      </w:r>
      <w:r>
        <w:t xml:space="preserve"> </w:t>
      </w:r>
      <w:r>
        <w:rPr>
          <w:rFonts w:hint="eastAsia"/>
        </w:rPr>
        <w:t>диагностического</w:t>
      </w:r>
      <w:r>
        <w:t xml:space="preserve"> </w:t>
      </w:r>
      <w:r>
        <w:rPr>
          <w:rFonts w:hint="eastAsia"/>
        </w:rPr>
        <w:t>комплекса</w:t>
      </w:r>
    </w:p>
    <w:p w14:paraId="58618316" w14:textId="77777777" w:rsidR="002F5D34" w:rsidRDefault="002F5D34" w:rsidP="002F5D34"/>
    <w:p w14:paraId="2FEEB8A3" w14:textId="77777777" w:rsidR="002F5D34" w:rsidRDefault="002F5D34" w:rsidP="002F5D34">
      <w:r>
        <w:t xml:space="preserve">5.2. </w:t>
      </w:r>
      <w:r>
        <w:rPr>
          <w:rFonts w:hint="eastAsia"/>
        </w:rPr>
        <w:t>Результаты</w:t>
      </w:r>
      <w:r>
        <w:t xml:space="preserve"> </w:t>
      </w:r>
      <w:r>
        <w:rPr>
          <w:rFonts w:hint="eastAsia"/>
        </w:rPr>
        <w:t>применения</w:t>
      </w:r>
      <w:r>
        <w:t xml:space="preserve"> </w:t>
      </w:r>
      <w:r>
        <w:rPr>
          <w:rFonts w:hint="eastAsia"/>
        </w:rPr>
        <w:t>усовершенствованного</w:t>
      </w:r>
      <w:r>
        <w:t xml:space="preserve"> </w:t>
      </w:r>
      <w:r>
        <w:rPr>
          <w:rFonts w:hint="eastAsia"/>
        </w:rPr>
        <w:t>лечебно</w:t>
      </w:r>
      <w:r>
        <w:t>-</w:t>
      </w:r>
      <w:r>
        <w:rPr>
          <w:rFonts w:hint="eastAsia"/>
        </w:rPr>
        <w:t>диагностического</w:t>
      </w:r>
      <w:r>
        <w:t xml:space="preserve"> </w:t>
      </w:r>
      <w:r>
        <w:rPr>
          <w:rFonts w:hint="eastAsia"/>
        </w:rPr>
        <w:t>комплекса</w:t>
      </w:r>
      <w:r>
        <w:t xml:space="preserve"> </w:t>
      </w:r>
      <w:r>
        <w:rPr>
          <w:rFonts w:hint="eastAsia"/>
        </w:rPr>
        <w:t>у</w:t>
      </w:r>
      <w:r>
        <w:t xml:space="preserve"> </w:t>
      </w:r>
      <w:r>
        <w:rPr>
          <w:rFonts w:hint="eastAsia"/>
        </w:rPr>
        <w:t>больных</w:t>
      </w:r>
      <w:r>
        <w:t xml:space="preserve"> </w:t>
      </w:r>
      <w:r>
        <w:rPr>
          <w:rFonts w:hint="eastAsia"/>
        </w:rPr>
        <w:t>Группы</w:t>
      </w:r>
    </w:p>
    <w:p w14:paraId="742E104A" w14:textId="77777777" w:rsidR="002F5D34" w:rsidRDefault="002F5D34" w:rsidP="002F5D34"/>
    <w:p w14:paraId="2633E73D" w14:textId="77777777" w:rsidR="002F5D34" w:rsidRDefault="002F5D34" w:rsidP="002F5D34">
      <w:r>
        <w:t xml:space="preserve">5.2.1. </w:t>
      </w:r>
      <w:r>
        <w:rPr>
          <w:rFonts w:hint="eastAsia"/>
        </w:rPr>
        <w:t>Клинико</w:t>
      </w:r>
      <w:r>
        <w:t>-</w:t>
      </w:r>
      <w:r>
        <w:rPr>
          <w:rFonts w:hint="eastAsia"/>
        </w:rPr>
        <w:t>инструментальное</w:t>
      </w:r>
      <w:r>
        <w:t xml:space="preserve"> </w:t>
      </w:r>
      <w:r>
        <w:rPr>
          <w:rFonts w:hint="eastAsia"/>
        </w:rPr>
        <w:t>обоснование</w:t>
      </w:r>
      <w:r>
        <w:t xml:space="preserve"> </w:t>
      </w:r>
      <w:r>
        <w:rPr>
          <w:rFonts w:hint="eastAsia"/>
        </w:rPr>
        <w:t>использования</w:t>
      </w:r>
      <w:r>
        <w:t xml:space="preserve"> </w:t>
      </w:r>
      <w:r>
        <w:rPr>
          <w:rFonts w:hint="eastAsia"/>
        </w:rPr>
        <w:t>комплексной</w:t>
      </w:r>
      <w:r>
        <w:t xml:space="preserve"> </w:t>
      </w:r>
      <w:r>
        <w:rPr>
          <w:rFonts w:hint="eastAsia"/>
        </w:rPr>
        <w:t>консервативной</w:t>
      </w:r>
      <w:r>
        <w:t xml:space="preserve"> </w:t>
      </w:r>
      <w:r>
        <w:rPr>
          <w:rFonts w:hint="eastAsia"/>
        </w:rPr>
        <w:t>терапии</w:t>
      </w:r>
      <w:r>
        <w:t xml:space="preserve"> </w:t>
      </w:r>
      <w:r>
        <w:rPr>
          <w:rFonts w:hint="eastAsia"/>
        </w:rPr>
        <w:t>в</w:t>
      </w:r>
      <w:r>
        <w:t xml:space="preserve"> </w:t>
      </w:r>
      <w:r>
        <w:rPr>
          <w:rFonts w:hint="eastAsia"/>
        </w:rPr>
        <w:t>лечении</w:t>
      </w:r>
      <w:r>
        <w:t xml:space="preserve"> </w:t>
      </w:r>
      <w:r>
        <w:rPr>
          <w:rFonts w:hint="eastAsia"/>
        </w:rPr>
        <w:t>больных</w:t>
      </w:r>
      <w:r>
        <w:t xml:space="preserve"> </w:t>
      </w:r>
      <w:r>
        <w:rPr>
          <w:rFonts w:hint="eastAsia"/>
        </w:rPr>
        <w:t>Подгруппы</w:t>
      </w:r>
    </w:p>
    <w:p w14:paraId="303AC87B" w14:textId="77777777" w:rsidR="002F5D34" w:rsidRDefault="002F5D34" w:rsidP="002F5D34"/>
    <w:p w14:paraId="5A29EECC" w14:textId="77777777" w:rsidR="002F5D34" w:rsidRDefault="002F5D34" w:rsidP="002F5D34">
      <w:r>
        <w:t xml:space="preserve">5.2.2. </w:t>
      </w:r>
      <w:r>
        <w:rPr>
          <w:rFonts w:hint="eastAsia"/>
        </w:rPr>
        <w:t>Комплексная</w:t>
      </w:r>
      <w:r>
        <w:t xml:space="preserve"> </w:t>
      </w:r>
      <w:r>
        <w:rPr>
          <w:rFonts w:hint="eastAsia"/>
        </w:rPr>
        <w:t>консервативная</w:t>
      </w:r>
      <w:r>
        <w:t xml:space="preserve"> </w:t>
      </w:r>
      <w:r>
        <w:rPr>
          <w:rFonts w:hint="eastAsia"/>
        </w:rPr>
        <w:t>терапия</w:t>
      </w:r>
      <w:r>
        <w:t xml:space="preserve">: </w:t>
      </w:r>
      <w:r>
        <w:rPr>
          <w:rFonts w:hint="eastAsia"/>
        </w:rPr>
        <w:t>результаты</w:t>
      </w:r>
      <w:r>
        <w:t xml:space="preserve"> </w:t>
      </w:r>
      <w:r>
        <w:rPr>
          <w:rFonts w:hint="eastAsia"/>
        </w:rPr>
        <w:t>применения</w:t>
      </w:r>
      <w:r>
        <w:t xml:space="preserve"> </w:t>
      </w:r>
      <w:r>
        <w:rPr>
          <w:rFonts w:hint="eastAsia"/>
        </w:rPr>
        <w:t>в</w:t>
      </w:r>
      <w:r>
        <w:t xml:space="preserve"> </w:t>
      </w:r>
      <w:r>
        <w:rPr>
          <w:rFonts w:hint="eastAsia"/>
        </w:rPr>
        <w:t>Подгруппе</w:t>
      </w:r>
    </w:p>
    <w:p w14:paraId="15BAF954" w14:textId="77777777" w:rsidR="002F5D34" w:rsidRDefault="002F5D34" w:rsidP="002F5D34"/>
    <w:p w14:paraId="40FBD09A" w14:textId="77777777" w:rsidR="002F5D34" w:rsidRDefault="002F5D34" w:rsidP="002F5D34">
      <w:r>
        <w:t xml:space="preserve">5.2.3. </w:t>
      </w:r>
      <w:r>
        <w:rPr>
          <w:rFonts w:hint="eastAsia"/>
        </w:rPr>
        <w:t>Клинико</w:t>
      </w:r>
      <w:r>
        <w:t>-</w:t>
      </w:r>
      <w:r>
        <w:rPr>
          <w:rFonts w:hint="eastAsia"/>
        </w:rPr>
        <w:t>инструментальное</w:t>
      </w:r>
      <w:r>
        <w:t xml:space="preserve"> </w:t>
      </w:r>
      <w:r>
        <w:rPr>
          <w:rFonts w:hint="eastAsia"/>
        </w:rPr>
        <w:t>обоснование</w:t>
      </w:r>
      <w:r>
        <w:t xml:space="preserve"> </w:t>
      </w:r>
      <w:r>
        <w:rPr>
          <w:rFonts w:hint="eastAsia"/>
        </w:rPr>
        <w:t>использования</w:t>
      </w:r>
      <w:r>
        <w:t xml:space="preserve"> </w:t>
      </w:r>
      <w:r>
        <w:rPr>
          <w:rFonts w:hint="eastAsia"/>
        </w:rPr>
        <w:t>миниинвазивных</w:t>
      </w:r>
      <w:r>
        <w:t xml:space="preserve"> </w:t>
      </w:r>
      <w:r>
        <w:rPr>
          <w:rFonts w:hint="eastAsia"/>
        </w:rPr>
        <w:t>способов</w:t>
      </w:r>
      <w:r>
        <w:t xml:space="preserve"> </w:t>
      </w:r>
      <w:r>
        <w:rPr>
          <w:rFonts w:hint="eastAsia"/>
        </w:rPr>
        <w:t>в</w:t>
      </w:r>
      <w:r>
        <w:t xml:space="preserve"> </w:t>
      </w:r>
      <w:r>
        <w:rPr>
          <w:rFonts w:hint="eastAsia"/>
        </w:rPr>
        <w:t>лечении</w:t>
      </w:r>
      <w:r>
        <w:t xml:space="preserve"> </w:t>
      </w:r>
      <w:r>
        <w:rPr>
          <w:rFonts w:hint="eastAsia"/>
        </w:rPr>
        <w:t>больных</w:t>
      </w:r>
      <w:r>
        <w:t xml:space="preserve"> </w:t>
      </w:r>
      <w:r>
        <w:rPr>
          <w:rFonts w:hint="eastAsia"/>
        </w:rPr>
        <w:t>Подгруппы</w:t>
      </w:r>
    </w:p>
    <w:p w14:paraId="177E698E" w14:textId="77777777" w:rsidR="002F5D34" w:rsidRDefault="002F5D34" w:rsidP="002F5D34"/>
    <w:p w14:paraId="67A43C9B" w14:textId="77777777" w:rsidR="002F5D34" w:rsidRDefault="002F5D34" w:rsidP="002F5D34">
      <w:r>
        <w:lastRenderedPageBreak/>
        <w:t xml:space="preserve">5.2.4. </w:t>
      </w:r>
      <w:r>
        <w:rPr>
          <w:rFonts w:hint="eastAsia"/>
        </w:rPr>
        <w:t>Миниинвазивные</w:t>
      </w:r>
      <w:r>
        <w:t xml:space="preserve"> </w:t>
      </w:r>
      <w:r>
        <w:rPr>
          <w:rFonts w:hint="eastAsia"/>
        </w:rPr>
        <w:t>способы</w:t>
      </w:r>
      <w:r>
        <w:t xml:space="preserve"> </w:t>
      </w:r>
      <w:r>
        <w:rPr>
          <w:rFonts w:hint="eastAsia"/>
        </w:rPr>
        <w:t>хирургического</w:t>
      </w:r>
      <w:r>
        <w:t xml:space="preserve"> </w:t>
      </w:r>
      <w:r>
        <w:rPr>
          <w:rFonts w:hint="eastAsia"/>
        </w:rPr>
        <w:t>лечения</w:t>
      </w:r>
      <w:r>
        <w:t xml:space="preserve">: </w:t>
      </w:r>
      <w:r>
        <w:rPr>
          <w:rFonts w:hint="eastAsia"/>
        </w:rPr>
        <w:t>результаты</w:t>
      </w:r>
      <w:r>
        <w:t xml:space="preserve"> </w:t>
      </w:r>
      <w:r>
        <w:rPr>
          <w:rFonts w:hint="eastAsia"/>
        </w:rPr>
        <w:t>применения</w:t>
      </w:r>
      <w:r>
        <w:t xml:space="preserve"> </w:t>
      </w:r>
      <w:r>
        <w:rPr>
          <w:rFonts w:hint="eastAsia"/>
        </w:rPr>
        <w:t>в</w:t>
      </w:r>
      <w:r>
        <w:t xml:space="preserve"> </w:t>
      </w:r>
      <w:r>
        <w:rPr>
          <w:rFonts w:hint="eastAsia"/>
        </w:rPr>
        <w:t>Подгруппе</w:t>
      </w:r>
    </w:p>
    <w:p w14:paraId="22B60637" w14:textId="77777777" w:rsidR="002F5D34" w:rsidRDefault="002F5D34" w:rsidP="002F5D34"/>
    <w:p w14:paraId="3C1921C8" w14:textId="77777777" w:rsidR="002F5D34" w:rsidRDefault="002F5D34" w:rsidP="002F5D34">
      <w:r>
        <w:t xml:space="preserve">5.2.5. </w:t>
      </w:r>
      <w:r>
        <w:rPr>
          <w:rFonts w:hint="eastAsia"/>
        </w:rPr>
        <w:t>Клинико</w:t>
      </w:r>
      <w:r>
        <w:t>-</w:t>
      </w:r>
      <w:r>
        <w:rPr>
          <w:rFonts w:hint="eastAsia"/>
        </w:rPr>
        <w:t>инструментальное</w:t>
      </w:r>
      <w:r>
        <w:t xml:space="preserve"> </w:t>
      </w:r>
      <w:r>
        <w:rPr>
          <w:rFonts w:hint="eastAsia"/>
        </w:rPr>
        <w:t>обоснование</w:t>
      </w:r>
      <w:r>
        <w:t xml:space="preserve"> </w:t>
      </w:r>
      <w:r>
        <w:rPr>
          <w:rFonts w:hint="eastAsia"/>
        </w:rPr>
        <w:t>использования</w:t>
      </w:r>
      <w:r>
        <w:t xml:space="preserve"> </w:t>
      </w:r>
      <w:r>
        <w:rPr>
          <w:rFonts w:hint="eastAsia"/>
        </w:rPr>
        <w:t>открытого</w:t>
      </w:r>
      <w:r>
        <w:t xml:space="preserve"> </w:t>
      </w:r>
      <w:r>
        <w:rPr>
          <w:rFonts w:hint="eastAsia"/>
        </w:rPr>
        <w:t>способа</w:t>
      </w:r>
      <w:r>
        <w:t xml:space="preserve"> </w:t>
      </w:r>
      <w:r>
        <w:rPr>
          <w:rFonts w:hint="eastAsia"/>
        </w:rPr>
        <w:t>в</w:t>
      </w:r>
      <w:r>
        <w:t xml:space="preserve"> </w:t>
      </w:r>
      <w:r>
        <w:rPr>
          <w:rFonts w:hint="eastAsia"/>
        </w:rPr>
        <w:t>лечении</w:t>
      </w:r>
      <w:r>
        <w:t xml:space="preserve"> </w:t>
      </w:r>
      <w:r>
        <w:rPr>
          <w:rFonts w:hint="eastAsia"/>
        </w:rPr>
        <w:t>больных</w:t>
      </w:r>
      <w:r>
        <w:t xml:space="preserve"> </w:t>
      </w:r>
      <w:r>
        <w:rPr>
          <w:rFonts w:hint="eastAsia"/>
        </w:rPr>
        <w:t>Подгруппы</w:t>
      </w:r>
    </w:p>
    <w:p w14:paraId="2B31B92B" w14:textId="77777777" w:rsidR="002F5D34" w:rsidRDefault="002F5D34" w:rsidP="002F5D34"/>
    <w:p w14:paraId="2D997359" w14:textId="77777777" w:rsidR="002F5D34" w:rsidRDefault="002F5D34" w:rsidP="002F5D34">
      <w:r>
        <w:t xml:space="preserve">5.2.6. </w:t>
      </w:r>
      <w:r>
        <w:rPr>
          <w:rFonts w:hint="eastAsia"/>
        </w:rPr>
        <w:t>Открытый</w:t>
      </w:r>
      <w:r>
        <w:t xml:space="preserve"> </w:t>
      </w:r>
      <w:r>
        <w:rPr>
          <w:rFonts w:hint="eastAsia"/>
        </w:rPr>
        <w:t>способ</w:t>
      </w:r>
      <w:r>
        <w:t xml:space="preserve"> </w:t>
      </w:r>
      <w:r>
        <w:rPr>
          <w:rFonts w:hint="eastAsia"/>
        </w:rPr>
        <w:t>хирургического</w:t>
      </w:r>
      <w:r>
        <w:t xml:space="preserve"> </w:t>
      </w:r>
      <w:r>
        <w:rPr>
          <w:rFonts w:hint="eastAsia"/>
        </w:rPr>
        <w:t>лечения</w:t>
      </w:r>
      <w:r>
        <w:t xml:space="preserve">: </w:t>
      </w:r>
      <w:r>
        <w:rPr>
          <w:rFonts w:hint="eastAsia"/>
        </w:rPr>
        <w:t>результаты</w:t>
      </w:r>
      <w:r>
        <w:t xml:space="preserve"> </w:t>
      </w:r>
      <w:r>
        <w:rPr>
          <w:rFonts w:hint="eastAsia"/>
        </w:rPr>
        <w:t>применения</w:t>
      </w:r>
      <w:r>
        <w:t xml:space="preserve"> </w:t>
      </w:r>
      <w:r>
        <w:rPr>
          <w:rFonts w:hint="eastAsia"/>
        </w:rPr>
        <w:t>в</w:t>
      </w:r>
      <w:r>
        <w:t xml:space="preserve"> </w:t>
      </w:r>
      <w:r>
        <w:rPr>
          <w:rFonts w:hint="eastAsia"/>
        </w:rPr>
        <w:t>Подгруппе</w:t>
      </w:r>
    </w:p>
    <w:p w14:paraId="72EAF72B" w14:textId="77777777" w:rsidR="002F5D34" w:rsidRDefault="002F5D34" w:rsidP="002F5D34"/>
    <w:p w14:paraId="3B1924A8" w14:textId="77777777" w:rsidR="002F5D34" w:rsidRDefault="002F5D34" w:rsidP="002F5D34">
      <w:r>
        <w:t xml:space="preserve">5.2.7. </w:t>
      </w:r>
      <w:r>
        <w:rPr>
          <w:rFonts w:hint="eastAsia"/>
        </w:rPr>
        <w:t>Клинико</w:t>
      </w:r>
      <w:r>
        <w:t>-</w:t>
      </w:r>
      <w:r>
        <w:rPr>
          <w:rFonts w:hint="eastAsia"/>
        </w:rPr>
        <w:t>инструментальное</w:t>
      </w:r>
      <w:r>
        <w:t xml:space="preserve"> </w:t>
      </w:r>
      <w:r>
        <w:rPr>
          <w:rFonts w:hint="eastAsia"/>
        </w:rPr>
        <w:t>обоснование</w:t>
      </w:r>
      <w:r>
        <w:t xml:space="preserve"> </w:t>
      </w:r>
      <w:r>
        <w:rPr>
          <w:rFonts w:hint="eastAsia"/>
        </w:rPr>
        <w:t>использования</w:t>
      </w:r>
      <w:r>
        <w:t xml:space="preserve"> </w:t>
      </w:r>
      <w:r>
        <w:rPr>
          <w:rFonts w:hint="eastAsia"/>
        </w:rPr>
        <w:t>этапного</w:t>
      </w:r>
      <w:r>
        <w:t xml:space="preserve"> </w:t>
      </w:r>
      <w:r>
        <w:rPr>
          <w:rFonts w:hint="eastAsia"/>
        </w:rPr>
        <w:t>способа</w:t>
      </w:r>
      <w:r>
        <w:t xml:space="preserve"> </w:t>
      </w:r>
      <w:r>
        <w:rPr>
          <w:rFonts w:hint="eastAsia"/>
        </w:rPr>
        <w:t>в</w:t>
      </w:r>
      <w:r>
        <w:t xml:space="preserve"> </w:t>
      </w:r>
      <w:r>
        <w:rPr>
          <w:rFonts w:hint="eastAsia"/>
        </w:rPr>
        <w:t>лечении</w:t>
      </w:r>
      <w:r>
        <w:t xml:space="preserve"> </w:t>
      </w:r>
      <w:r>
        <w:rPr>
          <w:rFonts w:hint="eastAsia"/>
        </w:rPr>
        <w:t>больных</w:t>
      </w:r>
      <w:r>
        <w:t xml:space="preserve"> </w:t>
      </w:r>
      <w:r>
        <w:rPr>
          <w:rFonts w:hint="eastAsia"/>
        </w:rPr>
        <w:t>Подгруппы</w:t>
      </w:r>
    </w:p>
    <w:p w14:paraId="4EA01A92" w14:textId="77777777" w:rsidR="002F5D34" w:rsidRDefault="002F5D34" w:rsidP="002F5D34"/>
    <w:p w14:paraId="6F282F33" w14:textId="77777777" w:rsidR="002F5D34" w:rsidRDefault="002F5D34" w:rsidP="002F5D34">
      <w:r>
        <w:t xml:space="preserve">5.2.8. </w:t>
      </w:r>
      <w:r>
        <w:rPr>
          <w:rFonts w:hint="eastAsia"/>
        </w:rPr>
        <w:t>Этапный</w:t>
      </w:r>
      <w:r>
        <w:t xml:space="preserve"> </w:t>
      </w:r>
      <w:r>
        <w:rPr>
          <w:rFonts w:hint="eastAsia"/>
        </w:rPr>
        <w:t>способ</w:t>
      </w:r>
      <w:r>
        <w:t xml:space="preserve"> </w:t>
      </w:r>
      <w:r>
        <w:rPr>
          <w:rFonts w:hint="eastAsia"/>
        </w:rPr>
        <w:t>хирургического</w:t>
      </w:r>
      <w:r>
        <w:t xml:space="preserve"> </w:t>
      </w:r>
      <w:r>
        <w:rPr>
          <w:rFonts w:hint="eastAsia"/>
        </w:rPr>
        <w:t>лечения</w:t>
      </w:r>
      <w:r>
        <w:t xml:space="preserve">: </w:t>
      </w:r>
      <w:r>
        <w:rPr>
          <w:rFonts w:hint="eastAsia"/>
        </w:rPr>
        <w:t>результаты</w:t>
      </w:r>
      <w:r>
        <w:t xml:space="preserve"> </w:t>
      </w:r>
      <w:r>
        <w:rPr>
          <w:rFonts w:hint="eastAsia"/>
        </w:rPr>
        <w:t>применения</w:t>
      </w:r>
      <w:r>
        <w:t xml:space="preserve"> </w:t>
      </w:r>
      <w:r>
        <w:rPr>
          <w:rFonts w:hint="eastAsia"/>
        </w:rPr>
        <w:t>в</w:t>
      </w:r>
      <w:r>
        <w:t xml:space="preserve"> </w:t>
      </w:r>
      <w:r>
        <w:rPr>
          <w:rFonts w:hint="eastAsia"/>
        </w:rPr>
        <w:t>Подгруппе</w:t>
      </w:r>
    </w:p>
    <w:p w14:paraId="73A7A166" w14:textId="77777777" w:rsidR="002F5D34" w:rsidRDefault="002F5D34" w:rsidP="002F5D34"/>
    <w:p w14:paraId="00E7B939" w14:textId="77777777" w:rsidR="002F5D34" w:rsidRDefault="002F5D34" w:rsidP="002F5D34">
      <w:r>
        <w:t xml:space="preserve">5.2.9. </w:t>
      </w:r>
      <w:r>
        <w:rPr>
          <w:rFonts w:hint="eastAsia"/>
        </w:rPr>
        <w:t>Значение</w:t>
      </w:r>
      <w:r>
        <w:t xml:space="preserve"> </w:t>
      </w:r>
      <w:r>
        <w:rPr>
          <w:rFonts w:hint="eastAsia"/>
        </w:rPr>
        <w:t>определения</w:t>
      </w:r>
      <w:r>
        <w:t xml:space="preserve"> </w:t>
      </w:r>
      <w:r>
        <w:rPr>
          <w:rFonts w:hint="eastAsia"/>
        </w:rPr>
        <w:t>«</w:t>
      </w:r>
      <w:r>
        <w:rPr>
          <w:rFonts w:hint="eastAsia"/>
        </w:rPr>
        <w:t>Модели</w:t>
      </w:r>
      <w:r>
        <w:rPr>
          <w:rFonts w:hint="eastAsia"/>
        </w:rPr>
        <w:t>»</w:t>
      </w:r>
      <w:r>
        <w:t xml:space="preserve"> </w:t>
      </w:r>
      <w:r>
        <w:rPr>
          <w:rFonts w:hint="eastAsia"/>
        </w:rPr>
        <w:t>панкреонекроза</w:t>
      </w:r>
      <w:r>
        <w:t xml:space="preserve"> </w:t>
      </w:r>
      <w:r>
        <w:rPr>
          <w:rFonts w:hint="eastAsia"/>
        </w:rPr>
        <w:t>в</w:t>
      </w:r>
      <w:r>
        <w:t xml:space="preserve"> </w:t>
      </w:r>
      <w:r>
        <w:rPr>
          <w:rFonts w:hint="eastAsia"/>
        </w:rPr>
        <w:t>прогнозировании</w:t>
      </w:r>
      <w:r>
        <w:t xml:space="preserve"> </w:t>
      </w:r>
      <w:r>
        <w:rPr>
          <w:rFonts w:hint="eastAsia"/>
        </w:rPr>
        <w:t>заболевания</w:t>
      </w:r>
      <w:r>
        <w:t xml:space="preserve"> </w:t>
      </w:r>
      <w:r>
        <w:rPr>
          <w:rFonts w:hint="eastAsia"/>
        </w:rPr>
        <w:t>и</w:t>
      </w:r>
      <w:r>
        <w:t xml:space="preserve"> </w:t>
      </w:r>
      <w:r>
        <w:rPr>
          <w:rFonts w:hint="eastAsia"/>
        </w:rPr>
        <w:t>в</w:t>
      </w:r>
      <w:r>
        <w:t xml:space="preserve"> </w:t>
      </w:r>
      <w:r>
        <w:rPr>
          <w:rFonts w:hint="eastAsia"/>
        </w:rPr>
        <w:t>выборе</w:t>
      </w:r>
      <w:r>
        <w:t xml:space="preserve"> </w:t>
      </w:r>
      <w:r>
        <w:rPr>
          <w:rFonts w:hint="eastAsia"/>
        </w:rPr>
        <w:t>оптимальной</w:t>
      </w:r>
      <w:r>
        <w:t xml:space="preserve"> </w:t>
      </w:r>
      <w:r>
        <w:rPr>
          <w:rFonts w:hint="eastAsia"/>
        </w:rPr>
        <w:t>лечебной</w:t>
      </w:r>
      <w:r>
        <w:t xml:space="preserve"> </w:t>
      </w:r>
      <w:r>
        <w:rPr>
          <w:rFonts w:hint="eastAsia"/>
        </w:rPr>
        <w:t>тактики</w:t>
      </w:r>
    </w:p>
    <w:p w14:paraId="54B97A3A" w14:textId="77777777" w:rsidR="002F5D34" w:rsidRDefault="002F5D34" w:rsidP="002F5D34"/>
    <w:p w14:paraId="6A92D797" w14:textId="77777777" w:rsidR="002F5D34" w:rsidRDefault="002F5D34" w:rsidP="002F5D34">
      <w:r>
        <w:rPr>
          <w:rFonts w:hint="eastAsia"/>
        </w:rPr>
        <w:t>Глава</w:t>
      </w:r>
      <w:r>
        <w:t xml:space="preserve"> 6. </w:t>
      </w:r>
      <w:r>
        <w:rPr>
          <w:rFonts w:hint="eastAsia"/>
        </w:rPr>
        <w:t>ОБСУЖДЕНИЕ</w:t>
      </w:r>
      <w:r>
        <w:t xml:space="preserve"> </w:t>
      </w:r>
      <w:r>
        <w:rPr>
          <w:rFonts w:hint="eastAsia"/>
        </w:rPr>
        <w:t>РЕЗУЛЬТАТОВ</w:t>
      </w:r>
      <w:r>
        <w:t xml:space="preserve"> </w:t>
      </w:r>
      <w:r>
        <w:rPr>
          <w:rFonts w:hint="eastAsia"/>
        </w:rPr>
        <w:t>ДИАГНОСТИЧЕСКОГО</w:t>
      </w:r>
      <w:r>
        <w:t xml:space="preserve"> </w:t>
      </w:r>
      <w:r>
        <w:rPr>
          <w:rFonts w:hint="eastAsia"/>
        </w:rPr>
        <w:t>МОДЕЛИРОВАНИЯ</w:t>
      </w:r>
      <w:r>
        <w:t xml:space="preserve"> </w:t>
      </w:r>
      <w:r>
        <w:rPr>
          <w:rFonts w:hint="eastAsia"/>
        </w:rPr>
        <w:t>И</w:t>
      </w:r>
      <w:r>
        <w:t xml:space="preserve"> </w:t>
      </w:r>
      <w:r>
        <w:rPr>
          <w:rFonts w:hint="eastAsia"/>
        </w:rPr>
        <w:t>ПЕРСОНИФИЦИРОВАННОГО</w:t>
      </w:r>
      <w:r>
        <w:t xml:space="preserve"> </w:t>
      </w:r>
      <w:r>
        <w:rPr>
          <w:rFonts w:hint="eastAsia"/>
        </w:rPr>
        <w:t>ЛЕЧЕНИЯ</w:t>
      </w:r>
      <w:r>
        <w:t xml:space="preserve"> </w:t>
      </w:r>
      <w:r>
        <w:rPr>
          <w:rFonts w:hint="eastAsia"/>
        </w:rPr>
        <w:t>БОЛЬНЫХ</w:t>
      </w:r>
      <w:r>
        <w:t xml:space="preserve"> </w:t>
      </w:r>
      <w:r>
        <w:rPr>
          <w:rFonts w:hint="eastAsia"/>
        </w:rPr>
        <w:t>ПАНКРЕОНЕКРОЗОМ</w:t>
      </w:r>
    </w:p>
    <w:p w14:paraId="1E659CF7" w14:textId="77777777" w:rsidR="002F5D34" w:rsidRDefault="002F5D34" w:rsidP="002F5D34"/>
    <w:p w14:paraId="3B4372CB" w14:textId="77777777" w:rsidR="002F5D34" w:rsidRDefault="002F5D34" w:rsidP="002F5D34">
      <w:r>
        <w:rPr>
          <w:rFonts w:hint="eastAsia"/>
        </w:rPr>
        <w:t>ЗАКЛЮЧЕНИЕ</w:t>
      </w:r>
    </w:p>
    <w:p w14:paraId="25979F07" w14:textId="77777777" w:rsidR="002F5D34" w:rsidRDefault="002F5D34" w:rsidP="002F5D34"/>
    <w:p w14:paraId="44BC9BBF" w14:textId="77777777" w:rsidR="002F5D34" w:rsidRDefault="002F5D34" w:rsidP="002F5D34">
      <w:r>
        <w:rPr>
          <w:rFonts w:hint="eastAsia"/>
        </w:rPr>
        <w:t>ВЫВОДЫ</w:t>
      </w:r>
    </w:p>
    <w:p w14:paraId="12AFBDD0" w14:textId="77777777" w:rsidR="002F5D34" w:rsidRDefault="002F5D34" w:rsidP="002F5D34"/>
    <w:p w14:paraId="7B119CB7" w14:textId="77777777" w:rsidR="002F5D34" w:rsidRDefault="002F5D34" w:rsidP="002F5D34">
      <w:r>
        <w:rPr>
          <w:rFonts w:hint="eastAsia"/>
        </w:rPr>
        <w:t>ПРАКТИЧЕСКИЕ</w:t>
      </w:r>
      <w:r>
        <w:t xml:space="preserve"> </w:t>
      </w:r>
      <w:r>
        <w:rPr>
          <w:rFonts w:hint="eastAsia"/>
        </w:rPr>
        <w:t>РЕКОМЕНДАЦИИ</w:t>
      </w:r>
    </w:p>
    <w:p w14:paraId="6DB6159C" w14:textId="77777777" w:rsidR="002F5D34" w:rsidRDefault="002F5D34" w:rsidP="002F5D34"/>
    <w:p w14:paraId="7D67E8B2" w14:textId="77777777" w:rsidR="002F5D34" w:rsidRDefault="002F5D34" w:rsidP="002F5D34">
      <w:r>
        <w:rPr>
          <w:rFonts w:hint="eastAsia"/>
        </w:rPr>
        <w:t>СПИСОК</w:t>
      </w:r>
      <w:r>
        <w:t xml:space="preserve"> </w:t>
      </w:r>
      <w:r>
        <w:rPr>
          <w:rFonts w:hint="eastAsia"/>
        </w:rPr>
        <w:t>СОКРАЩЕНИЙ</w:t>
      </w:r>
    </w:p>
    <w:p w14:paraId="1656EB94" w14:textId="77777777" w:rsidR="002F5D34" w:rsidRDefault="002F5D34" w:rsidP="002F5D34"/>
    <w:p w14:paraId="1F984A6F" w14:textId="77777777" w:rsidR="002F5D34" w:rsidRDefault="002F5D34" w:rsidP="002F5D34">
      <w:r>
        <w:rPr>
          <w:rFonts w:hint="eastAsia"/>
        </w:rPr>
        <w:t>СПИСОК</w:t>
      </w:r>
      <w:r>
        <w:t xml:space="preserve"> </w:t>
      </w:r>
      <w:r>
        <w:rPr>
          <w:rFonts w:hint="eastAsia"/>
        </w:rPr>
        <w:t>ЛИТЕРАТУРЫ</w:t>
      </w:r>
    </w:p>
    <w:p w14:paraId="306C4A9C" w14:textId="77777777" w:rsidR="002F5D34" w:rsidRDefault="002F5D34" w:rsidP="002F5D34"/>
    <w:p w14:paraId="18E3CAA8" w14:textId="457704AF" w:rsidR="002F5D34" w:rsidRPr="002F5D34" w:rsidRDefault="002F5D34" w:rsidP="002F5D34">
      <w:r>
        <w:rPr>
          <w:rFonts w:hint="eastAsia"/>
        </w:rPr>
        <w:t>БЛАГОДАРНОСТИ</w:t>
      </w:r>
    </w:p>
    <w:sectPr w:rsidR="002F5D34" w:rsidRPr="002F5D34"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DB657" w14:textId="77777777" w:rsidR="00636AD3" w:rsidRPr="008D1934" w:rsidRDefault="00636AD3">
      <w:pPr>
        <w:spacing w:after="0" w:line="240" w:lineRule="auto"/>
      </w:pPr>
      <w:r w:rsidRPr="008D1934">
        <w:separator/>
      </w:r>
    </w:p>
  </w:endnote>
  <w:endnote w:type="continuationSeparator" w:id="0">
    <w:p w14:paraId="686400B9" w14:textId="77777777" w:rsidR="00636AD3" w:rsidRPr="008D1934" w:rsidRDefault="00636AD3">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1BF72" w14:textId="77777777" w:rsidR="00636AD3" w:rsidRPr="008D1934" w:rsidRDefault="00636AD3"/>
    <w:p w14:paraId="593A73F8" w14:textId="77777777" w:rsidR="00636AD3" w:rsidRPr="008D1934" w:rsidRDefault="00636AD3"/>
    <w:p w14:paraId="327FDF2A" w14:textId="77777777" w:rsidR="00636AD3" w:rsidRPr="008D1934" w:rsidRDefault="00636AD3"/>
    <w:p w14:paraId="6EA12193" w14:textId="77777777" w:rsidR="00636AD3" w:rsidRPr="008D1934" w:rsidRDefault="00636AD3"/>
    <w:p w14:paraId="36920402" w14:textId="77777777" w:rsidR="00636AD3" w:rsidRPr="008D1934" w:rsidRDefault="00636AD3"/>
    <w:p w14:paraId="1AB08118" w14:textId="77777777" w:rsidR="00636AD3" w:rsidRPr="008D1934" w:rsidRDefault="00636AD3"/>
    <w:p w14:paraId="00552A53" w14:textId="77777777" w:rsidR="00636AD3" w:rsidRPr="008D1934" w:rsidRDefault="00636AD3">
      <w:pPr>
        <w:rPr>
          <w:sz w:val="2"/>
          <w:szCs w:val="2"/>
        </w:rPr>
      </w:pPr>
      <w:r>
        <w:rPr>
          <w:noProof/>
        </w:rPr>
        <mc:AlternateContent>
          <mc:Choice Requires="wps">
            <w:drawing>
              <wp:anchor distT="0" distB="0" distL="63500" distR="63500" simplePos="0" relativeHeight="251660288" behindDoc="1" locked="0" layoutInCell="1" allowOverlap="1" wp14:anchorId="0727EBC5" wp14:editId="218C8B15">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78D32E29" w14:textId="77777777" w:rsidR="00636AD3" w:rsidRPr="008D1934" w:rsidRDefault="00636AD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27EBC5"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8D32E29" w14:textId="77777777" w:rsidR="00636AD3" w:rsidRPr="008D1934" w:rsidRDefault="00636AD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E4552E5" w14:textId="77777777" w:rsidR="00636AD3" w:rsidRPr="008D1934" w:rsidRDefault="00636AD3"/>
    <w:p w14:paraId="248A037F" w14:textId="77777777" w:rsidR="00636AD3" w:rsidRPr="008D1934" w:rsidRDefault="00636AD3"/>
    <w:p w14:paraId="5DB4DB01" w14:textId="77777777" w:rsidR="00636AD3" w:rsidRPr="008D1934" w:rsidRDefault="00636AD3">
      <w:pPr>
        <w:rPr>
          <w:sz w:val="2"/>
          <w:szCs w:val="2"/>
        </w:rPr>
      </w:pPr>
      <w:r>
        <w:rPr>
          <w:noProof/>
        </w:rPr>
        <mc:AlternateContent>
          <mc:Choice Requires="wps">
            <w:drawing>
              <wp:anchor distT="0" distB="0" distL="63500" distR="63500" simplePos="0" relativeHeight="251659264" behindDoc="1" locked="0" layoutInCell="1" allowOverlap="1" wp14:anchorId="27C0660B" wp14:editId="1B177D6E">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E5141F8" w14:textId="77777777" w:rsidR="00636AD3" w:rsidRPr="008D1934" w:rsidRDefault="00636AD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C0660B"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E5141F8" w14:textId="77777777" w:rsidR="00636AD3" w:rsidRPr="008D1934" w:rsidRDefault="00636AD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E429438" w14:textId="77777777" w:rsidR="00636AD3" w:rsidRPr="008D1934" w:rsidRDefault="00636AD3"/>
    <w:p w14:paraId="5B3D26E5" w14:textId="77777777" w:rsidR="00636AD3" w:rsidRPr="008D1934" w:rsidRDefault="00636AD3">
      <w:pPr>
        <w:rPr>
          <w:sz w:val="2"/>
          <w:szCs w:val="2"/>
        </w:rPr>
      </w:pPr>
    </w:p>
    <w:p w14:paraId="540A1773" w14:textId="77777777" w:rsidR="00636AD3" w:rsidRPr="008D1934" w:rsidRDefault="00636AD3"/>
    <w:p w14:paraId="22328513" w14:textId="77777777" w:rsidR="00636AD3" w:rsidRPr="008D1934" w:rsidRDefault="00636AD3">
      <w:pPr>
        <w:spacing w:after="0" w:line="240" w:lineRule="auto"/>
      </w:pPr>
    </w:p>
  </w:footnote>
  <w:footnote w:type="continuationSeparator" w:id="0">
    <w:p w14:paraId="297751D8" w14:textId="77777777" w:rsidR="00636AD3" w:rsidRPr="008D1934" w:rsidRDefault="00636AD3">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AD3"/>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2569</TotalTime>
  <Pages>4</Pages>
  <Words>507</Words>
  <Characters>2893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3394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394</cp:revision>
  <cp:lastPrinted>2024-05-12T14:21:00Z</cp:lastPrinted>
  <dcterms:created xsi:type="dcterms:W3CDTF">2024-05-12T14:37:00Z</dcterms:created>
  <dcterms:modified xsi:type="dcterms:W3CDTF">2024-05-15T17:07:00Z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