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E87" w:rsidRPr="00DD4E87" w:rsidRDefault="00DD4E87" w:rsidP="00DD4E87">
      <w:pPr>
        <w:rPr>
          <w:rFonts w:ascii="Trebuchet MS" w:eastAsia="Times New Roman" w:hAnsi="Trebuchet MS" w:cs="Times New Roman"/>
          <w:color w:val="000000"/>
          <w:kern w:val="0"/>
          <w:sz w:val="18"/>
          <w:szCs w:val="18"/>
          <w:lang w:eastAsia="ru-RU"/>
        </w:rPr>
      </w:pPr>
      <w:r w:rsidRPr="00DD4E87">
        <w:rPr>
          <w:rFonts w:ascii="Trebuchet MS" w:eastAsia="Times New Roman" w:hAnsi="Trebuchet MS" w:cs="Times New Roman" w:hint="eastAsia"/>
          <w:color w:val="000000"/>
          <w:kern w:val="0"/>
          <w:sz w:val="18"/>
          <w:szCs w:val="18"/>
          <w:lang w:eastAsia="ru-RU"/>
        </w:rPr>
        <w:t>Содержание</w:t>
      </w:r>
    </w:p>
    <w:p w:rsidR="00DD4E87" w:rsidRPr="00DD4E87" w:rsidRDefault="00DD4E87" w:rsidP="00DD4E87">
      <w:pPr>
        <w:rPr>
          <w:rFonts w:ascii="Trebuchet MS" w:eastAsia="Times New Roman" w:hAnsi="Trebuchet MS" w:cs="Times New Roman"/>
          <w:color w:val="000000"/>
          <w:kern w:val="0"/>
          <w:sz w:val="18"/>
          <w:szCs w:val="18"/>
          <w:lang w:eastAsia="ru-RU"/>
        </w:rPr>
      </w:pPr>
      <w:r w:rsidRPr="00DD4E87">
        <w:rPr>
          <w:rFonts w:ascii="Trebuchet MS" w:eastAsia="Times New Roman" w:hAnsi="Trebuchet MS" w:cs="Times New Roman" w:hint="eastAsia"/>
          <w:color w:val="000000"/>
          <w:kern w:val="0"/>
          <w:sz w:val="18"/>
          <w:szCs w:val="18"/>
          <w:lang w:eastAsia="ru-RU"/>
        </w:rPr>
        <w:t>ОГЛАВЛЕНИЕ</w:t>
      </w:r>
    </w:p>
    <w:p w:rsidR="00DD4E87" w:rsidRPr="00DD4E87" w:rsidRDefault="00DD4E87" w:rsidP="00DD4E87">
      <w:pPr>
        <w:rPr>
          <w:rFonts w:ascii="Trebuchet MS" w:eastAsia="Times New Roman" w:hAnsi="Trebuchet MS" w:cs="Times New Roman"/>
          <w:color w:val="000000"/>
          <w:kern w:val="0"/>
          <w:sz w:val="18"/>
          <w:szCs w:val="18"/>
          <w:lang w:eastAsia="ru-RU"/>
        </w:rPr>
      </w:pPr>
    </w:p>
    <w:p w:rsidR="00DD4E87" w:rsidRPr="00DD4E87" w:rsidRDefault="00DD4E87" w:rsidP="00DD4E87">
      <w:pPr>
        <w:rPr>
          <w:rFonts w:ascii="Trebuchet MS" w:eastAsia="Times New Roman" w:hAnsi="Trebuchet MS" w:cs="Times New Roman"/>
          <w:color w:val="000000"/>
          <w:kern w:val="0"/>
          <w:sz w:val="18"/>
          <w:szCs w:val="18"/>
          <w:lang w:eastAsia="ru-RU"/>
        </w:rPr>
      </w:pPr>
      <w:r w:rsidRPr="00DD4E87">
        <w:rPr>
          <w:rFonts w:ascii="Trebuchet MS" w:eastAsia="Times New Roman" w:hAnsi="Trebuchet MS" w:cs="Times New Roman" w:hint="eastAsia"/>
          <w:color w:val="000000"/>
          <w:kern w:val="0"/>
          <w:sz w:val="18"/>
          <w:szCs w:val="18"/>
          <w:lang w:eastAsia="ru-RU"/>
        </w:rPr>
        <w:t>ВВЕДЕНИЕ</w:t>
      </w:r>
      <w:r w:rsidRPr="00DD4E87">
        <w:rPr>
          <w:rFonts w:ascii="Trebuchet MS" w:eastAsia="Times New Roman" w:hAnsi="Trebuchet MS" w:cs="Times New Roman"/>
          <w:color w:val="000000"/>
          <w:kern w:val="0"/>
          <w:sz w:val="18"/>
          <w:szCs w:val="18"/>
          <w:lang w:eastAsia="ru-RU"/>
        </w:rPr>
        <w:t>... 3</w:t>
      </w:r>
    </w:p>
    <w:p w:rsidR="00DD4E87" w:rsidRPr="00DD4E87" w:rsidRDefault="00DD4E87" w:rsidP="00DD4E87">
      <w:pPr>
        <w:rPr>
          <w:rFonts w:ascii="Trebuchet MS" w:eastAsia="Times New Roman" w:hAnsi="Trebuchet MS" w:cs="Times New Roman"/>
          <w:color w:val="000000"/>
          <w:kern w:val="0"/>
          <w:sz w:val="18"/>
          <w:szCs w:val="18"/>
          <w:lang w:eastAsia="ru-RU"/>
        </w:rPr>
      </w:pPr>
    </w:p>
    <w:p w:rsidR="00DD4E87" w:rsidRPr="00DD4E87" w:rsidRDefault="00DD4E87" w:rsidP="00DD4E87">
      <w:pPr>
        <w:rPr>
          <w:rFonts w:ascii="Trebuchet MS" w:eastAsia="Times New Roman" w:hAnsi="Trebuchet MS" w:cs="Times New Roman"/>
          <w:color w:val="000000"/>
          <w:kern w:val="0"/>
          <w:sz w:val="18"/>
          <w:szCs w:val="18"/>
          <w:lang w:eastAsia="ru-RU"/>
        </w:rPr>
      </w:pPr>
      <w:r w:rsidRPr="00DD4E87">
        <w:rPr>
          <w:rFonts w:ascii="Trebuchet MS" w:eastAsia="Times New Roman" w:hAnsi="Trebuchet MS" w:cs="Times New Roman" w:hint="eastAsia"/>
          <w:color w:val="000000"/>
          <w:kern w:val="0"/>
          <w:sz w:val="18"/>
          <w:szCs w:val="18"/>
          <w:lang w:eastAsia="ru-RU"/>
        </w:rPr>
        <w:t>Глава</w:t>
      </w:r>
      <w:r w:rsidRPr="00DD4E87">
        <w:rPr>
          <w:rFonts w:ascii="Trebuchet MS" w:eastAsia="Times New Roman" w:hAnsi="Trebuchet MS" w:cs="Times New Roman"/>
          <w:color w:val="000000"/>
          <w:kern w:val="0"/>
          <w:sz w:val="18"/>
          <w:szCs w:val="18"/>
          <w:lang w:eastAsia="ru-RU"/>
        </w:rPr>
        <w:t xml:space="preserve"> I. </w:t>
      </w:r>
      <w:r w:rsidRPr="00DD4E87">
        <w:rPr>
          <w:rFonts w:ascii="Trebuchet MS" w:eastAsia="Times New Roman" w:hAnsi="Trebuchet MS" w:cs="Times New Roman" w:hint="eastAsia"/>
          <w:color w:val="000000"/>
          <w:kern w:val="0"/>
          <w:sz w:val="18"/>
          <w:szCs w:val="18"/>
          <w:lang w:eastAsia="ru-RU"/>
        </w:rPr>
        <w:t>ИЗ</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ЭТНИЧЕСКОЙ</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ИСТОРИИ</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УБЫХОВ</w:t>
      </w:r>
      <w:r w:rsidRPr="00DD4E87">
        <w:rPr>
          <w:rFonts w:ascii="Trebuchet MS" w:eastAsia="Times New Roman" w:hAnsi="Trebuchet MS" w:cs="Times New Roman"/>
          <w:color w:val="000000"/>
          <w:kern w:val="0"/>
          <w:sz w:val="18"/>
          <w:szCs w:val="18"/>
          <w:lang w:eastAsia="ru-RU"/>
        </w:rPr>
        <w:t>...13</w:t>
      </w:r>
    </w:p>
    <w:p w:rsidR="00DD4E87" w:rsidRPr="00DD4E87" w:rsidRDefault="00DD4E87" w:rsidP="00DD4E87">
      <w:pPr>
        <w:rPr>
          <w:rFonts w:ascii="Trebuchet MS" w:eastAsia="Times New Roman" w:hAnsi="Trebuchet MS" w:cs="Times New Roman"/>
          <w:color w:val="000000"/>
          <w:kern w:val="0"/>
          <w:sz w:val="18"/>
          <w:szCs w:val="18"/>
          <w:lang w:eastAsia="ru-RU"/>
        </w:rPr>
      </w:pPr>
    </w:p>
    <w:p w:rsidR="00DD4E87" w:rsidRPr="00DD4E87" w:rsidRDefault="00DD4E87" w:rsidP="00DD4E87">
      <w:pPr>
        <w:rPr>
          <w:rFonts w:ascii="Trebuchet MS" w:eastAsia="Times New Roman" w:hAnsi="Trebuchet MS" w:cs="Times New Roman"/>
          <w:color w:val="000000"/>
          <w:kern w:val="0"/>
          <w:sz w:val="18"/>
          <w:szCs w:val="18"/>
          <w:lang w:eastAsia="ru-RU"/>
        </w:rPr>
      </w:pPr>
      <w:r w:rsidRPr="00DD4E87">
        <w:rPr>
          <w:rFonts w:ascii="Trebuchet MS" w:eastAsia="Times New Roman" w:hAnsi="Trebuchet MS" w:cs="Times New Roman"/>
          <w:color w:val="000000"/>
          <w:kern w:val="0"/>
          <w:sz w:val="18"/>
          <w:szCs w:val="18"/>
          <w:lang w:eastAsia="ru-RU"/>
        </w:rPr>
        <w:t xml:space="preserve">1.1. </w:t>
      </w:r>
      <w:r w:rsidRPr="00DD4E87">
        <w:rPr>
          <w:rFonts w:ascii="Trebuchet MS" w:eastAsia="Times New Roman" w:hAnsi="Trebuchet MS" w:cs="Times New Roman" w:hint="eastAsia"/>
          <w:color w:val="000000"/>
          <w:kern w:val="0"/>
          <w:sz w:val="18"/>
          <w:szCs w:val="18"/>
          <w:lang w:eastAsia="ru-RU"/>
        </w:rPr>
        <w:t>Об</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этногенезе</w:t>
      </w:r>
      <w:r w:rsidRPr="00DD4E87">
        <w:rPr>
          <w:rFonts w:ascii="Trebuchet MS" w:eastAsia="Times New Roman" w:hAnsi="Trebuchet MS" w:cs="Times New Roman"/>
          <w:color w:val="000000"/>
          <w:kern w:val="0"/>
          <w:sz w:val="18"/>
          <w:szCs w:val="18"/>
          <w:lang w:eastAsia="ru-RU"/>
        </w:rPr>
        <w:t xml:space="preserve"> </w:t>
      </w:r>
      <w:proofErr w:type="spellStart"/>
      <w:r w:rsidRPr="00DD4E87">
        <w:rPr>
          <w:rFonts w:ascii="Trebuchet MS" w:eastAsia="Times New Roman" w:hAnsi="Trebuchet MS" w:cs="Times New Roman" w:hint="eastAsia"/>
          <w:color w:val="000000"/>
          <w:kern w:val="0"/>
          <w:sz w:val="18"/>
          <w:szCs w:val="18"/>
          <w:lang w:eastAsia="ru-RU"/>
        </w:rPr>
        <w:t>убыхов</w:t>
      </w:r>
      <w:proofErr w:type="spellEnd"/>
      <w:r w:rsidRPr="00DD4E87">
        <w:rPr>
          <w:rFonts w:ascii="Trebuchet MS" w:eastAsia="Times New Roman" w:hAnsi="Trebuchet MS" w:cs="Times New Roman"/>
          <w:color w:val="000000"/>
          <w:kern w:val="0"/>
          <w:sz w:val="18"/>
          <w:szCs w:val="18"/>
          <w:lang w:eastAsia="ru-RU"/>
        </w:rPr>
        <w:t>...13</w:t>
      </w:r>
    </w:p>
    <w:p w:rsidR="00DD4E87" w:rsidRPr="00DD4E87" w:rsidRDefault="00DD4E87" w:rsidP="00DD4E87">
      <w:pPr>
        <w:rPr>
          <w:rFonts w:ascii="Trebuchet MS" w:eastAsia="Times New Roman" w:hAnsi="Trebuchet MS" w:cs="Times New Roman"/>
          <w:color w:val="000000"/>
          <w:kern w:val="0"/>
          <w:sz w:val="18"/>
          <w:szCs w:val="18"/>
          <w:lang w:eastAsia="ru-RU"/>
        </w:rPr>
      </w:pPr>
    </w:p>
    <w:p w:rsidR="00DD4E87" w:rsidRPr="00DD4E87" w:rsidRDefault="00DD4E87" w:rsidP="00DD4E87">
      <w:pPr>
        <w:rPr>
          <w:rFonts w:ascii="Trebuchet MS" w:eastAsia="Times New Roman" w:hAnsi="Trebuchet MS" w:cs="Times New Roman"/>
          <w:color w:val="000000"/>
          <w:kern w:val="0"/>
          <w:sz w:val="18"/>
          <w:szCs w:val="18"/>
          <w:lang w:eastAsia="ru-RU"/>
        </w:rPr>
      </w:pPr>
      <w:r w:rsidRPr="00DD4E87">
        <w:rPr>
          <w:rFonts w:ascii="Trebuchet MS" w:eastAsia="Times New Roman" w:hAnsi="Trebuchet MS" w:cs="Times New Roman"/>
          <w:color w:val="000000"/>
          <w:kern w:val="0"/>
          <w:sz w:val="18"/>
          <w:szCs w:val="18"/>
          <w:lang w:eastAsia="ru-RU"/>
        </w:rPr>
        <w:t xml:space="preserve">1.2. </w:t>
      </w:r>
      <w:r w:rsidRPr="00DD4E87">
        <w:rPr>
          <w:rFonts w:ascii="Trebuchet MS" w:eastAsia="Times New Roman" w:hAnsi="Trebuchet MS" w:cs="Times New Roman" w:hint="eastAsia"/>
          <w:color w:val="000000"/>
          <w:kern w:val="0"/>
          <w:sz w:val="18"/>
          <w:szCs w:val="18"/>
          <w:lang w:eastAsia="ru-RU"/>
        </w:rPr>
        <w:t>Основные</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черты</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культуры</w:t>
      </w:r>
      <w:r w:rsidRPr="00DD4E87">
        <w:rPr>
          <w:rFonts w:ascii="Trebuchet MS" w:eastAsia="Times New Roman" w:hAnsi="Trebuchet MS" w:cs="Times New Roman"/>
          <w:color w:val="000000"/>
          <w:kern w:val="0"/>
          <w:sz w:val="18"/>
          <w:szCs w:val="18"/>
          <w:lang w:eastAsia="ru-RU"/>
        </w:rPr>
        <w:t xml:space="preserve"> </w:t>
      </w:r>
      <w:proofErr w:type="spellStart"/>
      <w:r w:rsidRPr="00DD4E87">
        <w:rPr>
          <w:rFonts w:ascii="Trebuchet MS" w:eastAsia="Times New Roman" w:hAnsi="Trebuchet MS" w:cs="Times New Roman" w:hint="eastAsia"/>
          <w:color w:val="000000"/>
          <w:kern w:val="0"/>
          <w:sz w:val="18"/>
          <w:szCs w:val="18"/>
          <w:lang w:eastAsia="ru-RU"/>
        </w:rPr>
        <w:t>убыхов</w:t>
      </w:r>
      <w:proofErr w:type="spellEnd"/>
      <w:r w:rsidRPr="00DD4E87">
        <w:rPr>
          <w:rFonts w:ascii="Trebuchet MS" w:eastAsia="Times New Roman" w:hAnsi="Trebuchet MS" w:cs="Times New Roman"/>
          <w:color w:val="000000"/>
          <w:kern w:val="0"/>
          <w:sz w:val="18"/>
          <w:szCs w:val="18"/>
          <w:lang w:eastAsia="ru-RU"/>
        </w:rPr>
        <w:t>...21</w:t>
      </w:r>
    </w:p>
    <w:p w:rsidR="00DD4E87" w:rsidRPr="00DD4E87" w:rsidRDefault="00DD4E87" w:rsidP="00DD4E87">
      <w:pPr>
        <w:rPr>
          <w:rFonts w:ascii="Trebuchet MS" w:eastAsia="Times New Roman" w:hAnsi="Trebuchet MS" w:cs="Times New Roman"/>
          <w:color w:val="000000"/>
          <w:kern w:val="0"/>
          <w:sz w:val="18"/>
          <w:szCs w:val="18"/>
          <w:lang w:eastAsia="ru-RU"/>
        </w:rPr>
      </w:pPr>
    </w:p>
    <w:p w:rsidR="00DD4E87" w:rsidRPr="00DD4E87" w:rsidRDefault="00DD4E87" w:rsidP="00DD4E87">
      <w:pPr>
        <w:rPr>
          <w:rFonts w:ascii="Trebuchet MS" w:eastAsia="Times New Roman" w:hAnsi="Trebuchet MS" w:cs="Times New Roman"/>
          <w:color w:val="000000"/>
          <w:kern w:val="0"/>
          <w:sz w:val="18"/>
          <w:szCs w:val="18"/>
          <w:lang w:eastAsia="ru-RU"/>
        </w:rPr>
      </w:pPr>
      <w:r w:rsidRPr="00DD4E87">
        <w:rPr>
          <w:rFonts w:ascii="Trebuchet MS" w:eastAsia="Times New Roman" w:hAnsi="Trebuchet MS" w:cs="Times New Roman" w:hint="eastAsia"/>
          <w:color w:val="000000"/>
          <w:kern w:val="0"/>
          <w:sz w:val="18"/>
          <w:szCs w:val="18"/>
          <w:lang w:eastAsia="ru-RU"/>
        </w:rPr>
        <w:t>Глава</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И</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УБЫХСКИЙ</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РОД</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БЕРЗЕК</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И</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ЕГО</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МЕСТО</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СРЕДИ</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ЗАПАДНОКАВКАЗСКИХ</w:t>
      </w:r>
    </w:p>
    <w:p w:rsidR="00DD4E87" w:rsidRPr="00DD4E87" w:rsidRDefault="00DD4E87" w:rsidP="00DD4E87">
      <w:pPr>
        <w:rPr>
          <w:rFonts w:ascii="Trebuchet MS" w:eastAsia="Times New Roman" w:hAnsi="Trebuchet MS" w:cs="Times New Roman"/>
          <w:color w:val="000000"/>
          <w:kern w:val="0"/>
          <w:sz w:val="18"/>
          <w:szCs w:val="18"/>
          <w:lang w:eastAsia="ru-RU"/>
        </w:rPr>
      </w:pPr>
    </w:p>
    <w:p w:rsidR="00DD4E87" w:rsidRPr="00DD4E87" w:rsidRDefault="00DD4E87" w:rsidP="00DD4E87">
      <w:pPr>
        <w:rPr>
          <w:rFonts w:ascii="Trebuchet MS" w:eastAsia="Times New Roman" w:hAnsi="Trebuchet MS" w:cs="Times New Roman"/>
          <w:color w:val="000000"/>
          <w:kern w:val="0"/>
          <w:sz w:val="18"/>
          <w:szCs w:val="18"/>
          <w:lang w:eastAsia="ru-RU"/>
        </w:rPr>
      </w:pPr>
      <w:proofErr w:type="gramStart"/>
      <w:r w:rsidRPr="00DD4E87">
        <w:rPr>
          <w:rFonts w:ascii="Trebuchet MS" w:eastAsia="Times New Roman" w:hAnsi="Trebuchet MS" w:cs="Times New Roman" w:hint="eastAsia"/>
          <w:color w:val="000000"/>
          <w:kern w:val="0"/>
          <w:sz w:val="18"/>
          <w:szCs w:val="18"/>
          <w:lang w:eastAsia="ru-RU"/>
        </w:rPr>
        <w:t>НАРОДОВ</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В</w:t>
      </w:r>
      <w:proofErr w:type="gramEnd"/>
      <w:r w:rsidRPr="00DD4E87">
        <w:rPr>
          <w:rFonts w:ascii="Trebuchet MS" w:eastAsia="Times New Roman" w:hAnsi="Trebuchet MS" w:cs="Times New Roman"/>
          <w:color w:val="000000"/>
          <w:kern w:val="0"/>
          <w:sz w:val="18"/>
          <w:szCs w:val="18"/>
          <w:lang w:eastAsia="ru-RU"/>
        </w:rPr>
        <w:t xml:space="preserve"> XIXB...45</w:t>
      </w:r>
    </w:p>
    <w:p w:rsidR="00DD4E87" w:rsidRPr="00DD4E87" w:rsidRDefault="00DD4E87" w:rsidP="00DD4E87">
      <w:pPr>
        <w:rPr>
          <w:rFonts w:ascii="Trebuchet MS" w:eastAsia="Times New Roman" w:hAnsi="Trebuchet MS" w:cs="Times New Roman"/>
          <w:color w:val="000000"/>
          <w:kern w:val="0"/>
          <w:sz w:val="18"/>
          <w:szCs w:val="18"/>
          <w:lang w:eastAsia="ru-RU"/>
        </w:rPr>
      </w:pPr>
    </w:p>
    <w:p w:rsidR="00DD4E87" w:rsidRPr="00DD4E87" w:rsidRDefault="00DD4E87" w:rsidP="00DD4E87">
      <w:pPr>
        <w:rPr>
          <w:rFonts w:ascii="Trebuchet MS" w:eastAsia="Times New Roman" w:hAnsi="Trebuchet MS" w:cs="Times New Roman"/>
          <w:color w:val="000000"/>
          <w:kern w:val="0"/>
          <w:sz w:val="18"/>
          <w:szCs w:val="18"/>
          <w:lang w:eastAsia="ru-RU"/>
        </w:rPr>
      </w:pPr>
      <w:r w:rsidRPr="00DD4E87">
        <w:rPr>
          <w:rFonts w:ascii="Trebuchet MS" w:eastAsia="Times New Roman" w:hAnsi="Trebuchet MS" w:cs="Times New Roman"/>
          <w:color w:val="000000"/>
          <w:kern w:val="0"/>
          <w:sz w:val="18"/>
          <w:szCs w:val="18"/>
          <w:lang w:eastAsia="ru-RU"/>
        </w:rPr>
        <w:t xml:space="preserve">2.1. </w:t>
      </w:r>
      <w:r w:rsidRPr="00DD4E87">
        <w:rPr>
          <w:rFonts w:ascii="Trebuchet MS" w:eastAsia="Times New Roman" w:hAnsi="Trebuchet MS" w:cs="Times New Roman" w:hint="eastAsia"/>
          <w:color w:val="000000"/>
          <w:kern w:val="0"/>
          <w:sz w:val="18"/>
          <w:szCs w:val="18"/>
          <w:lang w:eastAsia="ru-RU"/>
        </w:rPr>
        <w:t>Об</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антропониме</w:t>
      </w:r>
      <w:r w:rsidRPr="00DD4E87">
        <w:rPr>
          <w:rFonts w:ascii="Trebuchet MS" w:eastAsia="Times New Roman" w:hAnsi="Trebuchet MS" w:cs="Times New Roman"/>
          <w:color w:val="000000"/>
          <w:kern w:val="0"/>
          <w:sz w:val="18"/>
          <w:szCs w:val="18"/>
          <w:lang w:eastAsia="ru-RU"/>
        </w:rPr>
        <w:t xml:space="preserve"> "</w:t>
      </w:r>
      <w:proofErr w:type="spellStart"/>
      <w:r w:rsidRPr="00DD4E87">
        <w:rPr>
          <w:rFonts w:ascii="Trebuchet MS" w:eastAsia="Times New Roman" w:hAnsi="Trebuchet MS" w:cs="Times New Roman" w:hint="eastAsia"/>
          <w:color w:val="000000"/>
          <w:kern w:val="0"/>
          <w:sz w:val="18"/>
          <w:szCs w:val="18"/>
          <w:lang w:eastAsia="ru-RU"/>
        </w:rPr>
        <w:t>Берзек</w:t>
      </w:r>
      <w:proofErr w:type="spellEnd"/>
      <w:r w:rsidRPr="00DD4E87">
        <w:rPr>
          <w:rFonts w:ascii="Trebuchet MS" w:eastAsia="Times New Roman" w:hAnsi="Trebuchet MS" w:cs="Times New Roman"/>
          <w:color w:val="000000"/>
          <w:kern w:val="0"/>
          <w:sz w:val="18"/>
          <w:szCs w:val="18"/>
          <w:lang w:eastAsia="ru-RU"/>
        </w:rPr>
        <w:t>"...45</w:t>
      </w:r>
    </w:p>
    <w:p w:rsidR="00DD4E87" w:rsidRPr="00DD4E87" w:rsidRDefault="00DD4E87" w:rsidP="00DD4E87">
      <w:pPr>
        <w:rPr>
          <w:rFonts w:ascii="Trebuchet MS" w:eastAsia="Times New Roman" w:hAnsi="Trebuchet MS" w:cs="Times New Roman"/>
          <w:color w:val="000000"/>
          <w:kern w:val="0"/>
          <w:sz w:val="18"/>
          <w:szCs w:val="18"/>
          <w:lang w:eastAsia="ru-RU"/>
        </w:rPr>
      </w:pPr>
    </w:p>
    <w:p w:rsidR="00DD4E87" w:rsidRPr="00DD4E87" w:rsidRDefault="00DD4E87" w:rsidP="00DD4E87">
      <w:pPr>
        <w:rPr>
          <w:rFonts w:ascii="Trebuchet MS" w:eastAsia="Times New Roman" w:hAnsi="Trebuchet MS" w:cs="Times New Roman"/>
          <w:color w:val="000000"/>
          <w:kern w:val="0"/>
          <w:sz w:val="18"/>
          <w:szCs w:val="18"/>
          <w:lang w:eastAsia="ru-RU"/>
        </w:rPr>
      </w:pPr>
      <w:r w:rsidRPr="00DD4E87">
        <w:rPr>
          <w:rFonts w:ascii="Trebuchet MS" w:eastAsia="Times New Roman" w:hAnsi="Trebuchet MS" w:cs="Times New Roman"/>
          <w:color w:val="000000"/>
          <w:kern w:val="0"/>
          <w:sz w:val="18"/>
          <w:szCs w:val="18"/>
          <w:lang w:eastAsia="ru-RU"/>
        </w:rPr>
        <w:t xml:space="preserve">2.2. </w:t>
      </w:r>
      <w:r w:rsidRPr="00DD4E87">
        <w:rPr>
          <w:rFonts w:ascii="Trebuchet MS" w:eastAsia="Times New Roman" w:hAnsi="Trebuchet MS" w:cs="Times New Roman" w:hint="eastAsia"/>
          <w:color w:val="000000"/>
          <w:kern w:val="0"/>
          <w:sz w:val="18"/>
          <w:szCs w:val="18"/>
          <w:lang w:eastAsia="ru-RU"/>
        </w:rPr>
        <w:t>Генеалогические</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связи</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рода</w:t>
      </w:r>
      <w:r w:rsidRPr="00DD4E87">
        <w:rPr>
          <w:rFonts w:ascii="Trebuchet MS" w:eastAsia="Times New Roman" w:hAnsi="Trebuchet MS" w:cs="Times New Roman"/>
          <w:color w:val="000000"/>
          <w:kern w:val="0"/>
          <w:sz w:val="18"/>
          <w:szCs w:val="18"/>
          <w:lang w:eastAsia="ru-RU"/>
        </w:rPr>
        <w:t xml:space="preserve"> </w:t>
      </w:r>
      <w:proofErr w:type="spellStart"/>
      <w:r w:rsidRPr="00DD4E87">
        <w:rPr>
          <w:rFonts w:ascii="Trebuchet MS" w:eastAsia="Times New Roman" w:hAnsi="Trebuchet MS" w:cs="Times New Roman" w:hint="eastAsia"/>
          <w:color w:val="000000"/>
          <w:kern w:val="0"/>
          <w:sz w:val="18"/>
          <w:szCs w:val="18"/>
          <w:lang w:eastAsia="ru-RU"/>
        </w:rPr>
        <w:t>Берзек</w:t>
      </w:r>
      <w:proofErr w:type="spellEnd"/>
      <w:r w:rsidRPr="00DD4E87">
        <w:rPr>
          <w:rFonts w:ascii="Trebuchet MS" w:eastAsia="Times New Roman" w:hAnsi="Trebuchet MS" w:cs="Times New Roman"/>
          <w:color w:val="000000"/>
          <w:kern w:val="0"/>
          <w:sz w:val="18"/>
          <w:szCs w:val="18"/>
          <w:lang w:eastAsia="ru-RU"/>
        </w:rPr>
        <w:t xml:space="preserve"> ... 55</w:t>
      </w:r>
    </w:p>
    <w:p w:rsidR="00DD4E87" w:rsidRPr="00DD4E87" w:rsidRDefault="00DD4E87" w:rsidP="00DD4E87">
      <w:pPr>
        <w:rPr>
          <w:rFonts w:ascii="Trebuchet MS" w:eastAsia="Times New Roman" w:hAnsi="Trebuchet MS" w:cs="Times New Roman"/>
          <w:color w:val="000000"/>
          <w:kern w:val="0"/>
          <w:sz w:val="18"/>
          <w:szCs w:val="18"/>
          <w:lang w:eastAsia="ru-RU"/>
        </w:rPr>
      </w:pPr>
    </w:p>
    <w:p w:rsidR="00DD4E87" w:rsidRPr="00DD4E87" w:rsidRDefault="00DD4E87" w:rsidP="00DD4E87">
      <w:pPr>
        <w:rPr>
          <w:rFonts w:ascii="Trebuchet MS" w:eastAsia="Times New Roman" w:hAnsi="Trebuchet MS" w:cs="Times New Roman"/>
          <w:color w:val="000000"/>
          <w:kern w:val="0"/>
          <w:sz w:val="18"/>
          <w:szCs w:val="18"/>
          <w:lang w:eastAsia="ru-RU"/>
        </w:rPr>
      </w:pPr>
      <w:r w:rsidRPr="00DD4E87">
        <w:rPr>
          <w:rFonts w:ascii="Trebuchet MS" w:eastAsia="Times New Roman" w:hAnsi="Trebuchet MS" w:cs="Times New Roman"/>
          <w:color w:val="000000"/>
          <w:kern w:val="0"/>
          <w:sz w:val="18"/>
          <w:szCs w:val="18"/>
          <w:lang w:eastAsia="ru-RU"/>
        </w:rPr>
        <w:t xml:space="preserve">2.3. </w:t>
      </w:r>
      <w:r w:rsidRPr="00DD4E87">
        <w:rPr>
          <w:rFonts w:ascii="Trebuchet MS" w:eastAsia="Times New Roman" w:hAnsi="Trebuchet MS" w:cs="Times New Roman" w:hint="eastAsia"/>
          <w:color w:val="000000"/>
          <w:kern w:val="0"/>
          <w:sz w:val="18"/>
          <w:szCs w:val="18"/>
          <w:lang w:eastAsia="ru-RU"/>
        </w:rPr>
        <w:t>Роль</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рода</w:t>
      </w:r>
      <w:r w:rsidRPr="00DD4E87">
        <w:rPr>
          <w:rFonts w:ascii="Trebuchet MS" w:eastAsia="Times New Roman" w:hAnsi="Trebuchet MS" w:cs="Times New Roman"/>
          <w:color w:val="000000"/>
          <w:kern w:val="0"/>
          <w:sz w:val="18"/>
          <w:szCs w:val="18"/>
          <w:lang w:eastAsia="ru-RU"/>
        </w:rPr>
        <w:t xml:space="preserve"> </w:t>
      </w:r>
      <w:proofErr w:type="spellStart"/>
      <w:r w:rsidRPr="00DD4E87">
        <w:rPr>
          <w:rFonts w:ascii="Trebuchet MS" w:eastAsia="Times New Roman" w:hAnsi="Trebuchet MS" w:cs="Times New Roman" w:hint="eastAsia"/>
          <w:color w:val="000000"/>
          <w:kern w:val="0"/>
          <w:sz w:val="18"/>
          <w:szCs w:val="18"/>
          <w:lang w:eastAsia="ru-RU"/>
        </w:rPr>
        <w:t>Берзек</w:t>
      </w:r>
      <w:proofErr w:type="spellEnd"/>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в</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военно</w:t>
      </w:r>
      <w:r w:rsidRPr="00DD4E87">
        <w:rPr>
          <w:rFonts w:ascii="Trebuchet MS" w:eastAsia="Times New Roman" w:hAnsi="Trebuchet MS" w:cs="Times New Roman"/>
          <w:color w:val="000000"/>
          <w:kern w:val="0"/>
          <w:sz w:val="18"/>
          <w:szCs w:val="18"/>
          <w:lang w:eastAsia="ru-RU"/>
        </w:rPr>
        <w:t>-</w:t>
      </w:r>
      <w:r w:rsidRPr="00DD4E87">
        <w:rPr>
          <w:rFonts w:ascii="Trebuchet MS" w:eastAsia="Times New Roman" w:hAnsi="Trebuchet MS" w:cs="Times New Roman" w:hint="eastAsia"/>
          <w:color w:val="000000"/>
          <w:kern w:val="0"/>
          <w:sz w:val="18"/>
          <w:szCs w:val="18"/>
          <w:lang w:eastAsia="ru-RU"/>
        </w:rPr>
        <w:t>политических</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событиях</w:t>
      </w:r>
      <w:r w:rsidRPr="00DD4E87">
        <w:rPr>
          <w:rFonts w:ascii="Trebuchet MS" w:eastAsia="Times New Roman" w:hAnsi="Trebuchet MS" w:cs="Times New Roman"/>
          <w:color w:val="000000"/>
          <w:kern w:val="0"/>
          <w:sz w:val="18"/>
          <w:szCs w:val="18"/>
          <w:lang w:eastAsia="ru-RU"/>
        </w:rPr>
        <w:t xml:space="preserve"> XIX </w:t>
      </w:r>
      <w:r w:rsidRPr="00DD4E87">
        <w:rPr>
          <w:rFonts w:ascii="Trebuchet MS" w:eastAsia="Times New Roman" w:hAnsi="Trebuchet MS" w:cs="Times New Roman" w:hint="eastAsia"/>
          <w:color w:val="000000"/>
          <w:kern w:val="0"/>
          <w:sz w:val="18"/>
          <w:szCs w:val="18"/>
          <w:lang w:eastAsia="ru-RU"/>
        </w:rPr>
        <w:t>в</w:t>
      </w:r>
      <w:r w:rsidRPr="00DD4E87">
        <w:rPr>
          <w:rFonts w:ascii="Trebuchet MS" w:eastAsia="Times New Roman" w:hAnsi="Trebuchet MS" w:cs="Times New Roman"/>
          <w:color w:val="000000"/>
          <w:kern w:val="0"/>
          <w:sz w:val="18"/>
          <w:szCs w:val="18"/>
          <w:lang w:eastAsia="ru-RU"/>
        </w:rPr>
        <w:t>.</w:t>
      </w:r>
    </w:p>
    <w:p w:rsidR="00DD4E87" w:rsidRPr="00DD4E87" w:rsidRDefault="00DD4E87" w:rsidP="00DD4E87">
      <w:pPr>
        <w:rPr>
          <w:rFonts w:ascii="Trebuchet MS" w:eastAsia="Times New Roman" w:hAnsi="Trebuchet MS" w:cs="Times New Roman"/>
          <w:color w:val="000000"/>
          <w:kern w:val="0"/>
          <w:sz w:val="18"/>
          <w:szCs w:val="18"/>
          <w:lang w:eastAsia="ru-RU"/>
        </w:rPr>
      </w:pPr>
    </w:p>
    <w:p w:rsidR="00DD4E87" w:rsidRPr="00DD4E87" w:rsidRDefault="00DD4E87" w:rsidP="00DD4E87">
      <w:pPr>
        <w:rPr>
          <w:rFonts w:ascii="Trebuchet MS" w:eastAsia="Times New Roman" w:hAnsi="Trebuchet MS" w:cs="Times New Roman"/>
          <w:color w:val="000000"/>
          <w:kern w:val="0"/>
          <w:sz w:val="18"/>
          <w:szCs w:val="18"/>
          <w:lang w:eastAsia="ru-RU"/>
        </w:rPr>
      </w:pPr>
      <w:r w:rsidRPr="00DD4E87">
        <w:rPr>
          <w:rFonts w:ascii="Trebuchet MS" w:eastAsia="Times New Roman" w:hAnsi="Trebuchet MS" w:cs="Times New Roman" w:hint="eastAsia"/>
          <w:color w:val="000000"/>
          <w:kern w:val="0"/>
          <w:sz w:val="18"/>
          <w:szCs w:val="18"/>
          <w:lang w:eastAsia="ru-RU"/>
        </w:rPr>
        <w:t>на</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Западном</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Кавказе</w:t>
      </w:r>
      <w:r w:rsidRPr="00DD4E87">
        <w:rPr>
          <w:rFonts w:ascii="Trebuchet MS" w:eastAsia="Times New Roman" w:hAnsi="Trebuchet MS" w:cs="Times New Roman"/>
          <w:color w:val="000000"/>
          <w:kern w:val="0"/>
          <w:sz w:val="18"/>
          <w:szCs w:val="18"/>
          <w:lang w:eastAsia="ru-RU"/>
        </w:rPr>
        <w:t>...71</w:t>
      </w:r>
    </w:p>
    <w:p w:rsidR="00DD4E87" w:rsidRPr="00DD4E87" w:rsidRDefault="00DD4E87" w:rsidP="00DD4E87">
      <w:pPr>
        <w:rPr>
          <w:rFonts w:ascii="Trebuchet MS" w:eastAsia="Times New Roman" w:hAnsi="Trebuchet MS" w:cs="Times New Roman"/>
          <w:color w:val="000000"/>
          <w:kern w:val="0"/>
          <w:sz w:val="18"/>
          <w:szCs w:val="18"/>
          <w:lang w:eastAsia="ru-RU"/>
        </w:rPr>
      </w:pPr>
    </w:p>
    <w:p w:rsidR="00DD4E87" w:rsidRPr="00DD4E87" w:rsidRDefault="00DD4E87" w:rsidP="00DD4E87">
      <w:pPr>
        <w:rPr>
          <w:rFonts w:ascii="Trebuchet MS" w:eastAsia="Times New Roman" w:hAnsi="Trebuchet MS" w:cs="Times New Roman"/>
          <w:color w:val="000000"/>
          <w:kern w:val="0"/>
          <w:sz w:val="18"/>
          <w:szCs w:val="18"/>
          <w:lang w:eastAsia="ru-RU"/>
        </w:rPr>
      </w:pPr>
      <w:r w:rsidRPr="00DD4E87">
        <w:rPr>
          <w:rFonts w:ascii="Trebuchet MS" w:eastAsia="Times New Roman" w:hAnsi="Trebuchet MS" w:cs="Times New Roman" w:hint="eastAsia"/>
          <w:color w:val="000000"/>
          <w:kern w:val="0"/>
          <w:sz w:val="18"/>
          <w:szCs w:val="18"/>
          <w:lang w:eastAsia="ru-RU"/>
        </w:rPr>
        <w:t>Глава</w:t>
      </w:r>
      <w:r w:rsidRPr="00DD4E87">
        <w:rPr>
          <w:rFonts w:ascii="Trebuchet MS" w:eastAsia="Times New Roman" w:hAnsi="Trebuchet MS" w:cs="Times New Roman"/>
          <w:color w:val="000000"/>
          <w:kern w:val="0"/>
          <w:sz w:val="18"/>
          <w:szCs w:val="18"/>
          <w:lang w:eastAsia="ru-RU"/>
        </w:rPr>
        <w:t xml:space="preserve"> III. </w:t>
      </w:r>
      <w:r w:rsidRPr="00DD4E87">
        <w:rPr>
          <w:rFonts w:ascii="Trebuchet MS" w:eastAsia="Times New Roman" w:hAnsi="Trebuchet MS" w:cs="Times New Roman" w:hint="eastAsia"/>
          <w:color w:val="000000"/>
          <w:kern w:val="0"/>
          <w:sz w:val="18"/>
          <w:szCs w:val="18"/>
          <w:lang w:eastAsia="ru-RU"/>
        </w:rPr>
        <w:t>ЭТНОГРАФИЧЕСКИЙ</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ПОРТРЕТ</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РОДА</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БЕРЗЕК</w:t>
      </w:r>
      <w:r w:rsidRPr="00DD4E87">
        <w:rPr>
          <w:rFonts w:ascii="Trebuchet MS" w:eastAsia="Times New Roman" w:hAnsi="Trebuchet MS" w:cs="Times New Roman"/>
          <w:color w:val="000000"/>
          <w:kern w:val="0"/>
          <w:sz w:val="18"/>
          <w:szCs w:val="18"/>
          <w:lang w:eastAsia="ru-RU"/>
        </w:rPr>
        <w:t>... 101</w:t>
      </w:r>
    </w:p>
    <w:p w:rsidR="00DD4E87" w:rsidRPr="00DD4E87" w:rsidRDefault="00DD4E87" w:rsidP="00DD4E87">
      <w:pPr>
        <w:rPr>
          <w:rFonts w:ascii="Trebuchet MS" w:eastAsia="Times New Roman" w:hAnsi="Trebuchet MS" w:cs="Times New Roman"/>
          <w:color w:val="000000"/>
          <w:kern w:val="0"/>
          <w:sz w:val="18"/>
          <w:szCs w:val="18"/>
          <w:lang w:eastAsia="ru-RU"/>
        </w:rPr>
      </w:pPr>
    </w:p>
    <w:p w:rsidR="00DD4E87" w:rsidRPr="00DD4E87" w:rsidRDefault="00DD4E87" w:rsidP="00DD4E87">
      <w:pPr>
        <w:rPr>
          <w:rFonts w:ascii="Trebuchet MS" w:eastAsia="Times New Roman" w:hAnsi="Trebuchet MS" w:cs="Times New Roman"/>
          <w:color w:val="000000"/>
          <w:kern w:val="0"/>
          <w:sz w:val="18"/>
          <w:szCs w:val="18"/>
          <w:lang w:eastAsia="ru-RU"/>
        </w:rPr>
      </w:pPr>
      <w:r w:rsidRPr="00DD4E87">
        <w:rPr>
          <w:rFonts w:ascii="Trebuchet MS" w:eastAsia="Times New Roman" w:hAnsi="Trebuchet MS" w:cs="Times New Roman"/>
          <w:color w:val="000000"/>
          <w:kern w:val="0"/>
          <w:sz w:val="18"/>
          <w:szCs w:val="18"/>
          <w:lang w:eastAsia="ru-RU"/>
        </w:rPr>
        <w:t xml:space="preserve">3.1. </w:t>
      </w:r>
      <w:r w:rsidRPr="00DD4E87">
        <w:rPr>
          <w:rFonts w:ascii="Trebuchet MS" w:eastAsia="Times New Roman" w:hAnsi="Trebuchet MS" w:cs="Times New Roman" w:hint="eastAsia"/>
          <w:color w:val="000000"/>
          <w:kern w:val="0"/>
          <w:sz w:val="18"/>
          <w:szCs w:val="18"/>
          <w:lang w:eastAsia="ru-RU"/>
        </w:rPr>
        <w:t>Убыхская</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ветвь</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рода</w:t>
      </w:r>
      <w:r w:rsidRPr="00DD4E87">
        <w:rPr>
          <w:rFonts w:ascii="Trebuchet MS" w:eastAsia="Times New Roman" w:hAnsi="Trebuchet MS" w:cs="Times New Roman"/>
          <w:color w:val="000000"/>
          <w:kern w:val="0"/>
          <w:sz w:val="18"/>
          <w:szCs w:val="18"/>
          <w:lang w:eastAsia="ru-RU"/>
        </w:rPr>
        <w:t xml:space="preserve"> </w:t>
      </w:r>
      <w:proofErr w:type="spellStart"/>
      <w:r w:rsidRPr="00DD4E87">
        <w:rPr>
          <w:rFonts w:ascii="Trebuchet MS" w:eastAsia="Times New Roman" w:hAnsi="Trebuchet MS" w:cs="Times New Roman" w:hint="eastAsia"/>
          <w:color w:val="000000"/>
          <w:kern w:val="0"/>
          <w:sz w:val="18"/>
          <w:szCs w:val="18"/>
          <w:lang w:eastAsia="ru-RU"/>
        </w:rPr>
        <w:t>Берзек</w:t>
      </w:r>
      <w:proofErr w:type="spellEnd"/>
      <w:r w:rsidRPr="00DD4E87">
        <w:rPr>
          <w:rFonts w:ascii="Trebuchet MS" w:eastAsia="Times New Roman" w:hAnsi="Trebuchet MS" w:cs="Times New Roman"/>
          <w:color w:val="000000"/>
          <w:kern w:val="0"/>
          <w:sz w:val="18"/>
          <w:szCs w:val="18"/>
          <w:lang w:eastAsia="ru-RU"/>
        </w:rPr>
        <w:t xml:space="preserve"> (</w:t>
      </w:r>
      <w:proofErr w:type="spellStart"/>
      <w:r w:rsidRPr="00DD4E87">
        <w:rPr>
          <w:rFonts w:ascii="Trebuchet MS" w:eastAsia="Times New Roman" w:hAnsi="Trebuchet MS" w:cs="Times New Roman"/>
          <w:color w:val="000000"/>
          <w:kern w:val="0"/>
          <w:sz w:val="18"/>
          <w:szCs w:val="18"/>
          <w:lang w:eastAsia="ru-RU"/>
        </w:rPr>
        <w:t>Berzeg</w:t>
      </w:r>
      <w:proofErr w:type="spellEnd"/>
      <w:r w:rsidRPr="00DD4E87">
        <w:rPr>
          <w:rFonts w:ascii="Trebuchet MS" w:eastAsia="Times New Roman" w:hAnsi="Trebuchet MS" w:cs="Times New Roman"/>
          <w:color w:val="000000"/>
          <w:kern w:val="0"/>
          <w:sz w:val="18"/>
          <w:szCs w:val="18"/>
          <w:lang w:eastAsia="ru-RU"/>
        </w:rPr>
        <w:t>)...101</w:t>
      </w:r>
    </w:p>
    <w:p w:rsidR="00DD4E87" w:rsidRPr="00DD4E87" w:rsidRDefault="00DD4E87" w:rsidP="00DD4E87">
      <w:pPr>
        <w:rPr>
          <w:rFonts w:ascii="Trebuchet MS" w:eastAsia="Times New Roman" w:hAnsi="Trebuchet MS" w:cs="Times New Roman"/>
          <w:color w:val="000000"/>
          <w:kern w:val="0"/>
          <w:sz w:val="18"/>
          <w:szCs w:val="18"/>
          <w:lang w:eastAsia="ru-RU"/>
        </w:rPr>
      </w:pPr>
    </w:p>
    <w:p w:rsidR="00DD4E87" w:rsidRPr="00DD4E87" w:rsidRDefault="00DD4E87" w:rsidP="00DD4E87">
      <w:pPr>
        <w:rPr>
          <w:rFonts w:ascii="Trebuchet MS" w:eastAsia="Times New Roman" w:hAnsi="Trebuchet MS" w:cs="Times New Roman"/>
          <w:color w:val="000000"/>
          <w:kern w:val="0"/>
          <w:sz w:val="18"/>
          <w:szCs w:val="18"/>
          <w:lang w:eastAsia="ru-RU"/>
        </w:rPr>
      </w:pPr>
      <w:r w:rsidRPr="00DD4E87">
        <w:rPr>
          <w:rFonts w:ascii="Trebuchet MS" w:eastAsia="Times New Roman" w:hAnsi="Trebuchet MS" w:cs="Times New Roman"/>
          <w:color w:val="000000"/>
          <w:kern w:val="0"/>
          <w:sz w:val="18"/>
          <w:szCs w:val="18"/>
          <w:lang w:eastAsia="ru-RU"/>
        </w:rPr>
        <w:t xml:space="preserve">3.2. </w:t>
      </w:r>
      <w:r w:rsidRPr="00DD4E87">
        <w:rPr>
          <w:rFonts w:ascii="Trebuchet MS" w:eastAsia="Times New Roman" w:hAnsi="Trebuchet MS" w:cs="Times New Roman" w:hint="eastAsia"/>
          <w:color w:val="000000"/>
          <w:kern w:val="0"/>
          <w:sz w:val="18"/>
          <w:szCs w:val="18"/>
          <w:lang w:eastAsia="ru-RU"/>
        </w:rPr>
        <w:t>Адыгские</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ветви</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рода</w:t>
      </w:r>
      <w:r w:rsidRPr="00DD4E87">
        <w:rPr>
          <w:rFonts w:ascii="Trebuchet MS" w:eastAsia="Times New Roman" w:hAnsi="Trebuchet MS" w:cs="Times New Roman"/>
          <w:color w:val="000000"/>
          <w:kern w:val="0"/>
          <w:sz w:val="18"/>
          <w:szCs w:val="18"/>
          <w:lang w:eastAsia="ru-RU"/>
        </w:rPr>
        <w:t xml:space="preserve"> </w:t>
      </w:r>
      <w:proofErr w:type="spellStart"/>
      <w:r w:rsidRPr="00DD4E87">
        <w:rPr>
          <w:rFonts w:ascii="Trebuchet MS" w:eastAsia="Times New Roman" w:hAnsi="Trebuchet MS" w:cs="Times New Roman" w:hint="eastAsia"/>
          <w:color w:val="000000"/>
          <w:kern w:val="0"/>
          <w:sz w:val="18"/>
          <w:szCs w:val="18"/>
          <w:lang w:eastAsia="ru-RU"/>
        </w:rPr>
        <w:t>Берзек</w:t>
      </w:r>
      <w:proofErr w:type="spellEnd"/>
      <w:r w:rsidRPr="00DD4E87">
        <w:rPr>
          <w:rFonts w:ascii="Trebuchet MS" w:eastAsia="Times New Roman" w:hAnsi="Trebuchet MS" w:cs="Times New Roman"/>
          <w:color w:val="000000"/>
          <w:kern w:val="0"/>
          <w:sz w:val="18"/>
          <w:szCs w:val="18"/>
          <w:lang w:eastAsia="ru-RU"/>
        </w:rPr>
        <w:t xml:space="preserve"> (</w:t>
      </w:r>
      <w:proofErr w:type="spellStart"/>
      <w:r w:rsidRPr="00DD4E87">
        <w:rPr>
          <w:rFonts w:ascii="Trebuchet MS" w:eastAsia="Times New Roman" w:hAnsi="Trebuchet MS" w:cs="Times New Roman" w:hint="eastAsia"/>
          <w:color w:val="000000"/>
          <w:kern w:val="0"/>
          <w:sz w:val="18"/>
          <w:szCs w:val="18"/>
          <w:lang w:eastAsia="ru-RU"/>
        </w:rPr>
        <w:t>Берзеговы</w:t>
      </w:r>
      <w:proofErr w:type="spellEnd"/>
      <w:r w:rsidRPr="00DD4E87">
        <w:rPr>
          <w:rFonts w:ascii="Trebuchet MS" w:eastAsia="Times New Roman" w:hAnsi="Trebuchet MS" w:cs="Times New Roman"/>
          <w:color w:val="000000"/>
          <w:kern w:val="0"/>
          <w:sz w:val="18"/>
          <w:szCs w:val="18"/>
          <w:lang w:eastAsia="ru-RU"/>
        </w:rPr>
        <w:t>=</w:t>
      </w:r>
      <w:proofErr w:type="spellStart"/>
      <w:proofErr w:type="gramStart"/>
      <w:r w:rsidRPr="00DD4E87">
        <w:rPr>
          <w:rFonts w:ascii="Trebuchet MS" w:eastAsia="Times New Roman" w:hAnsi="Trebuchet MS" w:cs="Times New Roman" w:hint="eastAsia"/>
          <w:color w:val="000000"/>
          <w:kern w:val="0"/>
          <w:sz w:val="18"/>
          <w:szCs w:val="18"/>
          <w:lang w:eastAsia="ru-RU"/>
        </w:rPr>
        <w:t>Берзековы</w:t>
      </w:r>
      <w:proofErr w:type="spellEnd"/>
      <w:r w:rsidRPr="00DD4E87">
        <w:rPr>
          <w:rFonts w:ascii="Trebuchet MS" w:eastAsia="Times New Roman" w:hAnsi="Trebuchet MS" w:cs="Times New Roman"/>
          <w:color w:val="000000"/>
          <w:kern w:val="0"/>
          <w:sz w:val="18"/>
          <w:szCs w:val="18"/>
          <w:lang w:eastAsia="ru-RU"/>
        </w:rPr>
        <w:t>)...</w:t>
      </w:r>
      <w:proofErr w:type="gramEnd"/>
      <w:r w:rsidRPr="00DD4E87">
        <w:rPr>
          <w:rFonts w:ascii="Trebuchet MS" w:eastAsia="Times New Roman" w:hAnsi="Trebuchet MS" w:cs="Times New Roman"/>
          <w:color w:val="000000"/>
          <w:kern w:val="0"/>
          <w:sz w:val="18"/>
          <w:szCs w:val="18"/>
          <w:lang w:eastAsia="ru-RU"/>
        </w:rPr>
        <w:t>121</w:t>
      </w:r>
    </w:p>
    <w:p w:rsidR="00DD4E87" w:rsidRPr="00DD4E87" w:rsidRDefault="00DD4E87" w:rsidP="00DD4E87">
      <w:pPr>
        <w:rPr>
          <w:rFonts w:ascii="Trebuchet MS" w:eastAsia="Times New Roman" w:hAnsi="Trebuchet MS" w:cs="Times New Roman"/>
          <w:color w:val="000000"/>
          <w:kern w:val="0"/>
          <w:sz w:val="18"/>
          <w:szCs w:val="18"/>
          <w:lang w:eastAsia="ru-RU"/>
        </w:rPr>
      </w:pPr>
    </w:p>
    <w:p w:rsidR="00DD4E87" w:rsidRPr="00DD4E87" w:rsidRDefault="00DD4E87" w:rsidP="00DD4E87">
      <w:pPr>
        <w:rPr>
          <w:rFonts w:ascii="Trebuchet MS" w:eastAsia="Times New Roman" w:hAnsi="Trebuchet MS" w:cs="Times New Roman"/>
          <w:color w:val="000000"/>
          <w:kern w:val="0"/>
          <w:sz w:val="18"/>
          <w:szCs w:val="18"/>
          <w:lang w:eastAsia="ru-RU"/>
        </w:rPr>
      </w:pPr>
      <w:r w:rsidRPr="00DD4E87">
        <w:rPr>
          <w:rFonts w:ascii="Trebuchet MS" w:eastAsia="Times New Roman" w:hAnsi="Trebuchet MS" w:cs="Times New Roman"/>
          <w:color w:val="000000"/>
          <w:kern w:val="0"/>
          <w:sz w:val="18"/>
          <w:szCs w:val="18"/>
          <w:lang w:eastAsia="ru-RU"/>
        </w:rPr>
        <w:t xml:space="preserve">3.3. </w:t>
      </w:r>
      <w:r w:rsidRPr="00DD4E87">
        <w:rPr>
          <w:rFonts w:ascii="Trebuchet MS" w:eastAsia="Times New Roman" w:hAnsi="Trebuchet MS" w:cs="Times New Roman" w:hint="eastAsia"/>
          <w:color w:val="000000"/>
          <w:kern w:val="0"/>
          <w:sz w:val="18"/>
          <w:szCs w:val="18"/>
          <w:lang w:eastAsia="ru-RU"/>
        </w:rPr>
        <w:t>Абхазо</w:t>
      </w:r>
      <w:r w:rsidRPr="00DD4E87">
        <w:rPr>
          <w:rFonts w:ascii="Trebuchet MS" w:eastAsia="Times New Roman" w:hAnsi="Trebuchet MS" w:cs="Times New Roman"/>
          <w:color w:val="000000"/>
          <w:kern w:val="0"/>
          <w:sz w:val="18"/>
          <w:szCs w:val="18"/>
          <w:lang w:eastAsia="ru-RU"/>
        </w:rPr>
        <w:t>-</w:t>
      </w:r>
      <w:r w:rsidRPr="00DD4E87">
        <w:rPr>
          <w:rFonts w:ascii="Trebuchet MS" w:eastAsia="Times New Roman" w:hAnsi="Trebuchet MS" w:cs="Times New Roman" w:hint="eastAsia"/>
          <w:color w:val="000000"/>
          <w:kern w:val="0"/>
          <w:sz w:val="18"/>
          <w:szCs w:val="18"/>
          <w:lang w:eastAsia="ru-RU"/>
        </w:rPr>
        <w:t>абазинская</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ветвь</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рода</w:t>
      </w:r>
      <w:r w:rsidRPr="00DD4E87">
        <w:rPr>
          <w:rFonts w:ascii="Trebuchet MS" w:eastAsia="Times New Roman" w:hAnsi="Trebuchet MS" w:cs="Times New Roman"/>
          <w:color w:val="000000"/>
          <w:kern w:val="0"/>
          <w:sz w:val="18"/>
          <w:szCs w:val="18"/>
          <w:lang w:eastAsia="ru-RU"/>
        </w:rPr>
        <w:t xml:space="preserve"> </w:t>
      </w:r>
      <w:proofErr w:type="spellStart"/>
      <w:r w:rsidRPr="00DD4E87">
        <w:rPr>
          <w:rFonts w:ascii="Trebuchet MS" w:eastAsia="Times New Roman" w:hAnsi="Trebuchet MS" w:cs="Times New Roman" w:hint="eastAsia"/>
          <w:color w:val="000000"/>
          <w:kern w:val="0"/>
          <w:sz w:val="18"/>
          <w:szCs w:val="18"/>
          <w:lang w:eastAsia="ru-RU"/>
        </w:rPr>
        <w:t>Берзек</w:t>
      </w:r>
      <w:proofErr w:type="spellEnd"/>
      <w:r w:rsidRPr="00DD4E87">
        <w:rPr>
          <w:rFonts w:ascii="Trebuchet MS" w:eastAsia="Times New Roman" w:hAnsi="Trebuchet MS" w:cs="Times New Roman"/>
          <w:color w:val="000000"/>
          <w:kern w:val="0"/>
          <w:sz w:val="18"/>
          <w:szCs w:val="18"/>
          <w:lang w:eastAsia="ru-RU"/>
        </w:rPr>
        <w:t xml:space="preserve"> (</w:t>
      </w:r>
      <w:proofErr w:type="spellStart"/>
      <w:r w:rsidRPr="00DD4E87">
        <w:rPr>
          <w:rFonts w:ascii="Trebuchet MS" w:eastAsia="Times New Roman" w:hAnsi="Trebuchet MS" w:cs="Times New Roman" w:hint="eastAsia"/>
          <w:color w:val="000000"/>
          <w:kern w:val="0"/>
          <w:sz w:val="18"/>
          <w:szCs w:val="18"/>
          <w:lang w:eastAsia="ru-RU"/>
        </w:rPr>
        <w:t>Кишмария</w:t>
      </w:r>
      <w:proofErr w:type="spellEnd"/>
      <w:r w:rsidRPr="00DD4E87">
        <w:rPr>
          <w:rFonts w:ascii="Trebuchet MS" w:eastAsia="Times New Roman" w:hAnsi="Trebuchet MS" w:cs="Times New Roman"/>
          <w:color w:val="000000"/>
          <w:kern w:val="0"/>
          <w:sz w:val="18"/>
          <w:szCs w:val="18"/>
          <w:lang w:eastAsia="ru-RU"/>
        </w:rPr>
        <w:t>=</w:t>
      </w:r>
      <w:proofErr w:type="spellStart"/>
      <w:proofErr w:type="gramStart"/>
      <w:r w:rsidRPr="00DD4E87">
        <w:rPr>
          <w:rFonts w:ascii="Trebuchet MS" w:eastAsia="Times New Roman" w:hAnsi="Trebuchet MS" w:cs="Times New Roman" w:hint="eastAsia"/>
          <w:color w:val="000000"/>
          <w:kern w:val="0"/>
          <w:sz w:val="18"/>
          <w:szCs w:val="18"/>
          <w:lang w:eastAsia="ru-RU"/>
        </w:rPr>
        <w:t>Кишмаховы</w:t>
      </w:r>
      <w:proofErr w:type="spellEnd"/>
      <w:r w:rsidRPr="00DD4E87">
        <w:rPr>
          <w:rFonts w:ascii="Trebuchet MS" w:eastAsia="Times New Roman" w:hAnsi="Trebuchet MS" w:cs="Times New Roman"/>
          <w:color w:val="000000"/>
          <w:kern w:val="0"/>
          <w:sz w:val="18"/>
          <w:szCs w:val="18"/>
          <w:lang w:eastAsia="ru-RU"/>
        </w:rPr>
        <w:t>)...</w:t>
      </w:r>
      <w:proofErr w:type="gramEnd"/>
      <w:r w:rsidRPr="00DD4E87">
        <w:rPr>
          <w:rFonts w:ascii="Trebuchet MS" w:eastAsia="Times New Roman" w:hAnsi="Trebuchet MS" w:cs="Times New Roman"/>
          <w:color w:val="000000"/>
          <w:kern w:val="0"/>
          <w:sz w:val="18"/>
          <w:szCs w:val="18"/>
          <w:lang w:eastAsia="ru-RU"/>
        </w:rPr>
        <w:t>136</w:t>
      </w:r>
    </w:p>
    <w:p w:rsidR="00DD4E87" w:rsidRPr="00DD4E87" w:rsidRDefault="00DD4E87" w:rsidP="00DD4E87">
      <w:pPr>
        <w:rPr>
          <w:rFonts w:ascii="Trebuchet MS" w:eastAsia="Times New Roman" w:hAnsi="Trebuchet MS" w:cs="Times New Roman"/>
          <w:color w:val="000000"/>
          <w:kern w:val="0"/>
          <w:sz w:val="18"/>
          <w:szCs w:val="18"/>
          <w:lang w:eastAsia="ru-RU"/>
        </w:rPr>
      </w:pPr>
    </w:p>
    <w:p w:rsidR="00DD4E87" w:rsidRPr="00DD4E87" w:rsidRDefault="00DD4E87" w:rsidP="00DD4E87">
      <w:pPr>
        <w:rPr>
          <w:rFonts w:ascii="Trebuchet MS" w:eastAsia="Times New Roman" w:hAnsi="Trebuchet MS" w:cs="Times New Roman"/>
          <w:color w:val="000000"/>
          <w:kern w:val="0"/>
          <w:sz w:val="18"/>
          <w:szCs w:val="18"/>
          <w:lang w:eastAsia="ru-RU"/>
        </w:rPr>
      </w:pPr>
      <w:r w:rsidRPr="00DD4E87">
        <w:rPr>
          <w:rFonts w:ascii="Trebuchet MS" w:eastAsia="Times New Roman" w:hAnsi="Trebuchet MS" w:cs="Times New Roman" w:hint="eastAsia"/>
          <w:color w:val="000000"/>
          <w:kern w:val="0"/>
          <w:sz w:val="18"/>
          <w:szCs w:val="18"/>
          <w:lang w:eastAsia="ru-RU"/>
        </w:rPr>
        <w:lastRenderedPageBreak/>
        <w:t>ЗАКЛЮЧЕНИЕ</w:t>
      </w:r>
      <w:r w:rsidRPr="00DD4E87">
        <w:rPr>
          <w:rFonts w:ascii="Trebuchet MS" w:eastAsia="Times New Roman" w:hAnsi="Trebuchet MS" w:cs="Times New Roman"/>
          <w:color w:val="000000"/>
          <w:kern w:val="0"/>
          <w:sz w:val="18"/>
          <w:szCs w:val="18"/>
          <w:lang w:eastAsia="ru-RU"/>
        </w:rPr>
        <w:t>... 168</w:t>
      </w:r>
    </w:p>
    <w:p w:rsidR="00DD4E87" w:rsidRPr="00DD4E87" w:rsidRDefault="00DD4E87" w:rsidP="00DD4E87">
      <w:pPr>
        <w:rPr>
          <w:rFonts w:ascii="Trebuchet MS" w:eastAsia="Times New Roman" w:hAnsi="Trebuchet MS" w:cs="Times New Roman"/>
          <w:color w:val="000000"/>
          <w:kern w:val="0"/>
          <w:sz w:val="18"/>
          <w:szCs w:val="18"/>
          <w:lang w:eastAsia="ru-RU"/>
        </w:rPr>
      </w:pPr>
    </w:p>
    <w:p w:rsidR="00DD4E87" w:rsidRPr="00DD4E87" w:rsidRDefault="00DD4E87" w:rsidP="00DD4E87">
      <w:pPr>
        <w:rPr>
          <w:rFonts w:ascii="Trebuchet MS" w:eastAsia="Times New Roman" w:hAnsi="Trebuchet MS" w:cs="Times New Roman"/>
          <w:color w:val="000000"/>
          <w:kern w:val="0"/>
          <w:sz w:val="18"/>
          <w:szCs w:val="18"/>
          <w:lang w:eastAsia="ru-RU"/>
        </w:rPr>
      </w:pPr>
      <w:r w:rsidRPr="00DD4E87">
        <w:rPr>
          <w:rFonts w:ascii="Trebuchet MS" w:eastAsia="Times New Roman" w:hAnsi="Trebuchet MS" w:cs="Times New Roman" w:hint="eastAsia"/>
          <w:color w:val="000000"/>
          <w:kern w:val="0"/>
          <w:sz w:val="18"/>
          <w:szCs w:val="18"/>
          <w:lang w:eastAsia="ru-RU"/>
        </w:rPr>
        <w:t>СПИСОК</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ИСПОЛЬЗОВАННЫХ</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ИСТОЧНИКОВ</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И</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ЛИТЕРАТУРЫ</w:t>
      </w:r>
      <w:r w:rsidRPr="00DD4E87">
        <w:rPr>
          <w:rFonts w:ascii="Trebuchet MS" w:eastAsia="Times New Roman" w:hAnsi="Trebuchet MS" w:cs="Times New Roman"/>
          <w:color w:val="000000"/>
          <w:kern w:val="0"/>
          <w:sz w:val="18"/>
          <w:szCs w:val="18"/>
          <w:lang w:eastAsia="ru-RU"/>
        </w:rPr>
        <w:t>...175</w:t>
      </w:r>
    </w:p>
    <w:p w:rsidR="00DD4E87" w:rsidRPr="00DD4E87" w:rsidRDefault="00DD4E87" w:rsidP="00DD4E87">
      <w:pPr>
        <w:rPr>
          <w:rFonts w:ascii="Trebuchet MS" w:eastAsia="Times New Roman" w:hAnsi="Trebuchet MS" w:cs="Times New Roman"/>
          <w:color w:val="000000"/>
          <w:kern w:val="0"/>
          <w:sz w:val="18"/>
          <w:szCs w:val="18"/>
          <w:lang w:eastAsia="ru-RU"/>
        </w:rPr>
      </w:pPr>
    </w:p>
    <w:p w:rsidR="00DD4E87" w:rsidRPr="00DD4E87" w:rsidRDefault="00DD4E87" w:rsidP="00DD4E87">
      <w:pPr>
        <w:rPr>
          <w:rFonts w:ascii="Trebuchet MS" w:eastAsia="Times New Roman" w:hAnsi="Trebuchet MS" w:cs="Times New Roman"/>
          <w:color w:val="000000"/>
          <w:kern w:val="0"/>
          <w:sz w:val="18"/>
          <w:szCs w:val="18"/>
          <w:lang w:eastAsia="ru-RU"/>
        </w:rPr>
      </w:pPr>
      <w:r w:rsidRPr="00DD4E87">
        <w:rPr>
          <w:rFonts w:ascii="Trebuchet MS" w:eastAsia="Times New Roman" w:hAnsi="Trebuchet MS" w:cs="Times New Roman" w:hint="eastAsia"/>
          <w:color w:val="000000"/>
          <w:kern w:val="0"/>
          <w:sz w:val="18"/>
          <w:szCs w:val="18"/>
          <w:lang w:eastAsia="ru-RU"/>
        </w:rPr>
        <w:t>СПИСОК</w:t>
      </w:r>
      <w:r w:rsidRPr="00DD4E87">
        <w:rPr>
          <w:rFonts w:ascii="Trebuchet MS" w:eastAsia="Times New Roman" w:hAnsi="Trebuchet MS" w:cs="Times New Roman"/>
          <w:color w:val="000000"/>
          <w:kern w:val="0"/>
          <w:sz w:val="18"/>
          <w:szCs w:val="18"/>
          <w:lang w:eastAsia="ru-RU"/>
        </w:rPr>
        <w:t xml:space="preserve"> </w:t>
      </w:r>
      <w:r w:rsidRPr="00DD4E87">
        <w:rPr>
          <w:rFonts w:ascii="Trebuchet MS" w:eastAsia="Times New Roman" w:hAnsi="Trebuchet MS" w:cs="Times New Roman" w:hint="eastAsia"/>
          <w:color w:val="000000"/>
          <w:kern w:val="0"/>
          <w:sz w:val="18"/>
          <w:szCs w:val="18"/>
          <w:lang w:eastAsia="ru-RU"/>
        </w:rPr>
        <w:t>СОКРАЩЕНИЙ</w:t>
      </w:r>
      <w:r w:rsidRPr="00DD4E87">
        <w:rPr>
          <w:rFonts w:ascii="Trebuchet MS" w:eastAsia="Times New Roman" w:hAnsi="Trebuchet MS" w:cs="Times New Roman"/>
          <w:color w:val="000000"/>
          <w:kern w:val="0"/>
          <w:sz w:val="18"/>
          <w:szCs w:val="18"/>
          <w:lang w:eastAsia="ru-RU"/>
        </w:rPr>
        <w:t>...190</w:t>
      </w:r>
    </w:p>
    <w:p w:rsidR="00DD4E87" w:rsidRPr="00DD4E87" w:rsidRDefault="00DD4E87" w:rsidP="00DD4E87">
      <w:pPr>
        <w:rPr>
          <w:rFonts w:ascii="Trebuchet MS" w:eastAsia="Times New Roman" w:hAnsi="Trebuchet MS" w:cs="Times New Roman"/>
          <w:color w:val="000000"/>
          <w:kern w:val="0"/>
          <w:sz w:val="18"/>
          <w:szCs w:val="18"/>
          <w:lang w:eastAsia="ru-RU"/>
        </w:rPr>
      </w:pPr>
    </w:p>
    <w:p w:rsidR="00CF31FE" w:rsidRPr="00DD4E87" w:rsidRDefault="00DD4E87" w:rsidP="00DD4E87">
      <w:r w:rsidRPr="00DD4E87">
        <w:rPr>
          <w:rFonts w:ascii="Trebuchet MS" w:eastAsia="Times New Roman" w:hAnsi="Trebuchet MS" w:cs="Times New Roman" w:hint="eastAsia"/>
          <w:color w:val="000000"/>
          <w:kern w:val="0"/>
          <w:sz w:val="18"/>
          <w:szCs w:val="18"/>
          <w:lang w:eastAsia="ru-RU"/>
        </w:rPr>
        <w:t>ПРИЛОЖЕНИЯ</w:t>
      </w:r>
      <w:r w:rsidRPr="00DD4E87">
        <w:rPr>
          <w:rFonts w:ascii="Trebuchet MS" w:eastAsia="Times New Roman" w:hAnsi="Trebuchet MS" w:cs="Times New Roman"/>
          <w:color w:val="000000"/>
          <w:kern w:val="0"/>
          <w:sz w:val="18"/>
          <w:szCs w:val="18"/>
          <w:lang w:eastAsia="ru-RU"/>
        </w:rPr>
        <w:t>... 191</w:t>
      </w:r>
      <w:bookmarkStart w:id="0" w:name="_GoBack"/>
      <w:bookmarkEnd w:id="0"/>
    </w:p>
    <w:sectPr w:rsidR="00CF31FE" w:rsidRPr="00DD4E8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150" w:rsidRDefault="002F2150">
      <w:pPr>
        <w:spacing w:after="0" w:line="240" w:lineRule="auto"/>
      </w:pPr>
      <w:r>
        <w:separator/>
      </w:r>
    </w:p>
  </w:endnote>
  <w:endnote w:type="continuationSeparator" w:id="0">
    <w:p w:rsidR="002F2150" w:rsidRDefault="002F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150" w:rsidRDefault="002F2150"/>
    <w:p w:rsidR="002F2150" w:rsidRDefault="002F2150"/>
    <w:p w:rsidR="002F2150" w:rsidRDefault="002F2150"/>
    <w:p w:rsidR="002F2150" w:rsidRDefault="002F2150"/>
    <w:p w:rsidR="002F2150" w:rsidRDefault="002F2150"/>
    <w:p w:rsidR="002F2150" w:rsidRDefault="002F2150"/>
    <w:p w:rsidR="002F2150" w:rsidRDefault="002F215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150" w:rsidRDefault="002F21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F2150" w:rsidRDefault="002F21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F2150" w:rsidRDefault="002F2150"/>
    <w:p w:rsidR="002F2150" w:rsidRDefault="002F2150"/>
    <w:p w:rsidR="002F2150" w:rsidRDefault="002F215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150" w:rsidRDefault="002F2150"/>
                          <w:p w:rsidR="002F2150" w:rsidRDefault="002F215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F2150" w:rsidRDefault="002F2150"/>
                    <w:p w:rsidR="002F2150" w:rsidRDefault="002F215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F2150" w:rsidRDefault="002F2150"/>
    <w:p w:rsidR="002F2150" w:rsidRDefault="002F2150">
      <w:pPr>
        <w:rPr>
          <w:sz w:val="2"/>
          <w:szCs w:val="2"/>
        </w:rPr>
      </w:pPr>
    </w:p>
    <w:p w:rsidR="002F2150" w:rsidRDefault="002F2150"/>
    <w:p w:rsidR="002F2150" w:rsidRDefault="002F2150">
      <w:pPr>
        <w:spacing w:after="0" w:line="240" w:lineRule="auto"/>
      </w:pPr>
    </w:p>
  </w:footnote>
  <w:footnote w:type="continuationSeparator" w:id="0">
    <w:p w:rsidR="002F2150" w:rsidRDefault="002F2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50"/>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9B741-CCF2-445C-9E60-57A73E16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27305</TotalTime>
  <Pages>2</Pages>
  <Words>113</Words>
  <Characters>647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2017</cp:revision>
  <cp:lastPrinted>2009-02-06T05:36:00Z</cp:lastPrinted>
  <dcterms:created xsi:type="dcterms:W3CDTF">2023-09-07T12:38:00Z</dcterms:created>
  <dcterms:modified xsi:type="dcterms:W3CDTF">2023-12-11T19:10:00Z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