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03C1" w14:textId="1B10CB7A" w:rsidR="00E7782D" w:rsidRDefault="00BA3439" w:rsidP="00BA3439">
      <w:r w:rsidRPr="00BA3439">
        <w:rPr>
          <w:rFonts w:hint="eastAsia"/>
        </w:rPr>
        <w:t>Степанов</w:t>
      </w:r>
      <w:r w:rsidRPr="00BA3439">
        <w:t xml:space="preserve"> </w:t>
      </w:r>
      <w:r w:rsidRPr="00BA3439">
        <w:rPr>
          <w:rFonts w:hint="eastAsia"/>
        </w:rPr>
        <w:t>Макар</w:t>
      </w:r>
      <w:r w:rsidRPr="00BA3439">
        <w:t xml:space="preserve"> </w:t>
      </w:r>
      <w:r w:rsidRPr="00BA3439">
        <w:rPr>
          <w:rFonts w:hint="eastAsia"/>
        </w:rPr>
        <w:t>Степанович</w:t>
      </w:r>
      <w:r>
        <w:rPr>
          <w:rFonts w:hint="cs"/>
        </w:rPr>
        <w:t xml:space="preserve"> </w:t>
      </w:r>
      <w:r w:rsidRPr="00BA3439">
        <w:rPr>
          <w:rFonts w:hint="eastAsia"/>
        </w:rPr>
        <w:t>Разработка</w:t>
      </w:r>
      <w:r w:rsidRPr="00BA3439">
        <w:t xml:space="preserve"> </w:t>
      </w:r>
      <w:r w:rsidRPr="00BA3439">
        <w:rPr>
          <w:rFonts w:hint="eastAsia"/>
        </w:rPr>
        <w:t>технологических</w:t>
      </w:r>
      <w:r w:rsidRPr="00BA3439">
        <w:t xml:space="preserve"> </w:t>
      </w:r>
      <w:r w:rsidRPr="00BA3439">
        <w:rPr>
          <w:rFonts w:hint="eastAsia"/>
        </w:rPr>
        <w:t>основ</w:t>
      </w:r>
      <w:r w:rsidRPr="00BA3439">
        <w:t xml:space="preserve"> </w:t>
      </w:r>
      <w:r w:rsidRPr="00BA3439">
        <w:rPr>
          <w:rFonts w:hint="eastAsia"/>
        </w:rPr>
        <w:t>микродугового</w:t>
      </w:r>
      <w:r w:rsidRPr="00BA3439">
        <w:t xml:space="preserve"> </w:t>
      </w:r>
      <w:r w:rsidRPr="00BA3439">
        <w:rPr>
          <w:rFonts w:hint="eastAsia"/>
        </w:rPr>
        <w:t>поверхностного</w:t>
      </w:r>
      <w:r w:rsidRPr="00BA3439">
        <w:t xml:space="preserve"> </w:t>
      </w:r>
      <w:r w:rsidRPr="00BA3439">
        <w:rPr>
          <w:rFonts w:hint="eastAsia"/>
        </w:rPr>
        <w:t>легирования</w:t>
      </w:r>
      <w:r w:rsidRPr="00BA3439">
        <w:t xml:space="preserve"> </w:t>
      </w:r>
      <w:r w:rsidRPr="00BA3439">
        <w:rPr>
          <w:rFonts w:hint="eastAsia"/>
        </w:rPr>
        <w:t>стали</w:t>
      </w:r>
    </w:p>
    <w:p w14:paraId="20E782F8" w14:textId="77777777" w:rsidR="00BA3439" w:rsidRDefault="00BA3439" w:rsidP="00BA3439">
      <w:r>
        <w:rPr>
          <w:rFonts w:hint="eastAsia"/>
        </w:rPr>
        <w:t>ОГЛАВЛЕНИЕ</w:t>
      </w:r>
      <w:r>
        <w:t xml:space="preserve"> </w:t>
      </w:r>
      <w:r>
        <w:rPr>
          <w:rFonts w:hint="eastAsia"/>
        </w:rPr>
        <w:t>ДИССЕРТАЦИИ</w:t>
      </w:r>
    </w:p>
    <w:p w14:paraId="6C981AB7" w14:textId="77777777" w:rsidR="00BA3439" w:rsidRDefault="00BA3439" w:rsidP="00BA3439">
      <w:r>
        <w:rPr>
          <w:rFonts w:hint="eastAsia"/>
        </w:rPr>
        <w:t>доктор</w:t>
      </w:r>
      <w:r>
        <w:t xml:space="preserve"> </w:t>
      </w:r>
      <w:r>
        <w:rPr>
          <w:rFonts w:hint="eastAsia"/>
        </w:rPr>
        <w:t>наук</w:t>
      </w:r>
      <w:r>
        <w:t xml:space="preserve"> </w:t>
      </w:r>
      <w:r>
        <w:rPr>
          <w:rFonts w:hint="eastAsia"/>
        </w:rPr>
        <w:t>Степанов</w:t>
      </w:r>
      <w:r>
        <w:t xml:space="preserve"> </w:t>
      </w:r>
      <w:r>
        <w:rPr>
          <w:rFonts w:hint="eastAsia"/>
        </w:rPr>
        <w:t>Макар</w:t>
      </w:r>
      <w:r>
        <w:t xml:space="preserve"> </w:t>
      </w:r>
      <w:r>
        <w:rPr>
          <w:rFonts w:hint="eastAsia"/>
        </w:rPr>
        <w:t>Степанович</w:t>
      </w:r>
    </w:p>
    <w:p w14:paraId="2245C848" w14:textId="77777777" w:rsidR="00BA3439" w:rsidRDefault="00BA3439" w:rsidP="00BA3439">
      <w:r>
        <w:rPr>
          <w:rFonts w:hint="eastAsia"/>
        </w:rPr>
        <w:t>Введение</w:t>
      </w:r>
    </w:p>
    <w:p w14:paraId="6A2137EA" w14:textId="77777777" w:rsidR="00BA3439" w:rsidRDefault="00BA3439" w:rsidP="00BA3439"/>
    <w:p w14:paraId="176AE9F8"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процессах</w:t>
      </w:r>
      <w:r>
        <w:t xml:space="preserve"> </w:t>
      </w:r>
      <w:r>
        <w:rPr>
          <w:rFonts w:hint="eastAsia"/>
        </w:rPr>
        <w:t>диффузионного</w:t>
      </w:r>
      <w:r>
        <w:t xml:space="preserve"> </w:t>
      </w:r>
      <w:r>
        <w:rPr>
          <w:rFonts w:hint="eastAsia"/>
        </w:rPr>
        <w:t>поверхностного</w:t>
      </w:r>
      <w:r>
        <w:t xml:space="preserve"> </w:t>
      </w:r>
      <w:r>
        <w:rPr>
          <w:rFonts w:hint="eastAsia"/>
        </w:rPr>
        <w:t>насыщения</w:t>
      </w:r>
      <w:r>
        <w:t xml:space="preserve"> </w:t>
      </w:r>
      <w:r>
        <w:rPr>
          <w:rFonts w:hint="eastAsia"/>
        </w:rPr>
        <w:t>стальных</w:t>
      </w:r>
      <w:r>
        <w:t xml:space="preserve"> </w:t>
      </w:r>
      <w:r>
        <w:rPr>
          <w:rFonts w:hint="eastAsia"/>
        </w:rPr>
        <w:t>изделий</w:t>
      </w:r>
      <w:r>
        <w:t xml:space="preserve"> </w:t>
      </w:r>
      <w:r>
        <w:rPr>
          <w:rFonts w:hint="eastAsia"/>
        </w:rPr>
        <w:t>в</w:t>
      </w:r>
      <w:r>
        <w:t xml:space="preserve"> </w:t>
      </w:r>
      <w:r>
        <w:rPr>
          <w:rFonts w:hint="eastAsia"/>
        </w:rPr>
        <w:t>порошковых</w:t>
      </w:r>
      <w:r>
        <w:t xml:space="preserve"> </w:t>
      </w:r>
      <w:r>
        <w:rPr>
          <w:rFonts w:hint="eastAsia"/>
        </w:rPr>
        <w:t>средах</w:t>
      </w:r>
    </w:p>
    <w:p w14:paraId="7B9EA063" w14:textId="77777777" w:rsidR="00BA3439" w:rsidRDefault="00BA3439" w:rsidP="00BA3439"/>
    <w:p w14:paraId="0F7BF93E" w14:textId="77777777" w:rsidR="00BA3439" w:rsidRDefault="00BA3439" w:rsidP="00BA3439">
      <w:r>
        <w:t xml:space="preserve">1.1. </w:t>
      </w:r>
      <w:r>
        <w:rPr>
          <w:rFonts w:hint="eastAsia"/>
        </w:rPr>
        <w:t>Основные</w:t>
      </w:r>
      <w:r>
        <w:t xml:space="preserve"> </w:t>
      </w:r>
      <w:r>
        <w:rPr>
          <w:rFonts w:hint="eastAsia"/>
        </w:rPr>
        <w:t>процессы</w:t>
      </w:r>
      <w:r>
        <w:t xml:space="preserve"> </w:t>
      </w:r>
      <w:r>
        <w:rPr>
          <w:rFonts w:hint="eastAsia"/>
        </w:rPr>
        <w:t>диффузионного</w:t>
      </w:r>
      <w:r>
        <w:t xml:space="preserve"> </w:t>
      </w:r>
      <w:r>
        <w:rPr>
          <w:rFonts w:hint="eastAsia"/>
        </w:rPr>
        <w:t>поверхностного</w:t>
      </w:r>
    </w:p>
    <w:p w14:paraId="22157BFE" w14:textId="77777777" w:rsidR="00BA3439" w:rsidRDefault="00BA3439" w:rsidP="00BA3439"/>
    <w:p w14:paraId="2D428927" w14:textId="77777777" w:rsidR="00BA3439" w:rsidRDefault="00BA3439" w:rsidP="00BA3439">
      <w:r>
        <w:rPr>
          <w:rFonts w:hint="eastAsia"/>
        </w:rPr>
        <w:t>насыщения</w:t>
      </w:r>
      <w:r>
        <w:t xml:space="preserve"> </w:t>
      </w:r>
      <w:r>
        <w:rPr>
          <w:rFonts w:hint="eastAsia"/>
        </w:rPr>
        <w:t>стальных</w:t>
      </w:r>
      <w:r>
        <w:t xml:space="preserve"> </w:t>
      </w:r>
      <w:r>
        <w:rPr>
          <w:rFonts w:hint="eastAsia"/>
        </w:rPr>
        <w:t>изделий</w:t>
      </w:r>
    </w:p>
    <w:p w14:paraId="6C947AC0" w14:textId="77777777" w:rsidR="00BA3439" w:rsidRDefault="00BA3439" w:rsidP="00BA3439"/>
    <w:p w14:paraId="173612EF" w14:textId="77777777" w:rsidR="00BA3439" w:rsidRDefault="00BA3439" w:rsidP="00BA3439">
      <w:r>
        <w:t xml:space="preserve">1.2. </w:t>
      </w:r>
      <w:r>
        <w:rPr>
          <w:rFonts w:hint="eastAsia"/>
        </w:rPr>
        <w:t>Основные</w:t>
      </w:r>
      <w:r>
        <w:t xml:space="preserve"> </w:t>
      </w:r>
      <w:r>
        <w:rPr>
          <w:rFonts w:hint="eastAsia"/>
        </w:rPr>
        <w:t>процессы</w:t>
      </w:r>
      <w:r>
        <w:t xml:space="preserve"> </w:t>
      </w:r>
      <w:r>
        <w:rPr>
          <w:rFonts w:hint="eastAsia"/>
        </w:rPr>
        <w:t>поверхностного</w:t>
      </w:r>
      <w:r>
        <w:t xml:space="preserve"> </w:t>
      </w:r>
      <w:r>
        <w:rPr>
          <w:rFonts w:hint="eastAsia"/>
        </w:rPr>
        <w:t>насыщения</w:t>
      </w:r>
      <w:r>
        <w:t xml:space="preserve"> </w:t>
      </w:r>
      <w:r>
        <w:rPr>
          <w:rFonts w:hint="eastAsia"/>
        </w:rPr>
        <w:t>стальных</w:t>
      </w:r>
      <w:r>
        <w:t xml:space="preserve"> </w:t>
      </w:r>
      <w:r>
        <w:rPr>
          <w:rFonts w:hint="eastAsia"/>
        </w:rPr>
        <w:t>изделий</w:t>
      </w:r>
      <w:r>
        <w:t xml:space="preserve"> </w:t>
      </w:r>
      <w:r>
        <w:rPr>
          <w:rFonts w:hint="eastAsia"/>
        </w:rPr>
        <w:t>в</w:t>
      </w:r>
      <w:r>
        <w:t xml:space="preserve"> </w:t>
      </w:r>
      <w:r>
        <w:rPr>
          <w:rFonts w:hint="eastAsia"/>
        </w:rPr>
        <w:t>порошковых</w:t>
      </w:r>
      <w:r>
        <w:t xml:space="preserve"> </w:t>
      </w:r>
      <w:r>
        <w:rPr>
          <w:rFonts w:hint="eastAsia"/>
        </w:rPr>
        <w:t>насыщающих</w:t>
      </w:r>
      <w:r>
        <w:t xml:space="preserve"> </w:t>
      </w:r>
      <w:r>
        <w:rPr>
          <w:rFonts w:hint="eastAsia"/>
        </w:rPr>
        <w:t>средах</w:t>
      </w:r>
    </w:p>
    <w:p w14:paraId="108125FB" w14:textId="77777777" w:rsidR="00BA3439" w:rsidRDefault="00BA3439" w:rsidP="00BA3439"/>
    <w:p w14:paraId="459AC8C7" w14:textId="77777777" w:rsidR="00BA3439" w:rsidRDefault="00BA3439" w:rsidP="00BA3439">
      <w:r>
        <w:t xml:space="preserve">1.2.1. </w:t>
      </w:r>
      <w:r>
        <w:rPr>
          <w:rFonts w:hint="eastAsia"/>
        </w:rPr>
        <w:t>Общая</w:t>
      </w:r>
      <w:r>
        <w:t xml:space="preserve"> </w:t>
      </w:r>
      <w:r>
        <w:rPr>
          <w:rFonts w:hint="eastAsia"/>
        </w:rPr>
        <w:t>характеристика</w:t>
      </w:r>
      <w:r>
        <w:t xml:space="preserve"> </w:t>
      </w:r>
      <w:r>
        <w:rPr>
          <w:rFonts w:hint="eastAsia"/>
        </w:rPr>
        <w:t>процессов</w:t>
      </w:r>
      <w:r>
        <w:t xml:space="preserve"> </w:t>
      </w:r>
      <w:r>
        <w:rPr>
          <w:rFonts w:hint="eastAsia"/>
        </w:rPr>
        <w:t>диффузионного</w:t>
      </w:r>
      <w:r>
        <w:t xml:space="preserve"> </w:t>
      </w:r>
      <w:r>
        <w:rPr>
          <w:rFonts w:hint="eastAsia"/>
        </w:rPr>
        <w:t>поверхностного</w:t>
      </w:r>
      <w:r>
        <w:t xml:space="preserve"> </w:t>
      </w:r>
      <w:r>
        <w:rPr>
          <w:rFonts w:hint="eastAsia"/>
        </w:rPr>
        <w:t>насыщения</w:t>
      </w:r>
      <w:r>
        <w:t xml:space="preserve"> </w:t>
      </w:r>
      <w:r>
        <w:rPr>
          <w:rFonts w:hint="eastAsia"/>
        </w:rPr>
        <w:t>в</w:t>
      </w:r>
      <w:r>
        <w:t xml:space="preserve"> </w:t>
      </w:r>
      <w:r>
        <w:rPr>
          <w:rFonts w:hint="eastAsia"/>
        </w:rPr>
        <w:t>порошковых</w:t>
      </w:r>
      <w:r>
        <w:t xml:space="preserve"> </w:t>
      </w:r>
      <w:r>
        <w:rPr>
          <w:rFonts w:hint="eastAsia"/>
        </w:rPr>
        <w:t>средах</w:t>
      </w:r>
    </w:p>
    <w:p w14:paraId="5E1555C7" w14:textId="77777777" w:rsidR="00BA3439" w:rsidRDefault="00BA3439" w:rsidP="00BA3439"/>
    <w:p w14:paraId="7388AB2D" w14:textId="77777777" w:rsidR="00BA3439" w:rsidRDefault="00BA3439" w:rsidP="00BA3439">
      <w:r>
        <w:t xml:space="preserve">1.2.2. </w:t>
      </w:r>
      <w:r>
        <w:rPr>
          <w:rFonts w:hint="eastAsia"/>
        </w:rPr>
        <w:t>Диффузионное</w:t>
      </w:r>
      <w:r>
        <w:t xml:space="preserve"> </w:t>
      </w:r>
      <w:r>
        <w:rPr>
          <w:rFonts w:hint="eastAsia"/>
        </w:rPr>
        <w:t>насыщение</w:t>
      </w:r>
      <w:r>
        <w:t xml:space="preserve"> </w:t>
      </w:r>
      <w:r>
        <w:rPr>
          <w:rFonts w:hint="eastAsia"/>
        </w:rPr>
        <w:t>в</w:t>
      </w:r>
      <w:r>
        <w:t xml:space="preserve"> </w:t>
      </w:r>
      <w:r>
        <w:rPr>
          <w:rFonts w:hint="eastAsia"/>
        </w:rPr>
        <w:t>герметизируемых</w:t>
      </w:r>
      <w:r>
        <w:t xml:space="preserve"> </w:t>
      </w:r>
      <w:r>
        <w:rPr>
          <w:rFonts w:hint="eastAsia"/>
        </w:rPr>
        <w:t>контейнерах</w:t>
      </w:r>
      <w:r>
        <w:t xml:space="preserve"> </w:t>
      </w:r>
      <w:r>
        <w:rPr>
          <w:rFonts w:hint="eastAsia"/>
        </w:rPr>
        <w:t>в</w:t>
      </w:r>
      <w:r>
        <w:t xml:space="preserve"> </w:t>
      </w:r>
      <w:r>
        <w:rPr>
          <w:rFonts w:hint="eastAsia"/>
        </w:rPr>
        <w:t>термических</w:t>
      </w:r>
      <w:r>
        <w:t xml:space="preserve"> </w:t>
      </w:r>
      <w:r>
        <w:rPr>
          <w:rFonts w:hint="eastAsia"/>
        </w:rPr>
        <w:t>печах</w:t>
      </w:r>
    </w:p>
    <w:p w14:paraId="5D1BCF2A" w14:textId="77777777" w:rsidR="00BA3439" w:rsidRDefault="00BA3439" w:rsidP="00BA3439"/>
    <w:p w14:paraId="0EE754CE" w14:textId="77777777" w:rsidR="00BA3439" w:rsidRDefault="00BA3439" w:rsidP="00BA3439">
      <w:r>
        <w:t xml:space="preserve">1.2.3. </w:t>
      </w:r>
      <w:r>
        <w:rPr>
          <w:rFonts w:hint="eastAsia"/>
        </w:rPr>
        <w:t>Диффузионное</w:t>
      </w:r>
      <w:r>
        <w:t xml:space="preserve"> </w:t>
      </w:r>
      <w:r>
        <w:rPr>
          <w:rFonts w:hint="eastAsia"/>
        </w:rPr>
        <w:t>насыщение</w:t>
      </w:r>
      <w:r>
        <w:t xml:space="preserve"> </w:t>
      </w:r>
      <w:r>
        <w:rPr>
          <w:rFonts w:hint="eastAsia"/>
        </w:rPr>
        <w:t>в</w:t>
      </w:r>
      <w:r>
        <w:t xml:space="preserve"> </w:t>
      </w:r>
      <w:r>
        <w:rPr>
          <w:rFonts w:hint="eastAsia"/>
        </w:rPr>
        <w:t>защитной</w:t>
      </w:r>
      <w:r>
        <w:t xml:space="preserve"> </w:t>
      </w:r>
      <w:r>
        <w:rPr>
          <w:rFonts w:hint="eastAsia"/>
        </w:rPr>
        <w:t>атмосфере</w:t>
      </w:r>
      <w:r>
        <w:t xml:space="preserve"> </w:t>
      </w:r>
      <w:r>
        <w:rPr>
          <w:rFonts w:hint="eastAsia"/>
        </w:rPr>
        <w:t>или</w:t>
      </w:r>
      <w:r>
        <w:t xml:space="preserve"> </w:t>
      </w:r>
      <w:r>
        <w:rPr>
          <w:rFonts w:hint="eastAsia"/>
        </w:rPr>
        <w:t>вакууме</w:t>
      </w:r>
    </w:p>
    <w:p w14:paraId="5BAD0E71" w14:textId="77777777" w:rsidR="00BA3439" w:rsidRDefault="00BA3439" w:rsidP="00BA3439"/>
    <w:p w14:paraId="190FFA51" w14:textId="77777777" w:rsidR="00BA3439" w:rsidRDefault="00BA3439" w:rsidP="00BA3439">
      <w:r>
        <w:t xml:space="preserve">1.2.4. </w:t>
      </w:r>
      <w:r>
        <w:rPr>
          <w:rFonts w:hint="eastAsia"/>
        </w:rPr>
        <w:t>Основные</w:t>
      </w:r>
      <w:r>
        <w:t xml:space="preserve"> </w:t>
      </w:r>
      <w:r>
        <w:rPr>
          <w:rFonts w:hint="eastAsia"/>
        </w:rPr>
        <w:t>направления</w:t>
      </w:r>
      <w:r>
        <w:t xml:space="preserve"> </w:t>
      </w:r>
      <w:r>
        <w:rPr>
          <w:rFonts w:hint="eastAsia"/>
        </w:rPr>
        <w:t>интенсификации</w:t>
      </w:r>
      <w:r>
        <w:t xml:space="preserve"> </w:t>
      </w:r>
      <w:r>
        <w:rPr>
          <w:rFonts w:hint="eastAsia"/>
        </w:rPr>
        <w:t>процессов</w:t>
      </w:r>
      <w:r>
        <w:t xml:space="preserve"> </w:t>
      </w:r>
      <w:r>
        <w:rPr>
          <w:rFonts w:hint="eastAsia"/>
        </w:rPr>
        <w:t>диффузионного</w:t>
      </w:r>
      <w:r>
        <w:t xml:space="preserve"> </w:t>
      </w:r>
      <w:r>
        <w:rPr>
          <w:rFonts w:hint="eastAsia"/>
        </w:rPr>
        <w:t>поверхностного</w:t>
      </w:r>
      <w:r>
        <w:t xml:space="preserve"> </w:t>
      </w:r>
      <w:r>
        <w:rPr>
          <w:rFonts w:hint="eastAsia"/>
        </w:rPr>
        <w:t>насыщения</w:t>
      </w:r>
      <w:r>
        <w:t xml:space="preserve"> </w:t>
      </w:r>
      <w:r>
        <w:rPr>
          <w:rFonts w:hint="eastAsia"/>
        </w:rPr>
        <w:t>в</w:t>
      </w:r>
      <w:r>
        <w:t xml:space="preserve"> </w:t>
      </w:r>
      <w:r>
        <w:rPr>
          <w:rFonts w:hint="eastAsia"/>
        </w:rPr>
        <w:t>порошковых</w:t>
      </w:r>
      <w:r>
        <w:t xml:space="preserve"> </w:t>
      </w:r>
      <w:r>
        <w:rPr>
          <w:rFonts w:hint="eastAsia"/>
        </w:rPr>
        <w:t>средах</w:t>
      </w:r>
    </w:p>
    <w:p w14:paraId="1502B32B" w14:textId="77777777" w:rsidR="00BA3439" w:rsidRDefault="00BA3439" w:rsidP="00BA3439"/>
    <w:p w14:paraId="23A045E0" w14:textId="77777777" w:rsidR="00BA3439" w:rsidRDefault="00BA3439" w:rsidP="00BA3439">
      <w:r>
        <w:t xml:space="preserve">1.3. </w:t>
      </w:r>
      <w:r>
        <w:rPr>
          <w:rFonts w:hint="eastAsia"/>
        </w:rPr>
        <w:t>Диффузионное</w:t>
      </w:r>
      <w:r>
        <w:t xml:space="preserve"> </w:t>
      </w:r>
      <w:r>
        <w:rPr>
          <w:rFonts w:hint="eastAsia"/>
        </w:rPr>
        <w:t>поверхностное</w:t>
      </w:r>
      <w:r>
        <w:t xml:space="preserve"> </w:t>
      </w:r>
      <w:r>
        <w:rPr>
          <w:rFonts w:hint="eastAsia"/>
        </w:rPr>
        <w:t>насыщение</w:t>
      </w:r>
      <w:r>
        <w:t xml:space="preserve"> </w:t>
      </w:r>
      <w:r>
        <w:rPr>
          <w:rFonts w:hint="eastAsia"/>
        </w:rPr>
        <w:t>с</w:t>
      </w:r>
      <w:r>
        <w:t xml:space="preserve"> </w:t>
      </w:r>
      <w:r>
        <w:rPr>
          <w:rFonts w:hint="eastAsia"/>
        </w:rPr>
        <w:t>использованием</w:t>
      </w:r>
      <w:r>
        <w:t xml:space="preserve"> </w:t>
      </w:r>
      <w:r>
        <w:rPr>
          <w:rFonts w:hint="eastAsia"/>
        </w:rPr>
        <w:t>скоростного</w:t>
      </w:r>
      <w:r>
        <w:t xml:space="preserve"> </w:t>
      </w:r>
      <w:r>
        <w:rPr>
          <w:rFonts w:hint="eastAsia"/>
        </w:rPr>
        <w:t>электронагрева</w:t>
      </w:r>
    </w:p>
    <w:p w14:paraId="56A56044" w14:textId="77777777" w:rsidR="00BA3439" w:rsidRDefault="00BA3439" w:rsidP="00BA3439"/>
    <w:p w14:paraId="216AEBE5" w14:textId="77777777" w:rsidR="00BA3439" w:rsidRDefault="00BA3439" w:rsidP="00BA3439">
      <w:r>
        <w:lastRenderedPageBreak/>
        <w:t xml:space="preserve">1.3.1. </w:t>
      </w:r>
      <w:r>
        <w:rPr>
          <w:rFonts w:hint="eastAsia"/>
        </w:rPr>
        <w:t>Общая</w:t>
      </w:r>
      <w:r>
        <w:t xml:space="preserve"> </w:t>
      </w:r>
      <w:r>
        <w:rPr>
          <w:rFonts w:hint="eastAsia"/>
        </w:rPr>
        <w:t>характеристика</w:t>
      </w:r>
      <w:r>
        <w:t xml:space="preserve"> </w:t>
      </w:r>
      <w:r>
        <w:rPr>
          <w:rFonts w:hint="eastAsia"/>
        </w:rPr>
        <w:t>процессов</w:t>
      </w:r>
      <w:r>
        <w:t xml:space="preserve"> </w:t>
      </w:r>
      <w:r>
        <w:rPr>
          <w:rFonts w:hint="eastAsia"/>
        </w:rPr>
        <w:t>диффузионного</w:t>
      </w:r>
      <w:r>
        <w:t xml:space="preserve"> </w:t>
      </w:r>
      <w:r>
        <w:rPr>
          <w:rFonts w:hint="eastAsia"/>
        </w:rPr>
        <w:t>насыщения</w:t>
      </w:r>
      <w:r>
        <w:t xml:space="preserve"> </w:t>
      </w:r>
      <w:r>
        <w:rPr>
          <w:rFonts w:hint="eastAsia"/>
        </w:rPr>
        <w:t>с</w:t>
      </w:r>
      <w:r>
        <w:t xml:space="preserve"> </w:t>
      </w:r>
      <w:r>
        <w:rPr>
          <w:rFonts w:hint="eastAsia"/>
        </w:rPr>
        <w:t>использованием</w:t>
      </w:r>
      <w:r>
        <w:t xml:space="preserve"> </w:t>
      </w:r>
      <w:r>
        <w:rPr>
          <w:rFonts w:hint="eastAsia"/>
        </w:rPr>
        <w:t>скоростного</w:t>
      </w:r>
      <w:r>
        <w:t xml:space="preserve"> </w:t>
      </w:r>
      <w:r>
        <w:rPr>
          <w:rFonts w:hint="eastAsia"/>
        </w:rPr>
        <w:t>электронагрева</w:t>
      </w:r>
    </w:p>
    <w:p w14:paraId="1DE865D8" w14:textId="77777777" w:rsidR="00BA3439" w:rsidRDefault="00BA3439" w:rsidP="00BA3439"/>
    <w:p w14:paraId="7797C50A" w14:textId="77777777" w:rsidR="00BA3439" w:rsidRDefault="00BA3439" w:rsidP="00BA3439">
      <w:r>
        <w:t xml:space="preserve">1.3.2. </w:t>
      </w:r>
      <w:r>
        <w:rPr>
          <w:rFonts w:hint="eastAsia"/>
        </w:rPr>
        <w:t>Диффузионное</w:t>
      </w:r>
      <w:r>
        <w:t xml:space="preserve"> </w:t>
      </w:r>
      <w:r>
        <w:rPr>
          <w:rFonts w:hint="eastAsia"/>
        </w:rPr>
        <w:t>насыщение</w:t>
      </w:r>
      <w:r>
        <w:t xml:space="preserve"> </w:t>
      </w:r>
      <w:r>
        <w:rPr>
          <w:rFonts w:hint="eastAsia"/>
        </w:rPr>
        <w:t>с</w:t>
      </w:r>
      <w:r>
        <w:t xml:space="preserve"> </w:t>
      </w:r>
      <w:r>
        <w:rPr>
          <w:rFonts w:hint="eastAsia"/>
        </w:rPr>
        <w:t>использованием</w:t>
      </w:r>
      <w:r>
        <w:t xml:space="preserve"> </w:t>
      </w:r>
      <w:r>
        <w:rPr>
          <w:rFonts w:hint="eastAsia"/>
        </w:rPr>
        <w:t>индукционного</w:t>
      </w:r>
      <w:r>
        <w:t xml:space="preserve"> </w:t>
      </w:r>
      <w:r>
        <w:rPr>
          <w:rFonts w:hint="eastAsia"/>
        </w:rPr>
        <w:t>нагрева</w:t>
      </w:r>
    </w:p>
    <w:p w14:paraId="146F0BF8" w14:textId="77777777" w:rsidR="00BA3439" w:rsidRDefault="00BA3439" w:rsidP="00BA3439"/>
    <w:p w14:paraId="032ADBF9" w14:textId="77777777" w:rsidR="00BA3439" w:rsidRDefault="00BA3439" w:rsidP="00BA3439">
      <w:r>
        <w:t xml:space="preserve">1.3.3. </w:t>
      </w:r>
      <w:r>
        <w:rPr>
          <w:rFonts w:hint="eastAsia"/>
        </w:rPr>
        <w:t>Электроискровое</w:t>
      </w:r>
      <w:r>
        <w:t xml:space="preserve"> </w:t>
      </w:r>
      <w:r>
        <w:rPr>
          <w:rFonts w:hint="eastAsia"/>
        </w:rPr>
        <w:t>легирование</w:t>
      </w:r>
    </w:p>
    <w:p w14:paraId="1E459FBF" w14:textId="77777777" w:rsidR="00BA3439" w:rsidRDefault="00BA3439" w:rsidP="00BA3439"/>
    <w:p w14:paraId="700E3662" w14:textId="77777777" w:rsidR="00BA3439" w:rsidRDefault="00BA3439" w:rsidP="00BA3439">
      <w:r>
        <w:t xml:space="preserve">1.3.4. </w:t>
      </w:r>
      <w:r>
        <w:rPr>
          <w:rFonts w:hint="eastAsia"/>
        </w:rPr>
        <w:t>Микродуговое</w:t>
      </w:r>
      <w:r>
        <w:t xml:space="preserve"> </w:t>
      </w:r>
      <w:r>
        <w:rPr>
          <w:rFonts w:hint="eastAsia"/>
        </w:rPr>
        <w:t>оксидирование</w:t>
      </w:r>
    </w:p>
    <w:p w14:paraId="6C492FD5" w14:textId="77777777" w:rsidR="00BA3439" w:rsidRDefault="00BA3439" w:rsidP="00BA3439"/>
    <w:p w14:paraId="4EBCDD50" w14:textId="77777777" w:rsidR="00BA3439" w:rsidRDefault="00BA3439" w:rsidP="00BA3439">
      <w:r>
        <w:t xml:space="preserve">1.3.5. </w:t>
      </w:r>
      <w:r>
        <w:rPr>
          <w:rFonts w:hint="eastAsia"/>
        </w:rPr>
        <w:t>Диффузионное</w:t>
      </w:r>
      <w:r>
        <w:t xml:space="preserve"> </w:t>
      </w:r>
      <w:r>
        <w:rPr>
          <w:rFonts w:hint="eastAsia"/>
        </w:rPr>
        <w:t>насыщение</w:t>
      </w:r>
      <w:r>
        <w:t xml:space="preserve"> </w:t>
      </w:r>
      <w:r>
        <w:rPr>
          <w:rFonts w:hint="eastAsia"/>
        </w:rPr>
        <w:t>с</w:t>
      </w:r>
      <w:r>
        <w:t xml:space="preserve"> </w:t>
      </w:r>
      <w:r>
        <w:rPr>
          <w:rFonts w:hint="eastAsia"/>
        </w:rPr>
        <w:t>использованием</w:t>
      </w:r>
      <w:r>
        <w:t xml:space="preserve"> </w:t>
      </w:r>
      <w:r>
        <w:rPr>
          <w:rFonts w:hint="eastAsia"/>
        </w:rPr>
        <w:t>нагрева</w:t>
      </w:r>
    </w:p>
    <w:p w14:paraId="3E83254C" w14:textId="77777777" w:rsidR="00BA3439" w:rsidRDefault="00BA3439" w:rsidP="00BA3439"/>
    <w:p w14:paraId="483AA947" w14:textId="77777777" w:rsidR="00BA3439" w:rsidRDefault="00BA3439" w:rsidP="00BA3439">
      <w:r>
        <w:rPr>
          <w:rFonts w:hint="eastAsia"/>
        </w:rPr>
        <w:t>в</w:t>
      </w:r>
      <w:r>
        <w:t xml:space="preserve"> </w:t>
      </w:r>
      <w:r>
        <w:rPr>
          <w:rFonts w:hint="eastAsia"/>
        </w:rPr>
        <w:t>электротермической</w:t>
      </w:r>
      <w:r>
        <w:t xml:space="preserve"> </w:t>
      </w:r>
      <w:r>
        <w:rPr>
          <w:rFonts w:hint="eastAsia"/>
        </w:rPr>
        <w:t>виброкипящей</w:t>
      </w:r>
      <w:r>
        <w:t xml:space="preserve"> </w:t>
      </w:r>
      <w:r>
        <w:rPr>
          <w:rFonts w:hint="eastAsia"/>
        </w:rPr>
        <w:t>порошковой</w:t>
      </w:r>
      <w:r>
        <w:t xml:space="preserve"> </w:t>
      </w:r>
      <w:r>
        <w:rPr>
          <w:rFonts w:hint="eastAsia"/>
        </w:rPr>
        <w:t>среде</w:t>
      </w:r>
    </w:p>
    <w:p w14:paraId="0D7CEC60" w14:textId="77777777" w:rsidR="00BA3439" w:rsidRDefault="00BA3439" w:rsidP="00BA3439"/>
    <w:p w14:paraId="0C84E1B7" w14:textId="77777777" w:rsidR="00BA3439" w:rsidRDefault="00BA3439" w:rsidP="00BA3439">
      <w:r>
        <w:t xml:space="preserve">1.3.6. </w:t>
      </w:r>
      <w:r>
        <w:rPr>
          <w:rFonts w:hint="eastAsia"/>
        </w:rPr>
        <w:t>Диффузионное</w:t>
      </w:r>
      <w:r>
        <w:t xml:space="preserve"> </w:t>
      </w:r>
      <w:r>
        <w:rPr>
          <w:rFonts w:hint="eastAsia"/>
        </w:rPr>
        <w:t>насыщение</w:t>
      </w:r>
      <w:r>
        <w:t xml:space="preserve"> </w:t>
      </w:r>
      <w:r>
        <w:rPr>
          <w:rFonts w:hint="eastAsia"/>
        </w:rPr>
        <w:t>с</w:t>
      </w:r>
      <w:r>
        <w:t xml:space="preserve"> </w:t>
      </w:r>
      <w:r>
        <w:rPr>
          <w:rFonts w:hint="eastAsia"/>
        </w:rPr>
        <w:t>нагревом</w:t>
      </w:r>
      <w:r>
        <w:t xml:space="preserve"> </w:t>
      </w:r>
      <w:r>
        <w:rPr>
          <w:rFonts w:hint="eastAsia"/>
        </w:rPr>
        <w:t>упрочняемого</w:t>
      </w:r>
      <w:r>
        <w:t xml:space="preserve"> </w:t>
      </w:r>
      <w:r>
        <w:rPr>
          <w:rFonts w:hint="eastAsia"/>
        </w:rPr>
        <w:t>изделия</w:t>
      </w:r>
      <w:r>
        <w:t xml:space="preserve"> </w:t>
      </w:r>
      <w:r>
        <w:rPr>
          <w:rFonts w:hint="eastAsia"/>
        </w:rPr>
        <w:t>и</w:t>
      </w:r>
      <w:r>
        <w:t xml:space="preserve"> </w:t>
      </w:r>
      <w:r>
        <w:rPr>
          <w:rFonts w:hint="eastAsia"/>
        </w:rPr>
        <w:t>порошковой</w:t>
      </w:r>
      <w:r>
        <w:t xml:space="preserve"> </w:t>
      </w:r>
      <w:r>
        <w:rPr>
          <w:rFonts w:hint="eastAsia"/>
        </w:rPr>
        <w:t>среды</w:t>
      </w:r>
      <w:r>
        <w:t xml:space="preserve"> </w:t>
      </w:r>
      <w:r>
        <w:rPr>
          <w:rFonts w:hint="eastAsia"/>
        </w:rPr>
        <w:t>пропусканием</w:t>
      </w:r>
      <w:r>
        <w:t xml:space="preserve"> </w:t>
      </w:r>
      <w:r>
        <w:rPr>
          <w:rFonts w:hint="eastAsia"/>
        </w:rPr>
        <w:t>электрического</w:t>
      </w:r>
    </w:p>
    <w:p w14:paraId="60D3DDDB" w14:textId="77777777" w:rsidR="00BA3439" w:rsidRDefault="00BA3439" w:rsidP="00BA3439"/>
    <w:p w14:paraId="3AF2F320" w14:textId="77777777" w:rsidR="00BA3439" w:rsidRDefault="00BA3439" w:rsidP="00BA3439">
      <w:r>
        <w:rPr>
          <w:rFonts w:hint="eastAsia"/>
        </w:rPr>
        <w:t>тока</w:t>
      </w:r>
    </w:p>
    <w:p w14:paraId="1565E0EE" w14:textId="77777777" w:rsidR="00BA3439" w:rsidRDefault="00BA3439" w:rsidP="00BA3439"/>
    <w:p w14:paraId="0072B6D3" w14:textId="77777777" w:rsidR="00BA3439" w:rsidRDefault="00BA3439" w:rsidP="00BA3439">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BDC5E25" w14:textId="77777777" w:rsidR="00BA3439" w:rsidRDefault="00BA3439" w:rsidP="00BA3439"/>
    <w:p w14:paraId="601492B3"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104CB97E" w14:textId="77777777" w:rsidR="00BA3439" w:rsidRDefault="00BA3439" w:rsidP="00BA3439"/>
    <w:p w14:paraId="6A74CFCB" w14:textId="77777777" w:rsidR="00BA3439" w:rsidRDefault="00BA3439" w:rsidP="00BA3439">
      <w:r>
        <w:t xml:space="preserve">2.1.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исследований</w:t>
      </w:r>
    </w:p>
    <w:p w14:paraId="1E54815B" w14:textId="77777777" w:rsidR="00BA3439" w:rsidRDefault="00BA3439" w:rsidP="00BA3439"/>
    <w:p w14:paraId="2AF33509" w14:textId="77777777" w:rsidR="00BA3439" w:rsidRDefault="00BA3439" w:rsidP="00BA3439">
      <w:r>
        <w:t xml:space="preserve">2.2. </w:t>
      </w:r>
      <w:r>
        <w:rPr>
          <w:rFonts w:hint="eastAsia"/>
        </w:rPr>
        <w:t>Материалы</w:t>
      </w:r>
      <w:r>
        <w:t xml:space="preserve">, </w:t>
      </w:r>
      <w:r>
        <w:rPr>
          <w:rFonts w:hint="eastAsia"/>
        </w:rPr>
        <w:t>применяемые</w:t>
      </w:r>
      <w:r>
        <w:t xml:space="preserve"> </w:t>
      </w:r>
      <w:r>
        <w:rPr>
          <w:rFonts w:hint="eastAsia"/>
        </w:rPr>
        <w:t>для</w:t>
      </w:r>
      <w:r>
        <w:t xml:space="preserve"> </w:t>
      </w:r>
      <w:r>
        <w:rPr>
          <w:rFonts w:hint="eastAsia"/>
        </w:rPr>
        <w:t>исследований</w:t>
      </w:r>
    </w:p>
    <w:p w14:paraId="4F465DDB" w14:textId="77777777" w:rsidR="00BA3439" w:rsidRDefault="00BA3439" w:rsidP="00BA3439"/>
    <w:p w14:paraId="598B6E41" w14:textId="77777777" w:rsidR="00BA3439" w:rsidRDefault="00BA3439" w:rsidP="00BA3439">
      <w:r>
        <w:t xml:space="preserve">2.3. </w:t>
      </w:r>
      <w:r>
        <w:rPr>
          <w:rFonts w:hint="eastAsia"/>
        </w:rPr>
        <w:t>Методики</w:t>
      </w:r>
      <w:r>
        <w:t xml:space="preserve"> </w:t>
      </w:r>
      <w:r>
        <w:rPr>
          <w:rFonts w:hint="eastAsia"/>
        </w:rPr>
        <w:t>подготовки</w:t>
      </w:r>
      <w:r>
        <w:t xml:space="preserve"> </w:t>
      </w:r>
      <w:r>
        <w:rPr>
          <w:rFonts w:hint="eastAsia"/>
        </w:rPr>
        <w:t>образцов</w:t>
      </w:r>
      <w:r>
        <w:t xml:space="preserve"> </w:t>
      </w:r>
      <w:r>
        <w:rPr>
          <w:rFonts w:hint="eastAsia"/>
        </w:rPr>
        <w:t>и</w:t>
      </w:r>
      <w:r>
        <w:t xml:space="preserve"> </w:t>
      </w:r>
      <w:r>
        <w:rPr>
          <w:rFonts w:hint="eastAsia"/>
        </w:rPr>
        <w:t>металлографич</w:t>
      </w:r>
      <w:r>
        <w:rPr>
          <w:rFonts w:hint="eastAsia"/>
        </w:rPr>
        <w:lastRenderedPageBreak/>
        <w:t>еские</w:t>
      </w:r>
      <w:r>
        <w:t xml:space="preserve"> </w:t>
      </w:r>
      <w:r>
        <w:rPr>
          <w:rFonts w:hint="eastAsia"/>
        </w:rPr>
        <w:t>исследования</w:t>
      </w:r>
      <w:r>
        <w:t xml:space="preserve"> </w:t>
      </w:r>
      <w:r>
        <w:rPr>
          <w:rFonts w:hint="eastAsia"/>
        </w:rPr>
        <w:t>микроструктуры</w:t>
      </w:r>
    </w:p>
    <w:p w14:paraId="55118955" w14:textId="77777777" w:rsidR="00BA3439" w:rsidRDefault="00BA3439" w:rsidP="00BA3439"/>
    <w:p w14:paraId="1CCE53EE" w14:textId="77777777" w:rsidR="00BA3439" w:rsidRDefault="00BA3439" w:rsidP="00BA3439">
      <w:r>
        <w:t xml:space="preserve">2.4. </w:t>
      </w:r>
      <w:r>
        <w:rPr>
          <w:rFonts w:hint="eastAsia"/>
        </w:rPr>
        <w:t>Проведение</w:t>
      </w:r>
      <w:r>
        <w:t xml:space="preserve"> </w:t>
      </w:r>
      <w:r>
        <w:rPr>
          <w:rFonts w:hint="eastAsia"/>
        </w:rPr>
        <w:t>микродюрометрических</w:t>
      </w:r>
      <w:r>
        <w:t xml:space="preserve"> </w:t>
      </w:r>
      <w:r>
        <w:rPr>
          <w:rFonts w:hint="eastAsia"/>
        </w:rPr>
        <w:t>исследований</w:t>
      </w:r>
    </w:p>
    <w:p w14:paraId="327680F7" w14:textId="77777777" w:rsidR="00BA3439" w:rsidRDefault="00BA3439" w:rsidP="00BA3439"/>
    <w:p w14:paraId="073E63B8" w14:textId="77777777" w:rsidR="00BA3439" w:rsidRDefault="00BA3439" w:rsidP="00BA3439">
      <w:r>
        <w:t xml:space="preserve">2.5. </w:t>
      </w:r>
      <w:r>
        <w:rPr>
          <w:rFonts w:hint="eastAsia"/>
        </w:rPr>
        <w:t>Рентгеновский</w:t>
      </w:r>
      <w:r>
        <w:t xml:space="preserve"> </w:t>
      </w:r>
      <w:r>
        <w:rPr>
          <w:rFonts w:hint="eastAsia"/>
        </w:rPr>
        <w:t>фазовый</w:t>
      </w:r>
      <w:r>
        <w:t xml:space="preserve"> </w:t>
      </w:r>
      <w:r>
        <w:rPr>
          <w:rFonts w:hint="eastAsia"/>
        </w:rPr>
        <w:t>анализ</w:t>
      </w:r>
      <w:r>
        <w:t xml:space="preserve"> </w:t>
      </w:r>
      <w:r>
        <w:rPr>
          <w:rFonts w:hint="eastAsia"/>
        </w:rPr>
        <w:t>и</w:t>
      </w:r>
      <w:r>
        <w:t xml:space="preserve"> </w:t>
      </w:r>
      <w:r>
        <w:rPr>
          <w:rFonts w:hint="eastAsia"/>
        </w:rPr>
        <w:t>сканирующая</w:t>
      </w:r>
      <w:r>
        <w:t xml:space="preserve"> </w:t>
      </w:r>
      <w:r>
        <w:rPr>
          <w:rFonts w:hint="eastAsia"/>
        </w:rPr>
        <w:t>электронная</w:t>
      </w:r>
      <w:r>
        <w:t xml:space="preserve"> </w:t>
      </w:r>
      <w:r>
        <w:rPr>
          <w:rFonts w:hint="eastAsia"/>
        </w:rPr>
        <w:t>микроскопия</w:t>
      </w:r>
    </w:p>
    <w:p w14:paraId="7F84311A" w14:textId="77777777" w:rsidR="00BA3439" w:rsidRDefault="00BA3439" w:rsidP="00BA3439"/>
    <w:p w14:paraId="0D5CB98B" w14:textId="77777777" w:rsidR="00BA3439" w:rsidRDefault="00BA3439" w:rsidP="00BA3439">
      <w:r>
        <w:t xml:space="preserve">2.6. </w:t>
      </w:r>
      <w:r>
        <w:rPr>
          <w:rFonts w:hint="eastAsia"/>
        </w:rPr>
        <w:t>Определение</w:t>
      </w:r>
      <w:r>
        <w:t xml:space="preserve"> </w:t>
      </w:r>
      <w:r>
        <w:rPr>
          <w:rFonts w:hint="eastAsia"/>
        </w:rPr>
        <w:t>коэффициентов</w:t>
      </w:r>
      <w:r>
        <w:t xml:space="preserve"> </w:t>
      </w:r>
      <w:r>
        <w:rPr>
          <w:rFonts w:hint="eastAsia"/>
        </w:rPr>
        <w:t>диффузии</w:t>
      </w:r>
      <w:r>
        <w:t xml:space="preserve"> </w:t>
      </w:r>
      <w:r>
        <w:rPr>
          <w:rFonts w:hint="eastAsia"/>
        </w:rPr>
        <w:t>легирующих</w:t>
      </w:r>
      <w:r>
        <w:t xml:space="preserve"> </w:t>
      </w:r>
      <w:r>
        <w:rPr>
          <w:rFonts w:hint="eastAsia"/>
        </w:rPr>
        <w:t>элементов</w:t>
      </w:r>
    </w:p>
    <w:p w14:paraId="3946D027" w14:textId="77777777" w:rsidR="00BA3439" w:rsidRDefault="00BA3439" w:rsidP="00BA3439"/>
    <w:p w14:paraId="6CAC4D05" w14:textId="77777777" w:rsidR="00BA3439" w:rsidRDefault="00BA3439" w:rsidP="00BA3439">
      <w:r>
        <w:rPr>
          <w:rFonts w:hint="eastAsia"/>
        </w:rPr>
        <w:t>при</w:t>
      </w:r>
      <w:r>
        <w:t xml:space="preserve"> </w:t>
      </w:r>
      <w:r>
        <w:rPr>
          <w:rFonts w:hint="eastAsia"/>
        </w:rPr>
        <w:t>микродуговом</w:t>
      </w:r>
      <w:r>
        <w:t xml:space="preserve"> </w:t>
      </w:r>
      <w:r>
        <w:rPr>
          <w:rFonts w:hint="eastAsia"/>
        </w:rPr>
        <w:t>поверхностном</w:t>
      </w:r>
      <w:r>
        <w:t xml:space="preserve"> </w:t>
      </w:r>
      <w:r>
        <w:rPr>
          <w:rFonts w:hint="eastAsia"/>
        </w:rPr>
        <w:t>легировании</w:t>
      </w:r>
    </w:p>
    <w:p w14:paraId="2913A564" w14:textId="77777777" w:rsidR="00BA3439" w:rsidRDefault="00BA3439" w:rsidP="00BA3439"/>
    <w:p w14:paraId="71BCA872" w14:textId="77777777" w:rsidR="00BA3439" w:rsidRDefault="00BA3439" w:rsidP="00BA3439">
      <w:r>
        <w:t xml:space="preserve">2.7. </w:t>
      </w:r>
      <w:r>
        <w:rPr>
          <w:rFonts w:hint="eastAsia"/>
        </w:rPr>
        <w:t>Изучение</w:t>
      </w:r>
      <w:r>
        <w:t xml:space="preserve"> </w:t>
      </w:r>
      <w:r>
        <w:rPr>
          <w:rFonts w:hint="eastAsia"/>
        </w:rPr>
        <w:t>тонкой</w:t>
      </w:r>
      <w:r>
        <w:t xml:space="preserve"> </w:t>
      </w:r>
      <w:r>
        <w:rPr>
          <w:rFonts w:hint="eastAsia"/>
        </w:rPr>
        <w:t>структуры</w:t>
      </w:r>
      <w:r>
        <w:t xml:space="preserve"> </w:t>
      </w:r>
      <w:r>
        <w:rPr>
          <w:rFonts w:hint="eastAsia"/>
        </w:rPr>
        <w:t>покрытий</w:t>
      </w:r>
    </w:p>
    <w:p w14:paraId="6D970350" w14:textId="77777777" w:rsidR="00BA3439" w:rsidRDefault="00BA3439" w:rsidP="00BA3439"/>
    <w:p w14:paraId="55671576" w14:textId="77777777" w:rsidR="00BA3439" w:rsidRDefault="00BA3439" w:rsidP="00BA3439">
      <w:r>
        <w:t xml:space="preserve">2.8.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покрытий</w:t>
      </w:r>
    </w:p>
    <w:p w14:paraId="6EAF4461" w14:textId="77777777" w:rsidR="00BA3439" w:rsidRDefault="00BA3439" w:rsidP="00BA3439"/>
    <w:p w14:paraId="54DF2863" w14:textId="77777777" w:rsidR="00BA3439" w:rsidRDefault="00BA3439" w:rsidP="00BA3439">
      <w:r>
        <w:t xml:space="preserve">2.9. </w:t>
      </w:r>
      <w:r>
        <w:rPr>
          <w:rFonts w:hint="eastAsia"/>
        </w:rPr>
        <w:t>Исследование</w:t>
      </w:r>
      <w:r>
        <w:t xml:space="preserve"> </w:t>
      </w:r>
      <w:r>
        <w:rPr>
          <w:rFonts w:hint="eastAsia"/>
        </w:rPr>
        <w:t>износостойкости</w:t>
      </w:r>
      <w:r>
        <w:t xml:space="preserve"> </w:t>
      </w:r>
      <w:r>
        <w:rPr>
          <w:rFonts w:hint="eastAsia"/>
        </w:rPr>
        <w:t>покрытий</w:t>
      </w:r>
    </w:p>
    <w:p w14:paraId="101D2E37" w14:textId="77777777" w:rsidR="00BA3439" w:rsidRDefault="00BA3439" w:rsidP="00BA3439"/>
    <w:p w14:paraId="4A82BC10"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3. </w:t>
      </w:r>
      <w:r>
        <w:rPr>
          <w:rFonts w:hint="eastAsia"/>
        </w:rPr>
        <w:t>Исследование</w:t>
      </w:r>
      <w:r>
        <w:t xml:space="preserve"> </w:t>
      </w:r>
      <w:r>
        <w:rPr>
          <w:rFonts w:hint="eastAsia"/>
        </w:rPr>
        <w:t>процесса</w:t>
      </w:r>
      <w:r>
        <w:t xml:space="preserve"> </w:t>
      </w:r>
      <w:r>
        <w:rPr>
          <w:rFonts w:hint="eastAsia"/>
        </w:rPr>
        <w:t>микродугового</w:t>
      </w:r>
      <w:r>
        <w:t xml:space="preserve"> </w:t>
      </w:r>
      <w:r>
        <w:rPr>
          <w:rFonts w:hint="eastAsia"/>
        </w:rPr>
        <w:t>нагрева</w:t>
      </w:r>
      <w:r>
        <w:t xml:space="preserve"> </w:t>
      </w:r>
      <w:r>
        <w:rPr>
          <w:rFonts w:hint="eastAsia"/>
        </w:rPr>
        <w:t>стали</w:t>
      </w:r>
      <w:r>
        <w:t xml:space="preserve"> </w:t>
      </w:r>
      <w:r>
        <w:rPr>
          <w:rFonts w:hint="eastAsia"/>
        </w:rPr>
        <w:t>и</w:t>
      </w:r>
    </w:p>
    <w:p w14:paraId="1475819D" w14:textId="77777777" w:rsidR="00BA3439" w:rsidRDefault="00BA3439" w:rsidP="00BA3439"/>
    <w:p w14:paraId="7AFA28AB" w14:textId="77777777" w:rsidR="00BA3439" w:rsidRDefault="00BA3439" w:rsidP="00BA3439">
      <w:r>
        <w:rPr>
          <w:rFonts w:hint="eastAsia"/>
        </w:rPr>
        <w:t>разработка</w:t>
      </w:r>
      <w:r>
        <w:t xml:space="preserve"> </w:t>
      </w:r>
      <w:r>
        <w:rPr>
          <w:rFonts w:hint="eastAsia"/>
        </w:rPr>
        <w:t>его</w:t>
      </w:r>
      <w:r>
        <w:t xml:space="preserve"> </w:t>
      </w:r>
      <w:r>
        <w:rPr>
          <w:rFonts w:hint="eastAsia"/>
        </w:rPr>
        <w:t>теплофизической</w:t>
      </w:r>
      <w:r>
        <w:t xml:space="preserve"> </w:t>
      </w:r>
      <w:r>
        <w:rPr>
          <w:rFonts w:hint="eastAsia"/>
        </w:rPr>
        <w:t>модели</w:t>
      </w:r>
    </w:p>
    <w:p w14:paraId="69F710A5" w14:textId="77777777" w:rsidR="00BA3439" w:rsidRDefault="00BA3439" w:rsidP="00BA3439"/>
    <w:p w14:paraId="464672C4" w14:textId="77777777" w:rsidR="00BA3439" w:rsidRDefault="00BA3439" w:rsidP="00BA3439">
      <w:r>
        <w:t xml:space="preserve">3.1.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условия</w:t>
      </w:r>
      <w:r>
        <w:t xml:space="preserve"> </w:t>
      </w:r>
      <w:r>
        <w:rPr>
          <w:rFonts w:hint="eastAsia"/>
        </w:rPr>
        <w:t>проведения</w:t>
      </w:r>
      <w:r>
        <w:t xml:space="preserve"> </w:t>
      </w:r>
      <w:r>
        <w:rPr>
          <w:rFonts w:hint="eastAsia"/>
        </w:rPr>
        <w:t>микродугового</w:t>
      </w:r>
      <w:r>
        <w:t xml:space="preserve"> </w:t>
      </w:r>
      <w:r>
        <w:rPr>
          <w:rFonts w:hint="eastAsia"/>
        </w:rPr>
        <w:t>поверхностного</w:t>
      </w:r>
      <w:r>
        <w:t xml:space="preserve"> </w:t>
      </w:r>
      <w:r>
        <w:rPr>
          <w:rFonts w:hint="eastAsia"/>
        </w:rPr>
        <w:t>легирования</w:t>
      </w:r>
      <w:r>
        <w:t xml:space="preserve"> </w:t>
      </w:r>
      <w:r>
        <w:rPr>
          <w:rFonts w:hint="eastAsia"/>
        </w:rPr>
        <w:t>стали</w:t>
      </w:r>
    </w:p>
    <w:p w14:paraId="17ADA777" w14:textId="77777777" w:rsidR="00BA3439" w:rsidRDefault="00BA3439" w:rsidP="00BA3439"/>
    <w:p w14:paraId="7BFE4709" w14:textId="77777777" w:rsidR="00BA3439" w:rsidRDefault="00BA3439" w:rsidP="00BA3439">
      <w:r>
        <w:t xml:space="preserve">3.2. </w:t>
      </w:r>
      <w:r>
        <w:rPr>
          <w:rFonts w:hint="eastAsia"/>
        </w:rPr>
        <w:t>Анализ</w:t>
      </w:r>
      <w:r>
        <w:t xml:space="preserve"> </w:t>
      </w:r>
      <w:r>
        <w:rPr>
          <w:rFonts w:hint="eastAsia"/>
        </w:rPr>
        <w:t>электропроводности</w:t>
      </w:r>
      <w:r>
        <w:t xml:space="preserve"> </w:t>
      </w:r>
      <w:r>
        <w:rPr>
          <w:rFonts w:hint="eastAsia"/>
        </w:rPr>
        <w:t>порошковой</w:t>
      </w:r>
      <w:r>
        <w:t xml:space="preserve"> </w:t>
      </w:r>
      <w:r>
        <w:rPr>
          <w:rFonts w:hint="eastAsia"/>
        </w:rPr>
        <w:t>среды</w:t>
      </w:r>
    </w:p>
    <w:p w14:paraId="64F8170F" w14:textId="77777777" w:rsidR="00BA3439" w:rsidRDefault="00BA3439" w:rsidP="00BA3439"/>
    <w:p w14:paraId="1C997EC8" w14:textId="77777777" w:rsidR="00BA3439" w:rsidRDefault="00BA3439" w:rsidP="00BA3439">
      <w:r>
        <w:t xml:space="preserve">3.3. </w:t>
      </w:r>
      <w:r>
        <w:rPr>
          <w:rFonts w:hint="eastAsia"/>
        </w:rPr>
        <w:t>Исследование</w:t>
      </w:r>
      <w:r>
        <w:t xml:space="preserve"> </w:t>
      </w:r>
      <w:r>
        <w:rPr>
          <w:rFonts w:hint="eastAsia"/>
        </w:rPr>
        <w:t>кинетики</w:t>
      </w:r>
      <w:r>
        <w:t xml:space="preserve"> </w:t>
      </w:r>
      <w:r>
        <w:rPr>
          <w:rFonts w:hint="eastAsia"/>
        </w:rPr>
        <w:t>нагрева</w:t>
      </w:r>
      <w:r>
        <w:t xml:space="preserve"> </w:t>
      </w:r>
      <w:r>
        <w:rPr>
          <w:rFonts w:hint="eastAsia"/>
        </w:rPr>
        <w:t>стальных</w:t>
      </w:r>
      <w:r>
        <w:t xml:space="preserve"> </w:t>
      </w:r>
      <w:r>
        <w:rPr>
          <w:rFonts w:hint="eastAsia"/>
        </w:rPr>
        <w:t>изделий</w:t>
      </w:r>
      <w:r>
        <w:t xml:space="preserve"> </w:t>
      </w:r>
      <w:r>
        <w:rPr>
          <w:rFonts w:hint="eastAsia"/>
        </w:rPr>
        <w:t>в</w:t>
      </w:r>
      <w:r>
        <w:t xml:space="preserve"> </w:t>
      </w:r>
      <w:r>
        <w:rPr>
          <w:rFonts w:hint="eastAsia"/>
        </w:rPr>
        <w:t>микродуговом</w:t>
      </w:r>
      <w:r>
        <w:t xml:space="preserve"> </w:t>
      </w:r>
      <w:r>
        <w:rPr>
          <w:rFonts w:hint="eastAsia"/>
        </w:rPr>
        <w:t>режиме</w:t>
      </w:r>
    </w:p>
    <w:p w14:paraId="47A17A73" w14:textId="77777777" w:rsidR="00BA3439" w:rsidRDefault="00BA3439" w:rsidP="00BA3439"/>
    <w:p w14:paraId="18E365AC" w14:textId="77777777" w:rsidR="00BA3439" w:rsidRDefault="00BA3439" w:rsidP="00BA3439">
      <w:r>
        <w:t xml:space="preserve">3.4. </w:t>
      </w:r>
      <w:r>
        <w:rPr>
          <w:rFonts w:hint="eastAsia"/>
        </w:rPr>
        <w:t>Расчетная</w:t>
      </w:r>
      <w:r>
        <w:t xml:space="preserve"> </w:t>
      </w:r>
      <w:r>
        <w:rPr>
          <w:rFonts w:hint="eastAsia"/>
        </w:rPr>
        <w:t>оценка</w:t>
      </w:r>
      <w:r>
        <w:t xml:space="preserve"> </w:t>
      </w:r>
      <w:r>
        <w:rPr>
          <w:rFonts w:hint="eastAsia"/>
        </w:rPr>
        <w:t>теплофизических</w:t>
      </w:r>
      <w:r>
        <w:t xml:space="preserve"> </w:t>
      </w:r>
      <w:r>
        <w:rPr>
          <w:rFonts w:hint="eastAsia"/>
        </w:rPr>
        <w:t>параметров</w:t>
      </w:r>
      <w:r>
        <w:t xml:space="preserve"> </w:t>
      </w:r>
      <w:r>
        <w:rPr>
          <w:rFonts w:hint="eastAsia"/>
        </w:rPr>
        <w:lastRenderedPageBreak/>
        <w:t>микродугового</w:t>
      </w:r>
      <w:r>
        <w:t xml:space="preserve"> </w:t>
      </w:r>
      <w:r>
        <w:rPr>
          <w:rFonts w:hint="eastAsia"/>
        </w:rPr>
        <w:t>нагрева</w:t>
      </w:r>
      <w:r>
        <w:t xml:space="preserve"> </w:t>
      </w:r>
      <w:r>
        <w:rPr>
          <w:rFonts w:hint="eastAsia"/>
        </w:rPr>
        <w:t>стали</w:t>
      </w:r>
    </w:p>
    <w:p w14:paraId="66C02D6E" w14:textId="77777777" w:rsidR="00BA3439" w:rsidRDefault="00BA3439" w:rsidP="00BA3439"/>
    <w:p w14:paraId="759BCCC5" w14:textId="77777777" w:rsidR="00BA3439" w:rsidRDefault="00BA3439" w:rsidP="00BA3439">
      <w:r>
        <w:t xml:space="preserve">3.5. </w:t>
      </w:r>
      <w:r>
        <w:rPr>
          <w:rFonts w:hint="eastAsia"/>
        </w:rPr>
        <w:t>Выводы</w:t>
      </w:r>
      <w:r>
        <w:t xml:space="preserve"> </w:t>
      </w:r>
      <w:r>
        <w:rPr>
          <w:rFonts w:hint="eastAsia"/>
        </w:rPr>
        <w:t>по</w:t>
      </w:r>
      <w:r>
        <w:t xml:space="preserve"> </w:t>
      </w:r>
      <w:r>
        <w:rPr>
          <w:rFonts w:hint="eastAsia"/>
        </w:rPr>
        <w:t>главе</w:t>
      </w:r>
    </w:p>
    <w:p w14:paraId="750B8C69" w14:textId="77777777" w:rsidR="00BA3439" w:rsidRDefault="00BA3439" w:rsidP="00BA3439"/>
    <w:p w14:paraId="5716993F"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4.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реакций</w:t>
      </w:r>
      <w:r>
        <w:t xml:space="preserve"> </w:t>
      </w:r>
      <w:r>
        <w:rPr>
          <w:rFonts w:hint="eastAsia"/>
        </w:rPr>
        <w:t>и</w:t>
      </w:r>
      <w:r>
        <w:t xml:space="preserve"> </w:t>
      </w:r>
      <w:r>
        <w:rPr>
          <w:rFonts w:hint="eastAsia"/>
        </w:rPr>
        <w:t>выбор</w:t>
      </w:r>
      <w:r>
        <w:t xml:space="preserve"> </w:t>
      </w:r>
      <w:r>
        <w:rPr>
          <w:rFonts w:hint="eastAsia"/>
        </w:rPr>
        <w:t>химических</w:t>
      </w:r>
      <w:r>
        <w:t xml:space="preserve"> </w:t>
      </w:r>
      <w:r>
        <w:rPr>
          <w:rFonts w:hint="eastAsia"/>
        </w:rPr>
        <w:t>веществ</w:t>
      </w:r>
      <w:r>
        <w:t xml:space="preserve"> </w:t>
      </w:r>
      <w:r>
        <w:rPr>
          <w:rFonts w:hint="eastAsia"/>
        </w:rPr>
        <w:t>при</w:t>
      </w:r>
      <w:r>
        <w:t xml:space="preserve"> </w:t>
      </w:r>
      <w:r>
        <w:rPr>
          <w:rFonts w:hint="eastAsia"/>
        </w:rPr>
        <w:t>микродуговом</w:t>
      </w:r>
      <w:r>
        <w:t xml:space="preserve"> </w:t>
      </w:r>
      <w:r>
        <w:rPr>
          <w:rFonts w:hint="eastAsia"/>
        </w:rPr>
        <w:t>легировании</w:t>
      </w:r>
      <w:r>
        <w:t xml:space="preserve"> </w:t>
      </w:r>
      <w:r>
        <w:rPr>
          <w:rFonts w:hint="eastAsia"/>
        </w:rPr>
        <w:t>стали</w:t>
      </w:r>
    </w:p>
    <w:p w14:paraId="1901DE88" w14:textId="77777777" w:rsidR="00BA3439" w:rsidRDefault="00BA3439" w:rsidP="00BA3439"/>
    <w:p w14:paraId="77C2B64F" w14:textId="77777777" w:rsidR="00BA3439" w:rsidRDefault="00BA3439" w:rsidP="00BA3439">
      <w:r>
        <w:t xml:space="preserve">4.1. </w:t>
      </w:r>
      <w:r>
        <w:rPr>
          <w:rFonts w:hint="eastAsia"/>
        </w:rPr>
        <w:t>Общая</w:t>
      </w:r>
      <w:r>
        <w:t xml:space="preserve"> </w:t>
      </w:r>
      <w:r>
        <w:rPr>
          <w:rFonts w:hint="eastAsia"/>
        </w:rPr>
        <w:t>характеристика</w:t>
      </w:r>
      <w:r>
        <w:t xml:space="preserve"> </w:t>
      </w:r>
      <w:r>
        <w:rPr>
          <w:rFonts w:hint="eastAsia"/>
        </w:rPr>
        <w:t>термодинамического</w:t>
      </w:r>
      <w:r>
        <w:t xml:space="preserve"> </w:t>
      </w:r>
      <w:r>
        <w:rPr>
          <w:rFonts w:hint="eastAsia"/>
        </w:rPr>
        <w:t>анализа</w:t>
      </w:r>
      <w:r>
        <w:t xml:space="preserve"> </w:t>
      </w:r>
      <w:r>
        <w:rPr>
          <w:rFonts w:hint="eastAsia"/>
        </w:rPr>
        <w:t>химических</w:t>
      </w:r>
      <w:r>
        <w:t xml:space="preserve"> </w:t>
      </w:r>
      <w:r>
        <w:rPr>
          <w:rFonts w:hint="eastAsia"/>
        </w:rPr>
        <w:t>реакций</w:t>
      </w:r>
      <w:r>
        <w:t xml:space="preserve"> </w:t>
      </w:r>
      <w:r>
        <w:rPr>
          <w:rFonts w:hint="eastAsia"/>
        </w:rPr>
        <w:t>при</w:t>
      </w:r>
      <w:r>
        <w:t xml:space="preserve"> </w:t>
      </w:r>
      <w:r>
        <w:rPr>
          <w:rFonts w:hint="eastAsia"/>
        </w:rPr>
        <w:t>диффузионном</w:t>
      </w:r>
      <w:r>
        <w:t xml:space="preserve"> </w:t>
      </w:r>
      <w:r>
        <w:rPr>
          <w:rFonts w:hint="eastAsia"/>
        </w:rPr>
        <w:t>насыщении</w:t>
      </w:r>
    </w:p>
    <w:p w14:paraId="03D8E9AB" w14:textId="77777777" w:rsidR="00BA3439" w:rsidRDefault="00BA3439" w:rsidP="00BA3439"/>
    <w:p w14:paraId="3388E711" w14:textId="77777777" w:rsidR="00BA3439" w:rsidRDefault="00BA3439" w:rsidP="00BA3439">
      <w:r>
        <w:t xml:space="preserve">4.2.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p>
    <w:p w14:paraId="26153585" w14:textId="77777777" w:rsidR="00BA3439" w:rsidRDefault="00BA3439" w:rsidP="00BA3439"/>
    <w:p w14:paraId="16B2E797" w14:textId="77777777" w:rsidR="00BA3439" w:rsidRDefault="00BA3439" w:rsidP="00BA3439">
      <w:r>
        <w:rPr>
          <w:rFonts w:hint="eastAsia"/>
        </w:rPr>
        <w:t>реакций</w:t>
      </w:r>
      <w:r>
        <w:t xml:space="preserve"> </w:t>
      </w:r>
      <w:r>
        <w:rPr>
          <w:rFonts w:hint="eastAsia"/>
        </w:rPr>
        <w:t>при</w:t>
      </w:r>
      <w:r>
        <w:t xml:space="preserve"> </w:t>
      </w:r>
      <w:r>
        <w:rPr>
          <w:rFonts w:hint="eastAsia"/>
        </w:rPr>
        <w:t>микродуговом</w:t>
      </w:r>
      <w:r>
        <w:t xml:space="preserve"> </w:t>
      </w:r>
      <w:r>
        <w:rPr>
          <w:rFonts w:hint="eastAsia"/>
        </w:rPr>
        <w:t>хромировании</w:t>
      </w:r>
    </w:p>
    <w:p w14:paraId="686B4F24" w14:textId="77777777" w:rsidR="00BA3439" w:rsidRDefault="00BA3439" w:rsidP="00BA3439"/>
    <w:p w14:paraId="77C7F643" w14:textId="77777777" w:rsidR="00BA3439" w:rsidRDefault="00BA3439" w:rsidP="00BA3439">
      <w:r>
        <w:t xml:space="preserve">4.3.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p>
    <w:p w14:paraId="4D3F4E8B" w14:textId="77777777" w:rsidR="00BA3439" w:rsidRDefault="00BA3439" w:rsidP="00BA3439"/>
    <w:p w14:paraId="10B4FB0C" w14:textId="77777777" w:rsidR="00BA3439" w:rsidRDefault="00BA3439" w:rsidP="00BA3439">
      <w:r>
        <w:rPr>
          <w:rFonts w:hint="eastAsia"/>
        </w:rPr>
        <w:t>реакций</w:t>
      </w:r>
      <w:r>
        <w:t xml:space="preserve"> </w:t>
      </w:r>
      <w:r>
        <w:rPr>
          <w:rFonts w:hint="eastAsia"/>
        </w:rPr>
        <w:t>при</w:t>
      </w:r>
      <w:r>
        <w:t xml:space="preserve"> </w:t>
      </w:r>
      <w:r>
        <w:rPr>
          <w:rFonts w:hint="eastAsia"/>
        </w:rPr>
        <w:t>микродуговом</w:t>
      </w:r>
      <w:r>
        <w:t xml:space="preserve"> </w:t>
      </w:r>
      <w:r>
        <w:rPr>
          <w:rFonts w:hint="eastAsia"/>
        </w:rPr>
        <w:t>молибденировании</w:t>
      </w:r>
    </w:p>
    <w:p w14:paraId="0A0FB8F4" w14:textId="77777777" w:rsidR="00BA3439" w:rsidRDefault="00BA3439" w:rsidP="00BA3439"/>
    <w:p w14:paraId="183727F5" w14:textId="77777777" w:rsidR="00BA3439" w:rsidRDefault="00BA3439" w:rsidP="00BA3439">
      <w:r>
        <w:t xml:space="preserve">4.4.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p>
    <w:p w14:paraId="1704A824" w14:textId="77777777" w:rsidR="00BA3439" w:rsidRDefault="00BA3439" w:rsidP="00BA3439"/>
    <w:p w14:paraId="28B32128" w14:textId="77777777" w:rsidR="00BA3439" w:rsidRDefault="00BA3439" w:rsidP="00BA3439">
      <w:r>
        <w:rPr>
          <w:rFonts w:hint="eastAsia"/>
        </w:rPr>
        <w:t>реакций</w:t>
      </w:r>
      <w:r>
        <w:t xml:space="preserve"> </w:t>
      </w:r>
      <w:r>
        <w:rPr>
          <w:rFonts w:hint="eastAsia"/>
        </w:rPr>
        <w:t>при</w:t>
      </w:r>
      <w:r>
        <w:t xml:space="preserve"> </w:t>
      </w:r>
      <w:r>
        <w:rPr>
          <w:rFonts w:hint="eastAsia"/>
        </w:rPr>
        <w:t>микродуговом</w:t>
      </w:r>
      <w:r>
        <w:t xml:space="preserve"> </w:t>
      </w:r>
      <w:r>
        <w:rPr>
          <w:rFonts w:hint="eastAsia"/>
        </w:rPr>
        <w:t>ванадировании</w:t>
      </w:r>
    </w:p>
    <w:p w14:paraId="7B0BB838" w14:textId="77777777" w:rsidR="00BA3439" w:rsidRDefault="00BA3439" w:rsidP="00BA3439"/>
    <w:p w14:paraId="0BA7417F" w14:textId="77777777" w:rsidR="00BA3439" w:rsidRDefault="00BA3439" w:rsidP="00BA3439">
      <w:r>
        <w:t xml:space="preserve">4.5.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p>
    <w:p w14:paraId="2A885013" w14:textId="77777777" w:rsidR="00BA3439" w:rsidRDefault="00BA3439" w:rsidP="00BA3439"/>
    <w:p w14:paraId="4A749F73" w14:textId="77777777" w:rsidR="00BA3439" w:rsidRDefault="00BA3439" w:rsidP="00BA3439">
      <w:r>
        <w:rPr>
          <w:rFonts w:hint="eastAsia"/>
        </w:rPr>
        <w:t>реакций</w:t>
      </w:r>
      <w:r>
        <w:t xml:space="preserve"> </w:t>
      </w:r>
      <w:r>
        <w:rPr>
          <w:rFonts w:hint="eastAsia"/>
        </w:rPr>
        <w:t>при</w:t>
      </w:r>
      <w:r>
        <w:t xml:space="preserve"> </w:t>
      </w:r>
      <w:r>
        <w:rPr>
          <w:rFonts w:hint="eastAsia"/>
        </w:rPr>
        <w:t>микродуговом</w:t>
      </w:r>
      <w:r>
        <w:t xml:space="preserve"> </w:t>
      </w:r>
      <w:r>
        <w:rPr>
          <w:rFonts w:hint="eastAsia"/>
        </w:rPr>
        <w:t>вольфрамировании</w:t>
      </w:r>
    </w:p>
    <w:p w14:paraId="7715E19B" w14:textId="77777777" w:rsidR="00BA3439" w:rsidRDefault="00BA3439" w:rsidP="00BA3439"/>
    <w:p w14:paraId="1D7CE78E" w14:textId="77777777" w:rsidR="00BA3439" w:rsidRDefault="00BA3439" w:rsidP="00BA3439">
      <w:r>
        <w:t xml:space="preserve">4.6.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p>
    <w:p w14:paraId="5BCBE9F5" w14:textId="77777777" w:rsidR="00BA3439" w:rsidRDefault="00BA3439" w:rsidP="00BA3439"/>
    <w:p w14:paraId="38DB3EC3" w14:textId="77777777" w:rsidR="00BA3439" w:rsidRDefault="00BA3439" w:rsidP="00BA3439">
      <w:r>
        <w:rPr>
          <w:rFonts w:hint="eastAsia"/>
        </w:rPr>
        <w:t>реакций</w:t>
      </w:r>
      <w:r>
        <w:t xml:space="preserve"> </w:t>
      </w:r>
      <w:r>
        <w:rPr>
          <w:rFonts w:hint="eastAsia"/>
        </w:rPr>
        <w:t>при</w:t>
      </w:r>
      <w:r>
        <w:t xml:space="preserve"> </w:t>
      </w:r>
      <w:r>
        <w:rPr>
          <w:rFonts w:hint="eastAsia"/>
        </w:rPr>
        <w:t>микродуговом</w:t>
      </w:r>
      <w:r>
        <w:t xml:space="preserve"> </w:t>
      </w:r>
      <w:r>
        <w:rPr>
          <w:rFonts w:hint="eastAsia"/>
        </w:rPr>
        <w:t>борировании</w:t>
      </w:r>
    </w:p>
    <w:p w14:paraId="4E0381C0" w14:textId="77777777" w:rsidR="00BA3439" w:rsidRDefault="00BA3439" w:rsidP="00BA3439"/>
    <w:p w14:paraId="77958474" w14:textId="77777777" w:rsidR="00BA3439" w:rsidRDefault="00BA3439" w:rsidP="00BA3439">
      <w:r>
        <w:t xml:space="preserve">4.7. </w:t>
      </w:r>
      <w:r>
        <w:rPr>
          <w:rFonts w:hint="eastAsia"/>
        </w:rPr>
        <w:t>Термодинамическое</w:t>
      </w:r>
      <w:r>
        <w:t xml:space="preserve"> </w:t>
      </w:r>
      <w:r>
        <w:rPr>
          <w:rFonts w:hint="eastAsia"/>
        </w:rPr>
        <w:t>моделирование</w:t>
      </w:r>
      <w:r>
        <w:t xml:space="preserve"> </w:t>
      </w:r>
      <w:r>
        <w:rPr>
          <w:rFonts w:hint="eastAsia"/>
        </w:rPr>
        <w:t>фазового</w:t>
      </w:r>
      <w:r>
        <w:t xml:space="preserve"> </w:t>
      </w:r>
      <w:r>
        <w:rPr>
          <w:rFonts w:hint="eastAsia"/>
        </w:rPr>
        <w:t>состава</w:t>
      </w:r>
      <w:r>
        <w:t xml:space="preserve"> </w:t>
      </w:r>
      <w:r>
        <w:rPr>
          <w:rFonts w:hint="eastAsia"/>
        </w:rPr>
        <w:t>покрытий</w:t>
      </w:r>
    </w:p>
    <w:p w14:paraId="3E0750F3" w14:textId="77777777" w:rsidR="00BA3439" w:rsidRDefault="00BA3439" w:rsidP="00BA3439"/>
    <w:p w14:paraId="39B94907" w14:textId="77777777" w:rsidR="00BA3439" w:rsidRDefault="00BA3439" w:rsidP="00BA3439">
      <w:r>
        <w:t xml:space="preserve">4.8. </w:t>
      </w:r>
      <w:r>
        <w:rPr>
          <w:rFonts w:hint="eastAsia"/>
        </w:rPr>
        <w:t>Исследование</w:t>
      </w:r>
      <w:r>
        <w:t xml:space="preserve"> </w:t>
      </w:r>
      <w:r>
        <w:rPr>
          <w:rFonts w:hint="eastAsia"/>
        </w:rPr>
        <w:t>возможности</w:t>
      </w:r>
      <w:r>
        <w:t xml:space="preserve"> </w:t>
      </w:r>
      <w:r>
        <w:rPr>
          <w:rFonts w:hint="eastAsia"/>
        </w:rPr>
        <w:t>применения</w:t>
      </w:r>
      <w:r>
        <w:t xml:space="preserve"> </w:t>
      </w:r>
      <w:r>
        <w:rPr>
          <w:rFonts w:hint="eastAsia"/>
        </w:rPr>
        <w:t>ферросплавов</w:t>
      </w:r>
      <w:r>
        <w:t xml:space="preserve"> </w:t>
      </w:r>
      <w:r>
        <w:rPr>
          <w:rFonts w:hint="eastAsia"/>
        </w:rPr>
        <w:t>в</w:t>
      </w:r>
      <w:r>
        <w:t xml:space="preserve"> </w:t>
      </w:r>
      <w:r>
        <w:rPr>
          <w:rFonts w:hint="eastAsia"/>
        </w:rPr>
        <w:t>качестве</w:t>
      </w:r>
      <w:r>
        <w:t xml:space="preserve"> </w:t>
      </w:r>
      <w:r>
        <w:rPr>
          <w:rFonts w:hint="eastAsia"/>
        </w:rPr>
        <w:t>источника</w:t>
      </w:r>
      <w:r>
        <w:t xml:space="preserve"> </w:t>
      </w:r>
      <w:r>
        <w:rPr>
          <w:rFonts w:hint="eastAsia"/>
        </w:rPr>
        <w:t>диффузанта</w:t>
      </w:r>
      <w:r>
        <w:t xml:space="preserve"> </w:t>
      </w:r>
      <w:r>
        <w:rPr>
          <w:rFonts w:hint="eastAsia"/>
        </w:rPr>
        <w:t>при</w:t>
      </w:r>
      <w:r>
        <w:t xml:space="preserve"> </w:t>
      </w:r>
      <w:r>
        <w:rPr>
          <w:rFonts w:hint="eastAsia"/>
        </w:rPr>
        <w:t>микродуговом</w:t>
      </w:r>
      <w:r>
        <w:t xml:space="preserve"> </w:t>
      </w:r>
      <w:r>
        <w:rPr>
          <w:rFonts w:hint="eastAsia"/>
        </w:rPr>
        <w:t>легировании</w:t>
      </w:r>
      <w:r>
        <w:t xml:space="preserve"> </w:t>
      </w:r>
      <w:r>
        <w:rPr>
          <w:rFonts w:hint="eastAsia"/>
        </w:rPr>
        <w:t>стали</w:t>
      </w:r>
    </w:p>
    <w:p w14:paraId="143367B7" w14:textId="77777777" w:rsidR="00BA3439" w:rsidRDefault="00BA3439" w:rsidP="00BA3439"/>
    <w:p w14:paraId="131E869D" w14:textId="77777777" w:rsidR="00BA3439" w:rsidRDefault="00BA3439" w:rsidP="00BA3439">
      <w:r>
        <w:t xml:space="preserve">4.9. </w:t>
      </w:r>
      <w:r>
        <w:rPr>
          <w:rFonts w:hint="eastAsia"/>
        </w:rPr>
        <w:t>Выводы</w:t>
      </w:r>
      <w:r>
        <w:t xml:space="preserve"> </w:t>
      </w:r>
      <w:r>
        <w:rPr>
          <w:rFonts w:hint="eastAsia"/>
        </w:rPr>
        <w:t>по</w:t>
      </w:r>
      <w:r>
        <w:t xml:space="preserve"> </w:t>
      </w:r>
      <w:r>
        <w:rPr>
          <w:rFonts w:hint="eastAsia"/>
        </w:rPr>
        <w:t>главе</w:t>
      </w:r>
    </w:p>
    <w:p w14:paraId="151EF22E" w14:textId="77777777" w:rsidR="00BA3439" w:rsidRDefault="00BA3439" w:rsidP="00BA3439"/>
    <w:p w14:paraId="5F3D8A94"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5.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диффузионного</w:t>
      </w:r>
      <w:r>
        <w:t xml:space="preserve"> </w:t>
      </w:r>
      <w:r>
        <w:rPr>
          <w:rFonts w:hint="eastAsia"/>
        </w:rPr>
        <w:t>слоя</w:t>
      </w:r>
      <w:r>
        <w:t xml:space="preserve"> </w:t>
      </w:r>
      <w:r>
        <w:rPr>
          <w:rFonts w:hint="eastAsia"/>
        </w:rPr>
        <w:t>при</w:t>
      </w:r>
      <w:r>
        <w:t xml:space="preserve"> </w:t>
      </w:r>
      <w:r>
        <w:rPr>
          <w:rFonts w:hint="eastAsia"/>
        </w:rPr>
        <w:t>микродуговом</w:t>
      </w:r>
      <w:r>
        <w:t xml:space="preserve"> </w:t>
      </w:r>
      <w:r>
        <w:rPr>
          <w:rFonts w:hint="eastAsia"/>
        </w:rPr>
        <w:t>поверхностном</w:t>
      </w:r>
      <w:r>
        <w:t xml:space="preserve"> </w:t>
      </w:r>
      <w:r>
        <w:rPr>
          <w:rFonts w:hint="eastAsia"/>
        </w:rPr>
        <w:t>легировании</w:t>
      </w:r>
      <w:r>
        <w:t xml:space="preserve"> </w:t>
      </w:r>
      <w:r>
        <w:rPr>
          <w:rFonts w:hint="eastAsia"/>
        </w:rPr>
        <w:t>стали</w:t>
      </w:r>
    </w:p>
    <w:p w14:paraId="56FA2EA0" w14:textId="77777777" w:rsidR="00BA3439" w:rsidRDefault="00BA3439" w:rsidP="00BA3439"/>
    <w:p w14:paraId="56DB8851" w14:textId="77777777" w:rsidR="00BA3439" w:rsidRDefault="00BA3439" w:rsidP="00BA3439">
      <w:r>
        <w:t xml:space="preserve">5.1. </w:t>
      </w:r>
      <w:r>
        <w:rPr>
          <w:rFonts w:hint="eastAsia"/>
        </w:rPr>
        <w:t>Микродуговая</w:t>
      </w:r>
      <w:r>
        <w:t xml:space="preserve"> </w:t>
      </w:r>
      <w:r>
        <w:rPr>
          <w:rFonts w:hint="eastAsia"/>
        </w:rPr>
        <w:t>цементация</w:t>
      </w:r>
      <w:r>
        <w:t xml:space="preserve"> </w:t>
      </w:r>
      <w:r>
        <w:rPr>
          <w:rFonts w:hint="eastAsia"/>
        </w:rPr>
        <w:t>стали</w:t>
      </w:r>
    </w:p>
    <w:p w14:paraId="3F095D3F" w14:textId="77777777" w:rsidR="00BA3439" w:rsidRDefault="00BA3439" w:rsidP="00BA3439"/>
    <w:p w14:paraId="654B2136" w14:textId="77777777" w:rsidR="00BA3439" w:rsidRDefault="00BA3439" w:rsidP="00BA3439">
      <w:r>
        <w:t xml:space="preserve">5.2. </w:t>
      </w:r>
      <w:r>
        <w:rPr>
          <w:rFonts w:hint="eastAsia"/>
        </w:rPr>
        <w:t>Выбор</w:t>
      </w:r>
      <w:r>
        <w:t xml:space="preserve"> </w:t>
      </w:r>
      <w:r>
        <w:rPr>
          <w:rFonts w:hint="eastAsia"/>
        </w:rPr>
        <w:t>связующего</w:t>
      </w:r>
      <w:r>
        <w:t xml:space="preserve"> </w:t>
      </w:r>
      <w:r>
        <w:rPr>
          <w:rFonts w:hint="eastAsia"/>
        </w:rPr>
        <w:t>обмазки</w:t>
      </w:r>
      <w:r>
        <w:t xml:space="preserve"> </w:t>
      </w:r>
      <w:r>
        <w:rPr>
          <w:rFonts w:hint="eastAsia"/>
        </w:rPr>
        <w:t>для</w:t>
      </w:r>
      <w:r>
        <w:t xml:space="preserve"> </w:t>
      </w:r>
      <w:r>
        <w:rPr>
          <w:rFonts w:hint="eastAsia"/>
        </w:rPr>
        <w:t>микродугового</w:t>
      </w:r>
      <w:r>
        <w:t xml:space="preserve"> </w:t>
      </w:r>
      <w:r>
        <w:rPr>
          <w:rFonts w:hint="eastAsia"/>
        </w:rPr>
        <w:t>диффузионного</w:t>
      </w:r>
      <w:r>
        <w:t xml:space="preserve"> </w:t>
      </w:r>
      <w:r>
        <w:rPr>
          <w:rFonts w:hint="eastAsia"/>
        </w:rPr>
        <w:t>насыщения</w:t>
      </w:r>
    </w:p>
    <w:p w14:paraId="0E4600F8" w14:textId="77777777" w:rsidR="00BA3439" w:rsidRDefault="00BA3439" w:rsidP="00BA3439"/>
    <w:p w14:paraId="2E9FD03C" w14:textId="77777777" w:rsidR="00BA3439" w:rsidRDefault="00BA3439" w:rsidP="00BA3439">
      <w:r>
        <w:t xml:space="preserve">5.3.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борирования</w:t>
      </w:r>
    </w:p>
    <w:p w14:paraId="440452BB" w14:textId="77777777" w:rsidR="00BA3439" w:rsidRDefault="00BA3439" w:rsidP="00BA3439"/>
    <w:p w14:paraId="74E6ADF7" w14:textId="77777777" w:rsidR="00BA3439" w:rsidRDefault="00BA3439" w:rsidP="00BA3439">
      <w:r>
        <w:t xml:space="preserve">5.4.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хромирования</w:t>
      </w:r>
    </w:p>
    <w:p w14:paraId="50ACDB5C" w14:textId="77777777" w:rsidR="00BA3439" w:rsidRDefault="00BA3439" w:rsidP="00BA3439"/>
    <w:p w14:paraId="1268315D" w14:textId="77777777" w:rsidR="00BA3439" w:rsidRDefault="00BA3439" w:rsidP="00BA3439">
      <w:r>
        <w:t xml:space="preserve">5.5.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молибденирования</w:t>
      </w:r>
    </w:p>
    <w:p w14:paraId="423A8790" w14:textId="77777777" w:rsidR="00BA3439" w:rsidRDefault="00BA3439" w:rsidP="00BA3439"/>
    <w:p w14:paraId="5A6F83CA" w14:textId="77777777" w:rsidR="00BA3439" w:rsidRDefault="00BA3439" w:rsidP="00BA3439">
      <w:r>
        <w:t xml:space="preserve">5.6.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ванадирования</w:t>
      </w:r>
    </w:p>
    <w:p w14:paraId="031FCC7B" w14:textId="77777777" w:rsidR="00BA3439" w:rsidRDefault="00BA3439" w:rsidP="00BA3439"/>
    <w:p w14:paraId="75F433F7" w14:textId="77777777" w:rsidR="00BA3439" w:rsidRDefault="00BA3439" w:rsidP="00BA3439">
      <w:r>
        <w:t xml:space="preserve">5.7.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вольфрамирования</w:t>
      </w:r>
    </w:p>
    <w:p w14:paraId="347A8E28" w14:textId="77777777" w:rsidR="00BA3439" w:rsidRDefault="00BA3439" w:rsidP="00BA3439"/>
    <w:p w14:paraId="5CAC7603" w14:textId="77777777" w:rsidR="00BA3439" w:rsidRDefault="00BA3439" w:rsidP="00BA3439">
      <w:r>
        <w:t xml:space="preserve">5.8. </w:t>
      </w:r>
      <w:r>
        <w:rPr>
          <w:rFonts w:hint="eastAsia"/>
        </w:rPr>
        <w:t>Микродуговое</w:t>
      </w:r>
      <w:r>
        <w:t xml:space="preserve"> </w:t>
      </w:r>
      <w:r>
        <w:rPr>
          <w:rFonts w:hint="eastAsia"/>
        </w:rPr>
        <w:t>вольфрамирование</w:t>
      </w:r>
      <w:r>
        <w:t xml:space="preserve"> </w:t>
      </w:r>
      <w:r>
        <w:rPr>
          <w:rFonts w:hint="eastAsia"/>
        </w:rPr>
        <w:t>в</w:t>
      </w:r>
      <w:r>
        <w:t xml:space="preserve"> </w:t>
      </w:r>
      <w:r>
        <w:rPr>
          <w:rFonts w:hint="eastAsia"/>
        </w:rPr>
        <w:t>режиме</w:t>
      </w:r>
      <w:r>
        <w:t xml:space="preserve"> </w:t>
      </w:r>
      <w:r>
        <w:rPr>
          <w:rFonts w:hint="eastAsia"/>
        </w:rPr>
        <w:t>наплавки</w:t>
      </w:r>
    </w:p>
    <w:p w14:paraId="5F3836FE" w14:textId="77777777" w:rsidR="00BA3439" w:rsidRDefault="00BA3439" w:rsidP="00BA3439"/>
    <w:p w14:paraId="0AA28951" w14:textId="77777777" w:rsidR="00BA3439" w:rsidRDefault="00BA3439" w:rsidP="00BA3439">
      <w:r>
        <w:t xml:space="preserve">5.9. </w:t>
      </w:r>
      <w:r>
        <w:rPr>
          <w:rFonts w:hint="eastAsia"/>
        </w:rPr>
        <w:t>Исследование</w:t>
      </w:r>
      <w:r>
        <w:t xml:space="preserve"> </w:t>
      </w:r>
      <w:r>
        <w:rPr>
          <w:rFonts w:hint="eastAsia"/>
        </w:rPr>
        <w:t>процессов</w:t>
      </w:r>
      <w:r>
        <w:t xml:space="preserve"> </w:t>
      </w:r>
      <w:r>
        <w:rPr>
          <w:rFonts w:hint="eastAsia"/>
        </w:rPr>
        <w:t>многокомпонентного</w:t>
      </w:r>
      <w:r>
        <w:t xml:space="preserve"> </w:t>
      </w:r>
      <w:r>
        <w:rPr>
          <w:rFonts w:hint="eastAsia"/>
        </w:rPr>
        <w:t>насыщения</w:t>
      </w:r>
    </w:p>
    <w:p w14:paraId="187A9024" w14:textId="77777777" w:rsidR="00BA3439" w:rsidRDefault="00BA3439" w:rsidP="00BA3439"/>
    <w:p w14:paraId="30F872E5" w14:textId="77777777" w:rsidR="00BA3439" w:rsidRDefault="00BA3439" w:rsidP="00BA3439">
      <w:r>
        <w:rPr>
          <w:rFonts w:hint="eastAsia"/>
        </w:rPr>
        <w:t>в</w:t>
      </w:r>
      <w:r>
        <w:t xml:space="preserve"> </w:t>
      </w:r>
      <w:r>
        <w:rPr>
          <w:rFonts w:hint="eastAsia"/>
        </w:rPr>
        <w:t>микродуговом</w:t>
      </w:r>
      <w:r>
        <w:t xml:space="preserve"> </w:t>
      </w:r>
      <w:r>
        <w:rPr>
          <w:rFonts w:hint="eastAsia"/>
        </w:rPr>
        <w:t>режиме</w:t>
      </w:r>
    </w:p>
    <w:p w14:paraId="465C8F69" w14:textId="77777777" w:rsidR="00BA3439" w:rsidRDefault="00BA3439" w:rsidP="00BA3439"/>
    <w:p w14:paraId="67F68F47" w14:textId="77777777" w:rsidR="00BA3439" w:rsidRDefault="00BA3439" w:rsidP="00BA3439">
      <w:r>
        <w:t xml:space="preserve">5.9.1.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борохромирования</w:t>
      </w:r>
    </w:p>
    <w:p w14:paraId="78E3725A" w14:textId="77777777" w:rsidR="00BA3439" w:rsidRDefault="00BA3439" w:rsidP="00BA3439"/>
    <w:p w14:paraId="48A6E58C" w14:textId="77777777" w:rsidR="00BA3439" w:rsidRDefault="00BA3439" w:rsidP="00BA3439">
      <w:r>
        <w:t xml:space="preserve">5.9.2.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боромолибденирования</w:t>
      </w:r>
    </w:p>
    <w:p w14:paraId="45C119A1" w14:textId="77777777" w:rsidR="00BA3439" w:rsidRDefault="00BA3439" w:rsidP="00BA3439"/>
    <w:p w14:paraId="1C01134D" w14:textId="77777777" w:rsidR="00BA3439" w:rsidRDefault="00BA3439" w:rsidP="00BA3439">
      <w:r>
        <w:t xml:space="preserve">5.9.3.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борованадирования</w:t>
      </w:r>
    </w:p>
    <w:p w14:paraId="704E3455" w14:textId="77777777" w:rsidR="00BA3439" w:rsidRDefault="00BA3439" w:rsidP="00BA3439"/>
    <w:p w14:paraId="033A8609" w14:textId="77777777" w:rsidR="00BA3439" w:rsidRDefault="00BA3439" w:rsidP="00BA3439">
      <w:r>
        <w:t xml:space="preserve">5.9.4. </w:t>
      </w:r>
      <w:r>
        <w:rPr>
          <w:rFonts w:hint="eastAsia"/>
        </w:rPr>
        <w:t>Структура</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поверхности</w:t>
      </w:r>
      <w:r>
        <w:t xml:space="preserve"> </w:t>
      </w:r>
      <w:r>
        <w:rPr>
          <w:rFonts w:hint="eastAsia"/>
        </w:rPr>
        <w:t>стали</w:t>
      </w:r>
      <w:r>
        <w:t xml:space="preserve"> </w:t>
      </w:r>
      <w:r>
        <w:rPr>
          <w:rFonts w:hint="eastAsia"/>
        </w:rPr>
        <w:t>после</w:t>
      </w:r>
      <w:r>
        <w:t xml:space="preserve"> </w:t>
      </w:r>
      <w:r>
        <w:rPr>
          <w:rFonts w:hint="eastAsia"/>
        </w:rPr>
        <w:t>микродугового</w:t>
      </w:r>
      <w:r>
        <w:t xml:space="preserve"> </w:t>
      </w:r>
      <w:r>
        <w:rPr>
          <w:rFonts w:hint="eastAsia"/>
        </w:rPr>
        <w:t>боровольфрамирования</w:t>
      </w:r>
    </w:p>
    <w:p w14:paraId="7734C322" w14:textId="77777777" w:rsidR="00BA3439" w:rsidRDefault="00BA3439" w:rsidP="00BA3439"/>
    <w:p w14:paraId="3E2EF494" w14:textId="77777777" w:rsidR="00BA3439" w:rsidRDefault="00BA3439" w:rsidP="00BA3439">
      <w:r>
        <w:t xml:space="preserve">5.9.5. </w:t>
      </w:r>
      <w:r>
        <w:rPr>
          <w:rFonts w:hint="eastAsia"/>
        </w:rPr>
        <w:t>Микродуговое</w:t>
      </w:r>
      <w:r>
        <w:t xml:space="preserve"> </w:t>
      </w:r>
      <w:r>
        <w:rPr>
          <w:rFonts w:hint="eastAsia"/>
        </w:rPr>
        <w:t>поверхностное</w:t>
      </w:r>
      <w:r>
        <w:t xml:space="preserve"> </w:t>
      </w:r>
      <w:r>
        <w:rPr>
          <w:rFonts w:hint="eastAsia"/>
        </w:rPr>
        <w:t>насыщение</w:t>
      </w:r>
      <w:r>
        <w:t xml:space="preserve"> </w:t>
      </w:r>
      <w:r>
        <w:rPr>
          <w:rFonts w:hint="eastAsia"/>
        </w:rPr>
        <w:t>легированных</w:t>
      </w:r>
      <w:r>
        <w:t xml:space="preserve"> </w:t>
      </w:r>
      <w:r>
        <w:rPr>
          <w:rFonts w:hint="eastAsia"/>
        </w:rPr>
        <w:t>сталей</w:t>
      </w:r>
    </w:p>
    <w:p w14:paraId="2A699AAC" w14:textId="77777777" w:rsidR="00BA3439" w:rsidRDefault="00BA3439" w:rsidP="00BA3439"/>
    <w:p w14:paraId="305F8836" w14:textId="77777777" w:rsidR="00BA3439" w:rsidRDefault="00BA3439" w:rsidP="00BA3439">
      <w:r>
        <w:t xml:space="preserve">5.9.6. </w:t>
      </w:r>
      <w:r>
        <w:rPr>
          <w:rFonts w:hint="eastAsia"/>
        </w:rPr>
        <w:t>Микродуговое</w:t>
      </w:r>
      <w:r>
        <w:t xml:space="preserve"> </w:t>
      </w:r>
      <w:r>
        <w:rPr>
          <w:rFonts w:hint="eastAsia"/>
        </w:rPr>
        <w:t>поверхностное</w:t>
      </w:r>
      <w:r>
        <w:t xml:space="preserve"> </w:t>
      </w:r>
      <w:r>
        <w:rPr>
          <w:rFonts w:hint="eastAsia"/>
        </w:rPr>
        <w:t>насыщение</w:t>
      </w:r>
      <w:r>
        <w:t xml:space="preserve"> </w:t>
      </w:r>
      <w:r>
        <w:rPr>
          <w:rFonts w:hint="eastAsia"/>
        </w:rPr>
        <w:t>титанового</w:t>
      </w:r>
      <w:r>
        <w:t xml:space="preserve"> </w:t>
      </w:r>
      <w:r>
        <w:rPr>
          <w:rFonts w:hint="eastAsia"/>
        </w:rPr>
        <w:t>сплава</w:t>
      </w:r>
    </w:p>
    <w:p w14:paraId="5BF93D48" w14:textId="77777777" w:rsidR="00BA3439" w:rsidRDefault="00BA3439" w:rsidP="00BA3439"/>
    <w:p w14:paraId="03B0DFCE" w14:textId="77777777" w:rsidR="00BA3439" w:rsidRDefault="00BA3439" w:rsidP="00BA3439">
      <w:r>
        <w:t xml:space="preserve">5.9.7. </w:t>
      </w:r>
      <w:r>
        <w:rPr>
          <w:rFonts w:hint="eastAsia"/>
        </w:rPr>
        <w:t>Микродуговое</w:t>
      </w:r>
      <w:r>
        <w:t xml:space="preserve"> </w:t>
      </w:r>
      <w:r>
        <w:rPr>
          <w:rFonts w:hint="eastAsia"/>
        </w:rPr>
        <w:t>поверхностное</w:t>
      </w:r>
      <w:r>
        <w:t xml:space="preserve"> </w:t>
      </w:r>
      <w:r>
        <w:rPr>
          <w:rFonts w:hint="eastAsia"/>
        </w:rPr>
        <w:t>легирование</w:t>
      </w:r>
      <w:r>
        <w:t xml:space="preserve"> </w:t>
      </w:r>
      <w:r>
        <w:rPr>
          <w:rFonts w:hint="eastAsia"/>
        </w:rPr>
        <w:t>предварительно</w:t>
      </w:r>
    </w:p>
    <w:p w14:paraId="3386A3D9" w14:textId="77777777" w:rsidR="00BA3439" w:rsidRDefault="00BA3439" w:rsidP="00BA3439"/>
    <w:p w14:paraId="4F4896A5" w14:textId="77777777" w:rsidR="00BA3439" w:rsidRDefault="00BA3439" w:rsidP="00BA3439">
      <w:r>
        <w:rPr>
          <w:rFonts w:hint="eastAsia"/>
        </w:rPr>
        <w:t>нанесенных</w:t>
      </w:r>
      <w:r>
        <w:t xml:space="preserve"> </w:t>
      </w:r>
      <w:r>
        <w:rPr>
          <w:rFonts w:hint="eastAsia"/>
        </w:rPr>
        <w:t>покрытий</w:t>
      </w:r>
    </w:p>
    <w:p w14:paraId="2EC8177A" w14:textId="77777777" w:rsidR="00BA3439" w:rsidRDefault="00BA3439" w:rsidP="00BA3439"/>
    <w:p w14:paraId="4D396D80" w14:textId="77777777" w:rsidR="00BA3439" w:rsidRDefault="00BA3439" w:rsidP="00BA3439">
      <w:r>
        <w:t xml:space="preserve">5.12. </w:t>
      </w:r>
      <w:r>
        <w:rPr>
          <w:rFonts w:hint="eastAsia"/>
        </w:rPr>
        <w:t>Выводы</w:t>
      </w:r>
      <w:r>
        <w:t xml:space="preserve"> </w:t>
      </w:r>
      <w:r>
        <w:rPr>
          <w:rFonts w:hint="eastAsia"/>
        </w:rPr>
        <w:t>по</w:t>
      </w:r>
      <w:r>
        <w:t xml:space="preserve"> </w:t>
      </w:r>
      <w:r>
        <w:rPr>
          <w:rFonts w:hint="eastAsia"/>
        </w:rPr>
        <w:t>главе</w:t>
      </w:r>
    </w:p>
    <w:p w14:paraId="2F2A9A99" w14:textId="77777777" w:rsidR="00BA3439" w:rsidRDefault="00BA3439" w:rsidP="00BA3439"/>
    <w:p w14:paraId="1079A3EB" w14:textId="77777777" w:rsidR="00BA3439" w:rsidRDefault="00BA3439" w:rsidP="00BA3439">
      <w:r>
        <w:rPr>
          <w:rFonts w:hint="eastAsia"/>
        </w:rPr>
        <w:lastRenderedPageBreak/>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6. </w:t>
      </w:r>
      <w:r>
        <w:rPr>
          <w:rFonts w:hint="eastAsia"/>
        </w:rPr>
        <w:t>Физический</w:t>
      </w:r>
      <w:r>
        <w:t xml:space="preserve"> </w:t>
      </w:r>
      <w:r>
        <w:rPr>
          <w:rFonts w:hint="eastAsia"/>
        </w:rPr>
        <w:t>механизм</w:t>
      </w:r>
      <w:r>
        <w:t xml:space="preserve"> </w:t>
      </w:r>
      <w:r>
        <w:rPr>
          <w:rFonts w:hint="eastAsia"/>
        </w:rPr>
        <w:t>ускорения</w:t>
      </w:r>
      <w:r>
        <w:t xml:space="preserve"> </w:t>
      </w:r>
      <w:r>
        <w:rPr>
          <w:rFonts w:hint="eastAsia"/>
        </w:rPr>
        <w:t>диффузии</w:t>
      </w:r>
      <w:r>
        <w:t xml:space="preserve"> </w:t>
      </w:r>
      <w:r>
        <w:rPr>
          <w:rFonts w:hint="eastAsia"/>
        </w:rPr>
        <w:t>при</w:t>
      </w:r>
      <w:r>
        <w:t xml:space="preserve"> </w:t>
      </w:r>
      <w:r>
        <w:rPr>
          <w:rFonts w:hint="eastAsia"/>
        </w:rPr>
        <w:t>микродуговом</w:t>
      </w:r>
    </w:p>
    <w:p w14:paraId="25923B06" w14:textId="77777777" w:rsidR="00BA3439" w:rsidRDefault="00BA3439" w:rsidP="00BA3439"/>
    <w:p w14:paraId="75EF280C" w14:textId="77777777" w:rsidR="00BA3439" w:rsidRDefault="00BA3439" w:rsidP="00BA3439">
      <w:r>
        <w:rPr>
          <w:rFonts w:hint="eastAsia"/>
        </w:rPr>
        <w:t>поверхностном</w:t>
      </w:r>
      <w:r>
        <w:t xml:space="preserve"> </w:t>
      </w:r>
      <w:r>
        <w:rPr>
          <w:rFonts w:hint="eastAsia"/>
        </w:rPr>
        <w:t>легировании</w:t>
      </w:r>
      <w:r>
        <w:t xml:space="preserve"> </w:t>
      </w:r>
      <w:r>
        <w:rPr>
          <w:rFonts w:hint="eastAsia"/>
        </w:rPr>
        <w:t>стали</w:t>
      </w:r>
    </w:p>
    <w:p w14:paraId="72E05083" w14:textId="77777777" w:rsidR="00BA3439" w:rsidRDefault="00BA3439" w:rsidP="00BA3439"/>
    <w:p w14:paraId="227DB10C" w14:textId="77777777" w:rsidR="00BA3439" w:rsidRDefault="00BA3439" w:rsidP="00BA3439">
      <w:r>
        <w:t xml:space="preserve">6.1. </w:t>
      </w:r>
      <w:r>
        <w:rPr>
          <w:rFonts w:hint="eastAsia"/>
        </w:rPr>
        <w:t>Исследование</w:t>
      </w:r>
      <w:r>
        <w:t xml:space="preserve"> </w:t>
      </w:r>
      <w:r>
        <w:rPr>
          <w:rFonts w:hint="eastAsia"/>
        </w:rPr>
        <w:t>влияния</w:t>
      </w:r>
      <w:r>
        <w:t xml:space="preserve"> </w:t>
      </w:r>
      <w:r>
        <w:rPr>
          <w:rFonts w:hint="eastAsia"/>
        </w:rPr>
        <w:t>направления</w:t>
      </w:r>
      <w:r>
        <w:t xml:space="preserve"> </w:t>
      </w:r>
      <w:r>
        <w:rPr>
          <w:rFonts w:hint="eastAsia"/>
        </w:rPr>
        <w:t>электрического</w:t>
      </w:r>
      <w:r>
        <w:t xml:space="preserve"> </w:t>
      </w:r>
      <w:r>
        <w:rPr>
          <w:rFonts w:hint="eastAsia"/>
        </w:rPr>
        <w:t>тока</w:t>
      </w:r>
      <w:r>
        <w:t xml:space="preserve"> </w:t>
      </w:r>
      <w:r>
        <w:rPr>
          <w:rFonts w:hint="eastAsia"/>
        </w:rPr>
        <w:t>в</w:t>
      </w:r>
      <w:r>
        <w:t xml:space="preserve"> </w:t>
      </w:r>
      <w:r>
        <w:rPr>
          <w:rFonts w:hint="eastAsia"/>
        </w:rPr>
        <w:t>стальном</w:t>
      </w:r>
      <w:r>
        <w:t xml:space="preserve"> </w:t>
      </w:r>
      <w:r>
        <w:rPr>
          <w:rFonts w:hint="eastAsia"/>
        </w:rPr>
        <w:t>изделии</w:t>
      </w:r>
      <w:r>
        <w:t xml:space="preserve"> </w:t>
      </w:r>
      <w:r>
        <w:rPr>
          <w:rFonts w:hint="eastAsia"/>
        </w:rPr>
        <w:t>на</w:t>
      </w:r>
      <w:r>
        <w:t xml:space="preserve"> </w:t>
      </w:r>
      <w:r>
        <w:rPr>
          <w:rFonts w:hint="eastAsia"/>
        </w:rPr>
        <w:t>результаты</w:t>
      </w:r>
      <w:r>
        <w:t xml:space="preserve"> </w:t>
      </w:r>
      <w:r>
        <w:rPr>
          <w:rFonts w:hint="eastAsia"/>
        </w:rPr>
        <w:t>диффузионного</w:t>
      </w:r>
      <w:r>
        <w:t xml:space="preserve"> </w:t>
      </w:r>
      <w:r>
        <w:rPr>
          <w:rFonts w:hint="eastAsia"/>
        </w:rPr>
        <w:t>насыщения</w:t>
      </w:r>
    </w:p>
    <w:p w14:paraId="4AFDCBC9" w14:textId="77777777" w:rsidR="00BA3439" w:rsidRDefault="00BA3439" w:rsidP="00BA3439"/>
    <w:p w14:paraId="057FC13A" w14:textId="77777777" w:rsidR="00BA3439" w:rsidRDefault="00BA3439" w:rsidP="00BA3439">
      <w:r>
        <w:t xml:space="preserve">6.2. </w:t>
      </w:r>
      <w:r>
        <w:rPr>
          <w:rFonts w:hint="eastAsia"/>
        </w:rPr>
        <w:t>Физический</w:t>
      </w:r>
      <w:r>
        <w:t xml:space="preserve"> </w:t>
      </w:r>
      <w:r>
        <w:rPr>
          <w:rFonts w:hint="eastAsia"/>
        </w:rPr>
        <w:t>механизм</w:t>
      </w:r>
      <w:r>
        <w:t xml:space="preserve"> </w:t>
      </w:r>
      <w:r>
        <w:rPr>
          <w:rFonts w:hint="eastAsia"/>
        </w:rPr>
        <w:t>ускорения</w:t>
      </w:r>
      <w:r>
        <w:t xml:space="preserve"> </w:t>
      </w:r>
      <w:r>
        <w:rPr>
          <w:rFonts w:hint="eastAsia"/>
        </w:rPr>
        <w:t>диффузии</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микродуговых</w:t>
      </w:r>
      <w:r>
        <w:t xml:space="preserve"> </w:t>
      </w:r>
      <w:r>
        <w:rPr>
          <w:rFonts w:hint="eastAsia"/>
        </w:rPr>
        <w:t>разрядов</w:t>
      </w:r>
    </w:p>
    <w:p w14:paraId="1124946E" w14:textId="77777777" w:rsidR="00BA3439" w:rsidRDefault="00BA3439" w:rsidP="00BA3439"/>
    <w:p w14:paraId="435F08F1" w14:textId="77777777" w:rsidR="00BA3439" w:rsidRDefault="00BA3439" w:rsidP="00BA3439">
      <w:r>
        <w:t xml:space="preserve">6.3. </w:t>
      </w:r>
      <w:r>
        <w:rPr>
          <w:rFonts w:hint="eastAsia"/>
        </w:rPr>
        <w:t>Выводы</w:t>
      </w:r>
      <w:r>
        <w:t xml:space="preserve"> </w:t>
      </w:r>
      <w:r>
        <w:rPr>
          <w:rFonts w:hint="eastAsia"/>
        </w:rPr>
        <w:t>по</w:t>
      </w:r>
      <w:r>
        <w:t xml:space="preserve"> </w:t>
      </w:r>
      <w:r>
        <w:rPr>
          <w:rFonts w:hint="eastAsia"/>
        </w:rPr>
        <w:t>главе</w:t>
      </w:r>
    </w:p>
    <w:p w14:paraId="2FE6DC3E" w14:textId="77777777" w:rsidR="00BA3439" w:rsidRDefault="00BA3439" w:rsidP="00BA3439"/>
    <w:p w14:paraId="469C166E"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7. </w:t>
      </w:r>
      <w:r>
        <w:rPr>
          <w:rFonts w:hint="eastAsia"/>
        </w:rPr>
        <w:t>Механические</w:t>
      </w:r>
      <w:r>
        <w:t xml:space="preserve"> </w:t>
      </w:r>
      <w:r>
        <w:rPr>
          <w:rFonts w:hint="eastAsia"/>
        </w:rPr>
        <w:t>свойства</w:t>
      </w:r>
      <w:r>
        <w:t xml:space="preserve"> </w:t>
      </w:r>
      <w:r>
        <w:rPr>
          <w:rFonts w:hint="eastAsia"/>
        </w:rPr>
        <w:t>покрытий</w:t>
      </w:r>
      <w:r>
        <w:t xml:space="preserve"> </w:t>
      </w:r>
      <w:r>
        <w:rPr>
          <w:rFonts w:hint="eastAsia"/>
        </w:rPr>
        <w:t>при</w:t>
      </w:r>
      <w:r>
        <w:t xml:space="preserve"> </w:t>
      </w:r>
      <w:r>
        <w:rPr>
          <w:rFonts w:hint="eastAsia"/>
        </w:rPr>
        <w:t>микродуговом</w:t>
      </w:r>
      <w:r>
        <w:t xml:space="preserve"> </w:t>
      </w:r>
      <w:r>
        <w:rPr>
          <w:rFonts w:hint="eastAsia"/>
        </w:rPr>
        <w:t>поверхностном</w:t>
      </w:r>
      <w:r>
        <w:t xml:space="preserve"> </w:t>
      </w:r>
      <w:r>
        <w:rPr>
          <w:rFonts w:hint="eastAsia"/>
        </w:rPr>
        <w:t>легировании</w:t>
      </w:r>
      <w:r>
        <w:t xml:space="preserve"> </w:t>
      </w:r>
      <w:r>
        <w:rPr>
          <w:rFonts w:hint="eastAsia"/>
        </w:rPr>
        <w:t>стали</w:t>
      </w:r>
    </w:p>
    <w:p w14:paraId="6D1566FB" w14:textId="77777777" w:rsidR="00BA3439" w:rsidRDefault="00BA3439" w:rsidP="00BA3439"/>
    <w:p w14:paraId="691C9009" w14:textId="77777777" w:rsidR="00BA3439" w:rsidRDefault="00BA3439" w:rsidP="00BA3439">
      <w:r>
        <w:t xml:space="preserve">7.1. </w:t>
      </w:r>
      <w:r>
        <w:rPr>
          <w:rFonts w:hint="eastAsia"/>
        </w:rPr>
        <w:t>Общее</w:t>
      </w:r>
      <w:r>
        <w:t xml:space="preserve"> </w:t>
      </w:r>
      <w:r>
        <w:rPr>
          <w:rFonts w:hint="eastAsia"/>
        </w:rPr>
        <w:t>направление</w:t>
      </w:r>
      <w:r>
        <w:t xml:space="preserve"> </w:t>
      </w:r>
      <w:r>
        <w:rPr>
          <w:rFonts w:hint="eastAsia"/>
        </w:rPr>
        <w:t>исследований</w:t>
      </w:r>
      <w:r>
        <w:t xml:space="preserve"> </w:t>
      </w:r>
      <w:r>
        <w:rPr>
          <w:rFonts w:hint="eastAsia"/>
        </w:rPr>
        <w:t>механических</w:t>
      </w:r>
      <w:r>
        <w:t xml:space="preserve"> </w:t>
      </w:r>
      <w:r>
        <w:rPr>
          <w:rFonts w:hint="eastAsia"/>
        </w:rPr>
        <w:t>свойств</w:t>
      </w:r>
      <w:r>
        <w:t xml:space="preserve"> </w:t>
      </w:r>
      <w:r>
        <w:rPr>
          <w:rFonts w:hint="eastAsia"/>
        </w:rPr>
        <w:t>покрытий</w:t>
      </w:r>
    </w:p>
    <w:p w14:paraId="07CE95FF" w14:textId="77777777" w:rsidR="00BA3439" w:rsidRDefault="00BA3439" w:rsidP="00BA3439"/>
    <w:p w14:paraId="1B5CFA42" w14:textId="77777777" w:rsidR="00BA3439" w:rsidRDefault="00BA3439" w:rsidP="00BA3439">
      <w:r>
        <w:t xml:space="preserve">7.2. </w:t>
      </w:r>
      <w:r>
        <w:rPr>
          <w:rFonts w:hint="eastAsia"/>
        </w:rPr>
        <w:t>Механические</w:t>
      </w:r>
      <w:r>
        <w:t xml:space="preserve"> </w:t>
      </w:r>
      <w:r>
        <w:rPr>
          <w:rFonts w:hint="eastAsia"/>
        </w:rPr>
        <w:t>свойства</w:t>
      </w:r>
      <w:r>
        <w:t xml:space="preserve"> </w:t>
      </w:r>
      <w:r>
        <w:rPr>
          <w:rFonts w:hint="eastAsia"/>
        </w:rPr>
        <w:t>покрытий</w:t>
      </w:r>
      <w:r>
        <w:t xml:space="preserve"> </w:t>
      </w:r>
      <w:r>
        <w:rPr>
          <w:rFonts w:hint="eastAsia"/>
        </w:rPr>
        <w:t>после</w:t>
      </w:r>
      <w:r>
        <w:t xml:space="preserve"> </w:t>
      </w:r>
      <w:r>
        <w:rPr>
          <w:rFonts w:hint="eastAsia"/>
        </w:rPr>
        <w:t>микродугового</w:t>
      </w:r>
      <w:r>
        <w:t xml:space="preserve"> </w:t>
      </w:r>
      <w:r>
        <w:rPr>
          <w:rFonts w:hint="eastAsia"/>
        </w:rPr>
        <w:t>хромирования</w:t>
      </w:r>
      <w:r>
        <w:t xml:space="preserve"> </w:t>
      </w:r>
      <w:r>
        <w:rPr>
          <w:rFonts w:hint="eastAsia"/>
        </w:rPr>
        <w:t>и</w:t>
      </w:r>
      <w:r>
        <w:t xml:space="preserve"> </w:t>
      </w:r>
      <w:r>
        <w:rPr>
          <w:rFonts w:hint="eastAsia"/>
        </w:rPr>
        <w:t>молибденирования</w:t>
      </w:r>
    </w:p>
    <w:p w14:paraId="58F9664E" w14:textId="77777777" w:rsidR="00BA3439" w:rsidRDefault="00BA3439" w:rsidP="00BA3439"/>
    <w:p w14:paraId="72D69E3E" w14:textId="77777777" w:rsidR="00BA3439" w:rsidRDefault="00BA3439" w:rsidP="00BA3439">
      <w:r>
        <w:t xml:space="preserve">7.3. </w:t>
      </w:r>
      <w:r>
        <w:rPr>
          <w:rFonts w:hint="eastAsia"/>
        </w:rPr>
        <w:t>Механические</w:t>
      </w:r>
      <w:r>
        <w:t xml:space="preserve"> </w:t>
      </w:r>
      <w:r>
        <w:rPr>
          <w:rFonts w:hint="eastAsia"/>
        </w:rPr>
        <w:t>свойства</w:t>
      </w:r>
      <w:r>
        <w:t xml:space="preserve"> </w:t>
      </w:r>
      <w:r>
        <w:rPr>
          <w:rFonts w:hint="eastAsia"/>
        </w:rPr>
        <w:t>покрытий</w:t>
      </w:r>
      <w:r>
        <w:t xml:space="preserve"> </w:t>
      </w:r>
      <w:r>
        <w:rPr>
          <w:rFonts w:hint="eastAsia"/>
        </w:rPr>
        <w:t>после</w:t>
      </w:r>
      <w:r>
        <w:t xml:space="preserve"> </w:t>
      </w:r>
      <w:r>
        <w:rPr>
          <w:rFonts w:hint="eastAsia"/>
        </w:rPr>
        <w:t>микродугового</w:t>
      </w:r>
      <w:r>
        <w:t xml:space="preserve"> </w:t>
      </w:r>
      <w:r>
        <w:rPr>
          <w:rFonts w:hint="eastAsia"/>
        </w:rPr>
        <w:t>ванадирования</w:t>
      </w:r>
      <w:r>
        <w:t xml:space="preserve"> </w:t>
      </w:r>
      <w:r>
        <w:rPr>
          <w:rFonts w:hint="eastAsia"/>
        </w:rPr>
        <w:t>и</w:t>
      </w:r>
      <w:r>
        <w:t xml:space="preserve"> </w:t>
      </w:r>
      <w:r>
        <w:rPr>
          <w:rFonts w:hint="eastAsia"/>
        </w:rPr>
        <w:t>вольфрамирования</w:t>
      </w:r>
    </w:p>
    <w:p w14:paraId="2E819D8C" w14:textId="77777777" w:rsidR="00BA3439" w:rsidRDefault="00BA3439" w:rsidP="00BA3439"/>
    <w:p w14:paraId="3D85C26D" w14:textId="77777777" w:rsidR="00BA3439" w:rsidRDefault="00BA3439" w:rsidP="00BA3439">
      <w:r>
        <w:t xml:space="preserve">7.4. </w:t>
      </w:r>
      <w:r>
        <w:rPr>
          <w:rFonts w:hint="eastAsia"/>
        </w:rPr>
        <w:t>Механические</w:t>
      </w:r>
      <w:r>
        <w:t xml:space="preserve"> </w:t>
      </w:r>
      <w:r>
        <w:rPr>
          <w:rFonts w:hint="eastAsia"/>
        </w:rPr>
        <w:t>свойства</w:t>
      </w:r>
      <w:r>
        <w:t xml:space="preserve"> </w:t>
      </w:r>
      <w:r>
        <w:rPr>
          <w:rFonts w:hint="eastAsia"/>
        </w:rPr>
        <w:t>покрытий</w:t>
      </w:r>
      <w:r>
        <w:t xml:space="preserve"> </w:t>
      </w:r>
      <w:r>
        <w:rPr>
          <w:rFonts w:hint="eastAsia"/>
        </w:rPr>
        <w:t>после</w:t>
      </w:r>
      <w:r>
        <w:t xml:space="preserve"> </w:t>
      </w:r>
      <w:r>
        <w:rPr>
          <w:rFonts w:hint="eastAsia"/>
        </w:rPr>
        <w:t>микродугового</w:t>
      </w:r>
      <w:r>
        <w:t xml:space="preserve"> </w:t>
      </w:r>
      <w:r>
        <w:rPr>
          <w:rFonts w:hint="eastAsia"/>
        </w:rPr>
        <w:t>борирования</w:t>
      </w:r>
    </w:p>
    <w:p w14:paraId="4F809CC6" w14:textId="77777777" w:rsidR="00BA3439" w:rsidRDefault="00BA3439" w:rsidP="00BA3439"/>
    <w:p w14:paraId="140B3538" w14:textId="77777777" w:rsidR="00BA3439" w:rsidRDefault="00BA3439" w:rsidP="00BA3439">
      <w:r>
        <w:t xml:space="preserve">7.5. </w:t>
      </w:r>
      <w:r>
        <w:rPr>
          <w:rFonts w:hint="eastAsia"/>
        </w:rPr>
        <w:t>Механические</w:t>
      </w:r>
      <w:r>
        <w:t xml:space="preserve"> </w:t>
      </w:r>
      <w:r>
        <w:rPr>
          <w:rFonts w:hint="eastAsia"/>
        </w:rPr>
        <w:t>свойства</w:t>
      </w:r>
      <w:r>
        <w:t xml:space="preserve"> </w:t>
      </w:r>
      <w:r>
        <w:rPr>
          <w:rFonts w:hint="eastAsia"/>
        </w:rPr>
        <w:t>покрытий</w:t>
      </w:r>
      <w:r>
        <w:t xml:space="preserve"> </w:t>
      </w:r>
      <w:r>
        <w:rPr>
          <w:rFonts w:hint="eastAsia"/>
        </w:rPr>
        <w:t>после</w:t>
      </w:r>
      <w:r>
        <w:t xml:space="preserve"> </w:t>
      </w:r>
      <w:r>
        <w:rPr>
          <w:rFonts w:hint="eastAsia"/>
        </w:rPr>
        <w:t>микродугового</w:t>
      </w:r>
      <w:r>
        <w:t xml:space="preserve"> </w:t>
      </w:r>
      <w:r>
        <w:rPr>
          <w:rFonts w:hint="eastAsia"/>
        </w:rPr>
        <w:t>борохромирования</w:t>
      </w:r>
      <w:r>
        <w:t xml:space="preserve"> </w:t>
      </w:r>
      <w:r>
        <w:rPr>
          <w:rFonts w:hint="eastAsia"/>
        </w:rPr>
        <w:t>и</w:t>
      </w:r>
      <w:r>
        <w:t xml:space="preserve"> </w:t>
      </w:r>
      <w:r>
        <w:rPr>
          <w:rFonts w:hint="eastAsia"/>
        </w:rPr>
        <w:t>боромолибденирования</w:t>
      </w:r>
    </w:p>
    <w:p w14:paraId="0D055E4B" w14:textId="77777777" w:rsidR="00BA3439" w:rsidRDefault="00BA3439" w:rsidP="00BA3439"/>
    <w:p w14:paraId="21FF1886" w14:textId="77777777" w:rsidR="00BA3439" w:rsidRDefault="00BA3439" w:rsidP="00BA3439">
      <w:r>
        <w:t xml:space="preserve">7.6. </w:t>
      </w:r>
      <w:r>
        <w:rPr>
          <w:rFonts w:hint="eastAsia"/>
        </w:rPr>
        <w:t>Влияние</w:t>
      </w:r>
      <w:r>
        <w:t xml:space="preserve"> </w:t>
      </w:r>
      <w:r>
        <w:rPr>
          <w:rFonts w:hint="eastAsia"/>
        </w:rPr>
        <w:t>размеров</w:t>
      </w:r>
      <w:r>
        <w:t xml:space="preserve"> </w:t>
      </w:r>
      <w:r>
        <w:rPr>
          <w:rFonts w:hint="eastAsia"/>
        </w:rPr>
        <w:t>карбидных</w:t>
      </w:r>
      <w:r>
        <w:t xml:space="preserve"> </w:t>
      </w:r>
      <w:r>
        <w:rPr>
          <w:rFonts w:hint="eastAsia"/>
        </w:rPr>
        <w:t>включений</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покрытий</w:t>
      </w:r>
    </w:p>
    <w:p w14:paraId="525C85C6" w14:textId="77777777" w:rsidR="00BA3439" w:rsidRDefault="00BA3439" w:rsidP="00BA3439"/>
    <w:p w14:paraId="4284E681" w14:textId="77777777" w:rsidR="00BA3439" w:rsidRDefault="00BA3439" w:rsidP="00BA3439">
      <w:r>
        <w:lastRenderedPageBreak/>
        <w:t xml:space="preserve">7.7. </w:t>
      </w:r>
      <w:r>
        <w:rPr>
          <w:rFonts w:hint="eastAsia"/>
        </w:rPr>
        <w:t>Механические</w:t>
      </w:r>
      <w:r>
        <w:t xml:space="preserve"> </w:t>
      </w:r>
      <w:r>
        <w:rPr>
          <w:rFonts w:hint="eastAsia"/>
        </w:rPr>
        <w:t>свойства</w:t>
      </w:r>
      <w:r>
        <w:t xml:space="preserve"> </w:t>
      </w:r>
      <w:r>
        <w:rPr>
          <w:rFonts w:hint="eastAsia"/>
        </w:rPr>
        <w:t>покрытий</w:t>
      </w:r>
      <w:r>
        <w:t xml:space="preserve"> </w:t>
      </w:r>
      <w:r>
        <w:rPr>
          <w:rFonts w:hint="eastAsia"/>
        </w:rPr>
        <w:t>после</w:t>
      </w:r>
      <w:r>
        <w:t xml:space="preserve"> </w:t>
      </w:r>
      <w:r>
        <w:rPr>
          <w:rFonts w:hint="eastAsia"/>
        </w:rPr>
        <w:t>микродугового</w:t>
      </w:r>
      <w:r>
        <w:t xml:space="preserve"> </w:t>
      </w:r>
      <w:r>
        <w:rPr>
          <w:rFonts w:hint="eastAsia"/>
        </w:rPr>
        <w:t>борованадирования</w:t>
      </w:r>
      <w:r>
        <w:t xml:space="preserve"> </w:t>
      </w:r>
      <w:r>
        <w:rPr>
          <w:rFonts w:hint="eastAsia"/>
        </w:rPr>
        <w:t>и</w:t>
      </w:r>
      <w:r>
        <w:t xml:space="preserve"> </w:t>
      </w:r>
      <w:r>
        <w:rPr>
          <w:rFonts w:hint="eastAsia"/>
        </w:rPr>
        <w:t>боровольфрамирования</w:t>
      </w:r>
    </w:p>
    <w:p w14:paraId="7F8BBA14" w14:textId="77777777" w:rsidR="00BA3439" w:rsidRDefault="00BA3439" w:rsidP="00BA3439"/>
    <w:p w14:paraId="2E6E7B97" w14:textId="77777777" w:rsidR="00BA3439" w:rsidRDefault="00BA3439" w:rsidP="00BA3439">
      <w:r>
        <w:t xml:space="preserve">7.8. </w:t>
      </w:r>
      <w:r>
        <w:rPr>
          <w:rFonts w:hint="eastAsia"/>
        </w:rPr>
        <w:t>Износостойкость</w:t>
      </w:r>
      <w:r>
        <w:t xml:space="preserve"> </w:t>
      </w:r>
      <w:r>
        <w:rPr>
          <w:rFonts w:hint="eastAsia"/>
        </w:rPr>
        <w:t>покрытий</w:t>
      </w:r>
      <w:r>
        <w:t xml:space="preserve"> </w:t>
      </w:r>
      <w:r>
        <w:rPr>
          <w:rFonts w:hint="eastAsia"/>
        </w:rPr>
        <w:t>после</w:t>
      </w:r>
      <w:r>
        <w:t xml:space="preserve"> </w:t>
      </w:r>
      <w:r>
        <w:rPr>
          <w:rFonts w:hint="eastAsia"/>
        </w:rPr>
        <w:t>микродугового</w:t>
      </w:r>
      <w:r>
        <w:t xml:space="preserve"> </w:t>
      </w:r>
      <w:r>
        <w:rPr>
          <w:rFonts w:hint="eastAsia"/>
        </w:rPr>
        <w:t>поверхностного</w:t>
      </w:r>
      <w:r>
        <w:t xml:space="preserve"> </w:t>
      </w:r>
      <w:r>
        <w:rPr>
          <w:rFonts w:hint="eastAsia"/>
        </w:rPr>
        <w:t>легирования</w:t>
      </w:r>
      <w:r>
        <w:t xml:space="preserve"> </w:t>
      </w:r>
      <w:r>
        <w:rPr>
          <w:rFonts w:hint="eastAsia"/>
        </w:rPr>
        <w:t>стали</w:t>
      </w:r>
    </w:p>
    <w:p w14:paraId="5F88201A" w14:textId="77777777" w:rsidR="00BA3439" w:rsidRDefault="00BA3439" w:rsidP="00BA3439"/>
    <w:p w14:paraId="044473E5" w14:textId="77777777" w:rsidR="00BA3439" w:rsidRDefault="00BA3439" w:rsidP="00BA3439">
      <w:r>
        <w:t xml:space="preserve">7.9. </w:t>
      </w:r>
      <w:r>
        <w:rPr>
          <w:rFonts w:hint="eastAsia"/>
        </w:rPr>
        <w:t>Механизм</w:t>
      </w:r>
      <w:r>
        <w:t xml:space="preserve"> </w:t>
      </w:r>
      <w:r>
        <w:rPr>
          <w:rFonts w:hint="eastAsia"/>
        </w:rPr>
        <w:t>упрочнения</w:t>
      </w:r>
      <w:r>
        <w:t xml:space="preserve"> </w:t>
      </w:r>
      <w:r>
        <w:rPr>
          <w:rFonts w:hint="eastAsia"/>
        </w:rPr>
        <w:t>поверхностного</w:t>
      </w:r>
      <w:r>
        <w:t xml:space="preserve"> </w:t>
      </w:r>
      <w:r>
        <w:rPr>
          <w:rFonts w:hint="eastAsia"/>
        </w:rPr>
        <w:t>слоя</w:t>
      </w:r>
      <w:r>
        <w:t xml:space="preserve"> </w:t>
      </w:r>
      <w:r>
        <w:rPr>
          <w:rFonts w:hint="eastAsia"/>
        </w:rPr>
        <w:t>при</w:t>
      </w:r>
      <w:r>
        <w:t xml:space="preserve"> </w:t>
      </w:r>
      <w:r>
        <w:rPr>
          <w:rFonts w:hint="eastAsia"/>
        </w:rPr>
        <w:t>микродуговом</w:t>
      </w:r>
      <w:r>
        <w:t xml:space="preserve"> </w:t>
      </w:r>
      <w:r>
        <w:rPr>
          <w:rFonts w:hint="eastAsia"/>
        </w:rPr>
        <w:t>поверхностном</w:t>
      </w:r>
      <w:r>
        <w:t xml:space="preserve"> </w:t>
      </w:r>
      <w:r>
        <w:rPr>
          <w:rFonts w:hint="eastAsia"/>
        </w:rPr>
        <w:t>легировании</w:t>
      </w:r>
      <w:r>
        <w:t xml:space="preserve"> </w:t>
      </w:r>
      <w:r>
        <w:rPr>
          <w:rFonts w:hint="eastAsia"/>
        </w:rPr>
        <w:t>стали</w:t>
      </w:r>
    </w:p>
    <w:p w14:paraId="511EC1A0" w14:textId="77777777" w:rsidR="00BA3439" w:rsidRDefault="00BA3439" w:rsidP="00BA3439"/>
    <w:p w14:paraId="23F70220" w14:textId="77777777" w:rsidR="00BA3439" w:rsidRDefault="00BA3439" w:rsidP="00BA3439">
      <w:r>
        <w:t xml:space="preserve">7.10. </w:t>
      </w:r>
      <w:r>
        <w:rPr>
          <w:rFonts w:hint="eastAsia"/>
        </w:rPr>
        <w:t>Выводы</w:t>
      </w:r>
      <w:r>
        <w:t xml:space="preserve"> </w:t>
      </w:r>
      <w:r>
        <w:rPr>
          <w:rFonts w:hint="eastAsia"/>
        </w:rPr>
        <w:t>по</w:t>
      </w:r>
      <w:r>
        <w:t xml:space="preserve"> </w:t>
      </w:r>
      <w:r>
        <w:rPr>
          <w:rFonts w:hint="eastAsia"/>
        </w:rPr>
        <w:t>главе</w:t>
      </w:r>
    </w:p>
    <w:p w14:paraId="561947C9" w14:textId="77777777" w:rsidR="00BA3439" w:rsidRDefault="00BA3439" w:rsidP="00BA3439"/>
    <w:p w14:paraId="22E3D2C5" w14:textId="77777777" w:rsidR="00BA3439" w:rsidRDefault="00BA3439" w:rsidP="00BA3439">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8. </w:t>
      </w:r>
      <w:r>
        <w:rPr>
          <w:rFonts w:hint="eastAsia"/>
        </w:rPr>
        <w:t>Практическое</w:t>
      </w:r>
      <w:r>
        <w:t xml:space="preserve"> </w:t>
      </w:r>
      <w:r>
        <w:rPr>
          <w:rFonts w:hint="eastAsia"/>
        </w:rPr>
        <w:t>применение</w:t>
      </w:r>
      <w:r>
        <w:t xml:space="preserve"> </w:t>
      </w:r>
      <w:r>
        <w:rPr>
          <w:rFonts w:hint="eastAsia"/>
        </w:rPr>
        <w:t>технологии</w:t>
      </w:r>
      <w:r>
        <w:t xml:space="preserve"> </w:t>
      </w:r>
      <w:r>
        <w:rPr>
          <w:rFonts w:hint="eastAsia"/>
        </w:rPr>
        <w:t>микродугового</w:t>
      </w:r>
    </w:p>
    <w:p w14:paraId="1919A6DC" w14:textId="77777777" w:rsidR="00BA3439" w:rsidRDefault="00BA3439" w:rsidP="00BA3439"/>
    <w:p w14:paraId="082310DB" w14:textId="77777777" w:rsidR="00BA3439" w:rsidRDefault="00BA3439" w:rsidP="00BA3439">
      <w:r>
        <w:rPr>
          <w:rFonts w:hint="eastAsia"/>
        </w:rPr>
        <w:t>поверхностного</w:t>
      </w:r>
      <w:r>
        <w:t xml:space="preserve"> </w:t>
      </w:r>
      <w:r>
        <w:rPr>
          <w:rFonts w:hint="eastAsia"/>
        </w:rPr>
        <w:t>легирования</w:t>
      </w:r>
      <w:r>
        <w:t xml:space="preserve"> </w:t>
      </w:r>
      <w:r>
        <w:rPr>
          <w:rFonts w:hint="eastAsia"/>
        </w:rPr>
        <w:t>стальных</w:t>
      </w:r>
      <w:r>
        <w:t xml:space="preserve"> </w:t>
      </w:r>
      <w:r>
        <w:rPr>
          <w:rFonts w:hint="eastAsia"/>
        </w:rPr>
        <w:t>изделий</w:t>
      </w:r>
    </w:p>
    <w:p w14:paraId="444A473F" w14:textId="77777777" w:rsidR="00BA3439" w:rsidRDefault="00BA3439" w:rsidP="00BA3439"/>
    <w:p w14:paraId="709C23BC" w14:textId="77777777" w:rsidR="00BA3439" w:rsidRDefault="00BA3439" w:rsidP="00BA3439">
      <w:r>
        <w:t xml:space="preserve">8.1. </w:t>
      </w:r>
      <w:r>
        <w:rPr>
          <w:rFonts w:hint="eastAsia"/>
        </w:rPr>
        <w:t>Промышленная</w:t>
      </w:r>
      <w:r>
        <w:t xml:space="preserve"> </w:t>
      </w:r>
      <w:r>
        <w:rPr>
          <w:rFonts w:hint="eastAsia"/>
        </w:rPr>
        <w:t>установка</w:t>
      </w:r>
      <w:r>
        <w:t xml:space="preserve"> </w:t>
      </w:r>
      <w:r>
        <w:rPr>
          <w:rFonts w:hint="eastAsia"/>
        </w:rPr>
        <w:t>для</w:t>
      </w:r>
      <w:r>
        <w:t xml:space="preserve"> </w:t>
      </w:r>
      <w:r>
        <w:rPr>
          <w:rFonts w:hint="eastAsia"/>
        </w:rPr>
        <w:t>микродугового</w:t>
      </w:r>
      <w:r>
        <w:t xml:space="preserve"> </w:t>
      </w:r>
      <w:r>
        <w:rPr>
          <w:rFonts w:hint="eastAsia"/>
        </w:rPr>
        <w:t>поверхностного</w:t>
      </w:r>
      <w:r>
        <w:t xml:space="preserve"> </w:t>
      </w:r>
      <w:r>
        <w:rPr>
          <w:rFonts w:hint="eastAsia"/>
        </w:rPr>
        <w:t>легирования</w:t>
      </w:r>
    </w:p>
    <w:p w14:paraId="3113DA0F" w14:textId="77777777" w:rsidR="00BA3439" w:rsidRDefault="00BA3439" w:rsidP="00BA3439"/>
    <w:p w14:paraId="61A1478A" w14:textId="77777777" w:rsidR="00BA3439" w:rsidRDefault="00BA3439" w:rsidP="00BA3439">
      <w:r>
        <w:t xml:space="preserve">8.2. </w:t>
      </w:r>
      <w:r>
        <w:rPr>
          <w:rFonts w:hint="eastAsia"/>
        </w:rPr>
        <w:t>Выбор</w:t>
      </w:r>
      <w:r>
        <w:t xml:space="preserve"> </w:t>
      </w:r>
      <w:r>
        <w:rPr>
          <w:rFonts w:hint="eastAsia"/>
        </w:rPr>
        <w:t>источника</w:t>
      </w:r>
      <w:r>
        <w:t xml:space="preserve"> </w:t>
      </w:r>
      <w:r>
        <w:rPr>
          <w:rFonts w:hint="eastAsia"/>
        </w:rPr>
        <w:t>питания</w:t>
      </w:r>
      <w:r>
        <w:t xml:space="preserve"> </w:t>
      </w:r>
      <w:r>
        <w:rPr>
          <w:rFonts w:hint="eastAsia"/>
        </w:rPr>
        <w:t>промышленной</w:t>
      </w:r>
      <w:r>
        <w:t xml:space="preserve"> </w:t>
      </w:r>
      <w:r>
        <w:rPr>
          <w:rFonts w:hint="eastAsia"/>
        </w:rPr>
        <w:t>установки</w:t>
      </w:r>
    </w:p>
    <w:p w14:paraId="03426E06" w14:textId="77777777" w:rsidR="00BA3439" w:rsidRDefault="00BA3439" w:rsidP="00BA3439"/>
    <w:p w14:paraId="26839D72" w14:textId="77777777" w:rsidR="00BA3439" w:rsidRDefault="00BA3439" w:rsidP="00BA3439">
      <w:r>
        <w:rPr>
          <w:rFonts w:hint="eastAsia"/>
        </w:rPr>
        <w:t>для</w:t>
      </w:r>
      <w:r>
        <w:t xml:space="preserve"> </w:t>
      </w:r>
      <w:r>
        <w:rPr>
          <w:rFonts w:hint="eastAsia"/>
        </w:rPr>
        <w:t>микродугового</w:t>
      </w:r>
      <w:r>
        <w:t xml:space="preserve"> </w:t>
      </w:r>
      <w:r>
        <w:rPr>
          <w:rFonts w:hint="eastAsia"/>
        </w:rPr>
        <w:t>поверхностного</w:t>
      </w:r>
      <w:r>
        <w:t xml:space="preserve"> </w:t>
      </w:r>
      <w:r>
        <w:rPr>
          <w:rFonts w:hint="eastAsia"/>
        </w:rPr>
        <w:t>легирования</w:t>
      </w:r>
    </w:p>
    <w:p w14:paraId="223BD9E9" w14:textId="77777777" w:rsidR="00BA3439" w:rsidRDefault="00BA3439" w:rsidP="00BA3439"/>
    <w:p w14:paraId="6D2392AA" w14:textId="77777777" w:rsidR="00BA3439" w:rsidRDefault="00BA3439" w:rsidP="00BA3439">
      <w:r>
        <w:t xml:space="preserve">8.3. </w:t>
      </w:r>
      <w:r>
        <w:rPr>
          <w:rFonts w:hint="eastAsia"/>
        </w:rPr>
        <w:t>Контроль</w:t>
      </w:r>
      <w:r>
        <w:t xml:space="preserve"> </w:t>
      </w:r>
      <w:r>
        <w:rPr>
          <w:rFonts w:hint="eastAsia"/>
        </w:rPr>
        <w:t>температуры</w:t>
      </w:r>
      <w:r>
        <w:t xml:space="preserve"> </w:t>
      </w:r>
      <w:r>
        <w:rPr>
          <w:rFonts w:hint="eastAsia"/>
        </w:rPr>
        <w:t>стального</w:t>
      </w:r>
      <w:r>
        <w:t xml:space="preserve"> </w:t>
      </w:r>
      <w:r>
        <w:rPr>
          <w:rFonts w:hint="eastAsia"/>
        </w:rPr>
        <w:t>изделия</w:t>
      </w:r>
      <w:r>
        <w:t xml:space="preserve"> </w:t>
      </w:r>
      <w:r>
        <w:rPr>
          <w:rFonts w:hint="eastAsia"/>
        </w:rPr>
        <w:t>при</w:t>
      </w:r>
      <w:r>
        <w:t xml:space="preserve"> </w:t>
      </w:r>
      <w:r>
        <w:rPr>
          <w:rFonts w:hint="eastAsia"/>
        </w:rPr>
        <w:t>микродуговом</w:t>
      </w:r>
      <w:r>
        <w:t xml:space="preserve"> </w:t>
      </w:r>
      <w:r>
        <w:rPr>
          <w:rFonts w:hint="eastAsia"/>
        </w:rPr>
        <w:t>нагреве</w:t>
      </w:r>
    </w:p>
    <w:p w14:paraId="08BE677E" w14:textId="77777777" w:rsidR="00BA3439" w:rsidRDefault="00BA3439" w:rsidP="00BA3439"/>
    <w:p w14:paraId="0B94F743" w14:textId="77777777" w:rsidR="00BA3439" w:rsidRDefault="00BA3439" w:rsidP="00BA3439">
      <w:r>
        <w:t xml:space="preserve">8.4. </w:t>
      </w:r>
      <w:r>
        <w:rPr>
          <w:rFonts w:hint="eastAsia"/>
        </w:rPr>
        <w:t>Типовой</w:t>
      </w:r>
      <w:r>
        <w:t xml:space="preserve"> </w:t>
      </w:r>
      <w:r>
        <w:rPr>
          <w:rFonts w:hint="eastAsia"/>
        </w:rPr>
        <w:t>технологический</w:t>
      </w:r>
      <w:r>
        <w:t xml:space="preserve"> </w:t>
      </w:r>
      <w:r>
        <w:rPr>
          <w:rFonts w:hint="eastAsia"/>
        </w:rPr>
        <w:t>процесс</w:t>
      </w:r>
      <w:r>
        <w:t xml:space="preserve"> </w:t>
      </w:r>
      <w:r>
        <w:rPr>
          <w:rFonts w:hint="eastAsia"/>
        </w:rPr>
        <w:t>микродугового</w:t>
      </w:r>
      <w:r>
        <w:t xml:space="preserve"> </w:t>
      </w:r>
      <w:r>
        <w:rPr>
          <w:rFonts w:hint="eastAsia"/>
        </w:rPr>
        <w:t>поверхностного</w:t>
      </w:r>
      <w:r>
        <w:t xml:space="preserve"> </w:t>
      </w:r>
      <w:r>
        <w:rPr>
          <w:rFonts w:hint="eastAsia"/>
        </w:rPr>
        <w:t>легирования</w:t>
      </w:r>
    </w:p>
    <w:p w14:paraId="6CDE7870" w14:textId="77777777" w:rsidR="00BA3439" w:rsidRDefault="00BA3439" w:rsidP="00BA3439"/>
    <w:p w14:paraId="2DBF5C3F" w14:textId="77777777" w:rsidR="00BA3439" w:rsidRDefault="00BA3439" w:rsidP="00BA3439">
      <w:r>
        <w:t xml:space="preserve">8.5. </w:t>
      </w:r>
      <w:r>
        <w:rPr>
          <w:rFonts w:hint="eastAsia"/>
        </w:rPr>
        <w:t>Примеры</w:t>
      </w:r>
      <w:r>
        <w:t xml:space="preserve"> </w:t>
      </w:r>
      <w:r>
        <w:rPr>
          <w:rFonts w:hint="eastAsia"/>
        </w:rPr>
        <w:t>технологических</w:t>
      </w:r>
      <w:r>
        <w:t xml:space="preserve"> </w:t>
      </w:r>
      <w:r>
        <w:rPr>
          <w:rFonts w:hint="eastAsia"/>
        </w:rPr>
        <w:t>процессов</w:t>
      </w:r>
      <w:r>
        <w:t xml:space="preserve"> </w:t>
      </w:r>
      <w:r>
        <w:rPr>
          <w:rFonts w:hint="eastAsia"/>
        </w:rPr>
        <w:t>микродуговой</w:t>
      </w:r>
      <w:r>
        <w:t xml:space="preserve"> </w:t>
      </w:r>
      <w:r>
        <w:rPr>
          <w:rFonts w:hint="eastAsia"/>
        </w:rPr>
        <w:t>химико</w:t>
      </w:r>
      <w:r>
        <w:t>-</w:t>
      </w:r>
      <w:r>
        <w:rPr>
          <w:rFonts w:hint="eastAsia"/>
        </w:rPr>
        <w:t>термической</w:t>
      </w:r>
      <w:r>
        <w:t xml:space="preserve"> </w:t>
      </w:r>
      <w:r>
        <w:rPr>
          <w:rFonts w:hint="eastAsia"/>
        </w:rPr>
        <w:t>обработки</w:t>
      </w:r>
    </w:p>
    <w:p w14:paraId="2142A498" w14:textId="77777777" w:rsidR="00BA3439" w:rsidRDefault="00BA3439" w:rsidP="00BA3439"/>
    <w:p w14:paraId="14B12E8B" w14:textId="77777777" w:rsidR="00BA3439" w:rsidRDefault="00BA3439" w:rsidP="00BA3439">
      <w:r>
        <w:t xml:space="preserve">8.6. </w:t>
      </w:r>
      <w:r>
        <w:rPr>
          <w:rFonts w:hint="eastAsia"/>
        </w:rPr>
        <w:t>Промышленная</w:t>
      </w:r>
      <w:r>
        <w:t xml:space="preserve"> </w:t>
      </w:r>
      <w:r>
        <w:rPr>
          <w:rFonts w:hint="eastAsia"/>
        </w:rPr>
        <w:t>апробация</w:t>
      </w:r>
      <w:r>
        <w:t xml:space="preserve"> </w:t>
      </w:r>
      <w:r>
        <w:rPr>
          <w:rFonts w:hint="eastAsia"/>
        </w:rPr>
        <w:t>и</w:t>
      </w:r>
      <w:r>
        <w:t xml:space="preserve"> </w:t>
      </w:r>
      <w:r>
        <w:rPr>
          <w:rFonts w:hint="eastAsia"/>
        </w:rPr>
        <w:t>внедрение</w:t>
      </w:r>
      <w:r>
        <w:t xml:space="preserve"> </w:t>
      </w:r>
      <w:r>
        <w:rPr>
          <w:rFonts w:hint="eastAsia"/>
        </w:rPr>
        <w:t>технологи</w:t>
      </w:r>
      <w:r>
        <w:rPr>
          <w:rFonts w:hint="eastAsia"/>
        </w:rPr>
        <w:lastRenderedPageBreak/>
        <w:t>и</w:t>
      </w:r>
      <w:r>
        <w:t xml:space="preserve"> </w:t>
      </w:r>
      <w:r>
        <w:rPr>
          <w:rFonts w:hint="eastAsia"/>
        </w:rPr>
        <w:t>микродугового</w:t>
      </w:r>
      <w:r>
        <w:t xml:space="preserve"> </w:t>
      </w:r>
      <w:r>
        <w:rPr>
          <w:rFonts w:hint="eastAsia"/>
        </w:rPr>
        <w:t>поверхностного</w:t>
      </w:r>
      <w:r>
        <w:t xml:space="preserve"> </w:t>
      </w:r>
      <w:r>
        <w:rPr>
          <w:rFonts w:hint="eastAsia"/>
        </w:rPr>
        <w:t>легирования</w:t>
      </w:r>
      <w:r>
        <w:t xml:space="preserve"> </w:t>
      </w:r>
      <w:r>
        <w:rPr>
          <w:rFonts w:hint="eastAsia"/>
        </w:rPr>
        <w:t>стали</w:t>
      </w:r>
    </w:p>
    <w:p w14:paraId="6C533D5F" w14:textId="77777777" w:rsidR="00BA3439" w:rsidRDefault="00BA3439" w:rsidP="00BA3439"/>
    <w:p w14:paraId="50664C2A" w14:textId="77777777" w:rsidR="00BA3439" w:rsidRDefault="00BA3439" w:rsidP="00BA3439">
      <w:r>
        <w:t xml:space="preserve">8.7. </w:t>
      </w:r>
      <w:r>
        <w:rPr>
          <w:rFonts w:hint="eastAsia"/>
        </w:rPr>
        <w:t>Выводы</w:t>
      </w:r>
      <w:r>
        <w:t xml:space="preserve"> </w:t>
      </w:r>
      <w:r>
        <w:rPr>
          <w:rFonts w:hint="eastAsia"/>
        </w:rPr>
        <w:t>по</w:t>
      </w:r>
      <w:r>
        <w:t xml:space="preserve"> </w:t>
      </w:r>
      <w:r>
        <w:rPr>
          <w:rFonts w:hint="eastAsia"/>
        </w:rPr>
        <w:t>главе</w:t>
      </w:r>
    </w:p>
    <w:p w14:paraId="7F84BB66" w14:textId="77777777" w:rsidR="00BA3439" w:rsidRDefault="00BA3439" w:rsidP="00BA3439"/>
    <w:p w14:paraId="22163796" w14:textId="77777777" w:rsidR="00BA3439" w:rsidRDefault="00BA3439" w:rsidP="00BA3439">
      <w:r>
        <w:rPr>
          <w:rFonts w:hint="eastAsia"/>
        </w:rPr>
        <w:t>Общие</w:t>
      </w:r>
      <w:r>
        <w:t xml:space="preserve"> </w:t>
      </w:r>
      <w:r>
        <w:rPr>
          <w:rFonts w:hint="eastAsia"/>
        </w:rPr>
        <w:t>выводы</w:t>
      </w:r>
    </w:p>
    <w:p w14:paraId="495F2EF6" w14:textId="77777777" w:rsidR="00BA3439" w:rsidRDefault="00BA3439" w:rsidP="00BA3439"/>
    <w:p w14:paraId="6399796B" w14:textId="77777777" w:rsidR="00BA3439" w:rsidRDefault="00BA3439" w:rsidP="00BA3439">
      <w:r>
        <w:rPr>
          <w:rFonts w:hint="eastAsia"/>
        </w:rPr>
        <w:t>Список</w:t>
      </w:r>
      <w:r>
        <w:t xml:space="preserve"> </w:t>
      </w:r>
      <w:r>
        <w:rPr>
          <w:rFonts w:hint="eastAsia"/>
        </w:rPr>
        <w:t>литературы</w:t>
      </w:r>
    </w:p>
    <w:p w14:paraId="11D3E6D9" w14:textId="77777777" w:rsidR="00BA3439" w:rsidRDefault="00BA3439" w:rsidP="00BA3439"/>
    <w:p w14:paraId="28FF3E52" w14:textId="094BD8AB" w:rsidR="00BA3439" w:rsidRPr="00BA3439" w:rsidRDefault="00BA3439" w:rsidP="00BA3439">
      <w:r>
        <w:rPr>
          <w:rFonts w:hint="eastAsia"/>
        </w:rPr>
        <w:t>Приложения</w:t>
      </w:r>
    </w:p>
    <w:sectPr w:rsidR="00BA3439" w:rsidRPr="00BA3439" w:rsidSect="00E965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5D3A" w14:textId="77777777" w:rsidR="00E965CD" w:rsidRDefault="00E965CD">
      <w:pPr>
        <w:spacing w:after="0" w:line="240" w:lineRule="auto"/>
      </w:pPr>
      <w:r>
        <w:separator/>
      </w:r>
    </w:p>
  </w:endnote>
  <w:endnote w:type="continuationSeparator" w:id="0">
    <w:p w14:paraId="16458A49" w14:textId="77777777" w:rsidR="00E965CD" w:rsidRDefault="00E9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E575" w14:textId="77777777" w:rsidR="00E965CD" w:rsidRDefault="00E965CD"/>
    <w:p w14:paraId="65EBA373" w14:textId="77777777" w:rsidR="00E965CD" w:rsidRDefault="00E965CD"/>
    <w:p w14:paraId="1BEA6CD7" w14:textId="77777777" w:rsidR="00E965CD" w:rsidRDefault="00E965CD"/>
    <w:p w14:paraId="0B5E2377" w14:textId="77777777" w:rsidR="00E965CD" w:rsidRDefault="00E965CD"/>
    <w:p w14:paraId="358337EA" w14:textId="77777777" w:rsidR="00E965CD" w:rsidRDefault="00E965CD"/>
    <w:p w14:paraId="0604E1E1" w14:textId="77777777" w:rsidR="00E965CD" w:rsidRDefault="00E965CD"/>
    <w:p w14:paraId="045A2E5D" w14:textId="77777777" w:rsidR="00E965CD" w:rsidRDefault="00E96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8D1296" wp14:editId="750EDE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103C" w14:textId="77777777" w:rsidR="00E965CD" w:rsidRDefault="00E96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D12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71103C" w14:textId="77777777" w:rsidR="00E965CD" w:rsidRDefault="00E96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14D0D" w14:textId="77777777" w:rsidR="00E965CD" w:rsidRDefault="00E965CD"/>
    <w:p w14:paraId="36E5A618" w14:textId="77777777" w:rsidR="00E965CD" w:rsidRDefault="00E965CD"/>
    <w:p w14:paraId="2321AD4E" w14:textId="77777777" w:rsidR="00E965CD" w:rsidRDefault="00E96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74348D" wp14:editId="4310DE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59D9" w14:textId="77777777" w:rsidR="00E965CD" w:rsidRDefault="00E965CD"/>
                          <w:p w14:paraId="779BCD71" w14:textId="77777777" w:rsidR="00E965CD" w:rsidRDefault="00E96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434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F859D9" w14:textId="77777777" w:rsidR="00E965CD" w:rsidRDefault="00E965CD"/>
                    <w:p w14:paraId="779BCD71" w14:textId="77777777" w:rsidR="00E965CD" w:rsidRDefault="00E96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0240DB" w14:textId="77777777" w:rsidR="00E965CD" w:rsidRDefault="00E965CD"/>
    <w:p w14:paraId="177F0241" w14:textId="77777777" w:rsidR="00E965CD" w:rsidRDefault="00E965CD">
      <w:pPr>
        <w:rPr>
          <w:sz w:val="2"/>
          <w:szCs w:val="2"/>
        </w:rPr>
      </w:pPr>
    </w:p>
    <w:p w14:paraId="7E863247" w14:textId="77777777" w:rsidR="00E965CD" w:rsidRDefault="00E965CD"/>
    <w:p w14:paraId="7D43D69C" w14:textId="77777777" w:rsidR="00E965CD" w:rsidRDefault="00E965CD">
      <w:pPr>
        <w:spacing w:after="0" w:line="240" w:lineRule="auto"/>
      </w:pPr>
    </w:p>
  </w:footnote>
  <w:footnote w:type="continuationSeparator" w:id="0">
    <w:p w14:paraId="7698D8DF" w14:textId="77777777" w:rsidR="00E965CD" w:rsidRDefault="00E9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5CD"/>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28904</TotalTime>
  <Pages>9</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3783</cp:revision>
  <cp:lastPrinted>2009-02-06T05:36:00Z</cp:lastPrinted>
  <dcterms:created xsi:type="dcterms:W3CDTF">2024-01-07T13:43:00Z</dcterms:created>
  <dcterms:modified xsi:type="dcterms:W3CDTF">2024-02-22T20:40:00Z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