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EF84"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Охоцимский, Андрей Дмитриевич.</w:t>
      </w:r>
      <w:r w:rsidRPr="00CD32E7">
        <w:rPr>
          <w:rFonts w:ascii="TimesNewRomanPSMT" w:eastAsia="Times New Roman" w:hAnsi="TimesNewRomanPSMT" w:cs="Times New Roman"/>
          <w:b/>
          <w:bCs/>
          <w:color w:val="000000"/>
          <w:kern w:val="0"/>
          <w:sz w:val="26"/>
          <w:szCs w:val="26"/>
          <w:lang w:eastAsia="ru-RU"/>
        </w:rPr>
        <w:br/>
        <w:t>Методы подбора жидкостей с заданными свойствами : диссертация ... кандидата физико-математических наук : 01.04.15. - Москва, 1984. - 172 с. : ил.больше</w:t>
      </w:r>
    </w:p>
    <w:p w14:paraId="14047445"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hyperlink r:id="rId8" w:history="1">
        <w:r w:rsidRPr="00CD32E7">
          <w:rPr>
            <w:rStyle w:val="a8"/>
            <w:rFonts w:ascii="TimesNewRomanPSMT" w:eastAsia="Times New Roman" w:hAnsi="TimesNewRomanPSMT" w:cs="Times New Roman"/>
            <w:b/>
            <w:bCs/>
            <w:kern w:val="0"/>
            <w:sz w:val="26"/>
            <w:szCs w:val="26"/>
            <w:lang w:eastAsia="ru-RU"/>
          </w:rPr>
          <w:t>Цитаты из текста:</w:t>
        </w:r>
      </w:hyperlink>
    </w:p>
    <w:p w14:paraId="09ED4254" w14:textId="77777777" w:rsidR="00CD32E7" w:rsidRPr="00CD32E7" w:rsidRDefault="00CD32E7" w:rsidP="00AF28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стр. 1</w:t>
      </w:r>
    </w:p>
    <w:p w14:paraId="6E163A06"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М.В.ЛОМОНОСОВА ФИЗИЧЕСКИЙ ФАКУЛЬТЕТ На правах рукописи ОХОЦИМСКРШ Авдрей Дмитриевич УДК 541.66 МЕТОДЫ ПОДБОРА ЖИДКОСТЕЙ С ЗАДАННЫМИ СВОЙСТВАМИ 01.04.15 - Молекулярная</w:t>
      </w:r>
    </w:p>
    <w:p w14:paraId="65BCEA25" w14:textId="77777777" w:rsidR="00CD32E7" w:rsidRPr="00CD32E7" w:rsidRDefault="00CD32E7" w:rsidP="00AF28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стр. 106</w:t>
      </w:r>
    </w:p>
    <w:p w14:paraId="1B6F71EC"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уже на настоящем этапе ее развития позволяет уверенно предсказывать макроскопические свойства веществ, является надеж</w:t>
      </w:r>
      <w:r w:rsidRPr="00CD32E7">
        <w:rPr>
          <w:rFonts w:ascii="TimesNewRomanPSMT" w:eastAsia="Times New Roman" w:hAnsi="TimesNewRomanPSMT" w:cs="Times New Roman"/>
          <w:b/>
          <w:bCs/>
          <w:color w:val="000000"/>
          <w:kern w:val="0"/>
          <w:sz w:val="26"/>
          <w:szCs w:val="26"/>
          <w:lang w:eastAsia="ru-RU"/>
        </w:rPr>
        <w:softHyphen/>
        <w:t xml:space="preserve"> ной основой для методов подбора веществ по заданным свойствам. - 107 ГЛАВА Ш МГОШТШ ПОДБОРА ВЕЩЕСта С ЗАДАННЫМИ СВОЙСТВАМИ § 1 . Алгоритм направленного поиска. Программа "Фреоны" Задача</w:t>
      </w:r>
    </w:p>
    <w:p w14:paraId="1D723477" w14:textId="77777777" w:rsidR="00CD32E7" w:rsidRPr="00CD32E7" w:rsidRDefault="00CD32E7" w:rsidP="00AF28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стр. 133</w:t>
      </w:r>
    </w:p>
    <w:p w14:paraId="415388E1"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242 [ 1,28 , ' 1,30 ! 1,29 • 2,1 2,1 2,5 552,4 ' 2,90 ! 241 - 134 подбора веществ с заданными свойствами. §3. Перспективы развития программ подбора Как было показано выше, в деле создания алгоритмов подбора веществ по заданным свойствам получены обнадеживающие результа</w:t>
      </w:r>
      <w:r w:rsidRPr="00CD32E7">
        <w:rPr>
          <w:rFonts w:ascii="TimesNewRomanPSMT" w:eastAsia="Times New Roman" w:hAnsi="TimesNewRomanPSMT" w:cs="Times New Roman"/>
          <w:b/>
          <w:bCs/>
          <w:color w:val="000000"/>
          <w:kern w:val="0"/>
          <w:sz w:val="26"/>
          <w:szCs w:val="26"/>
          <w:lang w:eastAsia="ru-RU"/>
        </w:rPr>
        <w:softHyphen/>
        <w:t xml:space="preserve"> ты: разработаны алгоритмы направленного</w:t>
      </w:r>
    </w:p>
    <w:p w14:paraId="3CB6FCCD" w14:textId="77777777" w:rsidR="00CD32E7" w:rsidRPr="00CD32E7" w:rsidRDefault="00CD32E7" w:rsidP="00AF289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30D0EE0"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Охоцимский, Андрей Дмитриевич</w:t>
      </w:r>
    </w:p>
    <w:p w14:paraId="37008F60"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ВВЕДЕНИЕ.</w:t>
      </w:r>
    </w:p>
    <w:p w14:paraId="2B893436"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ГЛАВА I. ФИЗИКА МНОГОАТОМНЫХ ЖИДКОСТЕЙ.</w:t>
      </w:r>
    </w:p>
    <w:p w14:paraId="49A4C964"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I. Статистическая термодинамика многоатомных жидкостей</w:t>
      </w:r>
    </w:p>
    <w:p w14:paraId="51CEEFFF"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2. Обобщенный однопараметрический закон соответственных состояний.</w:t>
      </w:r>
    </w:p>
    <w:p w14:paraId="0AD9EE58"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ГЛАВА П. МЕТОДИКА ПРОГНОЗИРОВАНИЯ СВОЙСТВ ЖИДКОСТЕЙ И</w:t>
      </w:r>
    </w:p>
    <w:p w14:paraId="65995E3D"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ГАЗОВ.</w:t>
      </w:r>
    </w:p>
    <w:p w14:paraId="47C133CF"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I. Обобщение модели сферической оболочки на несимметричные молекулы.</w:t>
      </w:r>
    </w:p>
    <w:p w14:paraId="59ED6A62"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2. Обобщение модели сферической оболочки на нежесткие молекулы.</w:t>
      </w:r>
    </w:p>
    <w:p w14:paraId="041717CF"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3. Инкрементные методы расчета характерных макроскопических параметров</w:t>
      </w:r>
    </w:p>
    <w:p w14:paraId="04F90A63"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4. Проверка методики прогнозирования</w:t>
      </w:r>
    </w:p>
    <w:p w14:paraId="6110358E"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xml:space="preserve">ГЛАВА Ш. АЛГОРИТМЫ ПОДБОРА ВЕЩЕСТВ С ЗАДАННЫМИ </w:t>
      </w:r>
      <w:r w:rsidRPr="00CD32E7">
        <w:rPr>
          <w:rFonts w:ascii="TimesNewRomanPSMT" w:eastAsia="Times New Roman" w:hAnsi="TimesNewRomanPSMT" w:cs="Times New Roman"/>
          <w:b/>
          <w:bCs/>
          <w:color w:val="000000"/>
          <w:kern w:val="0"/>
          <w:sz w:val="26"/>
          <w:szCs w:val="26"/>
          <w:lang w:eastAsia="ru-RU"/>
        </w:rPr>
        <w:lastRenderedPageBreak/>
        <w:t>СВОЙСТВАМИ</w:t>
      </w:r>
    </w:p>
    <w:p w14:paraId="45E36E43"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I. Алгоритм направленного поиска. Программа</w:t>
      </w:r>
    </w:p>
    <w:p w14:paraId="4109ECD6"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Фреоны"</w:t>
      </w:r>
    </w:p>
    <w:p w14:paraId="34CFA82F"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2. Программа "Парафины"</w:t>
      </w:r>
    </w:p>
    <w:p w14:paraId="1D73CFC5"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 3. Перспективы развития программ подбора.</w:t>
      </w:r>
    </w:p>
    <w:p w14:paraId="7EF670FC" w14:textId="77777777" w:rsidR="00CD32E7" w:rsidRPr="00CD32E7" w:rsidRDefault="00CD32E7" w:rsidP="00CD32E7">
      <w:pPr>
        <w:rPr>
          <w:rFonts w:ascii="TimesNewRomanPSMT" w:eastAsia="Times New Roman" w:hAnsi="TimesNewRomanPSMT" w:cs="Times New Roman"/>
          <w:b/>
          <w:bCs/>
          <w:color w:val="000000"/>
          <w:kern w:val="0"/>
          <w:sz w:val="26"/>
          <w:szCs w:val="26"/>
          <w:lang w:eastAsia="ru-RU"/>
        </w:rPr>
      </w:pPr>
      <w:r w:rsidRPr="00CD32E7">
        <w:rPr>
          <w:rFonts w:ascii="TimesNewRomanPSMT" w:eastAsia="Times New Roman" w:hAnsi="TimesNewRomanPSMT" w:cs="Times New Roman"/>
          <w:b/>
          <w:bCs/>
          <w:color w:val="000000"/>
          <w:kern w:val="0"/>
          <w:sz w:val="26"/>
          <w:szCs w:val="26"/>
          <w:lang w:eastAsia="ru-RU"/>
        </w:rPr>
        <w:t>ВЫВОДЫ. :</w:t>
      </w:r>
    </w:p>
    <w:p w14:paraId="4CCADE6E" w14:textId="70FF8550" w:rsidR="004F7911" w:rsidRPr="00CD32E7" w:rsidRDefault="004F7911" w:rsidP="00CD32E7"/>
    <w:sectPr w:rsidR="004F7911" w:rsidRPr="00CD32E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3BCF" w14:textId="77777777" w:rsidR="00AF2892" w:rsidRDefault="00AF2892">
      <w:pPr>
        <w:spacing w:after="0" w:line="240" w:lineRule="auto"/>
      </w:pPr>
      <w:r>
        <w:separator/>
      </w:r>
    </w:p>
  </w:endnote>
  <w:endnote w:type="continuationSeparator" w:id="0">
    <w:p w14:paraId="58F26E3B" w14:textId="77777777" w:rsidR="00AF2892" w:rsidRDefault="00AF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E504" w14:textId="77777777" w:rsidR="00AF2892" w:rsidRDefault="00AF2892"/>
    <w:p w14:paraId="4A208738" w14:textId="77777777" w:rsidR="00AF2892" w:rsidRDefault="00AF2892"/>
    <w:p w14:paraId="5CF05518" w14:textId="77777777" w:rsidR="00AF2892" w:rsidRDefault="00AF2892"/>
    <w:p w14:paraId="0AFD6D30" w14:textId="77777777" w:rsidR="00AF2892" w:rsidRDefault="00AF2892"/>
    <w:p w14:paraId="37527A64" w14:textId="77777777" w:rsidR="00AF2892" w:rsidRDefault="00AF2892"/>
    <w:p w14:paraId="722E31C1" w14:textId="77777777" w:rsidR="00AF2892" w:rsidRDefault="00AF2892"/>
    <w:p w14:paraId="7137BABD" w14:textId="77777777" w:rsidR="00AF2892" w:rsidRDefault="00AF28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9716CF" wp14:editId="0052CB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57D7" w14:textId="77777777" w:rsidR="00AF2892" w:rsidRDefault="00AF2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716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6357D7" w14:textId="77777777" w:rsidR="00AF2892" w:rsidRDefault="00AF2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03C7CB" w14:textId="77777777" w:rsidR="00AF2892" w:rsidRDefault="00AF2892"/>
    <w:p w14:paraId="66147635" w14:textId="77777777" w:rsidR="00AF2892" w:rsidRDefault="00AF2892"/>
    <w:p w14:paraId="3A07C9B1" w14:textId="77777777" w:rsidR="00AF2892" w:rsidRDefault="00AF28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44B959" wp14:editId="7E8735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DF3E" w14:textId="77777777" w:rsidR="00AF2892" w:rsidRDefault="00AF2892"/>
                          <w:p w14:paraId="1BD5FD7B" w14:textId="77777777" w:rsidR="00AF2892" w:rsidRDefault="00AF28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4B9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59DF3E" w14:textId="77777777" w:rsidR="00AF2892" w:rsidRDefault="00AF2892"/>
                    <w:p w14:paraId="1BD5FD7B" w14:textId="77777777" w:rsidR="00AF2892" w:rsidRDefault="00AF28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D14E23" w14:textId="77777777" w:rsidR="00AF2892" w:rsidRDefault="00AF2892"/>
    <w:p w14:paraId="13AF6F75" w14:textId="77777777" w:rsidR="00AF2892" w:rsidRDefault="00AF2892">
      <w:pPr>
        <w:rPr>
          <w:sz w:val="2"/>
          <w:szCs w:val="2"/>
        </w:rPr>
      </w:pPr>
    </w:p>
    <w:p w14:paraId="4C538DB5" w14:textId="77777777" w:rsidR="00AF2892" w:rsidRDefault="00AF2892"/>
    <w:p w14:paraId="3C70270E" w14:textId="77777777" w:rsidR="00AF2892" w:rsidRDefault="00AF2892">
      <w:pPr>
        <w:spacing w:after="0" w:line="240" w:lineRule="auto"/>
      </w:pPr>
    </w:p>
  </w:footnote>
  <w:footnote w:type="continuationSeparator" w:id="0">
    <w:p w14:paraId="1C875589" w14:textId="77777777" w:rsidR="00AF2892" w:rsidRDefault="00AF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C9339F7"/>
    <w:multiLevelType w:val="multilevel"/>
    <w:tmpl w:val="F5F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9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179034</TotalTime>
  <Pages>2</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5887</cp:revision>
  <cp:lastPrinted>2009-02-06T05:36:00Z</cp:lastPrinted>
  <dcterms:created xsi:type="dcterms:W3CDTF">2024-01-07T13:43:00Z</dcterms:created>
  <dcterms:modified xsi:type="dcterms:W3CDTF">2025-10-08T12:42:00Z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