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010B" w14:textId="2ED0F7AF" w:rsidR="001069EA" w:rsidRDefault="002516D0" w:rsidP="002516D0">
      <w:pPr>
        <w:rPr>
          <w:rFonts w:ascii="Times New Roman" w:eastAsia="Arial Unicode MS" w:hAnsi="Times New Roman" w:cs="Times New Roman"/>
          <w:b/>
          <w:bCs/>
          <w:color w:val="000000"/>
          <w:kern w:val="0"/>
          <w:sz w:val="28"/>
          <w:szCs w:val="28"/>
          <w:lang w:eastAsia="ru-RU" w:bidi="uk-UA"/>
        </w:rPr>
      </w:pPr>
      <w:r w:rsidRPr="002516D0">
        <w:rPr>
          <w:rFonts w:ascii="Times New Roman" w:eastAsia="Arial Unicode MS" w:hAnsi="Times New Roman" w:cs="Times New Roman" w:hint="eastAsia"/>
          <w:b/>
          <w:bCs/>
          <w:color w:val="000000"/>
          <w:kern w:val="0"/>
          <w:sz w:val="28"/>
          <w:szCs w:val="28"/>
          <w:lang w:eastAsia="ru-RU" w:bidi="uk-UA"/>
        </w:rPr>
        <w:t>Кузнецова</w:t>
      </w:r>
      <w:r w:rsidRPr="002516D0">
        <w:rPr>
          <w:rFonts w:ascii="Times New Roman" w:eastAsia="Arial Unicode MS" w:hAnsi="Times New Roman" w:cs="Times New Roman"/>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Наталья</w:t>
      </w:r>
      <w:r w:rsidRPr="002516D0">
        <w:rPr>
          <w:rFonts w:ascii="Times New Roman" w:eastAsia="Arial Unicode MS" w:hAnsi="Times New Roman" w:cs="Times New Roman"/>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Развитие</w:t>
      </w:r>
      <w:r w:rsidRPr="002516D0">
        <w:rPr>
          <w:rFonts w:ascii="Times New Roman" w:eastAsia="Arial Unicode MS" w:hAnsi="Times New Roman" w:cs="Times New Roman"/>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высокопроизводительной</w:t>
      </w:r>
      <w:r w:rsidRPr="002516D0">
        <w:rPr>
          <w:rFonts w:ascii="Times New Roman" w:eastAsia="Arial Unicode MS" w:hAnsi="Times New Roman" w:cs="Times New Roman"/>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технологии</w:t>
      </w:r>
      <w:r w:rsidRPr="002516D0">
        <w:rPr>
          <w:rFonts w:ascii="Times New Roman" w:eastAsia="Arial Unicode MS" w:hAnsi="Times New Roman" w:cs="Times New Roman"/>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получения</w:t>
      </w:r>
      <w:r w:rsidRPr="002516D0">
        <w:rPr>
          <w:rFonts w:ascii="Times New Roman" w:eastAsia="Arial Unicode MS" w:hAnsi="Times New Roman" w:cs="Times New Roman"/>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льняной</w:t>
      </w:r>
      <w:r w:rsidRPr="002516D0">
        <w:rPr>
          <w:rFonts w:ascii="Times New Roman" w:eastAsia="Arial Unicode MS" w:hAnsi="Times New Roman" w:cs="Times New Roman"/>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пряжи</w:t>
      </w:r>
      <w:r w:rsidRPr="002516D0">
        <w:rPr>
          <w:rFonts w:ascii="Times New Roman" w:eastAsia="Arial Unicode MS" w:hAnsi="Times New Roman" w:cs="Times New Roman"/>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мокрого</w:t>
      </w:r>
      <w:r w:rsidRPr="002516D0">
        <w:rPr>
          <w:rFonts w:ascii="Times New Roman" w:eastAsia="Arial Unicode MS" w:hAnsi="Times New Roman" w:cs="Times New Roman"/>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прядения</w:t>
      </w:r>
      <w:r w:rsidRPr="002516D0">
        <w:rPr>
          <w:rFonts w:ascii="Times New Roman" w:eastAsia="Arial Unicode MS" w:hAnsi="Times New Roman" w:cs="Times New Roman"/>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для</w:t>
      </w:r>
      <w:r w:rsidRPr="002516D0">
        <w:rPr>
          <w:rFonts w:ascii="Times New Roman" w:eastAsia="Arial Unicode MS" w:hAnsi="Times New Roman" w:cs="Times New Roman"/>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трикотажного</w:t>
      </w:r>
      <w:r w:rsidRPr="002516D0">
        <w:rPr>
          <w:rFonts w:ascii="Times New Roman" w:eastAsia="Arial Unicode MS" w:hAnsi="Times New Roman" w:cs="Times New Roman"/>
          <w:b/>
          <w:bCs/>
          <w:color w:val="000000"/>
          <w:kern w:val="0"/>
          <w:sz w:val="28"/>
          <w:szCs w:val="28"/>
          <w:lang w:eastAsia="ru-RU" w:bidi="uk-UA"/>
        </w:rPr>
        <w:t xml:space="preserve"> </w:t>
      </w:r>
      <w:r w:rsidRPr="002516D0">
        <w:rPr>
          <w:rFonts w:ascii="Times New Roman" w:eastAsia="Arial Unicode MS" w:hAnsi="Times New Roman" w:cs="Times New Roman" w:hint="eastAsia"/>
          <w:b/>
          <w:bCs/>
          <w:color w:val="000000"/>
          <w:kern w:val="0"/>
          <w:sz w:val="28"/>
          <w:szCs w:val="28"/>
          <w:lang w:eastAsia="ru-RU" w:bidi="uk-UA"/>
        </w:rPr>
        <w:t>производства</w:t>
      </w:r>
    </w:p>
    <w:p w14:paraId="31241176" w14:textId="77777777" w:rsidR="002516D0" w:rsidRDefault="002516D0" w:rsidP="002516D0">
      <w:pPr>
        <w:rPr>
          <w:lang w:bidi="uk-UA"/>
        </w:rPr>
      </w:pPr>
      <w:r>
        <w:rPr>
          <w:rFonts w:hint="eastAsia"/>
          <w:lang w:bidi="uk-UA"/>
        </w:rPr>
        <w:t>ОГЛАВЛЕНИЕ</w:t>
      </w:r>
      <w:r>
        <w:rPr>
          <w:lang w:bidi="uk-UA"/>
        </w:rPr>
        <w:t xml:space="preserve"> </w:t>
      </w:r>
      <w:r>
        <w:rPr>
          <w:rFonts w:hint="eastAsia"/>
          <w:lang w:bidi="uk-UA"/>
        </w:rPr>
        <w:t>ДИССЕРТАЦИИ</w:t>
      </w:r>
    </w:p>
    <w:p w14:paraId="4FBE9B08" w14:textId="77777777" w:rsidR="002516D0" w:rsidRDefault="002516D0" w:rsidP="002516D0">
      <w:pPr>
        <w:rPr>
          <w:lang w:bidi="uk-UA"/>
        </w:rPr>
      </w:pPr>
      <w:r>
        <w:rPr>
          <w:rFonts w:hint="eastAsia"/>
          <w:lang w:bidi="uk-UA"/>
        </w:rPr>
        <w:t>доктор</w:t>
      </w:r>
      <w:r>
        <w:rPr>
          <w:lang w:bidi="uk-UA"/>
        </w:rPr>
        <w:t xml:space="preserve"> </w:t>
      </w:r>
      <w:r>
        <w:rPr>
          <w:rFonts w:hint="eastAsia"/>
          <w:lang w:bidi="uk-UA"/>
        </w:rPr>
        <w:t>наук</w:t>
      </w:r>
      <w:r>
        <w:rPr>
          <w:lang w:bidi="uk-UA"/>
        </w:rPr>
        <w:t xml:space="preserve"> </w:t>
      </w:r>
      <w:r>
        <w:rPr>
          <w:rFonts w:hint="eastAsia"/>
          <w:lang w:bidi="uk-UA"/>
        </w:rPr>
        <w:t>Кузнецова</w:t>
      </w:r>
      <w:r>
        <w:rPr>
          <w:lang w:bidi="uk-UA"/>
        </w:rPr>
        <w:t xml:space="preserve"> </w:t>
      </w:r>
      <w:r>
        <w:rPr>
          <w:rFonts w:hint="eastAsia"/>
          <w:lang w:bidi="uk-UA"/>
        </w:rPr>
        <w:t>Наталья</w:t>
      </w:r>
      <w:r>
        <w:rPr>
          <w:lang w:bidi="uk-UA"/>
        </w:rPr>
        <w:t xml:space="preserve"> </w:t>
      </w:r>
      <w:r>
        <w:rPr>
          <w:rFonts w:hint="eastAsia"/>
          <w:lang w:bidi="uk-UA"/>
        </w:rPr>
        <w:t>Сергеевна</w:t>
      </w:r>
    </w:p>
    <w:p w14:paraId="5E4E6077" w14:textId="77777777" w:rsidR="002516D0" w:rsidRDefault="002516D0" w:rsidP="002516D0">
      <w:pPr>
        <w:rPr>
          <w:lang w:bidi="uk-UA"/>
        </w:rPr>
      </w:pPr>
      <w:r>
        <w:rPr>
          <w:rFonts w:hint="eastAsia"/>
          <w:lang w:bidi="uk-UA"/>
        </w:rPr>
        <w:t>ВВЕДЕНИЕ</w:t>
      </w:r>
    </w:p>
    <w:p w14:paraId="7FD797E8" w14:textId="77777777" w:rsidR="002516D0" w:rsidRDefault="002516D0" w:rsidP="002516D0">
      <w:pPr>
        <w:rPr>
          <w:lang w:bidi="uk-UA"/>
        </w:rPr>
      </w:pPr>
    </w:p>
    <w:p w14:paraId="0CEBA7F4" w14:textId="77777777" w:rsidR="002516D0" w:rsidRDefault="002516D0" w:rsidP="002516D0">
      <w:pPr>
        <w:rPr>
          <w:lang w:bidi="uk-UA"/>
        </w:rPr>
      </w:pPr>
      <w:r>
        <w:rPr>
          <w:lang w:bidi="uk-UA"/>
        </w:rPr>
        <w:t xml:space="preserve">1. </w:t>
      </w:r>
      <w:r>
        <w:rPr>
          <w:rFonts w:hint="eastAsia"/>
          <w:lang w:bidi="uk-UA"/>
        </w:rPr>
        <w:t>ОБЗОР</w:t>
      </w:r>
      <w:r>
        <w:rPr>
          <w:lang w:bidi="uk-UA"/>
        </w:rPr>
        <w:t xml:space="preserve"> </w:t>
      </w:r>
      <w:r>
        <w:rPr>
          <w:rFonts w:hint="eastAsia"/>
          <w:lang w:bidi="uk-UA"/>
        </w:rPr>
        <w:t>ТЕХНИЧЕСКИХ</w:t>
      </w:r>
      <w:r>
        <w:rPr>
          <w:lang w:bidi="uk-UA"/>
        </w:rPr>
        <w:t xml:space="preserve"> </w:t>
      </w:r>
      <w:r>
        <w:rPr>
          <w:rFonts w:hint="eastAsia"/>
          <w:lang w:bidi="uk-UA"/>
        </w:rPr>
        <w:t>И</w:t>
      </w:r>
      <w:r>
        <w:rPr>
          <w:lang w:bidi="uk-UA"/>
        </w:rPr>
        <w:t xml:space="preserve"> </w:t>
      </w:r>
      <w:r>
        <w:rPr>
          <w:rFonts w:hint="eastAsia"/>
          <w:lang w:bidi="uk-UA"/>
        </w:rPr>
        <w:t>ТЕОРЕТИЧЕСКИХ</w:t>
      </w:r>
      <w:r>
        <w:rPr>
          <w:lang w:bidi="uk-UA"/>
        </w:rPr>
        <w:t xml:space="preserve"> </w:t>
      </w:r>
      <w:r>
        <w:rPr>
          <w:rFonts w:hint="eastAsia"/>
          <w:lang w:bidi="uk-UA"/>
        </w:rPr>
        <w:t>АСПЕКТОВ</w:t>
      </w:r>
      <w:r>
        <w:rPr>
          <w:lang w:bidi="uk-UA"/>
        </w:rPr>
        <w:t xml:space="preserve"> </w:t>
      </w:r>
      <w:r>
        <w:rPr>
          <w:rFonts w:hint="eastAsia"/>
          <w:lang w:bidi="uk-UA"/>
        </w:rPr>
        <w:t>ФОРМИРОВАНИЯ</w:t>
      </w:r>
      <w:r>
        <w:rPr>
          <w:lang w:bidi="uk-UA"/>
        </w:rPr>
        <w:t xml:space="preserve"> </w:t>
      </w:r>
      <w:r>
        <w:rPr>
          <w:rFonts w:hint="eastAsia"/>
          <w:lang w:bidi="uk-UA"/>
        </w:rPr>
        <w:t>ПРЯЖИ</w:t>
      </w:r>
    </w:p>
    <w:p w14:paraId="4796FB1B" w14:textId="77777777" w:rsidR="002516D0" w:rsidRDefault="002516D0" w:rsidP="002516D0">
      <w:pPr>
        <w:rPr>
          <w:lang w:bidi="uk-UA"/>
        </w:rPr>
      </w:pPr>
    </w:p>
    <w:p w14:paraId="062C0EE2" w14:textId="77777777" w:rsidR="002516D0" w:rsidRDefault="002516D0" w:rsidP="002516D0">
      <w:pPr>
        <w:rPr>
          <w:lang w:bidi="uk-UA"/>
        </w:rPr>
      </w:pPr>
      <w:r>
        <w:rPr>
          <w:lang w:bidi="uk-UA"/>
        </w:rPr>
        <w:t xml:space="preserve">1.1. </w:t>
      </w:r>
      <w:r>
        <w:rPr>
          <w:rFonts w:hint="eastAsia"/>
          <w:lang w:bidi="uk-UA"/>
        </w:rPr>
        <w:t>Основные</w:t>
      </w:r>
      <w:r>
        <w:rPr>
          <w:lang w:bidi="uk-UA"/>
        </w:rPr>
        <w:t xml:space="preserve"> </w:t>
      </w:r>
      <w:r>
        <w:rPr>
          <w:rFonts w:hint="eastAsia"/>
          <w:lang w:bidi="uk-UA"/>
        </w:rPr>
        <w:t>понятия</w:t>
      </w:r>
      <w:r>
        <w:rPr>
          <w:lang w:bidi="uk-UA"/>
        </w:rPr>
        <w:t xml:space="preserve"> </w:t>
      </w:r>
      <w:r>
        <w:rPr>
          <w:rFonts w:hint="eastAsia"/>
          <w:lang w:bidi="uk-UA"/>
        </w:rPr>
        <w:t>и</w:t>
      </w:r>
      <w:r>
        <w:rPr>
          <w:lang w:bidi="uk-UA"/>
        </w:rPr>
        <w:t xml:space="preserve"> </w:t>
      </w:r>
      <w:r>
        <w:rPr>
          <w:rFonts w:hint="eastAsia"/>
          <w:lang w:bidi="uk-UA"/>
        </w:rPr>
        <w:t>терминология</w:t>
      </w:r>
    </w:p>
    <w:p w14:paraId="63439FEF" w14:textId="77777777" w:rsidR="002516D0" w:rsidRDefault="002516D0" w:rsidP="002516D0">
      <w:pPr>
        <w:rPr>
          <w:lang w:bidi="uk-UA"/>
        </w:rPr>
      </w:pPr>
    </w:p>
    <w:p w14:paraId="345B77A1" w14:textId="77777777" w:rsidR="002516D0" w:rsidRDefault="002516D0" w:rsidP="002516D0">
      <w:pPr>
        <w:rPr>
          <w:lang w:bidi="uk-UA"/>
        </w:rPr>
      </w:pPr>
      <w:r>
        <w:rPr>
          <w:lang w:bidi="uk-UA"/>
        </w:rPr>
        <w:t xml:space="preserve">1.2. </w:t>
      </w:r>
      <w:r>
        <w:rPr>
          <w:rFonts w:hint="eastAsia"/>
          <w:lang w:bidi="uk-UA"/>
        </w:rPr>
        <w:t>Способы</w:t>
      </w:r>
      <w:r>
        <w:rPr>
          <w:lang w:bidi="uk-UA"/>
        </w:rPr>
        <w:t xml:space="preserve"> </w:t>
      </w:r>
      <w:r>
        <w:rPr>
          <w:rFonts w:hint="eastAsia"/>
          <w:lang w:bidi="uk-UA"/>
        </w:rPr>
        <w:t>прядения</w:t>
      </w:r>
      <w:r>
        <w:rPr>
          <w:lang w:bidi="uk-UA"/>
        </w:rPr>
        <w:t xml:space="preserve"> </w:t>
      </w:r>
      <w:r>
        <w:rPr>
          <w:rFonts w:hint="eastAsia"/>
          <w:lang w:bidi="uk-UA"/>
        </w:rPr>
        <w:t>с</w:t>
      </w:r>
      <w:r>
        <w:rPr>
          <w:lang w:bidi="uk-UA"/>
        </w:rPr>
        <w:t xml:space="preserve"> </w:t>
      </w:r>
      <w:r>
        <w:rPr>
          <w:rFonts w:hint="eastAsia"/>
          <w:lang w:bidi="uk-UA"/>
        </w:rPr>
        <w:t>разрывом</w:t>
      </w:r>
      <w:r>
        <w:rPr>
          <w:lang w:bidi="uk-UA"/>
        </w:rPr>
        <w:t xml:space="preserve"> </w:t>
      </w:r>
      <w:r>
        <w:rPr>
          <w:rFonts w:hint="eastAsia"/>
          <w:lang w:bidi="uk-UA"/>
        </w:rPr>
        <w:t>продукта</w:t>
      </w:r>
    </w:p>
    <w:p w14:paraId="3409333B" w14:textId="77777777" w:rsidR="002516D0" w:rsidRDefault="002516D0" w:rsidP="002516D0">
      <w:pPr>
        <w:rPr>
          <w:lang w:bidi="uk-UA"/>
        </w:rPr>
      </w:pPr>
    </w:p>
    <w:p w14:paraId="5FFF2CCF" w14:textId="77777777" w:rsidR="002516D0" w:rsidRDefault="002516D0" w:rsidP="002516D0">
      <w:pPr>
        <w:rPr>
          <w:lang w:bidi="uk-UA"/>
        </w:rPr>
      </w:pPr>
      <w:r>
        <w:rPr>
          <w:lang w:bidi="uk-UA"/>
        </w:rPr>
        <w:t xml:space="preserve">1.2.1. </w:t>
      </w:r>
      <w:r>
        <w:rPr>
          <w:rFonts w:hint="eastAsia"/>
          <w:lang w:bidi="uk-UA"/>
        </w:rPr>
        <w:t>Пневмомеханический</w:t>
      </w:r>
      <w:r>
        <w:rPr>
          <w:lang w:bidi="uk-UA"/>
        </w:rPr>
        <w:t xml:space="preserve"> </w:t>
      </w:r>
      <w:r>
        <w:rPr>
          <w:rFonts w:hint="eastAsia"/>
          <w:lang w:bidi="uk-UA"/>
        </w:rPr>
        <w:t>способ</w:t>
      </w:r>
      <w:r>
        <w:rPr>
          <w:lang w:bidi="uk-UA"/>
        </w:rPr>
        <w:t xml:space="preserve"> </w:t>
      </w:r>
      <w:r>
        <w:rPr>
          <w:rFonts w:hint="eastAsia"/>
          <w:lang w:bidi="uk-UA"/>
        </w:rPr>
        <w:t>прядения</w:t>
      </w:r>
    </w:p>
    <w:p w14:paraId="5B66DAE3" w14:textId="77777777" w:rsidR="002516D0" w:rsidRDefault="002516D0" w:rsidP="002516D0">
      <w:pPr>
        <w:rPr>
          <w:lang w:bidi="uk-UA"/>
        </w:rPr>
      </w:pPr>
    </w:p>
    <w:p w14:paraId="13E82091" w14:textId="77777777" w:rsidR="002516D0" w:rsidRDefault="002516D0" w:rsidP="002516D0">
      <w:pPr>
        <w:rPr>
          <w:lang w:bidi="uk-UA"/>
        </w:rPr>
      </w:pPr>
      <w:r>
        <w:rPr>
          <w:lang w:bidi="uk-UA"/>
        </w:rPr>
        <w:t xml:space="preserve">1.2.2. </w:t>
      </w:r>
      <w:r>
        <w:rPr>
          <w:rFonts w:hint="eastAsia"/>
          <w:lang w:bidi="uk-UA"/>
        </w:rPr>
        <w:t>Аэродинамический</w:t>
      </w:r>
      <w:r>
        <w:rPr>
          <w:lang w:bidi="uk-UA"/>
        </w:rPr>
        <w:t xml:space="preserve"> </w:t>
      </w:r>
      <w:r>
        <w:rPr>
          <w:rFonts w:hint="eastAsia"/>
          <w:lang w:bidi="uk-UA"/>
        </w:rPr>
        <w:t>способ</w:t>
      </w:r>
      <w:r>
        <w:rPr>
          <w:lang w:bidi="uk-UA"/>
        </w:rPr>
        <w:t xml:space="preserve"> </w:t>
      </w:r>
      <w:r>
        <w:rPr>
          <w:rFonts w:hint="eastAsia"/>
          <w:lang w:bidi="uk-UA"/>
        </w:rPr>
        <w:t>прядения</w:t>
      </w:r>
      <w:r>
        <w:rPr>
          <w:lang w:bidi="uk-UA"/>
        </w:rPr>
        <w:t xml:space="preserve"> </w:t>
      </w:r>
      <w:r>
        <w:rPr>
          <w:rFonts w:hint="eastAsia"/>
          <w:lang w:bidi="uk-UA"/>
        </w:rPr>
        <w:t>с</w:t>
      </w:r>
      <w:r>
        <w:rPr>
          <w:lang w:bidi="uk-UA"/>
        </w:rPr>
        <w:t xml:space="preserve"> </w:t>
      </w:r>
      <w:r>
        <w:rPr>
          <w:rFonts w:hint="eastAsia"/>
          <w:lang w:bidi="uk-UA"/>
        </w:rPr>
        <w:t>разрывом</w:t>
      </w:r>
      <w:r>
        <w:rPr>
          <w:lang w:bidi="uk-UA"/>
        </w:rPr>
        <w:t xml:space="preserve"> </w:t>
      </w:r>
      <w:r>
        <w:rPr>
          <w:rFonts w:hint="eastAsia"/>
          <w:lang w:bidi="uk-UA"/>
        </w:rPr>
        <w:t>продукта</w:t>
      </w:r>
    </w:p>
    <w:p w14:paraId="4B3615F2" w14:textId="77777777" w:rsidR="002516D0" w:rsidRDefault="002516D0" w:rsidP="002516D0">
      <w:pPr>
        <w:rPr>
          <w:lang w:bidi="uk-UA"/>
        </w:rPr>
      </w:pPr>
    </w:p>
    <w:p w14:paraId="74F4B263" w14:textId="77777777" w:rsidR="002516D0" w:rsidRDefault="002516D0" w:rsidP="002516D0">
      <w:pPr>
        <w:rPr>
          <w:lang w:bidi="uk-UA"/>
        </w:rPr>
      </w:pPr>
      <w:r>
        <w:rPr>
          <w:lang w:bidi="uk-UA"/>
        </w:rPr>
        <w:t xml:space="preserve">1.2.3. </w:t>
      </w:r>
      <w:r>
        <w:rPr>
          <w:rFonts w:hint="eastAsia"/>
          <w:lang w:bidi="uk-UA"/>
        </w:rPr>
        <w:t>Фрикционное</w:t>
      </w:r>
      <w:r>
        <w:rPr>
          <w:lang w:bidi="uk-UA"/>
        </w:rPr>
        <w:t xml:space="preserve"> </w:t>
      </w:r>
      <w:r>
        <w:rPr>
          <w:rFonts w:hint="eastAsia"/>
          <w:lang w:bidi="uk-UA"/>
        </w:rPr>
        <w:t>прядение</w:t>
      </w:r>
    </w:p>
    <w:p w14:paraId="6A6C791F" w14:textId="77777777" w:rsidR="002516D0" w:rsidRDefault="002516D0" w:rsidP="002516D0">
      <w:pPr>
        <w:rPr>
          <w:lang w:bidi="uk-UA"/>
        </w:rPr>
      </w:pPr>
    </w:p>
    <w:p w14:paraId="5E6F8F86" w14:textId="77777777" w:rsidR="002516D0" w:rsidRDefault="002516D0" w:rsidP="002516D0">
      <w:pPr>
        <w:rPr>
          <w:lang w:bidi="uk-UA"/>
        </w:rPr>
      </w:pPr>
      <w:r>
        <w:rPr>
          <w:lang w:bidi="uk-UA"/>
        </w:rPr>
        <w:t xml:space="preserve">1.2.4. </w:t>
      </w:r>
      <w:r>
        <w:rPr>
          <w:rFonts w:hint="eastAsia"/>
          <w:lang w:bidi="uk-UA"/>
        </w:rPr>
        <w:t>Электростатическое</w:t>
      </w:r>
      <w:r>
        <w:rPr>
          <w:lang w:bidi="uk-UA"/>
        </w:rPr>
        <w:t xml:space="preserve"> </w:t>
      </w:r>
      <w:r>
        <w:rPr>
          <w:rFonts w:hint="eastAsia"/>
          <w:lang w:bidi="uk-UA"/>
        </w:rPr>
        <w:t>прядение</w:t>
      </w:r>
    </w:p>
    <w:p w14:paraId="78E1EBC8" w14:textId="77777777" w:rsidR="002516D0" w:rsidRDefault="002516D0" w:rsidP="002516D0">
      <w:pPr>
        <w:rPr>
          <w:lang w:bidi="uk-UA"/>
        </w:rPr>
      </w:pPr>
    </w:p>
    <w:p w14:paraId="0E1F4B46" w14:textId="77777777" w:rsidR="002516D0" w:rsidRDefault="002516D0" w:rsidP="002516D0">
      <w:pPr>
        <w:rPr>
          <w:lang w:bidi="uk-UA"/>
        </w:rPr>
      </w:pPr>
      <w:r>
        <w:rPr>
          <w:lang w:bidi="uk-UA"/>
        </w:rPr>
        <w:t xml:space="preserve">1.2.5. </w:t>
      </w:r>
      <w:r>
        <w:rPr>
          <w:rFonts w:hint="eastAsia"/>
          <w:lang w:bidi="uk-UA"/>
        </w:rPr>
        <w:t>Гидравлическое</w:t>
      </w:r>
      <w:r>
        <w:rPr>
          <w:lang w:bidi="uk-UA"/>
        </w:rPr>
        <w:t xml:space="preserve"> </w:t>
      </w:r>
      <w:r>
        <w:rPr>
          <w:rFonts w:hint="eastAsia"/>
          <w:lang w:bidi="uk-UA"/>
        </w:rPr>
        <w:t>прядение</w:t>
      </w:r>
    </w:p>
    <w:p w14:paraId="61977A65" w14:textId="77777777" w:rsidR="002516D0" w:rsidRDefault="002516D0" w:rsidP="002516D0">
      <w:pPr>
        <w:rPr>
          <w:lang w:bidi="uk-UA"/>
        </w:rPr>
      </w:pPr>
    </w:p>
    <w:p w14:paraId="0B3F56DA" w14:textId="77777777" w:rsidR="002516D0" w:rsidRDefault="002516D0" w:rsidP="002516D0">
      <w:pPr>
        <w:rPr>
          <w:lang w:bidi="uk-UA"/>
        </w:rPr>
      </w:pPr>
      <w:r>
        <w:rPr>
          <w:lang w:bidi="uk-UA"/>
        </w:rPr>
        <w:t xml:space="preserve">1.3. </w:t>
      </w:r>
      <w:r>
        <w:rPr>
          <w:rFonts w:hint="eastAsia"/>
          <w:lang w:bidi="uk-UA"/>
        </w:rPr>
        <w:t>Способы</w:t>
      </w:r>
      <w:r>
        <w:rPr>
          <w:lang w:bidi="uk-UA"/>
        </w:rPr>
        <w:t xml:space="preserve"> </w:t>
      </w:r>
      <w:r>
        <w:rPr>
          <w:rFonts w:hint="eastAsia"/>
          <w:lang w:bidi="uk-UA"/>
        </w:rPr>
        <w:t>прядения</w:t>
      </w:r>
      <w:r>
        <w:rPr>
          <w:lang w:bidi="uk-UA"/>
        </w:rPr>
        <w:t xml:space="preserve"> </w:t>
      </w:r>
      <w:r>
        <w:rPr>
          <w:rFonts w:hint="eastAsia"/>
          <w:lang w:bidi="uk-UA"/>
        </w:rPr>
        <w:t>без</w:t>
      </w:r>
      <w:r>
        <w:rPr>
          <w:lang w:bidi="uk-UA"/>
        </w:rPr>
        <w:t xml:space="preserve"> </w:t>
      </w:r>
      <w:r>
        <w:rPr>
          <w:rFonts w:hint="eastAsia"/>
          <w:lang w:bidi="uk-UA"/>
        </w:rPr>
        <w:t>разрыва</w:t>
      </w:r>
      <w:r>
        <w:rPr>
          <w:lang w:bidi="uk-UA"/>
        </w:rPr>
        <w:t xml:space="preserve"> </w:t>
      </w:r>
      <w:r>
        <w:rPr>
          <w:rFonts w:hint="eastAsia"/>
          <w:lang w:bidi="uk-UA"/>
        </w:rPr>
        <w:t>продукта</w:t>
      </w:r>
    </w:p>
    <w:p w14:paraId="17F39ABA" w14:textId="77777777" w:rsidR="002516D0" w:rsidRDefault="002516D0" w:rsidP="002516D0">
      <w:pPr>
        <w:rPr>
          <w:lang w:bidi="uk-UA"/>
        </w:rPr>
      </w:pPr>
    </w:p>
    <w:p w14:paraId="77838784" w14:textId="77777777" w:rsidR="002516D0" w:rsidRDefault="002516D0" w:rsidP="002516D0">
      <w:pPr>
        <w:rPr>
          <w:lang w:bidi="uk-UA"/>
        </w:rPr>
      </w:pPr>
      <w:r>
        <w:rPr>
          <w:lang w:bidi="uk-UA"/>
        </w:rPr>
        <w:t xml:space="preserve">1.3.1. </w:t>
      </w:r>
      <w:r>
        <w:rPr>
          <w:rFonts w:hint="eastAsia"/>
          <w:lang w:bidi="uk-UA"/>
        </w:rPr>
        <w:t>Способы</w:t>
      </w:r>
      <w:r>
        <w:rPr>
          <w:lang w:bidi="uk-UA"/>
        </w:rPr>
        <w:t xml:space="preserve"> </w:t>
      </w:r>
      <w:r>
        <w:rPr>
          <w:rFonts w:hint="eastAsia"/>
          <w:lang w:bidi="uk-UA"/>
        </w:rPr>
        <w:t>прядения</w:t>
      </w:r>
      <w:r>
        <w:rPr>
          <w:lang w:bidi="uk-UA"/>
        </w:rPr>
        <w:t xml:space="preserve"> </w:t>
      </w:r>
      <w:r>
        <w:rPr>
          <w:rFonts w:hint="eastAsia"/>
          <w:lang w:bidi="uk-UA"/>
        </w:rPr>
        <w:t>с</w:t>
      </w:r>
      <w:r>
        <w:rPr>
          <w:lang w:bidi="uk-UA"/>
        </w:rPr>
        <w:t xml:space="preserve"> </w:t>
      </w:r>
      <w:r>
        <w:rPr>
          <w:rFonts w:hint="eastAsia"/>
          <w:lang w:bidi="uk-UA"/>
        </w:rPr>
        <w:t>крутильно</w:t>
      </w:r>
      <w:r>
        <w:rPr>
          <w:lang w:bidi="uk-UA"/>
        </w:rPr>
        <w:t>-</w:t>
      </w:r>
      <w:r>
        <w:rPr>
          <w:rFonts w:hint="eastAsia"/>
          <w:lang w:bidi="uk-UA"/>
        </w:rPr>
        <w:t>мотальным</w:t>
      </w:r>
      <w:r>
        <w:rPr>
          <w:lang w:bidi="uk-UA"/>
        </w:rPr>
        <w:t xml:space="preserve"> </w:t>
      </w:r>
      <w:r>
        <w:rPr>
          <w:rFonts w:hint="eastAsia"/>
          <w:lang w:bidi="uk-UA"/>
        </w:rPr>
        <w:t>механизмом</w:t>
      </w:r>
    </w:p>
    <w:p w14:paraId="0BF2CAC4" w14:textId="77777777" w:rsidR="002516D0" w:rsidRDefault="002516D0" w:rsidP="002516D0">
      <w:pPr>
        <w:rPr>
          <w:lang w:bidi="uk-UA"/>
        </w:rPr>
      </w:pPr>
    </w:p>
    <w:p w14:paraId="7C5985C2" w14:textId="77777777" w:rsidR="002516D0" w:rsidRDefault="002516D0" w:rsidP="002516D0">
      <w:pPr>
        <w:rPr>
          <w:lang w:bidi="uk-UA"/>
        </w:rPr>
      </w:pPr>
      <w:r>
        <w:rPr>
          <w:lang w:bidi="uk-UA"/>
        </w:rPr>
        <w:t xml:space="preserve">1.3.2. </w:t>
      </w:r>
      <w:r>
        <w:rPr>
          <w:rFonts w:hint="eastAsia"/>
          <w:lang w:bidi="uk-UA"/>
        </w:rPr>
        <w:t>Способы</w:t>
      </w:r>
      <w:r>
        <w:rPr>
          <w:lang w:bidi="uk-UA"/>
        </w:rPr>
        <w:t xml:space="preserve"> </w:t>
      </w:r>
      <w:r>
        <w:rPr>
          <w:rFonts w:hint="eastAsia"/>
          <w:lang w:bidi="uk-UA"/>
        </w:rPr>
        <w:t>прядения</w:t>
      </w:r>
      <w:r>
        <w:rPr>
          <w:lang w:bidi="uk-UA"/>
        </w:rPr>
        <w:t xml:space="preserve"> </w:t>
      </w:r>
      <w:r>
        <w:rPr>
          <w:rFonts w:hint="eastAsia"/>
          <w:lang w:bidi="uk-UA"/>
        </w:rPr>
        <w:t>с</w:t>
      </w:r>
      <w:r>
        <w:rPr>
          <w:lang w:bidi="uk-UA"/>
        </w:rPr>
        <w:t xml:space="preserve"> </w:t>
      </w:r>
      <w:r>
        <w:rPr>
          <w:rFonts w:hint="eastAsia"/>
          <w:lang w:bidi="uk-UA"/>
        </w:rPr>
        <w:t>разделением</w:t>
      </w:r>
      <w:r>
        <w:rPr>
          <w:lang w:bidi="uk-UA"/>
        </w:rPr>
        <w:t xml:space="preserve"> </w:t>
      </w:r>
      <w:r>
        <w:rPr>
          <w:rFonts w:hint="eastAsia"/>
          <w:lang w:bidi="uk-UA"/>
        </w:rPr>
        <w:t>кручения</w:t>
      </w:r>
      <w:r>
        <w:rPr>
          <w:lang w:bidi="uk-UA"/>
        </w:rPr>
        <w:t xml:space="preserve"> </w:t>
      </w:r>
      <w:r>
        <w:rPr>
          <w:rFonts w:hint="eastAsia"/>
          <w:lang w:bidi="uk-UA"/>
        </w:rPr>
        <w:t>и</w:t>
      </w:r>
      <w:r>
        <w:rPr>
          <w:lang w:bidi="uk-UA"/>
        </w:rPr>
        <w:t xml:space="preserve"> </w:t>
      </w:r>
      <w:r>
        <w:rPr>
          <w:rFonts w:hint="eastAsia"/>
          <w:lang w:bidi="uk-UA"/>
        </w:rPr>
        <w:t>нам</w:t>
      </w:r>
      <w:r>
        <w:rPr>
          <w:rFonts w:hint="eastAsia"/>
          <w:lang w:bidi="uk-UA"/>
        </w:rPr>
        <w:lastRenderedPageBreak/>
        <w:t>атывания</w:t>
      </w:r>
    </w:p>
    <w:p w14:paraId="116D6B66" w14:textId="77777777" w:rsidR="002516D0" w:rsidRDefault="002516D0" w:rsidP="002516D0">
      <w:pPr>
        <w:rPr>
          <w:lang w:bidi="uk-UA"/>
        </w:rPr>
      </w:pPr>
    </w:p>
    <w:p w14:paraId="2DBDEEB7" w14:textId="77777777" w:rsidR="002516D0" w:rsidRDefault="002516D0" w:rsidP="002516D0">
      <w:pPr>
        <w:rPr>
          <w:lang w:bidi="uk-UA"/>
        </w:rPr>
      </w:pPr>
      <w:r>
        <w:rPr>
          <w:lang w:bidi="uk-UA"/>
        </w:rPr>
        <w:t xml:space="preserve">1.4. </w:t>
      </w:r>
      <w:r>
        <w:rPr>
          <w:rFonts w:hint="eastAsia"/>
          <w:lang w:bidi="uk-UA"/>
        </w:rPr>
        <w:t>Выводы</w:t>
      </w:r>
    </w:p>
    <w:p w14:paraId="6A7BA0F8" w14:textId="77777777" w:rsidR="002516D0" w:rsidRDefault="002516D0" w:rsidP="002516D0">
      <w:pPr>
        <w:rPr>
          <w:lang w:bidi="uk-UA"/>
        </w:rPr>
      </w:pPr>
    </w:p>
    <w:p w14:paraId="23DB36AB" w14:textId="77777777" w:rsidR="002516D0" w:rsidRDefault="002516D0" w:rsidP="002516D0">
      <w:pPr>
        <w:rPr>
          <w:lang w:bidi="uk-UA"/>
        </w:rPr>
      </w:pPr>
      <w:r>
        <w:rPr>
          <w:lang w:bidi="uk-UA"/>
        </w:rPr>
        <w:t xml:space="preserve">2. </w:t>
      </w:r>
      <w:r>
        <w:rPr>
          <w:rFonts w:hint="eastAsia"/>
          <w:lang w:bidi="uk-UA"/>
        </w:rPr>
        <w:t>РАЗВИТИЕ</w:t>
      </w:r>
      <w:r>
        <w:rPr>
          <w:lang w:bidi="uk-UA"/>
        </w:rPr>
        <w:t xml:space="preserve"> </w:t>
      </w:r>
      <w:r>
        <w:rPr>
          <w:rFonts w:hint="eastAsia"/>
          <w:lang w:bidi="uk-UA"/>
        </w:rPr>
        <w:t>МАТЕМАТИЧЕСКОГО</w:t>
      </w:r>
      <w:r>
        <w:rPr>
          <w:lang w:bidi="uk-UA"/>
        </w:rPr>
        <w:t xml:space="preserve"> </w:t>
      </w:r>
      <w:r>
        <w:rPr>
          <w:rFonts w:hint="eastAsia"/>
          <w:lang w:bidi="uk-UA"/>
        </w:rPr>
        <w:t>ОПИСАНИЯ</w:t>
      </w:r>
      <w:r>
        <w:rPr>
          <w:lang w:bidi="uk-UA"/>
        </w:rPr>
        <w:t xml:space="preserve"> </w:t>
      </w:r>
      <w:r>
        <w:rPr>
          <w:rFonts w:hint="eastAsia"/>
          <w:lang w:bidi="uk-UA"/>
        </w:rPr>
        <w:t>ПРОЦЕССОВ</w:t>
      </w:r>
      <w:r>
        <w:rPr>
          <w:lang w:bidi="uk-UA"/>
        </w:rPr>
        <w:t xml:space="preserve"> </w:t>
      </w:r>
      <w:r>
        <w:rPr>
          <w:rFonts w:hint="eastAsia"/>
          <w:lang w:bidi="uk-UA"/>
        </w:rPr>
        <w:t>КРУЧЕНИЯ</w:t>
      </w:r>
      <w:r>
        <w:rPr>
          <w:lang w:bidi="uk-UA"/>
        </w:rPr>
        <w:t xml:space="preserve"> </w:t>
      </w:r>
      <w:r>
        <w:rPr>
          <w:rFonts w:hint="eastAsia"/>
          <w:lang w:bidi="uk-UA"/>
        </w:rPr>
        <w:t>ВЬЮРКОВОЙ</w:t>
      </w:r>
      <w:r>
        <w:rPr>
          <w:lang w:bidi="uk-UA"/>
        </w:rPr>
        <w:t xml:space="preserve"> </w:t>
      </w:r>
      <w:r>
        <w:rPr>
          <w:rFonts w:hint="eastAsia"/>
          <w:lang w:bidi="uk-UA"/>
        </w:rPr>
        <w:t>ПРЯЖИ</w:t>
      </w:r>
      <w:r>
        <w:rPr>
          <w:lang w:bidi="uk-UA"/>
        </w:rPr>
        <w:t xml:space="preserve"> </w:t>
      </w:r>
      <w:r>
        <w:rPr>
          <w:rFonts w:hint="eastAsia"/>
          <w:lang w:bidi="uk-UA"/>
        </w:rPr>
        <w:t>В</w:t>
      </w:r>
      <w:r>
        <w:rPr>
          <w:lang w:bidi="uk-UA"/>
        </w:rPr>
        <w:t xml:space="preserve"> </w:t>
      </w:r>
      <w:r>
        <w:rPr>
          <w:rFonts w:hint="eastAsia"/>
          <w:lang w:bidi="uk-UA"/>
        </w:rPr>
        <w:t>АЭРОДИНАМИЧЕСКОМ</w:t>
      </w:r>
      <w:r>
        <w:rPr>
          <w:lang w:bidi="uk-UA"/>
        </w:rPr>
        <w:t xml:space="preserve"> </w:t>
      </w:r>
      <w:r>
        <w:rPr>
          <w:rFonts w:hint="eastAsia"/>
          <w:lang w:bidi="uk-UA"/>
        </w:rPr>
        <w:t>КРУТИЛЬНОМ</w:t>
      </w:r>
      <w:r>
        <w:rPr>
          <w:lang w:bidi="uk-UA"/>
        </w:rPr>
        <w:t xml:space="preserve"> </w:t>
      </w:r>
      <w:r>
        <w:rPr>
          <w:rFonts w:hint="eastAsia"/>
          <w:lang w:bidi="uk-UA"/>
        </w:rPr>
        <w:t>УСТРОЙСТВЕ</w:t>
      </w:r>
      <w:r>
        <w:rPr>
          <w:lang w:bidi="uk-UA"/>
        </w:rPr>
        <w:t xml:space="preserve"> </w:t>
      </w:r>
      <w:r>
        <w:rPr>
          <w:rFonts w:hint="eastAsia"/>
          <w:lang w:bidi="uk-UA"/>
        </w:rPr>
        <w:t>С</w:t>
      </w:r>
      <w:r>
        <w:rPr>
          <w:lang w:bidi="uk-UA"/>
        </w:rPr>
        <w:t xml:space="preserve"> </w:t>
      </w:r>
      <w:r>
        <w:rPr>
          <w:rFonts w:hint="eastAsia"/>
          <w:lang w:bidi="uk-UA"/>
        </w:rPr>
        <w:t>ДВУМЯ</w:t>
      </w:r>
      <w:r>
        <w:rPr>
          <w:lang w:bidi="uk-UA"/>
        </w:rPr>
        <w:t xml:space="preserve"> </w:t>
      </w:r>
      <w:r>
        <w:rPr>
          <w:rFonts w:hint="eastAsia"/>
          <w:lang w:bidi="uk-UA"/>
        </w:rPr>
        <w:t>ВЬЮРКАМИ</w:t>
      </w:r>
    </w:p>
    <w:p w14:paraId="2BCCF92B" w14:textId="77777777" w:rsidR="002516D0" w:rsidRDefault="002516D0" w:rsidP="002516D0">
      <w:pPr>
        <w:rPr>
          <w:lang w:bidi="uk-UA"/>
        </w:rPr>
      </w:pPr>
    </w:p>
    <w:p w14:paraId="717F9F30" w14:textId="77777777" w:rsidR="002516D0" w:rsidRDefault="002516D0" w:rsidP="002516D0">
      <w:pPr>
        <w:rPr>
          <w:lang w:bidi="uk-UA"/>
        </w:rPr>
      </w:pPr>
      <w:r>
        <w:rPr>
          <w:lang w:bidi="uk-UA"/>
        </w:rPr>
        <w:t>2.1.</w:t>
      </w:r>
      <w:r>
        <w:rPr>
          <w:rFonts w:hint="eastAsia"/>
          <w:lang w:bidi="uk-UA"/>
        </w:rPr>
        <w:t>Параметры</w:t>
      </w:r>
      <w:r>
        <w:rPr>
          <w:lang w:bidi="uk-UA"/>
        </w:rPr>
        <w:t xml:space="preserve"> </w:t>
      </w:r>
      <w:r>
        <w:rPr>
          <w:rFonts w:hint="eastAsia"/>
          <w:lang w:bidi="uk-UA"/>
        </w:rPr>
        <w:t>вьюрка</w:t>
      </w:r>
      <w:r>
        <w:rPr>
          <w:lang w:bidi="uk-UA"/>
        </w:rPr>
        <w:t xml:space="preserve"> </w:t>
      </w:r>
      <w:r>
        <w:rPr>
          <w:rFonts w:hint="eastAsia"/>
          <w:lang w:bidi="uk-UA"/>
        </w:rPr>
        <w:t>и</w:t>
      </w:r>
      <w:r>
        <w:rPr>
          <w:lang w:bidi="uk-UA"/>
        </w:rPr>
        <w:t xml:space="preserve"> </w:t>
      </w:r>
      <w:r>
        <w:rPr>
          <w:rFonts w:hint="eastAsia"/>
          <w:lang w:bidi="uk-UA"/>
        </w:rPr>
        <w:t>движение</w:t>
      </w:r>
      <w:r>
        <w:rPr>
          <w:lang w:bidi="uk-UA"/>
        </w:rPr>
        <w:t xml:space="preserve"> </w:t>
      </w:r>
      <w:r>
        <w:rPr>
          <w:rFonts w:hint="eastAsia"/>
          <w:lang w:bidi="uk-UA"/>
        </w:rPr>
        <w:t>нити</w:t>
      </w:r>
      <w:r>
        <w:rPr>
          <w:lang w:bidi="uk-UA"/>
        </w:rPr>
        <w:t xml:space="preserve"> </w:t>
      </w:r>
      <w:r>
        <w:rPr>
          <w:rFonts w:hint="eastAsia"/>
          <w:lang w:bidi="uk-UA"/>
        </w:rPr>
        <w:t>при</w:t>
      </w:r>
      <w:r>
        <w:rPr>
          <w:lang w:bidi="uk-UA"/>
        </w:rPr>
        <w:t xml:space="preserve"> </w:t>
      </w:r>
      <w:r>
        <w:rPr>
          <w:rFonts w:hint="eastAsia"/>
          <w:lang w:bidi="uk-UA"/>
        </w:rPr>
        <w:t>кручении</w:t>
      </w:r>
    </w:p>
    <w:p w14:paraId="480AF9F6" w14:textId="77777777" w:rsidR="002516D0" w:rsidRDefault="002516D0" w:rsidP="002516D0">
      <w:pPr>
        <w:rPr>
          <w:lang w:bidi="uk-UA"/>
        </w:rPr>
      </w:pPr>
    </w:p>
    <w:p w14:paraId="68242037" w14:textId="77777777" w:rsidR="002516D0" w:rsidRDefault="002516D0" w:rsidP="002516D0">
      <w:pPr>
        <w:rPr>
          <w:lang w:bidi="uk-UA"/>
        </w:rPr>
      </w:pPr>
      <w:r>
        <w:rPr>
          <w:lang w:bidi="uk-UA"/>
        </w:rPr>
        <w:t xml:space="preserve">2.2. </w:t>
      </w:r>
      <w:r>
        <w:rPr>
          <w:rFonts w:hint="eastAsia"/>
          <w:lang w:bidi="uk-UA"/>
        </w:rPr>
        <w:t>Моделирование</w:t>
      </w:r>
      <w:r>
        <w:rPr>
          <w:lang w:bidi="uk-UA"/>
        </w:rPr>
        <w:t xml:space="preserve"> </w:t>
      </w:r>
      <w:r>
        <w:rPr>
          <w:rFonts w:hint="eastAsia"/>
          <w:lang w:bidi="uk-UA"/>
        </w:rPr>
        <w:t>процесса</w:t>
      </w:r>
      <w:r>
        <w:rPr>
          <w:lang w:bidi="uk-UA"/>
        </w:rPr>
        <w:t xml:space="preserve"> </w:t>
      </w:r>
      <w:r>
        <w:rPr>
          <w:rFonts w:hint="eastAsia"/>
          <w:lang w:bidi="uk-UA"/>
        </w:rPr>
        <w:t>кручения</w:t>
      </w:r>
      <w:r>
        <w:rPr>
          <w:lang w:bidi="uk-UA"/>
        </w:rPr>
        <w:t xml:space="preserve"> </w:t>
      </w:r>
      <w:r>
        <w:rPr>
          <w:rFonts w:hint="eastAsia"/>
          <w:lang w:bidi="uk-UA"/>
        </w:rPr>
        <w:t>мычки</w:t>
      </w:r>
      <w:r>
        <w:rPr>
          <w:lang w:bidi="uk-UA"/>
        </w:rPr>
        <w:t xml:space="preserve"> </w:t>
      </w:r>
      <w:r>
        <w:rPr>
          <w:rFonts w:hint="eastAsia"/>
          <w:lang w:bidi="uk-UA"/>
        </w:rPr>
        <w:t>воздушным</w:t>
      </w:r>
      <w:r>
        <w:rPr>
          <w:lang w:bidi="uk-UA"/>
        </w:rPr>
        <w:t xml:space="preserve"> </w:t>
      </w:r>
      <w:r>
        <w:rPr>
          <w:rFonts w:hint="eastAsia"/>
          <w:lang w:bidi="uk-UA"/>
        </w:rPr>
        <w:t>вихрем</w:t>
      </w:r>
    </w:p>
    <w:p w14:paraId="4CF4D39E" w14:textId="77777777" w:rsidR="002516D0" w:rsidRDefault="002516D0" w:rsidP="002516D0">
      <w:pPr>
        <w:rPr>
          <w:lang w:bidi="uk-UA"/>
        </w:rPr>
      </w:pPr>
    </w:p>
    <w:p w14:paraId="676734FB" w14:textId="77777777" w:rsidR="002516D0" w:rsidRDefault="002516D0" w:rsidP="002516D0">
      <w:pPr>
        <w:rPr>
          <w:lang w:bidi="uk-UA"/>
        </w:rPr>
      </w:pPr>
      <w:r>
        <w:rPr>
          <w:lang w:bidi="uk-UA"/>
        </w:rPr>
        <w:t xml:space="preserve">2.2.1. </w:t>
      </w:r>
      <w:r>
        <w:rPr>
          <w:rFonts w:hint="eastAsia"/>
          <w:lang w:bidi="uk-UA"/>
        </w:rPr>
        <w:t>Определение</w:t>
      </w:r>
      <w:r>
        <w:rPr>
          <w:lang w:bidi="uk-UA"/>
        </w:rPr>
        <w:t xml:space="preserve"> </w:t>
      </w:r>
      <w:r>
        <w:rPr>
          <w:rFonts w:hint="eastAsia"/>
          <w:lang w:bidi="uk-UA"/>
        </w:rPr>
        <w:t>компонентов</w:t>
      </w:r>
      <w:r>
        <w:rPr>
          <w:lang w:bidi="uk-UA"/>
        </w:rPr>
        <w:t xml:space="preserve"> </w:t>
      </w:r>
      <w:r>
        <w:rPr>
          <w:rFonts w:hint="eastAsia"/>
          <w:lang w:bidi="uk-UA"/>
        </w:rPr>
        <w:t>деформации</w:t>
      </w:r>
      <w:r>
        <w:rPr>
          <w:lang w:bidi="uk-UA"/>
        </w:rPr>
        <w:t xml:space="preserve"> </w:t>
      </w:r>
      <w:r>
        <w:rPr>
          <w:rFonts w:hint="eastAsia"/>
          <w:lang w:bidi="uk-UA"/>
        </w:rPr>
        <w:t>кручения</w:t>
      </w:r>
    </w:p>
    <w:p w14:paraId="7D686030" w14:textId="77777777" w:rsidR="002516D0" w:rsidRDefault="002516D0" w:rsidP="002516D0">
      <w:pPr>
        <w:rPr>
          <w:lang w:bidi="uk-UA"/>
        </w:rPr>
      </w:pPr>
    </w:p>
    <w:p w14:paraId="283F1DEE" w14:textId="77777777" w:rsidR="002516D0" w:rsidRDefault="002516D0" w:rsidP="002516D0">
      <w:pPr>
        <w:rPr>
          <w:lang w:bidi="uk-UA"/>
        </w:rPr>
      </w:pPr>
      <w:r>
        <w:rPr>
          <w:lang w:bidi="uk-UA"/>
        </w:rPr>
        <w:t xml:space="preserve">2.3. </w:t>
      </w:r>
      <w:r>
        <w:rPr>
          <w:rFonts w:hint="eastAsia"/>
          <w:lang w:bidi="uk-UA"/>
        </w:rPr>
        <w:t>Динамическое</w:t>
      </w:r>
      <w:r>
        <w:rPr>
          <w:lang w:bidi="uk-UA"/>
        </w:rPr>
        <w:t xml:space="preserve"> </w:t>
      </w:r>
      <w:r>
        <w:rPr>
          <w:rFonts w:hint="eastAsia"/>
          <w:lang w:bidi="uk-UA"/>
        </w:rPr>
        <w:t>моделирование</w:t>
      </w:r>
      <w:r>
        <w:rPr>
          <w:lang w:bidi="uk-UA"/>
        </w:rPr>
        <w:t xml:space="preserve"> </w:t>
      </w:r>
      <w:r>
        <w:rPr>
          <w:rFonts w:hint="eastAsia"/>
          <w:lang w:bidi="uk-UA"/>
        </w:rPr>
        <w:t>процесса</w:t>
      </w:r>
      <w:r>
        <w:rPr>
          <w:lang w:bidi="uk-UA"/>
        </w:rPr>
        <w:t xml:space="preserve"> </w:t>
      </w:r>
      <w:r>
        <w:rPr>
          <w:rFonts w:hint="eastAsia"/>
          <w:lang w:bidi="uk-UA"/>
        </w:rPr>
        <w:t>кручения</w:t>
      </w:r>
      <w:r>
        <w:rPr>
          <w:lang w:bidi="uk-UA"/>
        </w:rPr>
        <w:t xml:space="preserve"> </w:t>
      </w:r>
      <w:r>
        <w:rPr>
          <w:rFonts w:hint="eastAsia"/>
          <w:lang w:bidi="uk-UA"/>
        </w:rPr>
        <w:t>в</w:t>
      </w:r>
      <w:r>
        <w:rPr>
          <w:lang w:bidi="uk-UA"/>
        </w:rPr>
        <w:t xml:space="preserve"> </w:t>
      </w:r>
      <w:r>
        <w:rPr>
          <w:rFonts w:hint="eastAsia"/>
          <w:lang w:bidi="uk-UA"/>
        </w:rPr>
        <w:t>АКУ</w:t>
      </w:r>
    </w:p>
    <w:p w14:paraId="186BFD1E" w14:textId="77777777" w:rsidR="002516D0" w:rsidRDefault="002516D0" w:rsidP="002516D0">
      <w:pPr>
        <w:rPr>
          <w:lang w:bidi="uk-UA"/>
        </w:rPr>
      </w:pPr>
    </w:p>
    <w:p w14:paraId="01DA3095" w14:textId="77777777" w:rsidR="002516D0" w:rsidRDefault="002516D0" w:rsidP="002516D0">
      <w:pPr>
        <w:rPr>
          <w:lang w:bidi="uk-UA"/>
        </w:rPr>
      </w:pPr>
      <w:r>
        <w:rPr>
          <w:lang w:bidi="uk-UA"/>
        </w:rPr>
        <w:t xml:space="preserve">2.4. </w:t>
      </w:r>
      <w:r>
        <w:rPr>
          <w:rFonts w:hint="eastAsia"/>
          <w:lang w:bidi="uk-UA"/>
        </w:rPr>
        <w:t>Экспериментальные</w:t>
      </w:r>
      <w:r>
        <w:rPr>
          <w:lang w:bidi="uk-UA"/>
        </w:rPr>
        <w:t xml:space="preserve"> </w:t>
      </w:r>
      <w:r>
        <w:rPr>
          <w:rFonts w:hint="eastAsia"/>
          <w:lang w:bidi="uk-UA"/>
        </w:rPr>
        <w:t>исследования</w:t>
      </w:r>
      <w:r>
        <w:rPr>
          <w:lang w:bidi="uk-UA"/>
        </w:rPr>
        <w:t xml:space="preserve"> </w:t>
      </w:r>
      <w:r>
        <w:rPr>
          <w:rFonts w:hint="eastAsia"/>
          <w:lang w:bidi="uk-UA"/>
        </w:rPr>
        <w:t>процесса</w:t>
      </w:r>
      <w:r>
        <w:rPr>
          <w:lang w:bidi="uk-UA"/>
        </w:rPr>
        <w:t xml:space="preserve"> </w:t>
      </w:r>
      <w:r>
        <w:rPr>
          <w:rFonts w:hint="eastAsia"/>
          <w:lang w:bidi="uk-UA"/>
        </w:rPr>
        <w:t>кручения</w:t>
      </w:r>
    </w:p>
    <w:p w14:paraId="2A867EF3" w14:textId="77777777" w:rsidR="002516D0" w:rsidRDefault="002516D0" w:rsidP="002516D0">
      <w:pPr>
        <w:rPr>
          <w:lang w:bidi="uk-UA"/>
        </w:rPr>
      </w:pPr>
    </w:p>
    <w:p w14:paraId="04C0FA50" w14:textId="77777777" w:rsidR="002516D0" w:rsidRDefault="002516D0" w:rsidP="002516D0">
      <w:pPr>
        <w:rPr>
          <w:lang w:bidi="uk-UA"/>
        </w:rPr>
      </w:pPr>
      <w:r>
        <w:rPr>
          <w:lang w:bidi="uk-UA"/>
        </w:rPr>
        <w:t xml:space="preserve">2.4.1. </w:t>
      </w:r>
      <w:r>
        <w:rPr>
          <w:rFonts w:hint="eastAsia"/>
          <w:lang w:bidi="uk-UA"/>
        </w:rPr>
        <w:t>Исследование</w:t>
      </w:r>
      <w:r>
        <w:rPr>
          <w:lang w:bidi="uk-UA"/>
        </w:rPr>
        <w:t xml:space="preserve"> </w:t>
      </w:r>
      <w:r>
        <w:rPr>
          <w:rFonts w:hint="eastAsia"/>
          <w:lang w:bidi="uk-UA"/>
        </w:rPr>
        <w:t>процесса</w:t>
      </w:r>
      <w:r>
        <w:rPr>
          <w:lang w:bidi="uk-UA"/>
        </w:rPr>
        <w:t xml:space="preserve"> </w:t>
      </w:r>
      <w:r>
        <w:rPr>
          <w:rFonts w:hint="eastAsia"/>
          <w:lang w:bidi="uk-UA"/>
        </w:rPr>
        <w:t>кручения</w:t>
      </w:r>
      <w:r>
        <w:rPr>
          <w:lang w:bidi="uk-UA"/>
        </w:rPr>
        <w:t xml:space="preserve"> </w:t>
      </w:r>
      <w:r>
        <w:rPr>
          <w:rFonts w:hint="eastAsia"/>
          <w:lang w:bidi="uk-UA"/>
        </w:rPr>
        <w:t>по</w:t>
      </w:r>
      <w:r>
        <w:rPr>
          <w:lang w:bidi="uk-UA"/>
        </w:rPr>
        <w:t xml:space="preserve"> </w:t>
      </w:r>
      <w:r>
        <w:rPr>
          <w:rFonts w:hint="eastAsia"/>
          <w:lang w:bidi="uk-UA"/>
        </w:rPr>
        <w:t>зонам</w:t>
      </w:r>
      <w:r>
        <w:rPr>
          <w:lang w:bidi="uk-UA"/>
        </w:rPr>
        <w:t xml:space="preserve"> </w:t>
      </w:r>
      <w:r>
        <w:rPr>
          <w:rFonts w:hint="eastAsia"/>
          <w:lang w:bidi="uk-UA"/>
        </w:rPr>
        <w:t>при</w:t>
      </w:r>
      <w:r>
        <w:rPr>
          <w:lang w:bidi="uk-UA"/>
        </w:rPr>
        <w:t xml:space="preserve"> </w:t>
      </w:r>
      <w:r>
        <w:rPr>
          <w:rFonts w:hint="eastAsia"/>
          <w:lang w:bidi="uk-UA"/>
        </w:rPr>
        <w:t>изменении</w:t>
      </w:r>
      <w:r>
        <w:rPr>
          <w:lang w:bidi="uk-UA"/>
        </w:rPr>
        <w:t xml:space="preserve"> </w:t>
      </w:r>
      <w:r>
        <w:rPr>
          <w:rFonts w:hint="eastAsia"/>
          <w:lang w:bidi="uk-UA"/>
        </w:rPr>
        <w:t>давления</w:t>
      </w:r>
      <w:r>
        <w:rPr>
          <w:lang w:bidi="uk-UA"/>
        </w:rPr>
        <w:t xml:space="preserve"> </w:t>
      </w:r>
      <w:r>
        <w:rPr>
          <w:rFonts w:hint="eastAsia"/>
          <w:lang w:bidi="uk-UA"/>
        </w:rPr>
        <w:t>в</w:t>
      </w:r>
      <w:r>
        <w:rPr>
          <w:lang w:bidi="uk-UA"/>
        </w:rPr>
        <w:t xml:space="preserve"> </w:t>
      </w:r>
      <w:r>
        <w:rPr>
          <w:rFonts w:hint="eastAsia"/>
          <w:lang w:bidi="uk-UA"/>
        </w:rPr>
        <w:t>нижнем</w:t>
      </w:r>
      <w:r>
        <w:rPr>
          <w:lang w:bidi="uk-UA"/>
        </w:rPr>
        <w:t xml:space="preserve"> </w:t>
      </w:r>
      <w:r>
        <w:rPr>
          <w:rFonts w:hint="eastAsia"/>
          <w:lang w:bidi="uk-UA"/>
        </w:rPr>
        <w:t>вьюрке</w:t>
      </w:r>
    </w:p>
    <w:p w14:paraId="7A4F84DC" w14:textId="77777777" w:rsidR="002516D0" w:rsidRDefault="002516D0" w:rsidP="002516D0">
      <w:pPr>
        <w:rPr>
          <w:lang w:bidi="uk-UA"/>
        </w:rPr>
      </w:pPr>
    </w:p>
    <w:p w14:paraId="57A8D5CB" w14:textId="77777777" w:rsidR="002516D0" w:rsidRDefault="002516D0" w:rsidP="002516D0">
      <w:pPr>
        <w:rPr>
          <w:lang w:bidi="uk-UA"/>
        </w:rPr>
      </w:pPr>
      <w:r>
        <w:rPr>
          <w:lang w:bidi="uk-UA"/>
        </w:rPr>
        <w:t xml:space="preserve">2.4.2. </w:t>
      </w:r>
      <w:r>
        <w:rPr>
          <w:rFonts w:hint="eastAsia"/>
          <w:lang w:bidi="uk-UA"/>
        </w:rPr>
        <w:t>Экспериментальные</w:t>
      </w:r>
      <w:r>
        <w:rPr>
          <w:lang w:bidi="uk-UA"/>
        </w:rPr>
        <w:t xml:space="preserve"> </w:t>
      </w:r>
      <w:r>
        <w:rPr>
          <w:rFonts w:hint="eastAsia"/>
          <w:lang w:bidi="uk-UA"/>
        </w:rPr>
        <w:t>исследования</w:t>
      </w:r>
      <w:r>
        <w:rPr>
          <w:lang w:bidi="uk-UA"/>
        </w:rPr>
        <w:t xml:space="preserve"> </w:t>
      </w:r>
      <w:r>
        <w:rPr>
          <w:rFonts w:hint="eastAsia"/>
          <w:lang w:bidi="uk-UA"/>
        </w:rPr>
        <w:t>крутки</w:t>
      </w:r>
      <w:r>
        <w:rPr>
          <w:lang w:bidi="uk-UA"/>
        </w:rPr>
        <w:t xml:space="preserve"> </w:t>
      </w:r>
      <w:r>
        <w:rPr>
          <w:rFonts w:hint="eastAsia"/>
          <w:lang w:bidi="uk-UA"/>
        </w:rPr>
        <w:t>вьюрковой</w:t>
      </w:r>
      <w:r>
        <w:rPr>
          <w:lang w:bidi="uk-UA"/>
        </w:rPr>
        <w:t xml:space="preserve"> </w:t>
      </w:r>
      <w:r>
        <w:rPr>
          <w:rFonts w:hint="eastAsia"/>
          <w:lang w:bidi="uk-UA"/>
        </w:rPr>
        <w:t>пряжи</w:t>
      </w:r>
    </w:p>
    <w:p w14:paraId="031EBFEA" w14:textId="77777777" w:rsidR="002516D0" w:rsidRDefault="002516D0" w:rsidP="002516D0">
      <w:pPr>
        <w:rPr>
          <w:lang w:bidi="uk-UA"/>
        </w:rPr>
      </w:pPr>
    </w:p>
    <w:p w14:paraId="4DB52E74" w14:textId="77777777" w:rsidR="002516D0" w:rsidRDefault="002516D0" w:rsidP="002516D0">
      <w:pPr>
        <w:rPr>
          <w:lang w:bidi="uk-UA"/>
        </w:rPr>
      </w:pPr>
      <w:r>
        <w:rPr>
          <w:lang w:bidi="uk-UA"/>
        </w:rPr>
        <w:t xml:space="preserve">2.5. </w:t>
      </w:r>
      <w:r>
        <w:rPr>
          <w:rFonts w:hint="eastAsia"/>
          <w:lang w:bidi="uk-UA"/>
        </w:rPr>
        <w:t>Математическое</w:t>
      </w:r>
      <w:r>
        <w:rPr>
          <w:lang w:bidi="uk-UA"/>
        </w:rPr>
        <w:t xml:space="preserve"> </w:t>
      </w:r>
      <w:r>
        <w:rPr>
          <w:rFonts w:hint="eastAsia"/>
          <w:lang w:bidi="uk-UA"/>
        </w:rPr>
        <w:t>моделирование</w:t>
      </w:r>
      <w:r>
        <w:rPr>
          <w:lang w:bidi="uk-UA"/>
        </w:rPr>
        <w:t xml:space="preserve"> </w:t>
      </w:r>
      <w:r>
        <w:rPr>
          <w:rFonts w:hint="eastAsia"/>
          <w:lang w:bidi="uk-UA"/>
        </w:rPr>
        <w:t>крутки</w:t>
      </w:r>
      <w:r>
        <w:rPr>
          <w:lang w:bidi="uk-UA"/>
        </w:rPr>
        <w:t xml:space="preserve"> </w:t>
      </w:r>
      <w:r>
        <w:rPr>
          <w:rFonts w:hint="eastAsia"/>
          <w:lang w:bidi="uk-UA"/>
        </w:rPr>
        <w:t>вьюрковой</w:t>
      </w:r>
      <w:r>
        <w:rPr>
          <w:lang w:bidi="uk-UA"/>
        </w:rPr>
        <w:t xml:space="preserve"> </w:t>
      </w:r>
      <w:r>
        <w:rPr>
          <w:rFonts w:hint="eastAsia"/>
          <w:lang w:bidi="uk-UA"/>
        </w:rPr>
        <w:t>пряжи</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экспериментальных</w:t>
      </w:r>
      <w:r>
        <w:rPr>
          <w:lang w:bidi="uk-UA"/>
        </w:rPr>
        <w:t xml:space="preserve"> </w:t>
      </w:r>
      <w:r>
        <w:rPr>
          <w:rFonts w:hint="eastAsia"/>
          <w:lang w:bidi="uk-UA"/>
        </w:rPr>
        <w:t>исследований</w:t>
      </w:r>
    </w:p>
    <w:p w14:paraId="3AC3E5B2" w14:textId="77777777" w:rsidR="002516D0" w:rsidRDefault="002516D0" w:rsidP="002516D0">
      <w:pPr>
        <w:rPr>
          <w:lang w:bidi="uk-UA"/>
        </w:rPr>
      </w:pPr>
    </w:p>
    <w:p w14:paraId="084FA812" w14:textId="77777777" w:rsidR="002516D0" w:rsidRDefault="002516D0" w:rsidP="002516D0">
      <w:pPr>
        <w:rPr>
          <w:lang w:bidi="uk-UA"/>
        </w:rPr>
      </w:pPr>
      <w:r>
        <w:rPr>
          <w:lang w:bidi="uk-UA"/>
        </w:rPr>
        <w:t xml:space="preserve">2.6. </w:t>
      </w:r>
      <w:r>
        <w:rPr>
          <w:rFonts w:hint="eastAsia"/>
          <w:lang w:bidi="uk-UA"/>
        </w:rPr>
        <w:t>Выводы</w:t>
      </w:r>
    </w:p>
    <w:p w14:paraId="72EF7C2C" w14:textId="77777777" w:rsidR="002516D0" w:rsidRDefault="002516D0" w:rsidP="002516D0">
      <w:pPr>
        <w:rPr>
          <w:lang w:bidi="uk-UA"/>
        </w:rPr>
      </w:pPr>
    </w:p>
    <w:p w14:paraId="687BA8AE" w14:textId="77777777" w:rsidR="002516D0" w:rsidRDefault="002516D0" w:rsidP="002516D0">
      <w:pPr>
        <w:rPr>
          <w:lang w:bidi="uk-UA"/>
        </w:rPr>
      </w:pPr>
      <w:r>
        <w:rPr>
          <w:lang w:bidi="uk-UA"/>
        </w:rPr>
        <w:t xml:space="preserve">3. </w:t>
      </w:r>
      <w:r>
        <w:rPr>
          <w:rFonts w:hint="eastAsia"/>
          <w:lang w:bidi="uk-UA"/>
        </w:rPr>
        <w:t>СОВЕРШЕНСТВОВАНИЕ</w:t>
      </w:r>
      <w:r>
        <w:rPr>
          <w:lang w:bidi="uk-UA"/>
        </w:rPr>
        <w:t xml:space="preserve"> </w:t>
      </w:r>
      <w:r>
        <w:rPr>
          <w:rFonts w:hint="eastAsia"/>
          <w:lang w:bidi="uk-UA"/>
        </w:rPr>
        <w:t>ВЬЮРКОВОЙ</w:t>
      </w:r>
      <w:r>
        <w:rPr>
          <w:lang w:bidi="uk-UA"/>
        </w:rPr>
        <w:t xml:space="preserve"> </w:t>
      </w:r>
      <w:r>
        <w:rPr>
          <w:rFonts w:hint="eastAsia"/>
          <w:lang w:bidi="uk-UA"/>
        </w:rPr>
        <w:t>ПРЯДИЛЬНОЙ</w:t>
      </w:r>
      <w:r>
        <w:rPr>
          <w:lang w:bidi="uk-UA"/>
        </w:rPr>
        <w:t xml:space="preserve"> </w:t>
      </w:r>
      <w:r>
        <w:rPr>
          <w:rFonts w:hint="eastAsia"/>
          <w:lang w:bidi="uk-UA"/>
        </w:rPr>
        <w:t>МАШИН</w:t>
      </w:r>
      <w:r>
        <w:rPr>
          <w:rFonts w:hint="eastAsia"/>
          <w:lang w:bidi="uk-UA"/>
        </w:rPr>
        <w:lastRenderedPageBreak/>
        <w:t>Ы</w:t>
      </w:r>
      <w:r>
        <w:rPr>
          <w:lang w:bidi="uk-UA"/>
        </w:rPr>
        <w:t xml:space="preserve"> </w:t>
      </w:r>
      <w:r>
        <w:rPr>
          <w:rFonts w:hint="eastAsia"/>
          <w:lang w:bidi="uk-UA"/>
        </w:rPr>
        <w:t>БПМ</w:t>
      </w:r>
      <w:r>
        <w:rPr>
          <w:lang w:bidi="uk-UA"/>
        </w:rPr>
        <w:t>-200-</w:t>
      </w:r>
      <w:r>
        <w:rPr>
          <w:rFonts w:hint="eastAsia"/>
          <w:lang w:bidi="uk-UA"/>
        </w:rPr>
        <w:t>Л</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ИССЛЕДОВАНИЙ</w:t>
      </w:r>
      <w:r>
        <w:rPr>
          <w:lang w:bidi="uk-UA"/>
        </w:rPr>
        <w:t xml:space="preserve"> </w:t>
      </w:r>
      <w:r>
        <w:rPr>
          <w:rFonts w:hint="eastAsia"/>
          <w:lang w:bidi="uk-UA"/>
        </w:rPr>
        <w:t>ФИЗИКО</w:t>
      </w:r>
      <w:r>
        <w:rPr>
          <w:lang w:bidi="uk-UA"/>
        </w:rPr>
        <w:t>-</w:t>
      </w:r>
      <w:r>
        <w:rPr>
          <w:rFonts w:hint="eastAsia"/>
          <w:lang w:bidi="uk-UA"/>
        </w:rPr>
        <w:t>МЕХАНИЧЕСКИХ</w:t>
      </w:r>
      <w:r>
        <w:rPr>
          <w:lang w:bidi="uk-UA"/>
        </w:rPr>
        <w:t xml:space="preserve"> </w:t>
      </w:r>
      <w:r>
        <w:rPr>
          <w:rFonts w:hint="eastAsia"/>
          <w:lang w:bidi="uk-UA"/>
        </w:rPr>
        <w:t>ХАРАКТЕРИСТИК</w:t>
      </w:r>
      <w:r>
        <w:rPr>
          <w:lang w:bidi="uk-UA"/>
        </w:rPr>
        <w:t xml:space="preserve"> </w:t>
      </w:r>
      <w:r>
        <w:rPr>
          <w:rFonts w:hint="eastAsia"/>
          <w:lang w:bidi="uk-UA"/>
        </w:rPr>
        <w:t>ПРЯЖИ</w:t>
      </w:r>
    </w:p>
    <w:p w14:paraId="6B030F6C" w14:textId="77777777" w:rsidR="002516D0" w:rsidRDefault="002516D0" w:rsidP="002516D0">
      <w:pPr>
        <w:rPr>
          <w:lang w:bidi="uk-UA"/>
        </w:rPr>
      </w:pPr>
    </w:p>
    <w:p w14:paraId="6F7397DF" w14:textId="77777777" w:rsidR="002516D0" w:rsidRDefault="002516D0" w:rsidP="002516D0">
      <w:pPr>
        <w:rPr>
          <w:lang w:bidi="uk-UA"/>
        </w:rPr>
      </w:pPr>
      <w:r>
        <w:rPr>
          <w:lang w:bidi="uk-UA"/>
        </w:rPr>
        <w:t xml:space="preserve">3.1. </w:t>
      </w:r>
      <w:r>
        <w:rPr>
          <w:rFonts w:hint="eastAsia"/>
          <w:lang w:bidi="uk-UA"/>
        </w:rPr>
        <w:t>История</w:t>
      </w:r>
      <w:r>
        <w:rPr>
          <w:lang w:bidi="uk-UA"/>
        </w:rPr>
        <w:t xml:space="preserve"> </w:t>
      </w:r>
      <w:r>
        <w:rPr>
          <w:rFonts w:hint="eastAsia"/>
          <w:lang w:bidi="uk-UA"/>
        </w:rPr>
        <w:t>возникновения</w:t>
      </w:r>
      <w:r>
        <w:rPr>
          <w:lang w:bidi="uk-UA"/>
        </w:rPr>
        <w:t xml:space="preserve"> </w:t>
      </w:r>
      <w:r>
        <w:rPr>
          <w:rFonts w:hint="eastAsia"/>
          <w:lang w:bidi="uk-UA"/>
        </w:rPr>
        <w:t>и</w:t>
      </w:r>
      <w:r>
        <w:rPr>
          <w:lang w:bidi="uk-UA"/>
        </w:rPr>
        <w:t xml:space="preserve"> </w:t>
      </w:r>
      <w:r>
        <w:rPr>
          <w:rFonts w:hint="eastAsia"/>
          <w:lang w:bidi="uk-UA"/>
        </w:rPr>
        <w:t>разработки</w:t>
      </w:r>
      <w:r>
        <w:rPr>
          <w:lang w:bidi="uk-UA"/>
        </w:rPr>
        <w:t xml:space="preserve"> </w:t>
      </w:r>
      <w:r>
        <w:rPr>
          <w:rFonts w:hint="eastAsia"/>
          <w:lang w:bidi="uk-UA"/>
        </w:rPr>
        <w:t>вьюркового</w:t>
      </w:r>
      <w:r>
        <w:rPr>
          <w:lang w:bidi="uk-UA"/>
        </w:rPr>
        <w:t xml:space="preserve"> </w:t>
      </w:r>
      <w:r>
        <w:rPr>
          <w:rFonts w:hint="eastAsia"/>
          <w:lang w:bidi="uk-UA"/>
        </w:rPr>
        <w:t>прядения</w:t>
      </w:r>
      <w:r>
        <w:rPr>
          <w:lang w:bidi="uk-UA"/>
        </w:rPr>
        <w:t xml:space="preserve"> </w:t>
      </w:r>
      <w:r>
        <w:rPr>
          <w:rFonts w:hint="eastAsia"/>
          <w:lang w:bidi="uk-UA"/>
        </w:rPr>
        <w:t>льна</w:t>
      </w:r>
      <w:r>
        <w:rPr>
          <w:lang w:bidi="uk-UA"/>
        </w:rPr>
        <w:t xml:space="preserve"> </w:t>
      </w:r>
      <w:r>
        <w:rPr>
          <w:rFonts w:hint="eastAsia"/>
          <w:lang w:bidi="uk-UA"/>
        </w:rPr>
        <w:t>мокрым</w:t>
      </w:r>
      <w:r>
        <w:rPr>
          <w:lang w:bidi="uk-UA"/>
        </w:rPr>
        <w:t xml:space="preserve"> </w:t>
      </w:r>
      <w:r>
        <w:rPr>
          <w:rFonts w:hint="eastAsia"/>
          <w:lang w:bidi="uk-UA"/>
        </w:rPr>
        <w:t>способом</w:t>
      </w:r>
    </w:p>
    <w:p w14:paraId="409626BF" w14:textId="77777777" w:rsidR="002516D0" w:rsidRDefault="002516D0" w:rsidP="002516D0">
      <w:pPr>
        <w:rPr>
          <w:lang w:bidi="uk-UA"/>
        </w:rPr>
      </w:pPr>
    </w:p>
    <w:p w14:paraId="5B59340B" w14:textId="77777777" w:rsidR="002516D0" w:rsidRDefault="002516D0" w:rsidP="002516D0">
      <w:pPr>
        <w:rPr>
          <w:lang w:bidi="uk-UA"/>
        </w:rPr>
      </w:pPr>
      <w:r>
        <w:rPr>
          <w:lang w:bidi="uk-UA"/>
        </w:rPr>
        <w:t xml:space="preserve">3.2. </w:t>
      </w:r>
      <w:r>
        <w:rPr>
          <w:rFonts w:hint="eastAsia"/>
          <w:lang w:bidi="uk-UA"/>
        </w:rPr>
        <w:t>Технология</w:t>
      </w:r>
      <w:r>
        <w:rPr>
          <w:lang w:bidi="uk-UA"/>
        </w:rPr>
        <w:t xml:space="preserve"> </w:t>
      </w:r>
      <w:r>
        <w:rPr>
          <w:rFonts w:hint="eastAsia"/>
          <w:lang w:bidi="uk-UA"/>
        </w:rPr>
        <w:t>получения</w:t>
      </w:r>
      <w:r>
        <w:rPr>
          <w:lang w:bidi="uk-UA"/>
        </w:rPr>
        <w:t xml:space="preserve"> </w:t>
      </w:r>
      <w:r>
        <w:rPr>
          <w:rFonts w:hint="eastAsia"/>
          <w:lang w:bidi="uk-UA"/>
        </w:rPr>
        <w:t>вьюрковой</w:t>
      </w:r>
      <w:r>
        <w:rPr>
          <w:lang w:bidi="uk-UA"/>
        </w:rPr>
        <w:t xml:space="preserve"> </w:t>
      </w:r>
      <w:r>
        <w:rPr>
          <w:rFonts w:hint="eastAsia"/>
          <w:lang w:bidi="uk-UA"/>
        </w:rPr>
        <w:t>пряжи</w:t>
      </w:r>
    </w:p>
    <w:p w14:paraId="082E6EDA" w14:textId="77777777" w:rsidR="002516D0" w:rsidRDefault="002516D0" w:rsidP="002516D0">
      <w:pPr>
        <w:rPr>
          <w:lang w:bidi="uk-UA"/>
        </w:rPr>
      </w:pPr>
    </w:p>
    <w:p w14:paraId="785F6766" w14:textId="77777777" w:rsidR="002516D0" w:rsidRDefault="002516D0" w:rsidP="002516D0">
      <w:pPr>
        <w:rPr>
          <w:lang w:bidi="uk-UA"/>
        </w:rPr>
      </w:pPr>
      <w:r>
        <w:rPr>
          <w:lang w:bidi="uk-UA"/>
        </w:rPr>
        <w:t xml:space="preserve">3.2.1. </w:t>
      </w:r>
      <w:r>
        <w:rPr>
          <w:rFonts w:hint="eastAsia"/>
          <w:lang w:bidi="uk-UA"/>
        </w:rPr>
        <w:t>Выбор</w:t>
      </w:r>
      <w:r>
        <w:rPr>
          <w:lang w:bidi="uk-UA"/>
        </w:rPr>
        <w:t xml:space="preserve"> </w:t>
      </w:r>
      <w:r>
        <w:rPr>
          <w:rFonts w:hint="eastAsia"/>
          <w:lang w:bidi="uk-UA"/>
        </w:rPr>
        <w:t>сырья</w:t>
      </w:r>
    </w:p>
    <w:p w14:paraId="7F0EBBD2" w14:textId="77777777" w:rsidR="002516D0" w:rsidRDefault="002516D0" w:rsidP="002516D0">
      <w:pPr>
        <w:rPr>
          <w:lang w:bidi="uk-UA"/>
        </w:rPr>
      </w:pPr>
    </w:p>
    <w:p w14:paraId="73486C95" w14:textId="77777777" w:rsidR="002516D0" w:rsidRDefault="002516D0" w:rsidP="002516D0">
      <w:pPr>
        <w:rPr>
          <w:lang w:bidi="uk-UA"/>
        </w:rPr>
      </w:pPr>
      <w:r>
        <w:rPr>
          <w:lang w:bidi="uk-UA"/>
        </w:rPr>
        <w:t xml:space="preserve">3.2.2. </w:t>
      </w:r>
      <w:r>
        <w:rPr>
          <w:rFonts w:hint="eastAsia"/>
          <w:lang w:bidi="uk-UA"/>
        </w:rPr>
        <w:t>Подготовка</w:t>
      </w:r>
      <w:r>
        <w:rPr>
          <w:lang w:bidi="uk-UA"/>
        </w:rPr>
        <w:t xml:space="preserve"> </w:t>
      </w:r>
      <w:r>
        <w:rPr>
          <w:rFonts w:hint="eastAsia"/>
          <w:lang w:bidi="uk-UA"/>
        </w:rPr>
        <w:t>ровницы</w:t>
      </w:r>
      <w:r>
        <w:rPr>
          <w:lang w:bidi="uk-UA"/>
        </w:rPr>
        <w:t xml:space="preserve"> </w:t>
      </w:r>
      <w:r>
        <w:rPr>
          <w:rFonts w:hint="eastAsia"/>
          <w:lang w:bidi="uk-UA"/>
        </w:rPr>
        <w:t>к</w:t>
      </w:r>
      <w:r>
        <w:rPr>
          <w:lang w:bidi="uk-UA"/>
        </w:rPr>
        <w:t xml:space="preserve"> </w:t>
      </w:r>
      <w:r>
        <w:rPr>
          <w:rFonts w:hint="eastAsia"/>
          <w:lang w:bidi="uk-UA"/>
        </w:rPr>
        <w:t>вьюрковому</w:t>
      </w:r>
      <w:r>
        <w:rPr>
          <w:lang w:bidi="uk-UA"/>
        </w:rPr>
        <w:t xml:space="preserve"> </w:t>
      </w:r>
      <w:r>
        <w:rPr>
          <w:rFonts w:hint="eastAsia"/>
          <w:lang w:bidi="uk-UA"/>
        </w:rPr>
        <w:t>прядению</w:t>
      </w:r>
    </w:p>
    <w:p w14:paraId="3C7A95BA" w14:textId="77777777" w:rsidR="002516D0" w:rsidRDefault="002516D0" w:rsidP="002516D0">
      <w:pPr>
        <w:rPr>
          <w:lang w:bidi="uk-UA"/>
        </w:rPr>
      </w:pPr>
    </w:p>
    <w:p w14:paraId="45CED550" w14:textId="77777777" w:rsidR="002516D0" w:rsidRDefault="002516D0" w:rsidP="002516D0">
      <w:pPr>
        <w:rPr>
          <w:lang w:bidi="uk-UA"/>
        </w:rPr>
      </w:pPr>
      <w:r>
        <w:rPr>
          <w:lang w:bidi="uk-UA"/>
        </w:rPr>
        <w:t xml:space="preserve">3.3. </w:t>
      </w:r>
      <w:r>
        <w:rPr>
          <w:rFonts w:hint="eastAsia"/>
          <w:lang w:bidi="uk-UA"/>
        </w:rPr>
        <w:t>Исследования</w:t>
      </w:r>
      <w:r>
        <w:rPr>
          <w:lang w:bidi="uk-UA"/>
        </w:rPr>
        <w:t xml:space="preserve"> </w:t>
      </w:r>
      <w:r>
        <w:rPr>
          <w:rFonts w:hint="eastAsia"/>
          <w:lang w:bidi="uk-UA"/>
        </w:rPr>
        <w:t>по</w:t>
      </w:r>
      <w:r>
        <w:rPr>
          <w:lang w:bidi="uk-UA"/>
        </w:rPr>
        <w:t xml:space="preserve"> </w:t>
      </w:r>
      <w:r>
        <w:rPr>
          <w:rFonts w:hint="eastAsia"/>
          <w:lang w:bidi="uk-UA"/>
        </w:rPr>
        <w:t>улучшению</w:t>
      </w:r>
      <w:r>
        <w:rPr>
          <w:lang w:bidi="uk-UA"/>
        </w:rPr>
        <w:t xml:space="preserve"> </w:t>
      </w:r>
      <w:r>
        <w:rPr>
          <w:rFonts w:hint="eastAsia"/>
          <w:lang w:bidi="uk-UA"/>
        </w:rPr>
        <w:t>внешнего</w:t>
      </w:r>
      <w:r>
        <w:rPr>
          <w:lang w:bidi="uk-UA"/>
        </w:rPr>
        <w:t xml:space="preserve"> </w:t>
      </w:r>
      <w:r>
        <w:rPr>
          <w:rFonts w:hint="eastAsia"/>
          <w:lang w:bidi="uk-UA"/>
        </w:rPr>
        <w:t>вида</w:t>
      </w:r>
      <w:r>
        <w:rPr>
          <w:lang w:bidi="uk-UA"/>
        </w:rPr>
        <w:t xml:space="preserve"> </w:t>
      </w:r>
      <w:r>
        <w:rPr>
          <w:rFonts w:hint="eastAsia"/>
          <w:lang w:bidi="uk-UA"/>
        </w:rPr>
        <w:t>вьюрковой</w:t>
      </w:r>
      <w:r>
        <w:rPr>
          <w:lang w:bidi="uk-UA"/>
        </w:rPr>
        <w:t xml:space="preserve"> </w:t>
      </w:r>
      <w:r>
        <w:rPr>
          <w:rFonts w:hint="eastAsia"/>
          <w:lang w:bidi="uk-UA"/>
        </w:rPr>
        <w:t>пряжи</w:t>
      </w:r>
    </w:p>
    <w:p w14:paraId="2ADA489D" w14:textId="77777777" w:rsidR="002516D0" w:rsidRDefault="002516D0" w:rsidP="002516D0">
      <w:pPr>
        <w:rPr>
          <w:lang w:bidi="uk-UA"/>
        </w:rPr>
      </w:pPr>
    </w:p>
    <w:p w14:paraId="13206DC1" w14:textId="77777777" w:rsidR="002516D0" w:rsidRDefault="002516D0" w:rsidP="002516D0">
      <w:pPr>
        <w:rPr>
          <w:lang w:bidi="uk-UA"/>
        </w:rPr>
      </w:pPr>
      <w:r>
        <w:rPr>
          <w:lang w:bidi="uk-UA"/>
        </w:rPr>
        <w:t xml:space="preserve">3.4. </w:t>
      </w:r>
      <w:r>
        <w:rPr>
          <w:rFonts w:hint="eastAsia"/>
          <w:lang w:bidi="uk-UA"/>
        </w:rPr>
        <w:t>Способы</w:t>
      </w:r>
      <w:r>
        <w:rPr>
          <w:lang w:bidi="uk-UA"/>
        </w:rPr>
        <w:t xml:space="preserve"> </w:t>
      </w:r>
      <w:r>
        <w:rPr>
          <w:rFonts w:hint="eastAsia"/>
          <w:lang w:bidi="uk-UA"/>
        </w:rPr>
        <w:t>упрочнения</w:t>
      </w:r>
      <w:r>
        <w:rPr>
          <w:lang w:bidi="uk-UA"/>
        </w:rPr>
        <w:t xml:space="preserve"> </w:t>
      </w:r>
      <w:r>
        <w:rPr>
          <w:rFonts w:hint="eastAsia"/>
          <w:lang w:bidi="uk-UA"/>
        </w:rPr>
        <w:t>вьюрковой</w:t>
      </w:r>
      <w:r>
        <w:rPr>
          <w:lang w:bidi="uk-UA"/>
        </w:rPr>
        <w:t xml:space="preserve"> </w:t>
      </w:r>
      <w:r>
        <w:rPr>
          <w:rFonts w:hint="eastAsia"/>
          <w:lang w:bidi="uk-UA"/>
        </w:rPr>
        <w:t>пряжи</w:t>
      </w:r>
    </w:p>
    <w:p w14:paraId="5E1F39DC" w14:textId="77777777" w:rsidR="002516D0" w:rsidRDefault="002516D0" w:rsidP="002516D0">
      <w:pPr>
        <w:rPr>
          <w:lang w:bidi="uk-UA"/>
        </w:rPr>
      </w:pPr>
    </w:p>
    <w:p w14:paraId="6EFBA854" w14:textId="77777777" w:rsidR="002516D0" w:rsidRDefault="002516D0" w:rsidP="002516D0">
      <w:pPr>
        <w:rPr>
          <w:lang w:bidi="uk-UA"/>
        </w:rPr>
      </w:pPr>
      <w:r>
        <w:rPr>
          <w:lang w:bidi="uk-UA"/>
        </w:rPr>
        <w:t xml:space="preserve">3.4.1. </w:t>
      </w:r>
      <w:r>
        <w:rPr>
          <w:rFonts w:hint="eastAsia"/>
          <w:lang w:bidi="uk-UA"/>
        </w:rPr>
        <w:t>Прядение</w:t>
      </w:r>
      <w:r>
        <w:rPr>
          <w:lang w:bidi="uk-UA"/>
        </w:rPr>
        <w:t xml:space="preserve"> </w:t>
      </w:r>
      <w:r>
        <w:rPr>
          <w:rFonts w:hint="eastAsia"/>
          <w:lang w:bidi="uk-UA"/>
        </w:rPr>
        <w:t>из</w:t>
      </w:r>
      <w:r>
        <w:rPr>
          <w:lang w:bidi="uk-UA"/>
        </w:rPr>
        <w:t xml:space="preserve"> </w:t>
      </w:r>
      <w:r>
        <w:rPr>
          <w:rFonts w:hint="eastAsia"/>
          <w:lang w:bidi="uk-UA"/>
        </w:rPr>
        <w:t>луба</w:t>
      </w:r>
    </w:p>
    <w:p w14:paraId="47757E93" w14:textId="77777777" w:rsidR="002516D0" w:rsidRDefault="002516D0" w:rsidP="002516D0">
      <w:pPr>
        <w:rPr>
          <w:lang w:bidi="uk-UA"/>
        </w:rPr>
      </w:pPr>
    </w:p>
    <w:p w14:paraId="0185A226" w14:textId="77777777" w:rsidR="002516D0" w:rsidRDefault="002516D0" w:rsidP="002516D0">
      <w:pPr>
        <w:rPr>
          <w:lang w:bidi="uk-UA"/>
        </w:rPr>
      </w:pPr>
      <w:r>
        <w:rPr>
          <w:lang w:bidi="uk-UA"/>
        </w:rPr>
        <w:t xml:space="preserve">3.4.2. </w:t>
      </w:r>
      <w:r>
        <w:rPr>
          <w:rFonts w:hint="eastAsia"/>
          <w:lang w:bidi="uk-UA"/>
        </w:rPr>
        <w:t>Проклеивание</w:t>
      </w:r>
      <w:r>
        <w:rPr>
          <w:lang w:bidi="uk-UA"/>
        </w:rPr>
        <w:t xml:space="preserve"> </w:t>
      </w:r>
      <w:r>
        <w:rPr>
          <w:rFonts w:hint="eastAsia"/>
          <w:lang w:bidi="uk-UA"/>
        </w:rPr>
        <w:t>пряжи</w:t>
      </w:r>
    </w:p>
    <w:p w14:paraId="7EAA4FFC" w14:textId="77777777" w:rsidR="002516D0" w:rsidRDefault="002516D0" w:rsidP="002516D0">
      <w:pPr>
        <w:rPr>
          <w:lang w:bidi="uk-UA"/>
        </w:rPr>
      </w:pPr>
    </w:p>
    <w:p w14:paraId="66CB81FD" w14:textId="77777777" w:rsidR="002516D0" w:rsidRDefault="002516D0" w:rsidP="002516D0">
      <w:pPr>
        <w:rPr>
          <w:lang w:bidi="uk-UA"/>
        </w:rPr>
      </w:pPr>
      <w:r>
        <w:rPr>
          <w:lang w:bidi="uk-UA"/>
        </w:rPr>
        <w:t xml:space="preserve">3.5. </w:t>
      </w:r>
      <w:r>
        <w:rPr>
          <w:rFonts w:hint="eastAsia"/>
          <w:lang w:bidi="uk-UA"/>
        </w:rPr>
        <w:t>Усовершенствование</w:t>
      </w:r>
      <w:r>
        <w:rPr>
          <w:lang w:bidi="uk-UA"/>
        </w:rPr>
        <w:t xml:space="preserve"> </w:t>
      </w:r>
      <w:r>
        <w:rPr>
          <w:rFonts w:hint="eastAsia"/>
          <w:lang w:bidi="uk-UA"/>
        </w:rPr>
        <w:t>вьюркового</w:t>
      </w:r>
      <w:r>
        <w:rPr>
          <w:lang w:bidi="uk-UA"/>
        </w:rPr>
        <w:t xml:space="preserve"> </w:t>
      </w:r>
      <w:r>
        <w:rPr>
          <w:rFonts w:hint="eastAsia"/>
          <w:lang w:bidi="uk-UA"/>
        </w:rPr>
        <w:t>способа</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применения</w:t>
      </w:r>
      <w:r>
        <w:rPr>
          <w:lang w:bidi="uk-UA"/>
        </w:rPr>
        <w:t xml:space="preserve"> </w:t>
      </w:r>
      <w:r>
        <w:rPr>
          <w:rFonts w:hint="eastAsia"/>
          <w:lang w:bidi="uk-UA"/>
        </w:rPr>
        <w:t>двухвьюркового</w:t>
      </w:r>
      <w:r>
        <w:rPr>
          <w:lang w:bidi="uk-UA"/>
        </w:rPr>
        <w:t xml:space="preserve"> </w:t>
      </w:r>
      <w:r>
        <w:rPr>
          <w:rFonts w:hint="eastAsia"/>
          <w:lang w:bidi="uk-UA"/>
        </w:rPr>
        <w:t>формирования</w:t>
      </w:r>
      <w:r>
        <w:rPr>
          <w:lang w:bidi="uk-UA"/>
        </w:rPr>
        <w:t xml:space="preserve"> </w:t>
      </w:r>
      <w:r>
        <w:rPr>
          <w:rFonts w:hint="eastAsia"/>
          <w:lang w:bidi="uk-UA"/>
        </w:rPr>
        <w:t>пряжи</w:t>
      </w:r>
    </w:p>
    <w:p w14:paraId="2846ADA3" w14:textId="77777777" w:rsidR="002516D0" w:rsidRDefault="002516D0" w:rsidP="002516D0">
      <w:pPr>
        <w:rPr>
          <w:lang w:bidi="uk-UA"/>
        </w:rPr>
      </w:pPr>
    </w:p>
    <w:p w14:paraId="3A80212E" w14:textId="77777777" w:rsidR="002516D0" w:rsidRDefault="002516D0" w:rsidP="002516D0">
      <w:pPr>
        <w:rPr>
          <w:lang w:bidi="uk-UA"/>
        </w:rPr>
      </w:pPr>
      <w:r>
        <w:rPr>
          <w:lang w:bidi="uk-UA"/>
        </w:rPr>
        <w:t xml:space="preserve">3.5.1. </w:t>
      </w:r>
      <w:r>
        <w:rPr>
          <w:rFonts w:hint="eastAsia"/>
          <w:lang w:bidi="uk-UA"/>
        </w:rPr>
        <w:t>Исследование</w:t>
      </w:r>
      <w:r>
        <w:rPr>
          <w:lang w:bidi="uk-UA"/>
        </w:rPr>
        <w:t xml:space="preserve"> </w:t>
      </w:r>
      <w:r>
        <w:rPr>
          <w:rFonts w:hint="eastAsia"/>
          <w:lang w:bidi="uk-UA"/>
        </w:rPr>
        <w:t>прочности</w:t>
      </w:r>
      <w:r>
        <w:rPr>
          <w:lang w:bidi="uk-UA"/>
        </w:rPr>
        <w:t xml:space="preserve"> </w:t>
      </w:r>
      <w:r>
        <w:rPr>
          <w:rFonts w:hint="eastAsia"/>
          <w:lang w:bidi="uk-UA"/>
        </w:rPr>
        <w:t>пряжи</w:t>
      </w:r>
      <w:r>
        <w:rPr>
          <w:lang w:bidi="uk-UA"/>
        </w:rPr>
        <w:t xml:space="preserve"> </w:t>
      </w:r>
      <w:r>
        <w:rPr>
          <w:rFonts w:hint="eastAsia"/>
          <w:lang w:bidi="uk-UA"/>
        </w:rPr>
        <w:t>при</w:t>
      </w:r>
      <w:r>
        <w:rPr>
          <w:lang w:bidi="uk-UA"/>
        </w:rPr>
        <w:t xml:space="preserve"> </w:t>
      </w:r>
      <w:r>
        <w:rPr>
          <w:rFonts w:hint="eastAsia"/>
          <w:lang w:bidi="uk-UA"/>
        </w:rPr>
        <w:t>разных</w:t>
      </w:r>
      <w:r>
        <w:rPr>
          <w:lang w:bidi="uk-UA"/>
        </w:rPr>
        <w:t xml:space="preserve"> </w:t>
      </w:r>
      <w:r>
        <w:rPr>
          <w:rFonts w:hint="eastAsia"/>
          <w:lang w:bidi="uk-UA"/>
        </w:rPr>
        <w:t>значениях</w:t>
      </w:r>
      <w:r>
        <w:rPr>
          <w:lang w:bidi="uk-UA"/>
        </w:rPr>
        <w:t xml:space="preserve"> </w:t>
      </w:r>
      <w:r>
        <w:rPr>
          <w:rFonts w:hint="eastAsia"/>
          <w:lang w:bidi="uk-UA"/>
        </w:rPr>
        <w:t>давления</w:t>
      </w:r>
      <w:r>
        <w:rPr>
          <w:lang w:bidi="uk-UA"/>
        </w:rPr>
        <w:t xml:space="preserve"> </w:t>
      </w:r>
      <w:r>
        <w:rPr>
          <w:rFonts w:hint="eastAsia"/>
          <w:lang w:bidi="uk-UA"/>
        </w:rPr>
        <w:t>в</w:t>
      </w:r>
      <w:r>
        <w:rPr>
          <w:lang w:bidi="uk-UA"/>
        </w:rPr>
        <w:t xml:space="preserve"> </w:t>
      </w:r>
      <w:r>
        <w:rPr>
          <w:rFonts w:hint="eastAsia"/>
          <w:lang w:bidi="uk-UA"/>
        </w:rPr>
        <w:t>каждом</w:t>
      </w:r>
      <w:r>
        <w:rPr>
          <w:lang w:bidi="uk-UA"/>
        </w:rPr>
        <w:t xml:space="preserve"> </w:t>
      </w:r>
      <w:r>
        <w:rPr>
          <w:rFonts w:hint="eastAsia"/>
          <w:lang w:bidi="uk-UA"/>
        </w:rPr>
        <w:t>вьюрке</w:t>
      </w:r>
    </w:p>
    <w:p w14:paraId="6085A8D1" w14:textId="77777777" w:rsidR="002516D0" w:rsidRDefault="002516D0" w:rsidP="002516D0">
      <w:pPr>
        <w:rPr>
          <w:lang w:bidi="uk-UA"/>
        </w:rPr>
      </w:pPr>
    </w:p>
    <w:p w14:paraId="02AA423B" w14:textId="77777777" w:rsidR="002516D0" w:rsidRDefault="002516D0" w:rsidP="002516D0">
      <w:pPr>
        <w:rPr>
          <w:lang w:bidi="uk-UA"/>
        </w:rPr>
      </w:pPr>
      <w:r>
        <w:rPr>
          <w:lang w:bidi="uk-UA"/>
        </w:rPr>
        <w:t xml:space="preserve">3.5.2. </w:t>
      </w:r>
      <w:r>
        <w:rPr>
          <w:rFonts w:hint="eastAsia"/>
          <w:lang w:bidi="uk-UA"/>
        </w:rPr>
        <w:t>Исследование</w:t>
      </w:r>
      <w:r>
        <w:rPr>
          <w:lang w:bidi="uk-UA"/>
        </w:rPr>
        <w:t xml:space="preserve"> </w:t>
      </w:r>
      <w:r>
        <w:rPr>
          <w:rFonts w:hint="eastAsia"/>
          <w:lang w:bidi="uk-UA"/>
        </w:rPr>
        <w:t>прочности</w:t>
      </w:r>
      <w:r>
        <w:rPr>
          <w:lang w:bidi="uk-UA"/>
        </w:rPr>
        <w:t xml:space="preserve"> </w:t>
      </w:r>
      <w:r>
        <w:rPr>
          <w:rFonts w:hint="eastAsia"/>
          <w:lang w:bidi="uk-UA"/>
        </w:rPr>
        <w:t>пряжи</w:t>
      </w:r>
      <w:r>
        <w:rPr>
          <w:lang w:bidi="uk-UA"/>
        </w:rPr>
        <w:t xml:space="preserve"> </w:t>
      </w:r>
      <w:r>
        <w:rPr>
          <w:rFonts w:hint="eastAsia"/>
          <w:lang w:bidi="uk-UA"/>
        </w:rPr>
        <w:t>при</w:t>
      </w:r>
      <w:r>
        <w:rPr>
          <w:lang w:bidi="uk-UA"/>
        </w:rPr>
        <w:t xml:space="preserve"> </w:t>
      </w:r>
      <w:r>
        <w:rPr>
          <w:rFonts w:hint="eastAsia"/>
          <w:lang w:bidi="uk-UA"/>
        </w:rPr>
        <w:t>двухвьюрковом</w:t>
      </w:r>
      <w:r>
        <w:rPr>
          <w:lang w:bidi="uk-UA"/>
        </w:rPr>
        <w:t xml:space="preserve"> </w:t>
      </w:r>
      <w:r>
        <w:rPr>
          <w:rFonts w:hint="eastAsia"/>
          <w:lang w:bidi="uk-UA"/>
        </w:rPr>
        <w:t>формировании</w:t>
      </w:r>
    </w:p>
    <w:p w14:paraId="58BB7EEA" w14:textId="77777777" w:rsidR="002516D0" w:rsidRDefault="002516D0" w:rsidP="002516D0">
      <w:pPr>
        <w:rPr>
          <w:lang w:bidi="uk-UA"/>
        </w:rPr>
      </w:pPr>
    </w:p>
    <w:p w14:paraId="2C00BAAB" w14:textId="77777777" w:rsidR="002516D0" w:rsidRDefault="002516D0" w:rsidP="002516D0">
      <w:pPr>
        <w:rPr>
          <w:lang w:bidi="uk-UA"/>
        </w:rPr>
      </w:pPr>
      <w:r>
        <w:rPr>
          <w:lang w:bidi="uk-UA"/>
        </w:rPr>
        <w:t xml:space="preserve">3.6. </w:t>
      </w:r>
      <w:r>
        <w:rPr>
          <w:rFonts w:hint="eastAsia"/>
          <w:lang w:bidi="uk-UA"/>
        </w:rPr>
        <w:t>Математическое</w:t>
      </w:r>
      <w:r>
        <w:rPr>
          <w:lang w:bidi="uk-UA"/>
        </w:rPr>
        <w:t xml:space="preserve"> </w:t>
      </w:r>
      <w:r>
        <w:rPr>
          <w:rFonts w:hint="eastAsia"/>
          <w:lang w:bidi="uk-UA"/>
        </w:rPr>
        <w:t>моделирование</w:t>
      </w:r>
      <w:r>
        <w:rPr>
          <w:lang w:bidi="uk-UA"/>
        </w:rPr>
        <w:t xml:space="preserve"> </w:t>
      </w:r>
      <w:r>
        <w:rPr>
          <w:rFonts w:hint="eastAsia"/>
          <w:lang w:bidi="uk-UA"/>
        </w:rPr>
        <w:t>прочности</w:t>
      </w:r>
      <w:r>
        <w:rPr>
          <w:lang w:bidi="uk-UA"/>
        </w:rPr>
        <w:t xml:space="preserve"> </w:t>
      </w:r>
      <w:r>
        <w:rPr>
          <w:rFonts w:hint="eastAsia"/>
          <w:lang w:bidi="uk-UA"/>
        </w:rPr>
        <w:t>пряжи</w:t>
      </w:r>
      <w:r>
        <w:rPr>
          <w:lang w:bidi="uk-UA"/>
        </w:rPr>
        <w:t xml:space="preserve"> </w:t>
      </w:r>
      <w:r>
        <w:rPr>
          <w:rFonts w:hint="eastAsia"/>
          <w:lang w:bidi="uk-UA"/>
        </w:rPr>
        <w:t>при</w:t>
      </w:r>
      <w:r>
        <w:rPr>
          <w:lang w:bidi="uk-UA"/>
        </w:rPr>
        <w:t xml:space="preserve"> </w:t>
      </w:r>
      <w:r>
        <w:rPr>
          <w:rFonts w:hint="eastAsia"/>
          <w:lang w:bidi="uk-UA"/>
        </w:rPr>
        <w:t>двухвьюрковом</w:t>
      </w:r>
      <w:r>
        <w:rPr>
          <w:lang w:bidi="uk-UA"/>
        </w:rPr>
        <w:t xml:space="preserve"> </w:t>
      </w:r>
      <w:r>
        <w:rPr>
          <w:rFonts w:hint="eastAsia"/>
          <w:lang w:bidi="uk-UA"/>
        </w:rPr>
        <w:t>формировании</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экспериментальных</w:t>
      </w:r>
      <w:r>
        <w:rPr>
          <w:lang w:bidi="uk-UA"/>
        </w:rPr>
        <w:t xml:space="preserve"> </w:t>
      </w:r>
      <w:r>
        <w:rPr>
          <w:rFonts w:hint="eastAsia"/>
          <w:lang w:bidi="uk-UA"/>
        </w:rPr>
        <w:t>исследований</w:t>
      </w:r>
    </w:p>
    <w:p w14:paraId="3305EC91" w14:textId="77777777" w:rsidR="002516D0" w:rsidRDefault="002516D0" w:rsidP="002516D0">
      <w:pPr>
        <w:rPr>
          <w:lang w:bidi="uk-UA"/>
        </w:rPr>
      </w:pPr>
    </w:p>
    <w:p w14:paraId="0551443B" w14:textId="77777777" w:rsidR="002516D0" w:rsidRDefault="002516D0" w:rsidP="002516D0">
      <w:pPr>
        <w:rPr>
          <w:lang w:bidi="uk-UA"/>
        </w:rPr>
      </w:pPr>
      <w:r>
        <w:rPr>
          <w:lang w:bidi="uk-UA"/>
        </w:rPr>
        <w:lastRenderedPageBreak/>
        <w:t xml:space="preserve">3.7. </w:t>
      </w:r>
      <w:r>
        <w:rPr>
          <w:rFonts w:hint="eastAsia"/>
          <w:lang w:bidi="uk-UA"/>
        </w:rPr>
        <w:t>Имитационно</w:t>
      </w:r>
      <w:r>
        <w:rPr>
          <w:lang w:bidi="uk-UA"/>
        </w:rPr>
        <w:t>-</w:t>
      </w:r>
      <w:r>
        <w:rPr>
          <w:rFonts w:hint="eastAsia"/>
          <w:lang w:bidi="uk-UA"/>
        </w:rPr>
        <w:t>статистическое</w:t>
      </w:r>
      <w:r>
        <w:rPr>
          <w:lang w:bidi="uk-UA"/>
        </w:rPr>
        <w:t xml:space="preserve"> </w:t>
      </w:r>
      <w:r>
        <w:rPr>
          <w:rFonts w:hint="eastAsia"/>
          <w:lang w:bidi="uk-UA"/>
        </w:rPr>
        <w:t>моделирование</w:t>
      </w:r>
      <w:r>
        <w:rPr>
          <w:lang w:bidi="uk-UA"/>
        </w:rPr>
        <w:t xml:space="preserve"> </w:t>
      </w:r>
      <w:r>
        <w:rPr>
          <w:rFonts w:hint="eastAsia"/>
          <w:lang w:bidi="uk-UA"/>
        </w:rPr>
        <w:t>процесса</w:t>
      </w:r>
      <w:r>
        <w:rPr>
          <w:lang w:bidi="uk-UA"/>
        </w:rPr>
        <w:t xml:space="preserve"> </w:t>
      </w:r>
      <w:r>
        <w:rPr>
          <w:rFonts w:hint="eastAsia"/>
          <w:lang w:bidi="uk-UA"/>
        </w:rPr>
        <w:t>формирования</w:t>
      </w:r>
      <w:r>
        <w:rPr>
          <w:lang w:bidi="uk-UA"/>
        </w:rPr>
        <w:t xml:space="preserve"> </w:t>
      </w:r>
      <w:r>
        <w:rPr>
          <w:rFonts w:hint="eastAsia"/>
          <w:lang w:bidi="uk-UA"/>
        </w:rPr>
        <w:t>вьюрковой</w:t>
      </w:r>
      <w:r>
        <w:rPr>
          <w:lang w:bidi="uk-UA"/>
        </w:rPr>
        <w:t xml:space="preserve"> </w:t>
      </w:r>
      <w:r>
        <w:rPr>
          <w:rFonts w:hint="eastAsia"/>
          <w:lang w:bidi="uk-UA"/>
        </w:rPr>
        <w:t>пряжи</w:t>
      </w:r>
    </w:p>
    <w:p w14:paraId="19B33ED6" w14:textId="77777777" w:rsidR="002516D0" w:rsidRDefault="002516D0" w:rsidP="002516D0">
      <w:pPr>
        <w:rPr>
          <w:lang w:bidi="uk-UA"/>
        </w:rPr>
      </w:pPr>
    </w:p>
    <w:p w14:paraId="0C7E6273" w14:textId="77777777" w:rsidR="002516D0" w:rsidRDefault="002516D0" w:rsidP="002516D0">
      <w:pPr>
        <w:rPr>
          <w:lang w:bidi="uk-UA"/>
        </w:rPr>
      </w:pPr>
      <w:r>
        <w:rPr>
          <w:lang w:bidi="uk-UA"/>
        </w:rPr>
        <w:t xml:space="preserve">3.8. </w:t>
      </w:r>
      <w:r>
        <w:rPr>
          <w:rFonts w:hint="eastAsia"/>
          <w:lang w:bidi="uk-UA"/>
        </w:rPr>
        <w:t>Выводы</w:t>
      </w:r>
    </w:p>
    <w:p w14:paraId="67938CEC" w14:textId="77777777" w:rsidR="002516D0" w:rsidRDefault="002516D0" w:rsidP="002516D0">
      <w:pPr>
        <w:rPr>
          <w:lang w:bidi="uk-UA"/>
        </w:rPr>
      </w:pPr>
    </w:p>
    <w:p w14:paraId="22922DF3" w14:textId="77777777" w:rsidR="002516D0" w:rsidRDefault="002516D0" w:rsidP="002516D0">
      <w:pPr>
        <w:rPr>
          <w:lang w:bidi="uk-UA"/>
        </w:rPr>
      </w:pPr>
      <w:r>
        <w:rPr>
          <w:lang w:bidi="uk-UA"/>
        </w:rPr>
        <w:t xml:space="preserve">4. </w:t>
      </w:r>
      <w:r>
        <w:rPr>
          <w:rFonts w:hint="eastAsia"/>
          <w:lang w:bidi="uk-UA"/>
        </w:rPr>
        <w:t>СПОСОБЫ</w:t>
      </w:r>
      <w:r>
        <w:rPr>
          <w:lang w:bidi="uk-UA"/>
        </w:rPr>
        <w:t xml:space="preserve"> </w:t>
      </w:r>
      <w:r>
        <w:rPr>
          <w:rFonts w:hint="eastAsia"/>
          <w:lang w:bidi="uk-UA"/>
        </w:rPr>
        <w:t>ПОЛУЧЕНИЯ</w:t>
      </w:r>
      <w:r>
        <w:rPr>
          <w:lang w:bidi="uk-UA"/>
        </w:rPr>
        <w:t xml:space="preserve"> </w:t>
      </w:r>
      <w:r>
        <w:rPr>
          <w:rFonts w:hint="eastAsia"/>
          <w:lang w:bidi="uk-UA"/>
        </w:rPr>
        <w:t>ВЬЮРКОВОЙ</w:t>
      </w:r>
      <w:r>
        <w:rPr>
          <w:lang w:bidi="uk-UA"/>
        </w:rPr>
        <w:t xml:space="preserve"> </w:t>
      </w:r>
      <w:r>
        <w:rPr>
          <w:rFonts w:hint="eastAsia"/>
          <w:lang w:bidi="uk-UA"/>
        </w:rPr>
        <w:t>ПРЯЖИ</w:t>
      </w:r>
      <w:r>
        <w:rPr>
          <w:lang w:bidi="uk-UA"/>
        </w:rPr>
        <w:t xml:space="preserve"> </w:t>
      </w:r>
      <w:r>
        <w:rPr>
          <w:rFonts w:hint="eastAsia"/>
          <w:lang w:bidi="uk-UA"/>
        </w:rPr>
        <w:t>В</w:t>
      </w:r>
      <w:r>
        <w:rPr>
          <w:lang w:bidi="uk-UA"/>
        </w:rPr>
        <w:t xml:space="preserve"> </w:t>
      </w:r>
      <w:r>
        <w:rPr>
          <w:rFonts w:hint="eastAsia"/>
          <w:lang w:bidi="uk-UA"/>
        </w:rPr>
        <w:t>ДВА</w:t>
      </w:r>
      <w:r>
        <w:rPr>
          <w:lang w:bidi="uk-UA"/>
        </w:rPr>
        <w:t xml:space="preserve"> </w:t>
      </w:r>
      <w:r>
        <w:rPr>
          <w:rFonts w:hint="eastAsia"/>
          <w:lang w:bidi="uk-UA"/>
        </w:rPr>
        <w:t>СЛОЖЕНИЯ</w:t>
      </w:r>
    </w:p>
    <w:p w14:paraId="5CF9928D" w14:textId="77777777" w:rsidR="002516D0" w:rsidRDefault="002516D0" w:rsidP="002516D0">
      <w:pPr>
        <w:rPr>
          <w:lang w:bidi="uk-UA"/>
        </w:rPr>
      </w:pPr>
    </w:p>
    <w:p w14:paraId="6D780BCE" w14:textId="77777777" w:rsidR="002516D0" w:rsidRDefault="002516D0" w:rsidP="002516D0">
      <w:pPr>
        <w:rPr>
          <w:lang w:bidi="uk-UA"/>
        </w:rPr>
      </w:pPr>
      <w:r>
        <w:rPr>
          <w:lang w:bidi="uk-UA"/>
        </w:rPr>
        <w:t xml:space="preserve">4.1. </w:t>
      </w:r>
      <w:r>
        <w:rPr>
          <w:rFonts w:hint="eastAsia"/>
          <w:lang w:bidi="uk-UA"/>
        </w:rPr>
        <w:t>Разработка</w:t>
      </w:r>
      <w:r>
        <w:rPr>
          <w:lang w:bidi="uk-UA"/>
        </w:rPr>
        <w:t xml:space="preserve"> </w:t>
      </w:r>
      <w:r>
        <w:rPr>
          <w:rFonts w:hint="eastAsia"/>
          <w:lang w:bidi="uk-UA"/>
        </w:rPr>
        <w:t>АКУ</w:t>
      </w:r>
      <w:r>
        <w:rPr>
          <w:lang w:bidi="uk-UA"/>
        </w:rPr>
        <w:t xml:space="preserve"> </w:t>
      </w:r>
      <w:r>
        <w:rPr>
          <w:rFonts w:hint="eastAsia"/>
          <w:lang w:bidi="uk-UA"/>
        </w:rPr>
        <w:t>для</w:t>
      </w:r>
      <w:r>
        <w:rPr>
          <w:lang w:bidi="uk-UA"/>
        </w:rPr>
        <w:t xml:space="preserve"> </w:t>
      </w:r>
      <w:r>
        <w:rPr>
          <w:rFonts w:hint="eastAsia"/>
          <w:lang w:bidi="uk-UA"/>
        </w:rPr>
        <w:t>вьюрковой</w:t>
      </w:r>
      <w:r>
        <w:rPr>
          <w:lang w:bidi="uk-UA"/>
        </w:rPr>
        <w:t xml:space="preserve"> </w:t>
      </w:r>
      <w:r>
        <w:rPr>
          <w:rFonts w:hint="eastAsia"/>
          <w:lang w:bidi="uk-UA"/>
        </w:rPr>
        <w:t>прядильной</w:t>
      </w:r>
      <w:r>
        <w:rPr>
          <w:lang w:bidi="uk-UA"/>
        </w:rPr>
        <w:t xml:space="preserve"> </w:t>
      </w:r>
      <w:r>
        <w:rPr>
          <w:rFonts w:hint="eastAsia"/>
          <w:lang w:bidi="uk-UA"/>
        </w:rPr>
        <w:t>машины</w:t>
      </w:r>
      <w:r>
        <w:rPr>
          <w:lang w:bidi="uk-UA"/>
        </w:rPr>
        <w:t xml:space="preserve"> </w:t>
      </w:r>
      <w:r>
        <w:rPr>
          <w:rFonts w:hint="eastAsia"/>
          <w:lang w:bidi="uk-UA"/>
        </w:rPr>
        <w:t>для</w:t>
      </w:r>
      <w:r>
        <w:rPr>
          <w:lang w:bidi="uk-UA"/>
        </w:rPr>
        <w:t xml:space="preserve"> </w:t>
      </w:r>
      <w:r>
        <w:rPr>
          <w:rFonts w:hint="eastAsia"/>
          <w:lang w:bidi="uk-UA"/>
        </w:rPr>
        <w:t>одновременного</w:t>
      </w:r>
      <w:r>
        <w:rPr>
          <w:lang w:bidi="uk-UA"/>
        </w:rPr>
        <w:t xml:space="preserve"> </w:t>
      </w:r>
      <w:r>
        <w:rPr>
          <w:rFonts w:hint="eastAsia"/>
          <w:lang w:bidi="uk-UA"/>
        </w:rPr>
        <w:t>кручения</w:t>
      </w:r>
      <w:r>
        <w:rPr>
          <w:lang w:bidi="uk-UA"/>
        </w:rPr>
        <w:t xml:space="preserve"> </w:t>
      </w:r>
      <w:r>
        <w:rPr>
          <w:rFonts w:hint="eastAsia"/>
          <w:lang w:bidi="uk-UA"/>
        </w:rPr>
        <w:t>двух</w:t>
      </w:r>
      <w:r>
        <w:rPr>
          <w:lang w:bidi="uk-UA"/>
        </w:rPr>
        <w:t xml:space="preserve"> </w:t>
      </w:r>
      <w:r>
        <w:rPr>
          <w:rFonts w:hint="eastAsia"/>
          <w:lang w:bidi="uk-UA"/>
        </w:rPr>
        <w:t>мычек</w:t>
      </w:r>
    </w:p>
    <w:p w14:paraId="3169BCD9" w14:textId="77777777" w:rsidR="002516D0" w:rsidRDefault="002516D0" w:rsidP="002516D0">
      <w:pPr>
        <w:rPr>
          <w:lang w:bidi="uk-UA"/>
        </w:rPr>
      </w:pPr>
    </w:p>
    <w:p w14:paraId="407E9099" w14:textId="77777777" w:rsidR="002516D0" w:rsidRDefault="002516D0" w:rsidP="002516D0">
      <w:pPr>
        <w:rPr>
          <w:lang w:bidi="uk-UA"/>
        </w:rPr>
      </w:pPr>
      <w:r>
        <w:rPr>
          <w:lang w:bidi="uk-UA"/>
        </w:rPr>
        <w:t xml:space="preserve">4.2. </w:t>
      </w:r>
      <w:r>
        <w:rPr>
          <w:rFonts w:hint="eastAsia"/>
          <w:lang w:bidi="uk-UA"/>
        </w:rPr>
        <w:t>Исследование</w:t>
      </w:r>
      <w:r>
        <w:rPr>
          <w:lang w:bidi="uk-UA"/>
        </w:rPr>
        <w:t xml:space="preserve"> </w:t>
      </w:r>
      <w:r>
        <w:rPr>
          <w:rFonts w:hint="eastAsia"/>
          <w:lang w:bidi="uk-UA"/>
        </w:rPr>
        <w:t>физико</w:t>
      </w:r>
      <w:r>
        <w:rPr>
          <w:lang w:bidi="uk-UA"/>
        </w:rPr>
        <w:t>-</w:t>
      </w:r>
      <w:r>
        <w:rPr>
          <w:rFonts w:hint="eastAsia"/>
          <w:lang w:bidi="uk-UA"/>
        </w:rPr>
        <w:t>механических</w:t>
      </w:r>
      <w:r>
        <w:rPr>
          <w:lang w:bidi="uk-UA"/>
        </w:rPr>
        <w:t xml:space="preserve"> </w:t>
      </w:r>
      <w:r>
        <w:rPr>
          <w:rFonts w:hint="eastAsia"/>
          <w:lang w:bidi="uk-UA"/>
        </w:rPr>
        <w:t>свойств</w:t>
      </w:r>
      <w:r>
        <w:rPr>
          <w:lang w:bidi="uk-UA"/>
        </w:rPr>
        <w:t xml:space="preserve"> </w:t>
      </w:r>
      <w:r>
        <w:rPr>
          <w:rFonts w:hint="eastAsia"/>
          <w:lang w:bidi="uk-UA"/>
        </w:rPr>
        <w:t>вьюрковой</w:t>
      </w:r>
      <w:r>
        <w:rPr>
          <w:lang w:bidi="uk-UA"/>
        </w:rPr>
        <w:t xml:space="preserve"> </w:t>
      </w:r>
      <w:r>
        <w:rPr>
          <w:rFonts w:hint="eastAsia"/>
          <w:lang w:bidi="uk-UA"/>
        </w:rPr>
        <w:t>пряжи</w:t>
      </w:r>
      <w:r>
        <w:rPr>
          <w:lang w:bidi="uk-UA"/>
        </w:rPr>
        <w:t xml:space="preserve">, </w:t>
      </w:r>
      <w:r>
        <w:rPr>
          <w:rFonts w:hint="eastAsia"/>
          <w:lang w:bidi="uk-UA"/>
        </w:rPr>
        <w:t>сформированной</w:t>
      </w:r>
      <w:r>
        <w:rPr>
          <w:lang w:bidi="uk-UA"/>
        </w:rPr>
        <w:t xml:space="preserve"> </w:t>
      </w:r>
      <w:r>
        <w:rPr>
          <w:rFonts w:hint="eastAsia"/>
          <w:lang w:bidi="uk-UA"/>
        </w:rPr>
        <w:t>трехвьюрковым</w:t>
      </w:r>
      <w:r>
        <w:rPr>
          <w:lang w:bidi="uk-UA"/>
        </w:rPr>
        <w:t xml:space="preserve"> </w:t>
      </w:r>
      <w:r>
        <w:rPr>
          <w:rFonts w:hint="eastAsia"/>
          <w:lang w:bidi="uk-UA"/>
        </w:rPr>
        <w:t>способом</w:t>
      </w:r>
    </w:p>
    <w:p w14:paraId="527E0729" w14:textId="77777777" w:rsidR="002516D0" w:rsidRDefault="002516D0" w:rsidP="002516D0">
      <w:pPr>
        <w:rPr>
          <w:lang w:bidi="uk-UA"/>
        </w:rPr>
      </w:pPr>
    </w:p>
    <w:p w14:paraId="47E597F8" w14:textId="77777777" w:rsidR="002516D0" w:rsidRDefault="002516D0" w:rsidP="002516D0">
      <w:pPr>
        <w:rPr>
          <w:lang w:bidi="uk-UA"/>
        </w:rPr>
      </w:pPr>
      <w:r>
        <w:rPr>
          <w:lang w:bidi="uk-UA"/>
        </w:rPr>
        <w:t xml:space="preserve">4.2.1. </w:t>
      </w:r>
      <w:r>
        <w:rPr>
          <w:rFonts w:hint="eastAsia"/>
          <w:lang w:bidi="uk-UA"/>
        </w:rPr>
        <w:t>Лабораторный</w:t>
      </w:r>
      <w:r>
        <w:rPr>
          <w:lang w:bidi="uk-UA"/>
        </w:rPr>
        <w:t xml:space="preserve"> </w:t>
      </w:r>
      <w:r>
        <w:rPr>
          <w:rFonts w:hint="eastAsia"/>
          <w:lang w:bidi="uk-UA"/>
        </w:rPr>
        <w:t>стенд</w:t>
      </w:r>
      <w:r>
        <w:rPr>
          <w:lang w:bidi="uk-UA"/>
        </w:rPr>
        <w:t xml:space="preserve"> </w:t>
      </w:r>
      <w:r>
        <w:rPr>
          <w:rFonts w:hint="eastAsia"/>
          <w:lang w:bidi="uk-UA"/>
        </w:rPr>
        <w:t>для</w:t>
      </w:r>
      <w:r>
        <w:rPr>
          <w:lang w:bidi="uk-UA"/>
        </w:rPr>
        <w:t xml:space="preserve"> </w:t>
      </w:r>
      <w:r>
        <w:rPr>
          <w:rFonts w:hint="eastAsia"/>
          <w:lang w:bidi="uk-UA"/>
        </w:rPr>
        <w:t>получения</w:t>
      </w:r>
      <w:r>
        <w:rPr>
          <w:lang w:bidi="uk-UA"/>
        </w:rPr>
        <w:t xml:space="preserve"> </w:t>
      </w:r>
      <w:r>
        <w:rPr>
          <w:rFonts w:hint="eastAsia"/>
          <w:lang w:bidi="uk-UA"/>
        </w:rPr>
        <w:t>льняной</w:t>
      </w:r>
      <w:r>
        <w:rPr>
          <w:lang w:bidi="uk-UA"/>
        </w:rPr>
        <w:t xml:space="preserve"> </w:t>
      </w:r>
      <w:r>
        <w:rPr>
          <w:rFonts w:hint="eastAsia"/>
          <w:lang w:bidi="uk-UA"/>
        </w:rPr>
        <w:t>пряжи</w:t>
      </w:r>
      <w:r>
        <w:rPr>
          <w:lang w:bidi="uk-UA"/>
        </w:rPr>
        <w:t xml:space="preserve"> </w:t>
      </w:r>
      <w:r>
        <w:rPr>
          <w:rFonts w:hint="eastAsia"/>
          <w:lang w:bidi="uk-UA"/>
        </w:rPr>
        <w:t>мокрого</w:t>
      </w:r>
      <w:r>
        <w:rPr>
          <w:lang w:bidi="uk-UA"/>
        </w:rPr>
        <w:t xml:space="preserve"> </w:t>
      </w:r>
      <w:r>
        <w:rPr>
          <w:rFonts w:hint="eastAsia"/>
          <w:lang w:bidi="uk-UA"/>
        </w:rPr>
        <w:t>прядения</w:t>
      </w:r>
      <w:r>
        <w:rPr>
          <w:lang w:bidi="uk-UA"/>
        </w:rPr>
        <w:t xml:space="preserve"> </w:t>
      </w:r>
      <w:r>
        <w:rPr>
          <w:rFonts w:hint="eastAsia"/>
          <w:lang w:bidi="uk-UA"/>
        </w:rPr>
        <w:t>вьюрковым</w:t>
      </w:r>
      <w:r>
        <w:rPr>
          <w:lang w:bidi="uk-UA"/>
        </w:rPr>
        <w:t xml:space="preserve"> </w:t>
      </w:r>
      <w:r>
        <w:rPr>
          <w:rFonts w:hint="eastAsia"/>
          <w:lang w:bidi="uk-UA"/>
        </w:rPr>
        <w:t>способом</w:t>
      </w:r>
    </w:p>
    <w:p w14:paraId="4E03EA65" w14:textId="77777777" w:rsidR="002516D0" w:rsidRDefault="002516D0" w:rsidP="002516D0">
      <w:pPr>
        <w:rPr>
          <w:lang w:bidi="uk-UA"/>
        </w:rPr>
      </w:pPr>
    </w:p>
    <w:p w14:paraId="074414B7" w14:textId="77777777" w:rsidR="002516D0" w:rsidRDefault="002516D0" w:rsidP="002516D0">
      <w:pPr>
        <w:rPr>
          <w:lang w:bidi="uk-UA"/>
        </w:rPr>
      </w:pPr>
      <w:r>
        <w:rPr>
          <w:lang w:bidi="uk-UA"/>
        </w:rPr>
        <w:t xml:space="preserve">4.2.2. </w:t>
      </w:r>
      <w:r>
        <w:rPr>
          <w:rFonts w:hint="eastAsia"/>
          <w:lang w:bidi="uk-UA"/>
        </w:rPr>
        <w:t>Методика</w:t>
      </w:r>
      <w:r>
        <w:rPr>
          <w:lang w:bidi="uk-UA"/>
        </w:rPr>
        <w:t xml:space="preserve"> </w:t>
      </w:r>
      <w:r>
        <w:rPr>
          <w:rFonts w:hint="eastAsia"/>
          <w:lang w:bidi="uk-UA"/>
        </w:rPr>
        <w:t>испытаний</w:t>
      </w:r>
    </w:p>
    <w:p w14:paraId="59DB52CC" w14:textId="77777777" w:rsidR="002516D0" w:rsidRDefault="002516D0" w:rsidP="002516D0">
      <w:pPr>
        <w:rPr>
          <w:lang w:bidi="uk-UA"/>
        </w:rPr>
      </w:pPr>
    </w:p>
    <w:p w14:paraId="4E043D4A" w14:textId="77777777" w:rsidR="002516D0" w:rsidRDefault="002516D0" w:rsidP="002516D0">
      <w:pPr>
        <w:rPr>
          <w:lang w:bidi="uk-UA"/>
        </w:rPr>
      </w:pPr>
      <w:r>
        <w:rPr>
          <w:lang w:bidi="uk-UA"/>
        </w:rPr>
        <w:t xml:space="preserve">4.2.3. </w:t>
      </w:r>
      <w:r>
        <w:rPr>
          <w:rFonts w:hint="eastAsia"/>
          <w:lang w:bidi="uk-UA"/>
        </w:rPr>
        <w:t>Анализ</w:t>
      </w:r>
      <w:r>
        <w:rPr>
          <w:lang w:bidi="uk-UA"/>
        </w:rPr>
        <w:t xml:space="preserve"> </w:t>
      </w:r>
      <w:r>
        <w:rPr>
          <w:rFonts w:hint="eastAsia"/>
          <w:lang w:bidi="uk-UA"/>
        </w:rPr>
        <w:t>экспериментальных</w:t>
      </w:r>
      <w:r>
        <w:rPr>
          <w:lang w:bidi="uk-UA"/>
        </w:rPr>
        <w:t xml:space="preserve"> </w:t>
      </w:r>
      <w:r>
        <w:rPr>
          <w:rFonts w:hint="eastAsia"/>
          <w:lang w:bidi="uk-UA"/>
        </w:rPr>
        <w:t>данных</w:t>
      </w:r>
      <w:r>
        <w:rPr>
          <w:lang w:bidi="uk-UA"/>
        </w:rPr>
        <w:t xml:space="preserve">, </w:t>
      </w:r>
      <w:r>
        <w:rPr>
          <w:rFonts w:hint="eastAsia"/>
          <w:lang w:bidi="uk-UA"/>
        </w:rPr>
        <w:t>полученных</w:t>
      </w:r>
      <w:r>
        <w:rPr>
          <w:lang w:bidi="uk-UA"/>
        </w:rPr>
        <w:t xml:space="preserve"> </w:t>
      </w:r>
      <w:r>
        <w:rPr>
          <w:rFonts w:hint="eastAsia"/>
          <w:lang w:bidi="uk-UA"/>
        </w:rPr>
        <w:t>в</w:t>
      </w:r>
      <w:r>
        <w:rPr>
          <w:lang w:bidi="uk-UA"/>
        </w:rPr>
        <w:t xml:space="preserve"> </w:t>
      </w:r>
      <w:r>
        <w:rPr>
          <w:rFonts w:hint="eastAsia"/>
          <w:lang w:bidi="uk-UA"/>
        </w:rPr>
        <w:t>результате</w:t>
      </w:r>
      <w:r>
        <w:rPr>
          <w:lang w:bidi="uk-UA"/>
        </w:rPr>
        <w:t xml:space="preserve"> </w:t>
      </w:r>
      <w:r>
        <w:rPr>
          <w:rFonts w:hint="eastAsia"/>
          <w:lang w:bidi="uk-UA"/>
        </w:rPr>
        <w:t>исследования</w:t>
      </w:r>
      <w:r>
        <w:rPr>
          <w:lang w:bidi="uk-UA"/>
        </w:rPr>
        <w:t xml:space="preserve"> </w:t>
      </w:r>
      <w:r>
        <w:rPr>
          <w:rFonts w:hint="eastAsia"/>
          <w:lang w:bidi="uk-UA"/>
        </w:rPr>
        <w:t>пряжи</w:t>
      </w:r>
      <w:r>
        <w:rPr>
          <w:lang w:bidi="uk-UA"/>
        </w:rPr>
        <w:t xml:space="preserve">, </w:t>
      </w:r>
      <w:r>
        <w:rPr>
          <w:rFonts w:hint="eastAsia"/>
          <w:lang w:bidi="uk-UA"/>
        </w:rPr>
        <w:t>сформированной</w:t>
      </w:r>
      <w:r>
        <w:rPr>
          <w:lang w:bidi="uk-UA"/>
        </w:rPr>
        <w:t xml:space="preserve"> </w:t>
      </w:r>
      <w:r>
        <w:rPr>
          <w:rFonts w:hint="eastAsia"/>
          <w:lang w:bidi="uk-UA"/>
        </w:rPr>
        <w:t>с</w:t>
      </w:r>
      <w:r>
        <w:rPr>
          <w:lang w:bidi="uk-UA"/>
        </w:rPr>
        <w:t xml:space="preserve"> </w:t>
      </w:r>
      <w:r>
        <w:rPr>
          <w:rFonts w:hint="eastAsia"/>
          <w:lang w:bidi="uk-UA"/>
        </w:rPr>
        <w:t>тремя</w:t>
      </w:r>
      <w:r>
        <w:rPr>
          <w:lang w:bidi="uk-UA"/>
        </w:rPr>
        <w:t xml:space="preserve"> </w:t>
      </w:r>
      <w:r>
        <w:rPr>
          <w:rFonts w:hint="eastAsia"/>
          <w:lang w:bidi="uk-UA"/>
        </w:rPr>
        <w:t>вьюрками</w:t>
      </w:r>
    </w:p>
    <w:p w14:paraId="13B03047" w14:textId="77777777" w:rsidR="002516D0" w:rsidRDefault="002516D0" w:rsidP="002516D0">
      <w:pPr>
        <w:rPr>
          <w:lang w:bidi="uk-UA"/>
        </w:rPr>
      </w:pPr>
    </w:p>
    <w:p w14:paraId="6938D8F3" w14:textId="77777777" w:rsidR="002516D0" w:rsidRDefault="002516D0" w:rsidP="002516D0">
      <w:pPr>
        <w:rPr>
          <w:lang w:bidi="uk-UA"/>
        </w:rPr>
      </w:pPr>
      <w:r>
        <w:rPr>
          <w:lang w:bidi="uk-UA"/>
        </w:rPr>
        <w:t xml:space="preserve">4.2.4. </w:t>
      </w:r>
      <w:r>
        <w:rPr>
          <w:rFonts w:hint="eastAsia"/>
          <w:lang w:bidi="uk-UA"/>
        </w:rPr>
        <w:t>Оценка</w:t>
      </w:r>
      <w:r>
        <w:rPr>
          <w:lang w:bidi="uk-UA"/>
        </w:rPr>
        <w:t xml:space="preserve"> </w:t>
      </w:r>
      <w:r>
        <w:rPr>
          <w:rFonts w:hint="eastAsia"/>
          <w:lang w:bidi="uk-UA"/>
        </w:rPr>
        <w:t>возможности</w:t>
      </w:r>
      <w:r>
        <w:rPr>
          <w:lang w:bidi="uk-UA"/>
        </w:rPr>
        <w:t xml:space="preserve"> </w:t>
      </w:r>
      <w:r>
        <w:rPr>
          <w:rFonts w:hint="eastAsia"/>
          <w:lang w:bidi="uk-UA"/>
        </w:rPr>
        <w:t>выработки</w:t>
      </w:r>
      <w:r>
        <w:rPr>
          <w:lang w:bidi="uk-UA"/>
        </w:rPr>
        <w:t xml:space="preserve"> </w:t>
      </w:r>
      <w:r>
        <w:rPr>
          <w:rFonts w:hint="eastAsia"/>
          <w:lang w:bidi="uk-UA"/>
        </w:rPr>
        <w:t>оческовой</w:t>
      </w:r>
      <w:r>
        <w:rPr>
          <w:lang w:bidi="uk-UA"/>
        </w:rPr>
        <w:t xml:space="preserve"> </w:t>
      </w:r>
      <w:r>
        <w:rPr>
          <w:rFonts w:hint="eastAsia"/>
          <w:lang w:bidi="uk-UA"/>
        </w:rPr>
        <w:t>пряжи</w:t>
      </w:r>
      <w:r>
        <w:rPr>
          <w:lang w:bidi="uk-UA"/>
        </w:rPr>
        <w:t xml:space="preserve"> </w:t>
      </w:r>
      <w:r>
        <w:rPr>
          <w:rFonts w:hint="eastAsia"/>
          <w:lang w:bidi="uk-UA"/>
        </w:rPr>
        <w:t>вьюрковым</w:t>
      </w:r>
      <w:r>
        <w:rPr>
          <w:lang w:bidi="uk-UA"/>
        </w:rPr>
        <w:t xml:space="preserve"> </w:t>
      </w:r>
      <w:r>
        <w:rPr>
          <w:rFonts w:hint="eastAsia"/>
          <w:lang w:bidi="uk-UA"/>
        </w:rPr>
        <w:t>способом</w:t>
      </w:r>
      <w:r>
        <w:rPr>
          <w:lang w:bidi="uk-UA"/>
        </w:rPr>
        <w:t xml:space="preserve"> </w:t>
      </w:r>
      <w:r>
        <w:rPr>
          <w:rFonts w:hint="eastAsia"/>
          <w:lang w:bidi="uk-UA"/>
        </w:rPr>
        <w:t>с</w:t>
      </w:r>
      <w:r>
        <w:rPr>
          <w:lang w:bidi="uk-UA"/>
        </w:rPr>
        <w:t xml:space="preserve"> </w:t>
      </w:r>
      <w:r>
        <w:rPr>
          <w:rFonts w:hint="eastAsia"/>
          <w:lang w:bidi="uk-UA"/>
        </w:rPr>
        <w:t>применением</w:t>
      </w:r>
      <w:r>
        <w:rPr>
          <w:lang w:bidi="uk-UA"/>
        </w:rPr>
        <w:t xml:space="preserve"> </w:t>
      </w:r>
      <w:r>
        <w:rPr>
          <w:rFonts w:hint="eastAsia"/>
          <w:lang w:bidi="uk-UA"/>
        </w:rPr>
        <w:t>трехвьюркового</w:t>
      </w:r>
      <w:r>
        <w:rPr>
          <w:lang w:bidi="uk-UA"/>
        </w:rPr>
        <w:t xml:space="preserve"> </w:t>
      </w:r>
      <w:r>
        <w:rPr>
          <w:rFonts w:hint="eastAsia"/>
          <w:lang w:bidi="uk-UA"/>
        </w:rPr>
        <w:t>крутильного</w:t>
      </w:r>
      <w:r>
        <w:rPr>
          <w:lang w:bidi="uk-UA"/>
        </w:rPr>
        <w:t xml:space="preserve"> </w:t>
      </w:r>
      <w:r>
        <w:rPr>
          <w:rFonts w:hint="eastAsia"/>
          <w:lang w:bidi="uk-UA"/>
        </w:rPr>
        <w:t>устройства</w:t>
      </w:r>
    </w:p>
    <w:p w14:paraId="44E7D538" w14:textId="77777777" w:rsidR="002516D0" w:rsidRDefault="002516D0" w:rsidP="002516D0">
      <w:pPr>
        <w:rPr>
          <w:lang w:bidi="uk-UA"/>
        </w:rPr>
      </w:pPr>
    </w:p>
    <w:p w14:paraId="0CEB9140" w14:textId="77777777" w:rsidR="002516D0" w:rsidRDefault="002516D0" w:rsidP="002516D0">
      <w:pPr>
        <w:rPr>
          <w:lang w:bidi="uk-UA"/>
        </w:rPr>
      </w:pPr>
      <w:r>
        <w:rPr>
          <w:lang w:bidi="uk-UA"/>
        </w:rPr>
        <w:t xml:space="preserve">4.3. </w:t>
      </w:r>
      <w:r>
        <w:rPr>
          <w:rFonts w:hint="eastAsia"/>
          <w:lang w:bidi="uk-UA"/>
        </w:rPr>
        <w:t>Технология</w:t>
      </w:r>
      <w:r>
        <w:rPr>
          <w:lang w:bidi="uk-UA"/>
        </w:rPr>
        <w:t xml:space="preserve"> </w:t>
      </w:r>
      <w:r>
        <w:rPr>
          <w:rFonts w:hint="eastAsia"/>
          <w:lang w:bidi="uk-UA"/>
        </w:rPr>
        <w:t>получения</w:t>
      </w:r>
      <w:r>
        <w:rPr>
          <w:lang w:bidi="uk-UA"/>
        </w:rPr>
        <w:t xml:space="preserve"> </w:t>
      </w:r>
      <w:r>
        <w:rPr>
          <w:rFonts w:hint="eastAsia"/>
          <w:lang w:bidi="uk-UA"/>
        </w:rPr>
        <w:t>самокрученой</w:t>
      </w:r>
      <w:r>
        <w:rPr>
          <w:lang w:bidi="uk-UA"/>
        </w:rPr>
        <w:t xml:space="preserve"> </w:t>
      </w:r>
      <w:r>
        <w:rPr>
          <w:rFonts w:hint="eastAsia"/>
          <w:lang w:bidi="uk-UA"/>
        </w:rPr>
        <w:t>вьюрковой</w:t>
      </w:r>
      <w:r>
        <w:rPr>
          <w:lang w:bidi="uk-UA"/>
        </w:rPr>
        <w:t xml:space="preserve"> </w:t>
      </w:r>
      <w:r>
        <w:rPr>
          <w:rFonts w:hint="eastAsia"/>
          <w:lang w:bidi="uk-UA"/>
        </w:rPr>
        <w:t>пряжи</w:t>
      </w:r>
    </w:p>
    <w:p w14:paraId="442FF7CD" w14:textId="77777777" w:rsidR="002516D0" w:rsidRDefault="002516D0" w:rsidP="002516D0">
      <w:pPr>
        <w:rPr>
          <w:lang w:bidi="uk-UA"/>
        </w:rPr>
      </w:pPr>
    </w:p>
    <w:p w14:paraId="7F424C1C" w14:textId="77777777" w:rsidR="002516D0" w:rsidRDefault="002516D0" w:rsidP="002516D0">
      <w:pPr>
        <w:rPr>
          <w:lang w:bidi="uk-UA"/>
        </w:rPr>
      </w:pPr>
      <w:r>
        <w:rPr>
          <w:lang w:bidi="uk-UA"/>
        </w:rPr>
        <w:t xml:space="preserve">4.3.1. </w:t>
      </w:r>
      <w:r>
        <w:rPr>
          <w:rFonts w:hint="eastAsia"/>
          <w:lang w:bidi="uk-UA"/>
        </w:rPr>
        <w:t>Самокруточный</w:t>
      </w:r>
      <w:r>
        <w:rPr>
          <w:lang w:bidi="uk-UA"/>
        </w:rPr>
        <w:t xml:space="preserve"> </w:t>
      </w:r>
      <w:r>
        <w:rPr>
          <w:rFonts w:hint="eastAsia"/>
          <w:lang w:bidi="uk-UA"/>
        </w:rPr>
        <w:t>способ</w:t>
      </w:r>
      <w:r>
        <w:rPr>
          <w:lang w:bidi="uk-UA"/>
        </w:rPr>
        <w:t xml:space="preserve"> </w:t>
      </w:r>
      <w:r>
        <w:rPr>
          <w:rFonts w:hint="eastAsia"/>
          <w:lang w:bidi="uk-UA"/>
        </w:rPr>
        <w:t>прядения</w:t>
      </w:r>
    </w:p>
    <w:p w14:paraId="2D6EC9CE" w14:textId="77777777" w:rsidR="002516D0" w:rsidRDefault="002516D0" w:rsidP="002516D0">
      <w:pPr>
        <w:rPr>
          <w:lang w:bidi="uk-UA"/>
        </w:rPr>
      </w:pPr>
    </w:p>
    <w:p w14:paraId="0E40B297" w14:textId="77777777" w:rsidR="002516D0" w:rsidRDefault="002516D0" w:rsidP="002516D0">
      <w:pPr>
        <w:rPr>
          <w:lang w:bidi="uk-UA"/>
        </w:rPr>
      </w:pPr>
      <w:r>
        <w:rPr>
          <w:lang w:bidi="uk-UA"/>
        </w:rPr>
        <w:t xml:space="preserve">4.3.2. </w:t>
      </w:r>
      <w:r>
        <w:rPr>
          <w:rFonts w:hint="eastAsia"/>
          <w:lang w:bidi="uk-UA"/>
        </w:rPr>
        <w:t>Самокруточный</w:t>
      </w:r>
      <w:r>
        <w:rPr>
          <w:lang w:bidi="uk-UA"/>
        </w:rPr>
        <w:t xml:space="preserve"> </w:t>
      </w:r>
      <w:r>
        <w:rPr>
          <w:rFonts w:hint="eastAsia"/>
          <w:lang w:bidi="uk-UA"/>
        </w:rPr>
        <w:t>способ</w:t>
      </w:r>
      <w:r>
        <w:rPr>
          <w:lang w:bidi="uk-UA"/>
        </w:rPr>
        <w:t xml:space="preserve"> </w:t>
      </w:r>
      <w:r>
        <w:rPr>
          <w:rFonts w:hint="eastAsia"/>
          <w:lang w:bidi="uk-UA"/>
        </w:rPr>
        <w:t>переработки</w:t>
      </w:r>
      <w:r>
        <w:rPr>
          <w:lang w:bidi="uk-UA"/>
        </w:rPr>
        <w:t xml:space="preserve"> </w:t>
      </w:r>
      <w:r>
        <w:rPr>
          <w:rFonts w:hint="eastAsia"/>
          <w:lang w:bidi="uk-UA"/>
        </w:rPr>
        <w:t>вьюрковой</w:t>
      </w:r>
      <w:r>
        <w:rPr>
          <w:lang w:bidi="uk-UA"/>
        </w:rPr>
        <w:t xml:space="preserve"> </w:t>
      </w:r>
      <w:r>
        <w:rPr>
          <w:rFonts w:hint="eastAsia"/>
          <w:lang w:bidi="uk-UA"/>
        </w:rPr>
        <w:t>пряжи</w:t>
      </w:r>
    </w:p>
    <w:p w14:paraId="630FFAA8" w14:textId="77777777" w:rsidR="002516D0" w:rsidRDefault="002516D0" w:rsidP="002516D0">
      <w:pPr>
        <w:rPr>
          <w:lang w:bidi="uk-UA"/>
        </w:rPr>
      </w:pPr>
    </w:p>
    <w:p w14:paraId="770FFAE2" w14:textId="77777777" w:rsidR="002516D0" w:rsidRDefault="002516D0" w:rsidP="002516D0">
      <w:pPr>
        <w:rPr>
          <w:lang w:bidi="uk-UA"/>
        </w:rPr>
      </w:pPr>
      <w:r>
        <w:rPr>
          <w:lang w:bidi="uk-UA"/>
        </w:rPr>
        <w:t xml:space="preserve">4.3.3. </w:t>
      </w:r>
      <w:r>
        <w:rPr>
          <w:rFonts w:hint="eastAsia"/>
          <w:lang w:bidi="uk-UA"/>
        </w:rPr>
        <w:t>Определение</w:t>
      </w:r>
      <w:r>
        <w:rPr>
          <w:lang w:bidi="uk-UA"/>
        </w:rPr>
        <w:t xml:space="preserve"> </w:t>
      </w:r>
      <w:r>
        <w:rPr>
          <w:rFonts w:hint="eastAsia"/>
          <w:lang w:bidi="uk-UA"/>
        </w:rPr>
        <w:t>рационального</w:t>
      </w:r>
      <w:r>
        <w:rPr>
          <w:lang w:bidi="uk-UA"/>
        </w:rPr>
        <w:t xml:space="preserve"> </w:t>
      </w:r>
      <w:r>
        <w:rPr>
          <w:rFonts w:hint="eastAsia"/>
          <w:lang w:bidi="uk-UA"/>
        </w:rPr>
        <w:t>вида</w:t>
      </w:r>
      <w:r>
        <w:rPr>
          <w:lang w:bidi="uk-UA"/>
        </w:rPr>
        <w:t xml:space="preserve"> </w:t>
      </w:r>
      <w:r>
        <w:rPr>
          <w:rFonts w:hint="eastAsia"/>
          <w:lang w:bidi="uk-UA"/>
        </w:rPr>
        <w:t>АКУ</w:t>
      </w:r>
      <w:r>
        <w:rPr>
          <w:lang w:bidi="uk-UA"/>
        </w:rPr>
        <w:t xml:space="preserve"> </w:t>
      </w:r>
      <w:r>
        <w:rPr>
          <w:rFonts w:hint="eastAsia"/>
          <w:lang w:bidi="uk-UA"/>
        </w:rPr>
        <w:t>при</w:t>
      </w:r>
      <w:r>
        <w:rPr>
          <w:lang w:bidi="uk-UA"/>
        </w:rPr>
        <w:t xml:space="preserve"> </w:t>
      </w:r>
      <w:r>
        <w:rPr>
          <w:rFonts w:hint="eastAsia"/>
          <w:lang w:bidi="uk-UA"/>
        </w:rPr>
        <w:t>переработке</w:t>
      </w:r>
      <w:r>
        <w:rPr>
          <w:lang w:bidi="uk-UA"/>
        </w:rPr>
        <w:t xml:space="preserve"> </w:t>
      </w:r>
      <w:r>
        <w:rPr>
          <w:rFonts w:hint="eastAsia"/>
          <w:lang w:bidi="uk-UA"/>
        </w:rPr>
        <w:t>вьюрковой</w:t>
      </w:r>
      <w:r>
        <w:rPr>
          <w:lang w:bidi="uk-UA"/>
        </w:rPr>
        <w:t xml:space="preserve"> </w:t>
      </w:r>
      <w:r>
        <w:rPr>
          <w:rFonts w:hint="eastAsia"/>
          <w:lang w:bidi="uk-UA"/>
        </w:rPr>
        <w:t>пряжи</w:t>
      </w:r>
      <w:r>
        <w:rPr>
          <w:lang w:bidi="uk-UA"/>
        </w:rPr>
        <w:t xml:space="preserve"> </w:t>
      </w:r>
      <w:r>
        <w:rPr>
          <w:rFonts w:hint="eastAsia"/>
          <w:lang w:bidi="uk-UA"/>
        </w:rPr>
        <w:t>на</w:t>
      </w:r>
      <w:r>
        <w:rPr>
          <w:lang w:bidi="uk-UA"/>
        </w:rPr>
        <w:t xml:space="preserve"> </w:t>
      </w:r>
      <w:r>
        <w:rPr>
          <w:rFonts w:hint="eastAsia"/>
          <w:lang w:bidi="uk-UA"/>
        </w:rPr>
        <w:t>машине</w:t>
      </w:r>
      <w:r>
        <w:rPr>
          <w:lang w:bidi="uk-UA"/>
        </w:rPr>
        <w:t xml:space="preserve"> </w:t>
      </w:r>
      <w:r>
        <w:rPr>
          <w:rFonts w:hint="eastAsia"/>
          <w:lang w:bidi="uk-UA"/>
        </w:rPr>
        <w:t>ПСК</w:t>
      </w:r>
    </w:p>
    <w:p w14:paraId="3B18B9F8" w14:textId="77777777" w:rsidR="002516D0" w:rsidRDefault="002516D0" w:rsidP="002516D0">
      <w:pPr>
        <w:rPr>
          <w:lang w:bidi="uk-UA"/>
        </w:rPr>
      </w:pPr>
    </w:p>
    <w:p w14:paraId="3EA34153" w14:textId="77777777" w:rsidR="002516D0" w:rsidRDefault="002516D0" w:rsidP="002516D0">
      <w:pPr>
        <w:rPr>
          <w:lang w:bidi="uk-UA"/>
        </w:rPr>
      </w:pPr>
      <w:r>
        <w:rPr>
          <w:lang w:bidi="uk-UA"/>
        </w:rPr>
        <w:t xml:space="preserve">4.4. </w:t>
      </w:r>
      <w:r>
        <w:rPr>
          <w:rFonts w:hint="eastAsia"/>
          <w:lang w:bidi="uk-UA"/>
        </w:rPr>
        <w:t>Выводы</w:t>
      </w:r>
    </w:p>
    <w:p w14:paraId="180DEC04" w14:textId="77777777" w:rsidR="002516D0" w:rsidRDefault="002516D0" w:rsidP="002516D0">
      <w:pPr>
        <w:rPr>
          <w:lang w:bidi="uk-UA"/>
        </w:rPr>
      </w:pPr>
    </w:p>
    <w:p w14:paraId="69240747" w14:textId="77777777" w:rsidR="002516D0" w:rsidRDefault="002516D0" w:rsidP="002516D0">
      <w:pPr>
        <w:rPr>
          <w:lang w:bidi="uk-UA"/>
        </w:rPr>
      </w:pPr>
      <w:r>
        <w:rPr>
          <w:lang w:bidi="uk-UA"/>
        </w:rPr>
        <w:t xml:space="preserve">5. </w:t>
      </w:r>
      <w:r>
        <w:rPr>
          <w:rFonts w:hint="eastAsia"/>
          <w:lang w:bidi="uk-UA"/>
        </w:rPr>
        <w:t>НАПРАВЛЕНИЯ</w:t>
      </w:r>
      <w:r>
        <w:rPr>
          <w:lang w:bidi="uk-UA"/>
        </w:rPr>
        <w:t xml:space="preserve"> </w:t>
      </w:r>
      <w:r>
        <w:rPr>
          <w:rFonts w:hint="eastAsia"/>
          <w:lang w:bidi="uk-UA"/>
        </w:rPr>
        <w:t>ПЕРЕРАБОТКИ</w:t>
      </w:r>
      <w:r>
        <w:rPr>
          <w:lang w:bidi="uk-UA"/>
        </w:rPr>
        <w:t xml:space="preserve"> </w:t>
      </w:r>
      <w:r>
        <w:rPr>
          <w:rFonts w:hint="eastAsia"/>
          <w:lang w:bidi="uk-UA"/>
        </w:rPr>
        <w:t>ВЬЮРКОВОЙ</w:t>
      </w:r>
      <w:r>
        <w:rPr>
          <w:lang w:bidi="uk-UA"/>
        </w:rPr>
        <w:t xml:space="preserve"> </w:t>
      </w:r>
      <w:r>
        <w:rPr>
          <w:rFonts w:hint="eastAsia"/>
          <w:lang w:bidi="uk-UA"/>
        </w:rPr>
        <w:t>ПРЯЖИ</w:t>
      </w:r>
      <w:r>
        <w:rPr>
          <w:lang w:bidi="uk-UA"/>
        </w:rPr>
        <w:t xml:space="preserve"> </w:t>
      </w:r>
      <w:r>
        <w:rPr>
          <w:rFonts w:hint="eastAsia"/>
          <w:lang w:bidi="uk-UA"/>
        </w:rPr>
        <w:t>И</w:t>
      </w:r>
      <w:r>
        <w:rPr>
          <w:lang w:bidi="uk-UA"/>
        </w:rPr>
        <w:t xml:space="preserve"> </w:t>
      </w:r>
      <w:r>
        <w:rPr>
          <w:rFonts w:hint="eastAsia"/>
          <w:lang w:bidi="uk-UA"/>
        </w:rPr>
        <w:t>ТЕХНОЛОГИИ</w:t>
      </w:r>
      <w:r>
        <w:rPr>
          <w:lang w:bidi="uk-UA"/>
        </w:rPr>
        <w:t xml:space="preserve"> </w:t>
      </w:r>
      <w:r>
        <w:rPr>
          <w:rFonts w:hint="eastAsia"/>
          <w:lang w:bidi="uk-UA"/>
        </w:rPr>
        <w:t>ПРОИЗВОДСТВА</w:t>
      </w:r>
    </w:p>
    <w:p w14:paraId="263826FB" w14:textId="77777777" w:rsidR="002516D0" w:rsidRDefault="002516D0" w:rsidP="002516D0">
      <w:pPr>
        <w:rPr>
          <w:lang w:bidi="uk-UA"/>
        </w:rPr>
      </w:pPr>
    </w:p>
    <w:p w14:paraId="533C2C25" w14:textId="77777777" w:rsidR="002516D0" w:rsidRDefault="002516D0" w:rsidP="002516D0">
      <w:pPr>
        <w:rPr>
          <w:lang w:bidi="uk-UA"/>
        </w:rPr>
      </w:pPr>
      <w:r>
        <w:rPr>
          <w:lang w:bidi="uk-UA"/>
        </w:rPr>
        <w:t xml:space="preserve">5.1. </w:t>
      </w:r>
      <w:r>
        <w:rPr>
          <w:rFonts w:hint="eastAsia"/>
          <w:lang w:bidi="uk-UA"/>
        </w:rPr>
        <w:t>Свойства</w:t>
      </w:r>
      <w:r>
        <w:rPr>
          <w:lang w:bidi="uk-UA"/>
        </w:rPr>
        <w:t xml:space="preserve"> </w:t>
      </w:r>
      <w:r>
        <w:rPr>
          <w:rFonts w:hint="eastAsia"/>
          <w:lang w:bidi="uk-UA"/>
        </w:rPr>
        <w:t>вьюрковой</w:t>
      </w:r>
      <w:r>
        <w:rPr>
          <w:lang w:bidi="uk-UA"/>
        </w:rPr>
        <w:t xml:space="preserve"> </w:t>
      </w:r>
      <w:r>
        <w:rPr>
          <w:rFonts w:hint="eastAsia"/>
          <w:lang w:bidi="uk-UA"/>
        </w:rPr>
        <w:t>пряжи</w:t>
      </w:r>
      <w:r>
        <w:rPr>
          <w:lang w:bidi="uk-UA"/>
        </w:rPr>
        <w:t xml:space="preserve">, </w:t>
      </w:r>
      <w:r>
        <w:rPr>
          <w:rFonts w:hint="eastAsia"/>
          <w:lang w:bidi="uk-UA"/>
        </w:rPr>
        <w:t>определяющие</w:t>
      </w:r>
      <w:r>
        <w:rPr>
          <w:lang w:bidi="uk-UA"/>
        </w:rPr>
        <w:t xml:space="preserve"> </w:t>
      </w:r>
      <w:r>
        <w:rPr>
          <w:rFonts w:hint="eastAsia"/>
          <w:lang w:bidi="uk-UA"/>
        </w:rPr>
        <w:t>пути</w:t>
      </w:r>
      <w:r>
        <w:rPr>
          <w:lang w:bidi="uk-UA"/>
        </w:rPr>
        <w:t xml:space="preserve"> </w:t>
      </w:r>
      <w:r>
        <w:rPr>
          <w:rFonts w:hint="eastAsia"/>
          <w:lang w:bidi="uk-UA"/>
        </w:rPr>
        <w:t>ее</w:t>
      </w:r>
      <w:r>
        <w:rPr>
          <w:lang w:bidi="uk-UA"/>
        </w:rPr>
        <w:t xml:space="preserve"> </w:t>
      </w:r>
      <w:r>
        <w:rPr>
          <w:rFonts w:hint="eastAsia"/>
          <w:lang w:bidi="uk-UA"/>
        </w:rPr>
        <w:t>использования</w:t>
      </w:r>
    </w:p>
    <w:p w14:paraId="467673CA" w14:textId="77777777" w:rsidR="002516D0" w:rsidRDefault="002516D0" w:rsidP="002516D0">
      <w:pPr>
        <w:rPr>
          <w:lang w:bidi="uk-UA"/>
        </w:rPr>
      </w:pPr>
    </w:p>
    <w:p w14:paraId="4944D8E2" w14:textId="77777777" w:rsidR="002516D0" w:rsidRDefault="002516D0" w:rsidP="002516D0">
      <w:pPr>
        <w:rPr>
          <w:lang w:bidi="uk-UA"/>
        </w:rPr>
      </w:pPr>
      <w:r>
        <w:rPr>
          <w:lang w:bidi="uk-UA"/>
        </w:rPr>
        <w:t xml:space="preserve">5.2. </w:t>
      </w:r>
      <w:r>
        <w:rPr>
          <w:rFonts w:hint="eastAsia"/>
          <w:lang w:bidi="uk-UA"/>
        </w:rPr>
        <w:t>Переработка</w:t>
      </w:r>
      <w:r>
        <w:rPr>
          <w:lang w:bidi="uk-UA"/>
        </w:rPr>
        <w:t xml:space="preserve"> </w:t>
      </w:r>
      <w:r>
        <w:rPr>
          <w:rFonts w:hint="eastAsia"/>
          <w:lang w:bidi="uk-UA"/>
        </w:rPr>
        <w:t>вьюрковой</w:t>
      </w:r>
      <w:r>
        <w:rPr>
          <w:lang w:bidi="uk-UA"/>
        </w:rPr>
        <w:t xml:space="preserve"> </w:t>
      </w:r>
      <w:r>
        <w:rPr>
          <w:rFonts w:hint="eastAsia"/>
          <w:lang w:bidi="uk-UA"/>
        </w:rPr>
        <w:t>пряжи</w:t>
      </w:r>
    </w:p>
    <w:p w14:paraId="71414165" w14:textId="77777777" w:rsidR="002516D0" w:rsidRDefault="002516D0" w:rsidP="002516D0">
      <w:pPr>
        <w:rPr>
          <w:lang w:bidi="uk-UA"/>
        </w:rPr>
      </w:pPr>
    </w:p>
    <w:p w14:paraId="6F76C416" w14:textId="77777777" w:rsidR="002516D0" w:rsidRDefault="002516D0" w:rsidP="002516D0">
      <w:pPr>
        <w:rPr>
          <w:lang w:bidi="uk-UA"/>
        </w:rPr>
      </w:pPr>
      <w:r>
        <w:rPr>
          <w:lang w:bidi="uk-UA"/>
        </w:rPr>
        <w:t xml:space="preserve">5.3. </w:t>
      </w:r>
      <w:r>
        <w:rPr>
          <w:rFonts w:hint="eastAsia"/>
          <w:lang w:bidi="uk-UA"/>
        </w:rPr>
        <w:t>Технология</w:t>
      </w:r>
      <w:r>
        <w:rPr>
          <w:lang w:bidi="uk-UA"/>
        </w:rPr>
        <w:t xml:space="preserve"> </w:t>
      </w:r>
      <w:r>
        <w:rPr>
          <w:rFonts w:hint="eastAsia"/>
          <w:lang w:bidi="uk-UA"/>
        </w:rPr>
        <w:t>выработки</w:t>
      </w:r>
      <w:r>
        <w:rPr>
          <w:lang w:bidi="uk-UA"/>
        </w:rPr>
        <w:t xml:space="preserve"> </w:t>
      </w:r>
      <w:r>
        <w:rPr>
          <w:rFonts w:hint="eastAsia"/>
          <w:lang w:bidi="uk-UA"/>
        </w:rPr>
        <w:t>чистольняной</w:t>
      </w:r>
      <w:r>
        <w:rPr>
          <w:lang w:bidi="uk-UA"/>
        </w:rPr>
        <w:t xml:space="preserve"> </w:t>
      </w:r>
      <w:r>
        <w:rPr>
          <w:rFonts w:hint="eastAsia"/>
          <w:lang w:bidi="uk-UA"/>
        </w:rPr>
        <w:t>и</w:t>
      </w:r>
      <w:r>
        <w:rPr>
          <w:lang w:bidi="uk-UA"/>
        </w:rPr>
        <w:t xml:space="preserve"> </w:t>
      </w:r>
      <w:r>
        <w:rPr>
          <w:rFonts w:hint="eastAsia"/>
          <w:lang w:bidi="uk-UA"/>
        </w:rPr>
        <w:t>льняной</w:t>
      </w:r>
      <w:r>
        <w:rPr>
          <w:lang w:bidi="uk-UA"/>
        </w:rPr>
        <w:t xml:space="preserve"> </w:t>
      </w:r>
      <w:r>
        <w:rPr>
          <w:rFonts w:hint="eastAsia"/>
          <w:lang w:bidi="uk-UA"/>
        </w:rPr>
        <w:t>вьюрковых</w:t>
      </w:r>
      <w:r>
        <w:rPr>
          <w:lang w:bidi="uk-UA"/>
        </w:rPr>
        <w:t xml:space="preserve"> </w:t>
      </w:r>
      <w:r>
        <w:rPr>
          <w:rFonts w:hint="eastAsia"/>
          <w:lang w:bidi="uk-UA"/>
        </w:rPr>
        <w:t>пряж</w:t>
      </w:r>
      <w:r>
        <w:rPr>
          <w:lang w:bidi="uk-UA"/>
        </w:rPr>
        <w:t xml:space="preserve"> </w:t>
      </w:r>
      <w:r>
        <w:rPr>
          <w:rFonts w:hint="eastAsia"/>
          <w:lang w:bidi="uk-UA"/>
        </w:rPr>
        <w:t>с</w:t>
      </w:r>
      <w:r>
        <w:rPr>
          <w:lang w:bidi="uk-UA"/>
        </w:rPr>
        <w:t xml:space="preserve"> </w:t>
      </w:r>
      <w:r>
        <w:rPr>
          <w:rFonts w:hint="eastAsia"/>
          <w:lang w:bidi="uk-UA"/>
        </w:rPr>
        <w:t>химическими</w:t>
      </w:r>
      <w:r>
        <w:rPr>
          <w:lang w:bidi="uk-UA"/>
        </w:rPr>
        <w:t xml:space="preserve"> </w:t>
      </w:r>
      <w:r>
        <w:rPr>
          <w:rFonts w:hint="eastAsia"/>
          <w:lang w:bidi="uk-UA"/>
        </w:rPr>
        <w:t>волокнами</w:t>
      </w:r>
    </w:p>
    <w:p w14:paraId="3A4D7EB2" w14:textId="77777777" w:rsidR="002516D0" w:rsidRDefault="002516D0" w:rsidP="002516D0">
      <w:pPr>
        <w:rPr>
          <w:lang w:bidi="uk-UA"/>
        </w:rPr>
      </w:pPr>
    </w:p>
    <w:p w14:paraId="4A02527F" w14:textId="77777777" w:rsidR="002516D0" w:rsidRDefault="002516D0" w:rsidP="002516D0">
      <w:pPr>
        <w:rPr>
          <w:lang w:bidi="uk-UA"/>
        </w:rPr>
      </w:pPr>
      <w:r>
        <w:rPr>
          <w:lang w:bidi="uk-UA"/>
        </w:rPr>
        <w:t xml:space="preserve">5.4. </w:t>
      </w:r>
      <w:r>
        <w:rPr>
          <w:rFonts w:hint="eastAsia"/>
          <w:lang w:bidi="uk-UA"/>
        </w:rPr>
        <w:t>Технология</w:t>
      </w:r>
      <w:r>
        <w:rPr>
          <w:lang w:bidi="uk-UA"/>
        </w:rPr>
        <w:t xml:space="preserve"> </w:t>
      </w:r>
      <w:r>
        <w:rPr>
          <w:rFonts w:hint="eastAsia"/>
          <w:lang w:bidi="uk-UA"/>
        </w:rPr>
        <w:t>выработки</w:t>
      </w:r>
      <w:r>
        <w:rPr>
          <w:lang w:bidi="uk-UA"/>
        </w:rPr>
        <w:t xml:space="preserve"> </w:t>
      </w:r>
      <w:r>
        <w:rPr>
          <w:rFonts w:hint="eastAsia"/>
          <w:lang w:bidi="uk-UA"/>
        </w:rPr>
        <w:t>оческовой</w:t>
      </w:r>
      <w:r>
        <w:rPr>
          <w:lang w:bidi="uk-UA"/>
        </w:rPr>
        <w:t xml:space="preserve"> </w:t>
      </w:r>
      <w:r>
        <w:rPr>
          <w:rFonts w:hint="eastAsia"/>
          <w:lang w:bidi="uk-UA"/>
        </w:rPr>
        <w:t>пряжи</w:t>
      </w:r>
    </w:p>
    <w:p w14:paraId="5623B830" w14:textId="77777777" w:rsidR="002516D0" w:rsidRDefault="002516D0" w:rsidP="002516D0">
      <w:pPr>
        <w:rPr>
          <w:lang w:bidi="uk-UA"/>
        </w:rPr>
      </w:pPr>
    </w:p>
    <w:p w14:paraId="335DF26A" w14:textId="77777777" w:rsidR="002516D0" w:rsidRDefault="002516D0" w:rsidP="002516D0">
      <w:pPr>
        <w:rPr>
          <w:lang w:bidi="uk-UA"/>
        </w:rPr>
      </w:pPr>
      <w:r>
        <w:rPr>
          <w:lang w:bidi="uk-UA"/>
        </w:rPr>
        <w:t xml:space="preserve">5.4.1 </w:t>
      </w:r>
      <w:r>
        <w:rPr>
          <w:rFonts w:hint="eastAsia"/>
          <w:lang w:bidi="uk-UA"/>
        </w:rPr>
        <w:t>Усовершенствование</w:t>
      </w:r>
      <w:r>
        <w:rPr>
          <w:lang w:bidi="uk-UA"/>
        </w:rPr>
        <w:t xml:space="preserve"> </w:t>
      </w:r>
      <w:r>
        <w:rPr>
          <w:rFonts w:hint="eastAsia"/>
          <w:lang w:bidi="uk-UA"/>
        </w:rPr>
        <w:t>системы</w:t>
      </w:r>
      <w:r>
        <w:rPr>
          <w:lang w:bidi="uk-UA"/>
        </w:rPr>
        <w:t xml:space="preserve"> </w:t>
      </w:r>
      <w:r>
        <w:rPr>
          <w:rFonts w:hint="eastAsia"/>
          <w:lang w:bidi="uk-UA"/>
        </w:rPr>
        <w:t>бункерного</w:t>
      </w:r>
      <w:r>
        <w:rPr>
          <w:lang w:bidi="uk-UA"/>
        </w:rPr>
        <w:t xml:space="preserve"> </w:t>
      </w:r>
      <w:r>
        <w:rPr>
          <w:rFonts w:hint="eastAsia"/>
          <w:lang w:bidi="uk-UA"/>
        </w:rPr>
        <w:t>питания</w:t>
      </w:r>
      <w:r>
        <w:rPr>
          <w:lang w:bidi="uk-UA"/>
        </w:rPr>
        <w:t xml:space="preserve"> </w:t>
      </w:r>
      <w:r>
        <w:rPr>
          <w:rFonts w:hint="eastAsia"/>
          <w:lang w:bidi="uk-UA"/>
        </w:rPr>
        <w:t>при</w:t>
      </w:r>
      <w:r>
        <w:rPr>
          <w:lang w:bidi="uk-UA"/>
        </w:rPr>
        <w:t xml:space="preserve"> </w:t>
      </w:r>
      <w:r>
        <w:rPr>
          <w:rFonts w:hint="eastAsia"/>
          <w:lang w:bidi="uk-UA"/>
        </w:rPr>
        <w:t>изготовлении</w:t>
      </w:r>
      <w:r>
        <w:rPr>
          <w:lang w:bidi="uk-UA"/>
        </w:rPr>
        <w:t xml:space="preserve"> </w:t>
      </w:r>
      <w:r>
        <w:rPr>
          <w:rFonts w:hint="eastAsia"/>
          <w:lang w:bidi="uk-UA"/>
        </w:rPr>
        <w:t>оческовой</w:t>
      </w:r>
      <w:r>
        <w:rPr>
          <w:lang w:bidi="uk-UA"/>
        </w:rPr>
        <w:t xml:space="preserve"> </w:t>
      </w:r>
      <w:r>
        <w:rPr>
          <w:rFonts w:hint="eastAsia"/>
          <w:lang w:bidi="uk-UA"/>
        </w:rPr>
        <w:t>пряжи</w:t>
      </w:r>
    </w:p>
    <w:p w14:paraId="36299258" w14:textId="77777777" w:rsidR="002516D0" w:rsidRDefault="002516D0" w:rsidP="002516D0">
      <w:pPr>
        <w:rPr>
          <w:lang w:bidi="uk-UA"/>
        </w:rPr>
      </w:pPr>
    </w:p>
    <w:p w14:paraId="73DFF888" w14:textId="77777777" w:rsidR="002516D0" w:rsidRDefault="002516D0" w:rsidP="002516D0">
      <w:pPr>
        <w:rPr>
          <w:lang w:bidi="uk-UA"/>
        </w:rPr>
      </w:pPr>
      <w:r>
        <w:rPr>
          <w:lang w:bidi="uk-UA"/>
        </w:rPr>
        <w:t xml:space="preserve">5.4. </w:t>
      </w:r>
      <w:r>
        <w:rPr>
          <w:rFonts w:hint="eastAsia"/>
          <w:lang w:bidi="uk-UA"/>
        </w:rPr>
        <w:t>Технология</w:t>
      </w:r>
      <w:r>
        <w:rPr>
          <w:lang w:bidi="uk-UA"/>
        </w:rPr>
        <w:t xml:space="preserve"> </w:t>
      </w:r>
      <w:r>
        <w:rPr>
          <w:rFonts w:hint="eastAsia"/>
          <w:lang w:bidi="uk-UA"/>
        </w:rPr>
        <w:t>выработки</w:t>
      </w:r>
      <w:r>
        <w:rPr>
          <w:lang w:bidi="uk-UA"/>
        </w:rPr>
        <w:t xml:space="preserve"> </w:t>
      </w:r>
      <w:r>
        <w:rPr>
          <w:rFonts w:hint="eastAsia"/>
          <w:lang w:bidi="uk-UA"/>
        </w:rPr>
        <w:t>льняной</w:t>
      </w:r>
      <w:r>
        <w:rPr>
          <w:lang w:bidi="uk-UA"/>
        </w:rPr>
        <w:t xml:space="preserve"> </w:t>
      </w:r>
      <w:r>
        <w:rPr>
          <w:rFonts w:hint="eastAsia"/>
          <w:lang w:bidi="uk-UA"/>
        </w:rPr>
        <w:t>и</w:t>
      </w:r>
      <w:r>
        <w:rPr>
          <w:lang w:bidi="uk-UA"/>
        </w:rPr>
        <w:t xml:space="preserve"> </w:t>
      </w:r>
      <w:r>
        <w:rPr>
          <w:rFonts w:hint="eastAsia"/>
          <w:lang w:bidi="uk-UA"/>
        </w:rPr>
        <w:t>оческовой</w:t>
      </w:r>
      <w:r>
        <w:rPr>
          <w:lang w:bidi="uk-UA"/>
        </w:rPr>
        <w:t xml:space="preserve"> </w:t>
      </w:r>
      <w:r>
        <w:rPr>
          <w:rFonts w:hint="eastAsia"/>
          <w:lang w:bidi="uk-UA"/>
        </w:rPr>
        <w:t>пряжи</w:t>
      </w:r>
      <w:r>
        <w:rPr>
          <w:lang w:bidi="uk-UA"/>
        </w:rPr>
        <w:t xml:space="preserve"> </w:t>
      </w:r>
      <w:r>
        <w:rPr>
          <w:rFonts w:hint="eastAsia"/>
          <w:lang w:bidi="uk-UA"/>
        </w:rPr>
        <w:t>с</w:t>
      </w:r>
      <w:r>
        <w:rPr>
          <w:lang w:bidi="uk-UA"/>
        </w:rPr>
        <w:t xml:space="preserve"> </w:t>
      </w:r>
      <w:r>
        <w:rPr>
          <w:rFonts w:hint="eastAsia"/>
          <w:lang w:bidi="uk-UA"/>
        </w:rPr>
        <w:t>применением</w:t>
      </w:r>
      <w:r>
        <w:rPr>
          <w:lang w:bidi="uk-UA"/>
        </w:rPr>
        <w:t xml:space="preserve"> </w:t>
      </w:r>
      <w:r>
        <w:rPr>
          <w:rFonts w:hint="eastAsia"/>
          <w:lang w:bidi="uk-UA"/>
        </w:rPr>
        <w:t>бескруточной</w:t>
      </w:r>
      <w:r>
        <w:rPr>
          <w:lang w:bidi="uk-UA"/>
        </w:rPr>
        <w:t xml:space="preserve"> </w:t>
      </w:r>
      <w:r>
        <w:rPr>
          <w:rFonts w:hint="eastAsia"/>
          <w:lang w:bidi="uk-UA"/>
        </w:rPr>
        <w:t>ровничной</w:t>
      </w:r>
      <w:r>
        <w:rPr>
          <w:lang w:bidi="uk-UA"/>
        </w:rPr>
        <w:t xml:space="preserve"> </w:t>
      </w:r>
      <w:r>
        <w:rPr>
          <w:rFonts w:hint="eastAsia"/>
          <w:lang w:bidi="uk-UA"/>
        </w:rPr>
        <w:t>машины</w:t>
      </w:r>
    </w:p>
    <w:p w14:paraId="724E6CF1" w14:textId="77777777" w:rsidR="002516D0" w:rsidRDefault="002516D0" w:rsidP="002516D0">
      <w:pPr>
        <w:rPr>
          <w:lang w:bidi="uk-UA"/>
        </w:rPr>
      </w:pPr>
    </w:p>
    <w:p w14:paraId="45B65D5A" w14:textId="77777777" w:rsidR="002516D0" w:rsidRDefault="002516D0" w:rsidP="002516D0">
      <w:pPr>
        <w:rPr>
          <w:lang w:bidi="uk-UA"/>
        </w:rPr>
      </w:pPr>
      <w:r>
        <w:rPr>
          <w:lang w:bidi="uk-UA"/>
        </w:rPr>
        <w:t xml:space="preserve">5.5. </w:t>
      </w:r>
      <w:r>
        <w:rPr>
          <w:rFonts w:hint="eastAsia"/>
          <w:lang w:bidi="uk-UA"/>
        </w:rPr>
        <w:t>Технология</w:t>
      </w:r>
      <w:r>
        <w:rPr>
          <w:lang w:bidi="uk-UA"/>
        </w:rPr>
        <w:t xml:space="preserve"> </w:t>
      </w:r>
      <w:r>
        <w:rPr>
          <w:rFonts w:hint="eastAsia"/>
          <w:lang w:bidi="uk-UA"/>
        </w:rPr>
        <w:t>выработки</w:t>
      </w:r>
      <w:r>
        <w:rPr>
          <w:lang w:bidi="uk-UA"/>
        </w:rPr>
        <w:t xml:space="preserve"> </w:t>
      </w:r>
      <w:r>
        <w:rPr>
          <w:rFonts w:hint="eastAsia"/>
          <w:lang w:bidi="uk-UA"/>
        </w:rPr>
        <w:t>вьюрковой</w:t>
      </w:r>
      <w:r>
        <w:rPr>
          <w:lang w:bidi="uk-UA"/>
        </w:rPr>
        <w:t xml:space="preserve"> </w:t>
      </w:r>
      <w:r>
        <w:rPr>
          <w:rFonts w:hint="eastAsia"/>
          <w:lang w:bidi="uk-UA"/>
        </w:rPr>
        <w:t>крученой</w:t>
      </w:r>
      <w:r>
        <w:rPr>
          <w:lang w:bidi="uk-UA"/>
        </w:rPr>
        <w:t xml:space="preserve"> </w:t>
      </w:r>
      <w:r>
        <w:rPr>
          <w:rFonts w:hint="eastAsia"/>
          <w:lang w:bidi="uk-UA"/>
        </w:rPr>
        <w:t>пряжи</w:t>
      </w:r>
      <w:r>
        <w:rPr>
          <w:lang w:bidi="uk-UA"/>
        </w:rPr>
        <w:t xml:space="preserve"> </w:t>
      </w:r>
      <w:r>
        <w:rPr>
          <w:rFonts w:hint="eastAsia"/>
          <w:lang w:bidi="uk-UA"/>
        </w:rPr>
        <w:t>с</w:t>
      </w:r>
      <w:r>
        <w:rPr>
          <w:lang w:bidi="uk-UA"/>
        </w:rPr>
        <w:t xml:space="preserve"> </w:t>
      </w:r>
      <w:r>
        <w:rPr>
          <w:rFonts w:hint="eastAsia"/>
          <w:lang w:bidi="uk-UA"/>
        </w:rPr>
        <w:t>применением</w:t>
      </w:r>
    </w:p>
    <w:p w14:paraId="00280CA8" w14:textId="77777777" w:rsidR="002516D0" w:rsidRDefault="002516D0" w:rsidP="002516D0">
      <w:pPr>
        <w:rPr>
          <w:lang w:bidi="uk-UA"/>
        </w:rPr>
      </w:pPr>
    </w:p>
    <w:p w14:paraId="1B7A3D09" w14:textId="77777777" w:rsidR="002516D0" w:rsidRDefault="002516D0" w:rsidP="002516D0">
      <w:pPr>
        <w:rPr>
          <w:lang w:bidi="uk-UA"/>
        </w:rPr>
      </w:pPr>
      <w:r>
        <w:rPr>
          <w:rFonts w:hint="eastAsia"/>
          <w:lang w:bidi="uk-UA"/>
        </w:rPr>
        <w:t>самокруточной</w:t>
      </w:r>
      <w:r>
        <w:rPr>
          <w:lang w:bidi="uk-UA"/>
        </w:rPr>
        <w:t xml:space="preserve"> </w:t>
      </w:r>
      <w:r>
        <w:rPr>
          <w:rFonts w:hint="eastAsia"/>
          <w:lang w:bidi="uk-UA"/>
        </w:rPr>
        <w:t>прядильной</w:t>
      </w:r>
      <w:r>
        <w:rPr>
          <w:lang w:bidi="uk-UA"/>
        </w:rPr>
        <w:t xml:space="preserve"> </w:t>
      </w:r>
      <w:r>
        <w:rPr>
          <w:rFonts w:hint="eastAsia"/>
          <w:lang w:bidi="uk-UA"/>
        </w:rPr>
        <w:t>машины</w:t>
      </w:r>
    </w:p>
    <w:p w14:paraId="3B8437FF" w14:textId="77777777" w:rsidR="002516D0" w:rsidRDefault="002516D0" w:rsidP="002516D0">
      <w:pPr>
        <w:rPr>
          <w:lang w:bidi="uk-UA"/>
        </w:rPr>
      </w:pPr>
    </w:p>
    <w:p w14:paraId="5A64FC90" w14:textId="77777777" w:rsidR="002516D0" w:rsidRDefault="002516D0" w:rsidP="002516D0">
      <w:pPr>
        <w:rPr>
          <w:lang w:bidi="uk-UA"/>
        </w:rPr>
      </w:pPr>
      <w:r>
        <w:rPr>
          <w:lang w:bidi="uk-UA"/>
        </w:rPr>
        <w:t xml:space="preserve">5.7. </w:t>
      </w:r>
      <w:r>
        <w:rPr>
          <w:rFonts w:hint="eastAsia"/>
          <w:lang w:bidi="uk-UA"/>
        </w:rPr>
        <w:t>Выводы</w:t>
      </w:r>
    </w:p>
    <w:p w14:paraId="6F3A12BA" w14:textId="77777777" w:rsidR="002516D0" w:rsidRDefault="002516D0" w:rsidP="002516D0">
      <w:pPr>
        <w:rPr>
          <w:lang w:bidi="uk-UA"/>
        </w:rPr>
      </w:pPr>
    </w:p>
    <w:p w14:paraId="21ED516C" w14:textId="77777777" w:rsidR="002516D0" w:rsidRDefault="002516D0" w:rsidP="002516D0">
      <w:pPr>
        <w:rPr>
          <w:lang w:bidi="uk-UA"/>
        </w:rPr>
      </w:pPr>
      <w:r>
        <w:rPr>
          <w:rFonts w:hint="eastAsia"/>
          <w:lang w:bidi="uk-UA"/>
        </w:rPr>
        <w:t>ЗАКЛЮЧЕНИЕ</w:t>
      </w:r>
    </w:p>
    <w:p w14:paraId="28596CC9" w14:textId="77777777" w:rsidR="002516D0" w:rsidRDefault="002516D0" w:rsidP="002516D0">
      <w:pPr>
        <w:rPr>
          <w:lang w:bidi="uk-UA"/>
        </w:rPr>
      </w:pPr>
    </w:p>
    <w:p w14:paraId="09AF189D" w14:textId="77777777" w:rsidR="002516D0" w:rsidRDefault="002516D0" w:rsidP="002516D0">
      <w:pPr>
        <w:rPr>
          <w:lang w:bidi="uk-UA"/>
        </w:rPr>
      </w:pPr>
      <w:r>
        <w:rPr>
          <w:rFonts w:hint="eastAsia"/>
          <w:lang w:bidi="uk-UA"/>
        </w:rPr>
        <w:t>Библиографический</w:t>
      </w:r>
      <w:r>
        <w:rPr>
          <w:lang w:bidi="uk-UA"/>
        </w:rPr>
        <w:t xml:space="preserve"> </w:t>
      </w:r>
      <w:r>
        <w:rPr>
          <w:rFonts w:hint="eastAsia"/>
          <w:lang w:bidi="uk-UA"/>
        </w:rPr>
        <w:t>список</w:t>
      </w:r>
    </w:p>
    <w:p w14:paraId="1D4FFE5A" w14:textId="77777777" w:rsidR="002516D0" w:rsidRDefault="002516D0" w:rsidP="002516D0">
      <w:pPr>
        <w:rPr>
          <w:lang w:bidi="uk-UA"/>
        </w:rPr>
      </w:pPr>
    </w:p>
    <w:p w14:paraId="20DD88D5" w14:textId="77777777" w:rsidR="002516D0" w:rsidRDefault="002516D0" w:rsidP="002516D0">
      <w:pPr>
        <w:rPr>
          <w:lang w:bidi="uk-UA"/>
        </w:rPr>
      </w:pPr>
      <w:r>
        <w:rPr>
          <w:rFonts w:hint="eastAsia"/>
          <w:lang w:bidi="uk-UA"/>
        </w:rPr>
        <w:t>Приложение</w:t>
      </w:r>
    </w:p>
    <w:p w14:paraId="6DD70774" w14:textId="77777777" w:rsidR="002516D0" w:rsidRDefault="002516D0" w:rsidP="002516D0">
      <w:pPr>
        <w:rPr>
          <w:lang w:bidi="uk-UA"/>
        </w:rPr>
      </w:pPr>
    </w:p>
    <w:p w14:paraId="6D45D032" w14:textId="77777777" w:rsidR="002516D0" w:rsidRDefault="002516D0" w:rsidP="002516D0">
      <w:pPr>
        <w:rPr>
          <w:lang w:bidi="uk-UA"/>
        </w:rPr>
      </w:pPr>
      <w:r>
        <w:rPr>
          <w:rFonts w:hint="eastAsia"/>
          <w:lang w:bidi="uk-UA"/>
        </w:rPr>
        <w:t>Приложение</w:t>
      </w:r>
    </w:p>
    <w:p w14:paraId="2A50ED1A" w14:textId="77777777" w:rsidR="002516D0" w:rsidRDefault="002516D0" w:rsidP="002516D0">
      <w:pPr>
        <w:rPr>
          <w:lang w:bidi="uk-UA"/>
        </w:rPr>
      </w:pPr>
    </w:p>
    <w:p w14:paraId="7DA4B750" w14:textId="77777777" w:rsidR="002516D0" w:rsidRDefault="002516D0" w:rsidP="002516D0">
      <w:pPr>
        <w:rPr>
          <w:lang w:bidi="uk-UA"/>
        </w:rPr>
      </w:pPr>
      <w:r>
        <w:rPr>
          <w:rFonts w:hint="eastAsia"/>
          <w:lang w:bidi="uk-UA"/>
        </w:rPr>
        <w:t>Приложение</w:t>
      </w:r>
    </w:p>
    <w:p w14:paraId="33197319" w14:textId="77777777" w:rsidR="002516D0" w:rsidRDefault="002516D0" w:rsidP="002516D0">
      <w:pPr>
        <w:rPr>
          <w:lang w:bidi="uk-UA"/>
        </w:rPr>
      </w:pPr>
    </w:p>
    <w:p w14:paraId="72614372" w14:textId="77777777" w:rsidR="002516D0" w:rsidRDefault="002516D0" w:rsidP="002516D0">
      <w:pPr>
        <w:rPr>
          <w:lang w:bidi="uk-UA"/>
        </w:rPr>
      </w:pPr>
      <w:r>
        <w:rPr>
          <w:rFonts w:hint="eastAsia"/>
          <w:lang w:bidi="uk-UA"/>
        </w:rPr>
        <w:t>Приложение</w:t>
      </w:r>
    </w:p>
    <w:p w14:paraId="1865638E" w14:textId="77777777" w:rsidR="002516D0" w:rsidRDefault="002516D0" w:rsidP="002516D0">
      <w:pPr>
        <w:rPr>
          <w:lang w:bidi="uk-UA"/>
        </w:rPr>
      </w:pPr>
    </w:p>
    <w:p w14:paraId="04A8EADF" w14:textId="77777777" w:rsidR="002516D0" w:rsidRDefault="002516D0" w:rsidP="002516D0">
      <w:pPr>
        <w:rPr>
          <w:lang w:bidi="uk-UA"/>
        </w:rPr>
      </w:pPr>
      <w:r>
        <w:rPr>
          <w:rFonts w:hint="eastAsia"/>
          <w:lang w:bidi="uk-UA"/>
        </w:rPr>
        <w:t>Приложение</w:t>
      </w:r>
    </w:p>
    <w:p w14:paraId="5F472DE6" w14:textId="77777777" w:rsidR="002516D0" w:rsidRDefault="002516D0" w:rsidP="002516D0">
      <w:pPr>
        <w:rPr>
          <w:lang w:bidi="uk-UA"/>
        </w:rPr>
      </w:pPr>
    </w:p>
    <w:p w14:paraId="48B8B5EF" w14:textId="77777777" w:rsidR="002516D0" w:rsidRDefault="002516D0" w:rsidP="002516D0">
      <w:pPr>
        <w:rPr>
          <w:lang w:bidi="uk-UA"/>
        </w:rPr>
      </w:pPr>
      <w:r>
        <w:rPr>
          <w:rFonts w:hint="eastAsia"/>
          <w:lang w:bidi="uk-UA"/>
        </w:rPr>
        <w:t>Приложение</w:t>
      </w:r>
    </w:p>
    <w:p w14:paraId="71286272" w14:textId="77777777" w:rsidR="002516D0" w:rsidRDefault="002516D0" w:rsidP="002516D0">
      <w:pPr>
        <w:rPr>
          <w:lang w:bidi="uk-UA"/>
        </w:rPr>
      </w:pPr>
    </w:p>
    <w:p w14:paraId="13CA69FF" w14:textId="35559A56" w:rsidR="002516D0" w:rsidRPr="002516D0" w:rsidRDefault="002516D0" w:rsidP="002516D0">
      <w:pPr>
        <w:rPr>
          <w:lang w:bidi="uk-UA"/>
        </w:rPr>
      </w:pPr>
      <w:r>
        <w:rPr>
          <w:rFonts w:hint="eastAsia"/>
          <w:lang w:bidi="uk-UA"/>
        </w:rPr>
        <w:t>Приложение</w:t>
      </w:r>
    </w:p>
    <w:sectPr w:rsidR="002516D0" w:rsidRPr="002516D0" w:rsidSect="009634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C6A4" w14:textId="77777777" w:rsidR="0096345C" w:rsidRDefault="0096345C">
      <w:pPr>
        <w:spacing w:after="0" w:line="240" w:lineRule="auto"/>
      </w:pPr>
      <w:r>
        <w:separator/>
      </w:r>
    </w:p>
  </w:endnote>
  <w:endnote w:type="continuationSeparator" w:id="0">
    <w:p w14:paraId="599DEFA3" w14:textId="77777777" w:rsidR="0096345C" w:rsidRDefault="0096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66CA" w14:textId="77777777" w:rsidR="0096345C" w:rsidRDefault="0096345C"/>
    <w:p w14:paraId="1CDB4FFE" w14:textId="77777777" w:rsidR="0096345C" w:rsidRDefault="0096345C"/>
    <w:p w14:paraId="24987960" w14:textId="77777777" w:rsidR="0096345C" w:rsidRDefault="0096345C"/>
    <w:p w14:paraId="087510E6" w14:textId="77777777" w:rsidR="0096345C" w:rsidRDefault="0096345C"/>
    <w:p w14:paraId="0E1603CD" w14:textId="77777777" w:rsidR="0096345C" w:rsidRDefault="0096345C"/>
    <w:p w14:paraId="7D9C8472" w14:textId="77777777" w:rsidR="0096345C" w:rsidRDefault="0096345C"/>
    <w:p w14:paraId="7891F35C" w14:textId="77777777" w:rsidR="0096345C" w:rsidRDefault="009634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5E80B5" wp14:editId="617C80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4C08E" w14:textId="77777777" w:rsidR="0096345C" w:rsidRDefault="00963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5E80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04C08E" w14:textId="77777777" w:rsidR="0096345C" w:rsidRDefault="00963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320AA2" w14:textId="77777777" w:rsidR="0096345C" w:rsidRDefault="0096345C"/>
    <w:p w14:paraId="24CEA638" w14:textId="77777777" w:rsidR="0096345C" w:rsidRDefault="0096345C"/>
    <w:p w14:paraId="26CB831E" w14:textId="77777777" w:rsidR="0096345C" w:rsidRDefault="009634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48C2C6" wp14:editId="0264CF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6E358" w14:textId="77777777" w:rsidR="0096345C" w:rsidRDefault="0096345C"/>
                          <w:p w14:paraId="23CCA992" w14:textId="77777777" w:rsidR="0096345C" w:rsidRDefault="009634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48C2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86E358" w14:textId="77777777" w:rsidR="0096345C" w:rsidRDefault="0096345C"/>
                    <w:p w14:paraId="23CCA992" w14:textId="77777777" w:rsidR="0096345C" w:rsidRDefault="009634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71E864" w14:textId="77777777" w:rsidR="0096345C" w:rsidRDefault="0096345C"/>
    <w:p w14:paraId="74ED4401" w14:textId="77777777" w:rsidR="0096345C" w:rsidRDefault="0096345C">
      <w:pPr>
        <w:rPr>
          <w:sz w:val="2"/>
          <w:szCs w:val="2"/>
        </w:rPr>
      </w:pPr>
    </w:p>
    <w:p w14:paraId="4D56C7FC" w14:textId="77777777" w:rsidR="0096345C" w:rsidRDefault="0096345C"/>
    <w:p w14:paraId="1542DE80" w14:textId="77777777" w:rsidR="0096345C" w:rsidRDefault="0096345C">
      <w:pPr>
        <w:spacing w:after="0" w:line="240" w:lineRule="auto"/>
      </w:pPr>
    </w:p>
  </w:footnote>
  <w:footnote w:type="continuationSeparator" w:id="0">
    <w:p w14:paraId="44E823E6" w14:textId="77777777" w:rsidR="0096345C" w:rsidRDefault="00963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5C"/>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19803</TotalTime>
  <Pages>6</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2553</cp:revision>
  <cp:lastPrinted>2009-02-06T05:36:00Z</cp:lastPrinted>
  <dcterms:created xsi:type="dcterms:W3CDTF">2024-01-07T13:43:00Z</dcterms:created>
  <dcterms:modified xsi:type="dcterms:W3CDTF">2024-02-09T16:30:00Z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