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41B" w:rsidRPr="00AC041B" w:rsidRDefault="00AC041B" w:rsidP="00AC041B">
      <w:pPr>
        <w:rPr>
          <w:rFonts w:ascii="Verdana" w:eastAsia="Times New Roman" w:hAnsi="Verdana" w:cs="Times New Roman"/>
          <w:color w:val="000000"/>
          <w:kern w:val="0"/>
          <w:sz w:val="24"/>
          <w:szCs w:val="24"/>
          <w:lang w:eastAsia="ru-RU"/>
        </w:rPr>
      </w:pPr>
      <w:r w:rsidRPr="00AC041B">
        <w:rPr>
          <w:rFonts w:ascii="Verdana" w:eastAsia="Times New Roman" w:hAnsi="Verdana" w:cs="Times New Roman" w:hint="eastAsia"/>
          <w:color w:val="000000"/>
          <w:kern w:val="0"/>
          <w:sz w:val="24"/>
          <w:szCs w:val="24"/>
          <w:lang w:eastAsia="ru-RU"/>
        </w:rPr>
        <w:t>Київський</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національний</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університет</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імені</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Тараса</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Шевченка</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Міністерство</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освіти</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і</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науки</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України</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Київський</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національний</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університет</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імені</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Тараса</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Шевченка</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Міністерство</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освіти</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і</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науки</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України</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Кваліфікаційна</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наукова</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праця</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на</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правах</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рукопису</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ЛЯШЕВИЧ</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АЛЬОНА</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МИХАЙЛІВНА</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УДК</w:t>
      </w:r>
      <w:r w:rsidRPr="00AC041B">
        <w:rPr>
          <w:rFonts w:ascii="Verdana" w:eastAsia="Times New Roman" w:hAnsi="Verdana" w:cs="Times New Roman"/>
          <w:color w:val="000000"/>
          <w:kern w:val="0"/>
          <w:sz w:val="24"/>
          <w:szCs w:val="24"/>
          <w:lang w:eastAsia="ru-RU"/>
        </w:rPr>
        <w:t xml:space="preserve"> 612.35:612.357.1+316.4.063 </w:t>
      </w:r>
      <w:r w:rsidRPr="00AC041B">
        <w:rPr>
          <w:rFonts w:ascii="Verdana" w:eastAsia="Times New Roman" w:hAnsi="Verdana" w:cs="Times New Roman" w:hint="eastAsia"/>
          <w:color w:val="000000"/>
          <w:kern w:val="0"/>
          <w:sz w:val="24"/>
          <w:szCs w:val="24"/>
          <w:lang w:eastAsia="ru-RU"/>
        </w:rPr>
        <w:t>ДИСЕРТАЦІЯ</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ВПЛИВ</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СОЦІАЛЬНОГО</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СТРЕСУ</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І</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ГІПЕРХОЛЕСТЕРИНЕМІЇ</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НА</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ЖОВЧНОСЕКРЕТОРНУ</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ФУНКЦІЮ</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ПЕЧІНКИ</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ПРИ</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ЗАСТОСУВАННІ</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КОРВІТИНУ</w:t>
      </w:r>
      <w:r w:rsidRPr="00AC041B">
        <w:rPr>
          <w:rFonts w:ascii="Verdana" w:eastAsia="Times New Roman" w:hAnsi="Verdana" w:cs="Times New Roman"/>
          <w:color w:val="000000"/>
          <w:kern w:val="0"/>
          <w:sz w:val="24"/>
          <w:szCs w:val="24"/>
          <w:lang w:eastAsia="ru-RU"/>
        </w:rPr>
        <w:t xml:space="preserve"> 03.00.13 </w:t>
      </w:r>
      <w:r w:rsidRPr="00AC041B">
        <w:rPr>
          <w:rFonts w:ascii="Verdana" w:eastAsia="Times New Roman" w:hAnsi="Verdana" w:cs="Times New Roman" w:hint="eastAsia"/>
          <w:color w:val="000000"/>
          <w:kern w:val="0"/>
          <w:sz w:val="24"/>
          <w:szCs w:val="24"/>
          <w:lang w:eastAsia="ru-RU"/>
        </w:rPr>
        <w:t>–</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фізіологія</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людини</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і</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тварин</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Подається</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на</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здобуття</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наукового</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ступеня</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кандидата</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біологічних</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наук</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Дисертація</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містить</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результати</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власних</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досліджень</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Використання</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ідей</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результатів</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і</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текстів</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інших</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авторів</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мають</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посилання</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на</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відповідне</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джерело</w:t>
      </w:r>
      <w:r w:rsidRPr="00AC041B">
        <w:rPr>
          <w:rFonts w:ascii="Verdana" w:eastAsia="Times New Roman" w:hAnsi="Verdana" w:cs="Times New Roman"/>
          <w:color w:val="000000"/>
          <w:kern w:val="0"/>
          <w:sz w:val="24"/>
          <w:szCs w:val="24"/>
          <w:lang w:eastAsia="ru-RU"/>
        </w:rPr>
        <w:t xml:space="preserve"> _______________ </w:t>
      </w:r>
      <w:r w:rsidRPr="00AC041B">
        <w:rPr>
          <w:rFonts w:ascii="Verdana" w:eastAsia="Times New Roman" w:hAnsi="Verdana" w:cs="Times New Roman" w:hint="eastAsia"/>
          <w:color w:val="000000"/>
          <w:kern w:val="0"/>
          <w:sz w:val="24"/>
          <w:szCs w:val="24"/>
          <w:lang w:eastAsia="ru-RU"/>
        </w:rPr>
        <w:t>А</w:t>
      </w:r>
      <w:r w:rsidRPr="00AC041B">
        <w:rPr>
          <w:rFonts w:ascii="Verdana" w:eastAsia="Times New Roman" w:hAnsi="Verdana" w:cs="Times New Roman"/>
          <w:color w:val="000000"/>
          <w:kern w:val="0"/>
          <w:sz w:val="24"/>
          <w:szCs w:val="24"/>
          <w:lang w:eastAsia="ru-RU"/>
        </w:rPr>
        <w:t>.</w:t>
      </w:r>
      <w:r w:rsidRPr="00AC041B">
        <w:rPr>
          <w:rFonts w:ascii="Verdana" w:eastAsia="Times New Roman" w:hAnsi="Verdana" w:cs="Times New Roman" w:hint="eastAsia"/>
          <w:color w:val="000000"/>
          <w:kern w:val="0"/>
          <w:sz w:val="24"/>
          <w:szCs w:val="24"/>
          <w:lang w:eastAsia="ru-RU"/>
        </w:rPr>
        <w:t>М</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Ляшевич</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Науковий</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керівник</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Макарчук</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Микола</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Юхимович</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доктор</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біологічних</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наук</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професор</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академік</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АНВШ</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України</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Київ</w:t>
      </w:r>
      <w:r w:rsidRPr="00AC041B">
        <w:rPr>
          <w:rFonts w:ascii="Verdana" w:eastAsia="Times New Roman" w:hAnsi="Verdana" w:cs="Times New Roman"/>
          <w:color w:val="000000"/>
          <w:kern w:val="0"/>
          <w:sz w:val="24"/>
          <w:szCs w:val="24"/>
          <w:lang w:eastAsia="ru-RU"/>
        </w:rPr>
        <w:t xml:space="preserve"> 2019</w:t>
      </w:r>
    </w:p>
    <w:p w:rsidR="00AC041B" w:rsidRPr="00AC041B" w:rsidRDefault="00AC041B" w:rsidP="00AC041B">
      <w:pPr>
        <w:rPr>
          <w:rFonts w:ascii="Verdana" w:eastAsia="Times New Roman" w:hAnsi="Verdana" w:cs="Times New Roman"/>
          <w:color w:val="000000"/>
          <w:kern w:val="0"/>
          <w:sz w:val="24"/>
          <w:szCs w:val="24"/>
          <w:lang w:eastAsia="ru-RU"/>
        </w:rPr>
      </w:pPr>
    </w:p>
    <w:p w:rsidR="00AC041B" w:rsidRPr="00AC041B" w:rsidRDefault="00AC041B" w:rsidP="00AC041B">
      <w:pPr>
        <w:rPr>
          <w:rFonts w:ascii="Verdana" w:eastAsia="Times New Roman" w:hAnsi="Verdana" w:cs="Times New Roman"/>
          <w:color w:val="000000"/>
          <w:kern w:val="0"/>
          <w:sz w:val="24"/>
          <w:szCs w:val="24"/>
          <w:lang w:eastAsia="ru-RU"/>
        </w:rPr>
      </w:pPr>
    </w:p>
    <w:p w:rsidR="00AC041B" w:rsidRPr="00AC041B" w:rsidRDefault="00AC041B" w:rsidP="00AC041B">
      <w:pPr>
        <w:rPr>
          <w:rFonts w:ascii="Verdana" w:eastAsia="Times New Roman" w:hAnsi="Verdana" w:cs="Times New Roman"/>
          <w:color w:val="000000"/>
          <w:kern w:val="0"/>
          <w:sz w:val="24"/>
          <w:szCs w:val="24"/>
          <w:lang w:eastAsia="ru-RU"/>
        </w:rPr>
      </w:pPr>
    </w:p>
    <w:p w:rsidR="00AC041B" w:rsidRPr="00AC041B" w:rsidRDefault="00AC041B" w:rsidP="00AC041B">
      <w:pPr>
        <w:rPr>
          <w:rFonts w:ascii="Verdana" w:eastAsia="Times New Roman" w:hAnsi="Verdana" w:cs="Times New Roman"/>
          <w:color w:val="000000"/>
          <w:kern w:val="0"/>
          <w:sz w:val="24"/>
          <w:szCs w:val="24"/>
          <w:lang w:eastAsia="ru-RU"/>
        </w:rPr>
      </w:pPr>
    </w:p>
    <w:p w:rsidR="00AC041B" w:rsidRPr="00AC041B" w:rsidRDefault="00AC041B" w:rsidP="00AC041B">
      <w:pPr>
        <w:rPr>
          <w:rFonts w:ascii="Verdana" w:eastAsia="Times New Roman" w:hAnsi="Verdana" w:cs="Times New Roman"/>
          <w:color w:val="000000"/>
          <w:kern w:val="0"/>
          <w:sz w:val="24"/>
          <w:szCs w:val="24"/>
          <w:lang w:eastAsia="ru-RU"/>
        </w:rPr>
      </w:pPr>
    </w:p>
    <w:p w:rsidR="00AC041B" w:rsidRPr="00AC041B" w:rsidRDefault="00AC041B" w:rsidP="00AC041B">
      <w:pPr>
        <w:rPr>
          <w:rFonts w:ascii="Verdana" w:eastAsia="Times New Roman" w:hAnsi="Verdana" w:cs="Times New Roman"/>
          <w:color w:val="000000"/>
          <w:kern w:val="0"/>
          <w:sz w:val="24"/>
          <w:szCs w:val="24"/>
          <w:lang w:eastAsia="ru-RU"/>
        </w:rPr>
      </w:pPr>
    </w:p>
    <w:p w:rsidR="00AC041B" w:rsidRPr="00AC041B" w:rsidRDefault="00AC041B" w:rsidP="00AC041B">
      <w:pPr>
        <w:rPr>
          <w:rFonts w:ascii="Verdana" w:eastAsia="Times New Roman" w:hAnsi="Verdana" w:cs="Times New Roman"/>
          <w:color w:val="000000"/>
          <w:kern w:val="0"/>
          <w:sz w:val="24"/>
          <w:szCs w:val="24"/>
          <w:lang w:eastAsia="ru-RU"/>
        </w:rPr>
      </w:pPr>
    </w:p>
    <w:p w:rsidR="006D721F" w:rsidRDefault="00AC041B" w:rsidP="00AC041B">
      <w:pPr>
        <w:rPr>
          <w:rFonts w:ascii="Verdana" w:eastAsia="Times New Roman" w:hAnsi="Verdana" w:cs="Times New Roman"/>
          <w:color w:val="000000"/>
          <w:kern w:val="0"/>
          <w:sz w:val="24"/>
          <w:szCs w:val="24"/>
          <w:lang w:eastAsia="ru-RU"/>
        </w:rPr>
      </w:pPr>
      <w:r w:rsidRPr="00AC041B">
        <w:rPr>
          <w:rFonts w:ascii="Verdana" w:eastAsia="Times New Roman" w:hAnsi="Verdana" w:cs="Times New Roman" w:hint="eastAsia"/>
          <w:color w:val="000000"/>
          <w:kern w:val="0"/>
          <w:sz w:val="24"/>
          <w:szCs w:val="24"/>
          <w:lang w:eastAsia="ru-RU"/>
        </w:rPr>
        <w:t>ЗМІСТ</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ВСТУП…………………………………………………………</w:t>
      </w:r>
      <w:r w:rsidRPr="00AC041B">
        <w:rPr>
          <w:rFonts w:ascii="Verdana" w:eastAsia="Times New Roman" w:hAnsi="Verdana" w:cs="Times New Roman"/>
          <w:color w:val="000000"/>
          <w:kern w:val="0"/>
          <w:sz w:val="24"/>
          <w:szCs w:val="24"/>
          <w:lang w:eastAsia="ru-RU"/>
        </w:rPr>
        <w:t>..</w:t>
      </w:r>
      <w:r w:rsidRPr="00AC041B">
        <w:rPr>
          <w:rFonts w:ascii="Verdana" w:eastAsia="Times New Roman" w:hAnsi="Verdana" w:cs="Times New Roman" w:hint="eastAsia"/>
          <w:color w:val="000000"/>
          <w:kern w:val="0"/>
          <w:sz w:val="24"/>
          <w:szCs w:val="24"/>
          <w:lang w:eastAsia="ru-RU"/>
        </w:rPr>
        <w:t>………</w:t>
      </w:r>
      <w:r w:rsidRPr="00AC041B">
        <w:rPr>
          <w:rFonts w:ascii="Verdana" w:eastAsia="Times New Roman" w:hAnsi="Verdana" w:cs="Times New Roman"/>
          <w:color w:val="000000"/>
          <w:kern w:val="0"/>
          <w:sz w:val="24"/>
          <w:szCs w:val="24"/>
          <w:lang w:eastAsia="ru-RU"/>
        </w:rPr>
        <w:t xml:space="preserve"> 15 </w:t>
      </w:r>
      <w:r w:rsidRPr="00AC041B">
        <w:rPr>
          <w:rFonts w:ascii="Verdana" w:eastAsia="Times New Roman" w:hAnsi="Verdana" w:cs="Times New Roman" w:hint="eastAsia"/>
          <w:color w:val="000000"/>
          <w:kern w:val="0"/>
          <w:sz w:val="24"/>
          <w:szCs w:val="24"/>
          <w:lang w:eastAsia="ru-RU"/>
        </w:rPr>
        <w:t>РОЗДІЛ</w:t>
      </w:r>
      <w:r w:rsidRPr="00AC041B">
        <w:rPr>
          <w:rFonts w:ascii="Verdana" w:eastAsia="Times New Roman" w:hAnsi="Verdana" w:cs="Times New Roman"/>
          <w:color w:val="000000"/>
          <w:kern w:val="0"/>
          <w:sz w:val="24"/>
          <w:szCs w:val="24"/>
          <w:lang w:eastAsia="ru-RU"/>
        </w:rPr>
        <w:t xml:space="preserve"> 1. </w:t>
      </w:r>
      <w:r w:rsidRPr="00AC041B">
        <w:rPr>
          <w:rFonts w:ascii="Verdana" w:eastAsia="Times New Roman" w:hAnsi="Verdana" w:cs="Times New Roman" w:hint="eastAsia"/>
          <w:color w:val="000000"/>
          <w:kern w:val="0"/>
          <w:sz w:val="24"/>
          <w:szCs w:val="24"/>
          <w:lang w:eastAsia="ru-RU"/>
        </w:rPr>
        <w:t>ОГЛЯД</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ЛІТЕРАТУРИ…………………………</w:t>
      </w:r>
      <w:r w:rsidRPr="00AC041B">
        <w:rPr>
          <w:rFonts w:ascii="Verdana" w:eastAsia="Times New Roman" w:hAnsi="Verdana" w:cs="Times New Roman"/>
          <w:color w:val="000000"/>
          <w:kern w:val="0"/>
          <w:sz w:val="24"/>
          <w:szCs w:val="24"/>
          <w:lang w:eastAsia="ru-RU"/>
        </w:rPr>
        <w:t>..</w:t>
      </w:r>
      <w:r w:rsidRPr="00AC041B">
        <w:rPr>
          <w:rFonts w:ascii="Verdana" w:eastAsia="Times New Roman" w:hAnsi="Verdana" w:cs="Times New Roman" w:hint="eastAsia"/>
          <w:color w:val="000000"/>
          <w:kern w:val="0"/>
          <w:sz w:val="24"/>
          <w:szCs w:val="24"/>
          <w:lang w:eastAsia="ru-RU"/>
        </w:rPr>
        <w:t>………</w:t>
      </w:r>
      <w:r w:rsidRPr="00AC041B">
        <w:rPr>
          <w:rFonts w:ascii="Verdana" w:eastAsia="Times New Roman" w:hAnsi="Verdana" w:cs="Times New Roman"/>
          <w:color w:val="000000"/>
          <w:kern w:val="0"/>
          <w:sz w:val="24"/>
          <w:szCs w:val="24"/>
          <w:lang w:eastAsia="ru-RU"/>
        </w:rPr>
        <w:t xml:space="preserve"> 21 1.1. </w:t>
      </w:r>
      <w:r w:rsidRPr="00AC041B">
        <w:rPr>
          <w:rFonts w:ascii="Verdana" w:eastAsia="Times New Roman" w:hAnsi="Verdana" w:cs="Times New Roman" w:hint="eastAsia"/>
          <w:color w:val="000000"/>
          <w:kern w:val="0"/>
          <w:sz w:val="24"/>
          <w:szCs w:val="24"/>
          <w:lang w:eastAsia="ru-RU"/>
        </w:rPr>
        <w:t>Будова</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та</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особливості</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регуляції</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функціонування</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гепатобіліарної</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системи</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у</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ссавців………………………………</w:t>
      </w:r>
      <w:r w:rsidRPr="00AC041B">
        <w:rPr>
          <w:rFonts w:ascii="Verdana" w:eastAsia="Times New Roman" w:hAnsi="Verdana" w:cs="Times New Roman"/>
          <w:color w:val="000000"/>
          <w:kern w:val="0"/>
          <w:sz w:val="24"/>
          <w:szCs w:val="24"/>
          <w:lang w:eastAsia="ru-RU"/>
        </w:rPr>
        <w:t>..</w:t>
      </w:r>
      <w:r w:rsidRPr="00AC041B">
        <w:rPr>
          <w:rFonts w:ascii="Verdana" w:eastAsia="Times New Roman" w:hAnsi="Verdana" w:cs="Times New Roman" w:hint="eastAsia"/>
          <w:color w:val="000000"/>
          <w:kern w:val="0"/>
          <w:sz w:val="24"/>
          <w:szCs w:val="24"/>
          <w:lang w:eastAsia="ru-RU"/>
        </w:rPr>
        <w:t>…………</w:t>
      </w:r>
      <w:r w:rsidRPr="00AC041B">
        <w:rPr>
          <w:rFonts w:ascii="Verdana" w:eastAsia="Times New Roman" w:hAnsi="Verdana" w:cs="Times New Roman"/>
          <w:color w:val="000000"/>
          <w:kern w:val="0"/>
          <w:sz w:val="24"/>
          <w:szCs w:val="24"/>
          <w:lang w:eastAsia="ru-RU"/>
        </w:rPr>
        <w:t xml:space="preserve"> 21 1.1.1. </w:t>
      </w:r>
      <w:r w:rsidRPr="00AC041B">
        <w:rPr>
          <w:rFonts w:ascii="Verdana" w:eastAsia="Times New Roman" w:hAnsi="Verdana" w:cs="Times New Roman" w:hint="eastAsia"/>
          <w:color w:val="000000"/>
          <w:kern w:val="0"/>
          <w:sz w:val="24"/>
          <w:szCs w:val="24"/>
          <w:lang w:eastAsia="ru-RU"/>
        </w:rPr>
        <w:t>Іннервація</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печінки</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і</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біліарної</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системи</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ссавців………</w:t>
      </w:r>
      <w:r w:rsidRPr="00AC041B">
        <w:rPr>
          <w:rFonts w:ascii="Verdana" w:eastAsia="Times New Roman" w:hAnsi="Verdana" w:cs="Times New Roman"/>
          <w:color w:val="000000"/>
          <w:kern w:val="0"/>
          <w:sz w:val="24"/>
          <w:szCs w:val="24"/>
          <w:lang w:eastAsia="ru-RU"/>
        </w:rPr>
        <w:t>...</w:t>
      </w:r>
      <w:r w:rsidRPr="00AC041B">
        <w:rPr>
          <w:rFonts w:ascii="Verdana" w:eastAsia="Times New Roman" w:hAnsi="Verdana" w:cs="Times New Roman" w:hint="eastAsia"/>
          <w:color w:val="000000"/>
          <w:kern w:val="0"/>
          <w:sz w:val="24"/>
          <w:szCs w:val="24"/>
          <w:lang w:eastAsia="ru-RU"/>
        </w:rPr>
        <w:t>………</w:t>
      </w:r>
      <w:r w:rsidRPr="00AC041B">
        <w:rPr>
          <w:rFonts w:ascii="Verdana" w:eastAsia="Times New Roman" w:hAnsi="Verdana" w:cs="Times New Roman"/>
          <w:color w:val="000000"/>
          <w:kern w:val="0"/>
          <w:sz w:val="24"/>
          <w:szCs w:val="24"/>
          <w:lang w:eastAsia="ru-RU"/>
        </w:rPr>
        <w:t xml:space="preserve"> 22 1.1.2. </w:t>
      </w:r>
      <w:r w:rsidRPr="00AC041B">
        <w:rPr>
          <w:rFonts w:ascii="Verdana" w:eastAsia="Times New Roman" w:hAnsi="Verdana" w:cs="Times New Roman" w:hint="eastAsia"/>
          <w:color w:val="000000"/>
          <w:kern w:val="0"/>
          <w:sz w:val="24"/>
          <w:szCs w:val="24"/>
          <w:lang w:eastAsia="ru-RU"/>
        </w:rPr>
        <w:t>Склад</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і</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функції</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жовчі</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ссавців…</w:t>
      </w:r>
      <w:r w:rsidRPr="00AC041B">
        <w:rPr>
          <w:rFonts w:ascii="Verdana" w:eastAsia="Times New Roman" w:hAnsi="Verdana" w:cs="Times New Roman"/>
          <w:color w:val="000000"/>
          <w:kern w:val="0"/>
          <w:sz w:val="24"/>
          <w:szCs w:val="24"/>
          <w:lang w:eastAsia="ru-RU"/>
        </w:rPr>
        <w:t xml:space="preserve">................................................... 23 1.1.3. </w:t>
      </w:r>
      <w:r w:rsidRPr="00AC041B">
        <w:rPr>
          <w:rFonts w:ascii="Verdana" w:eastAsia="Times New Roman" w:hAnsi="Verdana" w:cs="Times New Roman" w:hint="eastAsia"/>
          <w:color w:val="000000"/>
          <w:kern w:val="0"/>
          <w:sz w:val="24"/>
          <w:szCs w:val="24"/>
          <w:lang w:eastAsia="ru-RU"/>
        </w:rPr>
        <w:t>Механізми</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секреції</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жовчі</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w:t>
      </w:r>
      <w:r w:rsidRPr="00AC041B">
        <w:rPr>
          <w:rFonts w:ascii="Verdana" w:eastAsia="Times New Roman" w:hAnsi="Verdana" w:cs="Times New Roman"/>
          <w:color w:val="000000"/>
          <w:kern w:val="0"/>
          <w:sz w:val="24"/>
          <w:szCs w:val="24"/>
          <w:lang w:eastAsia="ru-RU"/>
        </w:rPr>
        <w:t>.</w:t>
      </w:r>
      <w:r w:rsidRPr="00AC041B">
        <w:rPr>
          <w:rFonts w:ascii="Verdana" w:eastAsia="Times New Roman" w:hAnsi="Verdana" w:cs="Times New Roman" w:hint="eastAsia"/>
          <w:color w:val="000000"/>
          <w:kern w:val="0"/>
          <w:sz w:val="24"/>
          <w:szCs w:val="24"/>
          <w:lang w:eastAsia="ru-RU"/>
        </w:rPr>
        <w:t>……………………………………</w:t>
      </w:r>
      <w:r w:rsidRPr="00AC041B">
        <w:rPr>
          <w:rFonts w:ascii="Verdana" w:eastAsia="Times New Roman" w:hAnsi="Verdana" w:cs="Times New Roman"/>
          <w:color w:val="000000"/>
          <w:kern w:val="0"/>
          <w:sz w:val="24"/>
          <w:szCs w:val="24"/>
          <w:lang w:eastAsia="ru-RU"/>
        </w:rPr>
        <w:t xml:space="preserve"> 27 1.2. </w:t>
      </w:r>
      <w:r w:rsidRPr="00AC041B">
        <w:rPr>
          <w:rFonts w:ascii="Verdana" w:eastAsia="Times New Roman" w:hAnsi="Verdana" w:cs="Times New Roman" w:hint="eastAsia"/>
          <w:color w:val="000000"/>
          <w:kern w:val="0"/>
          <w:sz w:val="24"/>
          <w:szCs w:val="24"/>
          <w:lang w:eastAsia="ru-RU"/>
        </w:rPr>
        <w:t>Нейрогуморальні</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механізми</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регуляції</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жовчносекреторної</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функції…………</w:t>
      </w:r>
      <w:r w:rsidRPr="00AC041B">
        <w:rPr>
          <w:rFonts w:ascii="Verdana" w:eastAsia="Times New Roman" w:hAnsi="Verdana" w:cs="Times New Roman"/>
          <w:color w:val="000000"/>
          <w:kern w:val="0"/>
          <w:sz w:val="24"/>
          <w:szCs w:val="24"/>
          <w:lang w:eastAsia="ru-RU"/>
        </w:rPr>
        <w:t xml:space="preserve">............................................................................................... 30 1.3. </w:t>
      </w:r>
      <w:r w:rsidRPr="00AC041B">
        <w:rPr>
          <w:rFonts w:ascii="Verdana" w:eastAsia="Times New Roman" w:hAnsi="Verdana" w:cs="Times New Roman" w:hint="eastAsia"/>
          <w:color w:val="000000"/>
          <w:kern w:val="0"/>
          <w:sz w:val="24"/>
          <w:szCs w:val="24"/>
          <w:lang w:eastAsia="ru-RU"/>
        </w:rPr>
        <w:t>Концепція</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стресу</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Ганса</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Сельє</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і</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загальний</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адаптаційний</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синдром</w:t>
      </w:r>
      <w:r w:rsidRPr="00AC041B">
        <w:rPr>
          <w:rFonts w:ascii="Verdana" w:eastAsia="Times New Roman" w:hAnsi="Verdana" w:cs="Times New Roman"/>
          <w:color w:val="000000"/>
          <w:kern w:val="0"/>
          <w:sz w:val="24"/>
          <w:szCs w:val="24"/>
          <w:lang w:eastAsia="ru-RU"/>
        </w:rPr>
        <w:t xml:space="preserve">............................................................................................................. 33 1.3.1. </w:t>
      </w:r>
      <w:r w:rsidRPr="00AC041B">
        <w:rPr>
          <w:rFonts w:ascii="Verdana" w:eastAsia="Times New Roman" w:hAnsi="Verdana" w:cs="Times New Roman" w:hint="eastAsia"/>
          <w:color w:val="000000"/>
          <w:kern w:val="0"/>
          <w:sz w:val="24"/>
          <w:szCs w:val="24"/>
          <w:lang w:eastAsia="ru-RU"/>
        </w:rPr>
        <w:t>Різновиди</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стресу………………………………………</w:t>
      </w:r>
      <w:r w:rsidRPr="00AC041B">
        <w:rPr>
          <w:rFonts w:ascii="Verdana" w:eastAsia="Times New Roman" w:hAnsi="Verdana" w:cs="Times New Roman"/>
          <w:color w:val="000000"/>
          <w:kern w:val="0"/>
          <w:sz w:val="24"/>
          <w:szCs w:val="24"/>
          <w:lang w:eastAsia="ru-RU"/>
        </w:rPr>
        <w:t>.</w:t>
      </w:r>
      <w:r w:rsidRPr="00AC041B">
        <w:rPr>
          <w:rFonts w:ascii="Verdana" w:eastAsia="Times New Roman" w:hAnsi="Verdana" w:cs="Times New Roman" w:hint="eastAsia"/>
          <w:color w:val="000000"/>
          <w:kern w:val="0"/>
          <w:sz w:val="24"/>
          <w:szCs w:val="24"/>
          <w:lang w:eastAsia="ru-RU"/>
        </w:rPr>
        <w:t>…………</w:t>
      </w:r>
      <w:r w:rsidRPr="00AC041B">
        <w:rPr>
          <w:rFonts w:ascii="Verdana" w:eastAsia="Times New Roman" w:hAnsi="Verdana" w:cs="Times New Roman"/>
          <w:color w:val="000000"/>
          <w:kern w:val="0"/>
          <w:sz w:val="24"/>
          <w:szCs w:val="24"/>
          <w:lang w:eastAsia="ru-RU"/>
        </w:rPr>
        <w:t xml:space="preserve"> 35 1.3.2. </w:t>
      </w:r>
      <w:r w:rsidRPr="00AC041B">
        <w:rPr>
          <w:rFonts w:ascii="Verdana" w:eastAsia="Times New Roman" w:hAnsi="Verdana" w:cs="Times New Roman" w:hint="eastAsia"/>
          <w:color w:val="000000"/>
          <w:kern w:val="0"/>
          <w:sz w:val="24"/>
          <w:szCs w:val="24"/>
          <w:lang w:eastAsia="ru-RU"/>
        </w:rPr>
        <w:t>Психосоціальний</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стрес……………………………</w:t>
      </w:r>
      <w:r w:rsidRPr="00AC041B">
        <w:rPr>
          <w:rFonts w:ascii="Verdana" w:eastAsia="Times New Roman" w:hAnsi="Verdana" w:cs="Times New Roman"/>
          <w:color w:val="000000"/>
          <w:kern w:val="0"/>
          <w:sz w:val="24"/>
          <w:szCs w:val="24"/>
          <w:lang w:eastAsia="ru-RU"/>
        </w:rPr>
        <w:t>..</w:t>
      </w:r>
      <w:r w:rsidRPr="00AC041B">
        <w:rPr>
          <w:rFonts w:ascii="Verdana" w:eastAsia="Times New Roman" w:hAnsi="Verdana" w:cs="Times New Roman" w:hint="eastAsia"/>
          <w:color w:val="000000"/>
          <w:kern w:val="0"/>
          <w:sz w:val="24"/>
          <w:szCs w:val="24"/>
          <w:lang w:eastAsia="ru-RU"/>
        </w:rPr>
        <w:t>……………</w:t>
      </w:r>
      <w:r w:rsidRPr="00AC041B">
        <w:rPr>
          <w:rFonts w:ascii="Verdana" w:eastAsia="Times New Roman" w:hAnsi="Verdana" w:cs="Times New Roman"/>
          <w:color w:val="000000"/>
          <w:kern w:val="0"/>
          <w:sz w:val="24"/>
          <w:szCs w:val="24"/>
          <w:lang w:eastAsia="ru-RU"/>
        </w:rPr>
        <w:t xml:space="preserve"> 37 1.3.3. </w:t>
      </w:r>
      <w:r w:rsidRPr="00AC041B">
        <w:rPr>
          <w:rFonts w:ascii="Verdana" w:eastAsia="Times New Roman" w:hAnsi="Verdana" w:cs="Times New Roman" w:hint="eastAsia"/>
          <w:color w:val="000000"/>
          <w:kern w:val="0"/>
          <w:sz w:val="24"/>
          <w:szCs w:val="24"/>
          <w:lang w:eastAsia="ru-RU"/>
        </w:rPr>
        <w:t>Соціальний</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стрес</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як</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фактор</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ризику</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розвитку</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порушень</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функцій</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печінки</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і</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жовчовиділення………………………………………</w:t>
      </w:r>
      <w:r w:rsidRPr="00AC041B">
        <w:rPr>
          <w:rFonts w:ascii="Verdana" w:eastAsia="Times New Roman" w:hAnsi="Verdana" w:cs="Times New Roman"/>
          <w:color w:val="000000"/>
          <w:kern w:val="0"/>
          <w:sz w:val="24"/>
          <w:szCs w:val="24"/>
          <w:lang w:eastAsia="ru-RU"/>
        </w:rPr>
        <w:t>.</w:t>
      </w:r>
      <w:r w:rsidRPr="00AC041B">
        <w:rPr>
          <w:rFonts w:ascii="Verdana" w:eastAsia="Times New Roman" w:hAnsi="Verdana" w:cs="Times New Roman" w:hint="eastAsia"/>
          <w:color w:val="000000"/>
          <w:kern w:val="0"/>
          <w:sz w:val="24"/>
          <w:szCs w:val="24"/>
          <w:lang w:eastAsia="ru-RU"/>
        </w:rPr>
        <w:t>…</w:t>
      </w:r>
      <w:r w:rsidRPr="00AC041B">
        <w:rPr>
          <w:rFonts w:ascii="Verdana" w:eastAsia="Times New Roman" w:hAnsi="Verdana" w:cs="Times New Roman"/>
          <w:color w:val="000000"/>
          <w:kern w:val="0"/>
          <w:sz w:val="24"/>
          <w:szCs w:val="24"/>
          <w:lang w:eastAsia="ru-RU"/>
        </w:rPr>
        <w:t xml:space="preserve"> 39 </w:t>
      </w:r>
      <w:r w:rsidRPr="00AC041B">
        <w:rPr>
          <w:rFonts w:ascii="Verdana" w:eastAsia="Times New Roman" w:hAnsi="Verdana" w:cs="Times New Roman" w:hint="eastAsia"/>
          <w:color w:val="000000"/>
          <w:kern w:val="0"/>
          <w:sz w:val="24"/>
          <w:szCs w:val="24"/>
          <w:lang w:eastAsia="ru-RU"/>
        </w:rPr>
        <w:t>РОЗДІЛ</w:t>
      </w:r>
      <w:r w:rsidRPr="00AC041B">
        <w:rPr>
          <w:rFonts w:ascii="Verdana" w:eastAsia="Times New Roman" w:hAnsi="Verdana" w:cs="Times New Roman"/>
          <w:color w:val="000000"/>
          <w:kern w:val="0"/>
          <w:sz w:val="24"/>
          <w:szCs w:val="24"/>
          <w:lang w:eastAsia="ru-RU"/>
        </w:rPr>
        <w:t xml:space="preserve"> 2. </w:t>
      </w:r>
      <w:r w:rsidRPr="00AC041B">
        <w:rPr>
          <w:rFonts w:ascii="Verdana" w:eastAsia="Times New Roman" w:hAnsi="Verdana" w:cs="Times New Roman" w:hint="eastAsia"/>
          <w:color w:val="000000"/>
          <w:kern w:val="0"/>
          <w:sz w:val="24"/>
          <w:szCs w:val="24"/>
          <w:lang w:eastAsia="ru-RU"/>
        </w:rPr>
        <w:t>МАТЕРІАЛИ</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І</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МЕТОДИ</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ДОСЛІДЖЕННЯ…………</w:t>
      </w:r>
      <w:r w:rsidRPr="00AC041B">
        <w:rPr>
          <w:rFonts w:ascii="Verdana" w:eastAsia="Times New Roman" w:hAnsi="Verdana" w:cs="Times New Roman"/>
          <w:color w:val="000000"/>
          <w:kern w:val="0"/>
          <w:sz w:val="24"/>
          <w:szCs w:val="24"/>
          <w:lang w:eastAsia="ru-RU"/>
        </w:rPr>
        <w:t xml:space="preserve">. 44 2.1. </w:t>
      </w:r>
      <w:r w:rsidRPr="00AC041B">
        <w:rPr>
          <w:rFonts w:ascii="Verdana" w:eastAsia="Times New Roman" w:hAnsi="Verdana" w:cs="Times New Roman" w:hint="eastAsia"/>
          <w:color w:val="000000"/>
          <w:kern w:val="0"/>
          <w:sz w:val="24"/>
          <w:szCs w:val="24"/>
          <w:lang w:eastAsia="ru-RU"/>
        </w:rPr>
        <w:t>Використані</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у</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дослідженні</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методичні</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підходи</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і</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матеріали……</w:t>
      </w:r>
      <w:r w:rsidRPr="00AC041B">
        <w:rPr>
          <w:rFonts w:ascii="Verdana" w:eastAsia="Times New Roman" w:hAnsi="Verdana" w:cs="Times New Roman"/>
          <w:color w:val="000000"/>
          <w:kern w:val="0"/>
          <w:sz w:val="24"/>
          <w:szCs w:val="24"/>
          <w:lang w:eastAsia="ru-RU"/>
        </w:rPr>
        <w:t xml:space="preserve">.. 44 2.2. </w:t>
      </w:r>
      <w:r w:rsidRPr="00AC041B">
        <w:rPr>
          <w:rFonts w:ascii="Verdana" w:eastAsia="Times New Roman" w:hAnsi="Verdana" w:cs="Times New Roman" w:hint="eastAsia"/>
          <w:color w:val="000000"/>
          <w:kern w:val="0"/>
          <w:sz w:val="24"/>
          <w:szCs w:val="24"/>
          <w:lang w:eastAsia="ru-RU"/>
        </w:rPr>
        <w:t>Модель</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хронічного</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соціального</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стресу……………………</w:t>
      </w:r>
      <w:r w:rsidRPr="00AC041B">
        <w:rPr>
          <w:rFonts w:ascii="Verdana" w:eastAsia="Times New Roman" w:hAnsi="Verdana" w:cs="Times New Roman"/>
          <w:color w:val="000000"/>
          <w:kern w:val="0"/>
          <w:sz w:val="24"/>
          <w:szCs w:val="24"/>
          <w:lang w:eastAsia="ru-RU"/>
        </w:rPr>
        <w:t>..</w:t>
      </w:r>
      <w:r w:rsidRPr="00AC041B">
        <w:rPr>
          <w:rFonts w:ascii="Verdana" w:eastAsia="Times New Roman" w:hAnsi="Verdana" w:cs="Times New Roman" w:hint="eastAsia"/>
          <w:color w:val="000000"/>
          <w:kern w:val="0"/>
          <w:sz w:val="24"/>
          <w:szCs w:val="24"/>
          <w:lang w:eastAsia="ru-RU"/>
        </w:rPr>
        <w:t>……</w:t>
      </w:r>
      <w:r w:rsidRPr="00AC041B">
        <w:rPr>
          <w:rFonts w:ascii="Verdana" w:eastAsia="Times New Roman" w:hAnsi="Verdana" w:cs="Times New Roman"/>
          <w:color w:val="000000"/>
          <w:kern w:val="0"/>
          <w:sz w:val="24"/>
          <w:szCs w:val="24"/>
          <w:lang w:eastAsia="ru-RU"/>
        </w:rPr>
        <w:t xml:space="preserve"> 45 2.3. </w:t>
      </w:r>
      <w:r w:rsidRPr="00AC041B">
        <w:rPr>
          <w:rFonts w:ascii="Verdana" w:eastAsia="Times New Roman" w:hAnsi="Verdana" w:cs="Times New Roman" w:hint="eastAsia"/>
          <w:color w:val="000000"/>
          <w:kern w:val="0"/>
          <w:sz w:val="24"/>
          <w:szCs w:val="24"/>
          <w:lang w:eastAsia="ru-RU"/>
        </w:rPr>
        <w:t>Когнітивний</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тест</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дослідження</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пам</w:t>
      </w:r>
      <w:r w:rsidRPr="00AC041B">
        <w:rPr>
          <w:rFonts w:ascii="Verdana" w:eastAsia="Times New Roman" w:hAnsi="Verdana" w:cs="Times New Roman"/>
          <w:color w:val="000000"/>
          <w:kern w:val="0"/>
          <w:sz w:val="24"/>
          <w:szCs w:val="24"/>
          <w:lang w:eastAsia="ru-RU"/>
        </w:rPr>
        <w:t>'</w:t>
      </w:r>
      <w:r w:rsidRPr="00AC041B">
        <w:rPr>
          <w:rFonts w:ascii="Verdana" w:eastAsia="Times New Roman" w:hAnsi="Verdana" w:cs="Times New Roman" w:hint="eastAsia"/>
          <w:color w:val="000000"/>
          <w:kern w:val="0"/>
          <w:sz w:val="24"/>
          <w:szCs w:val="24"/>
          <w:lang w:eastAsia="ru-RU"/>
        </w:rPr>
        <w:t>яті</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в</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тесті</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розпізнавання</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об</w:t>
      </w:r>
      <w:r w:rsidRPr="00AC041B">
        <w:rPr>
          <w:rFonts w:ascii="Verdana" w:eastAsia="Times New Roman" w:hAnsi="Verdana" w:cs="Times New Roman"/>
          <w:color w:val="000000"/>
          <w:kern w:val="0"/>
          <w:sz w:val="24"/>
          <w:szCs w:val="24"/>
          <w:lang w:eastAsia="ru-RU"/>
        </w:rPr>
        <w:t>'</w:t>
      </w:r>
      <w:r w:rsidRPr="00AC041B">
        <w:rPr>
          <w:rFonts w:ascii="Verdana" w:eastAsia="Times New Roman" w:hAnsi="Verdana" w:cs="Times New Roman" w:hint="eastAsia"/>
          <w:color w:val="000000"/>
          <w:kern w:val="0"/>
          <w:sz w:val="24"/>
          <w:szCs w:val="24"/>
          <w:lang w:eastAsia="ru-RU"/>
        </w:rPr>
        <w:t>єкту</w:t>
      </w:r>
      <w:r w:rsidRPr="00AC041B">
        <w:rPr>
          <w:rFonts w:ascii="Verdana" w:eastAsia="Times New Roman" w:hAnsi="Verdana" w:cs="Times New Roman"/>
          <w:color w:val="000000"/>
          <w:kern w:val="0"/>
          <w:sz w:val="24"/>
          <w:szCs w:val="24"/>
          <w:lang w:eastAsia="ru-RU"/>
        </w:rPr>
        <w:t>)</w:t>
      </w:r>
      <w:r w:rsidRPr="00AC041B">
        <w:rPr>
          <w:rFonts w:ascii="Verdana" w:eastAsia="Times New Roman" w:hAnsi="Verdana" w:cs="Times New Roman" w:hint="eastAsia"/>
          <w:color w:val="000000"/>
          <w:kern w:val="0"/>
          <w:sz w:val="24"/>
          <w:szCs w:val="24"/>
          <w:lang w:eastAsia="ru-RU"/>
        </w:rPr>
        <w:t>………………………………………………</w:t>
      </w:r>
      <w:r w:rsidRPr="00AC041B">
        <w:rPr>
          <w:rFonts w:ascii="Verdana" w:eastAsia="Times New Roman" w:hAnsi="Verdana" w:cs="Times New Roman"/>
          <w:color w:val="000000"/>
          <w:kern w:val="0"/>
          <w:sz w:val="24"/>
          <w:szCs w:val="24"/>
          <w:lang w:eastAsia="ru-RU"/>
        </w:rPr>
        <w:t>...</w:t>
      </w:r>
      <w:r w:rsidRPr="00AC041B">
        <w:rPr>
          <w:rFonts w:ascii="Verdana" w:eastAsia="Times New Roman" w:hAnsi="Verdana" w:cs="Times New Roman" w:hint="eastAsia"/>
          <w:color w:val="000000"/>
          <w:kern w:val="0"/>
          <w:sz w:val="24"/>
          <w:szCs w:val="24"/>
          <w:lang w:eastAsia="ru-RU"/>
        </w:rPr>
        <w:t>………………………</w:t>
      </w:r>
      <w:r w:rsidRPr="00AC041B">
        <w:rPr>
          <w:rFonts w:ascii="Verdana" w:eastAsia="Times New Roman" w:hAnsi="Verdana" w:cs="Times New Roman"/>
          <w:color w:val="000000"/>
          <w:kern w:val="0"/>
          <w:sz w:val="24"/>
          <w:szCs w:val="24"/>
          <w:lang w:eastAsia="ru-RU"/>
        </w:rPr>
        <w:t xml:space="preserve"> 46 2.4. </w:t>
      </w:r>
      <w:r w:rsidRPr="00AC041B">
        <w:rPr>
          <w:rFonts w:ascii="Verdana" w:eastAsia="Times New Roman" w:hAnsi="Verdana" w:cs="Times New Roman" w:hint="eastAsia"/>
          <w:color w:val="000000"/>
          <w:kern w:val="0"/>
          <w:sz w:val="24"/>
          <w:szCs w:val="24"/>
          <w:lang w:eastAsia="ru-RU"/>
        </w:rPr>
        <w:t>Реєстрація</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об’ємної</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швидкості</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секреції</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жовчі</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у</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щурів…</w:t>
      </w:r>
      <w:r w:rsidRPr="00AC041B">
        <w:rPr>
          <w:rFonts w:ascii="Verdana" w:eastAsia="Times New Roman" w:hAnsi="Verdana" w:cs="Times New Roman"/>
          <w:color w:val="000000"/>
          <w:kern w:val="0"/>
          <w:sz w:val="24"/>
          <w:szCs w:val="24"/>
          <w:lang w:eastAsia="ru-RU"/>
        </w:rPr>
        <w:t>..</w:t>
      </w:r>
      <w:r w:rsidRPr="00AC041B">
        <w:rPr>
          <w:rFonts w:ascii="Verdana" w:eastAsia="Times New Roman" w:hAnsi="Verdana" w:cs="Times New Roman" w:hint="eastAsia"/>
          <w:color w:val="000000"/>
          <w:kern w:val="0"/>
          <w:sz w:val="24"/>
          <w:szCs w:val="24"/>
          <w:lang w:eastAsia="ru-RU"/>
        </w:rPr>
        <w:t>……</w:t>
      </w:r>
      <w:r w:rsidRPr="00AC041B">
        <w:rPr>
          <w:rFonts w:ascii="Verdana" w:eastAsia="Times New Roman" w:hAnsi="Verdana" w:cs="Times New Roman"/>
          <w:color w:val="000000"/>
          <w:kern w:val="0"/>
          <w:sz w:val="24"/>
          <w:szCs w:val="24"/>
          <w:lang w:eastAsia="ru-RU"/>
        </w:rPr>
        <w:t xml:space="preserve">... 48 2.5. </w:t>
      </w:r>
      <w:r w:rsidRPr="00AC041B">
        <w:rPr>
          <w:rFonts w:ascii="Verdana" w:eastAsia="Times New Roman" w:hAnsi="Verdana" w:cs="Times New Roman" w:hint="eastAsia"/>
          <w:color w:val="000000"/>
          <w:kern w:val="0"/>
          <w:sz w:val="24"/>
          <w:szCs w:val="24"/>
          <w:lang w:eastAsia="ru-RU"/>
        </w:rPr>
        <w:t>Визначення</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жовчних</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кислот</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у</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жовчі</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щурів……………</w:t>
      </w:r>
      <w:r w:rsidRPr="00AC041B">
        <w:rPr>
          <w:rFonts w:ascii="Verdana" w:eastAsia="Times New Roman" w:hAnsi="Verdana" w:cs="Times New Roman"/>
          <w:color w:val="000000"/>
          <w:kern w:val="0"/>
          <w:sz w:val="24"/>
          <w:szCs w:val="24"/>
          <w:lang w:eastAsia="ru-RU"/>
        </w:rPr>
        <w:t>..</w:t>
      </w:r>
      <w:r w:rsidRPr="00AC041B">
        <w:rPr>
          <w:rFonts w:ascii="Verdana" w:eastAsia="Times New Roman" w:hAnsi="Verdana" w:cs="Times New Roman" w:hint="eastAsia"/>
          <w:color w:val="000000"/>
          <w:kern w:val="0"/>
          <w:sz w:val="24"/>
          <w:szCs w:val="24"/>
          <w:lang w:eastAsia="ru-RU"/>
        </w:rPr>
        <w:t>………</w:t>
      </w:r>
      <w:r w:rsidRPr="00AC041B">
        <w:rPr>
          <w:rFonts w:ascii="Verdana" w:eastAsia="Times New Roman" w:hAnsi="Verdana" w:cs="Times New Roman"/>
          <w:color w:val="000000"/>
          <w:kern w:val="0"/>
          <w:sz w:val="24"/>
          <w:szCs w:val="24"/>
          <w:lang w:eastAsia="ru-RU"/>
        </w:rPr>
        <w:t xml:space="preserve">. 50 2.6. </w:t>
      </w:r>
      <w:r w:rsidRPr="00AC041B">
        <w:rPr>
          <w:rFonts w:ascii="Verdana" w:eastAsia="Times New Roman" w:hAnsi="Verdana" w:cs="Times New Roman" w:hint="eastAsia"/>
          <w:color w:val="000000"/>
          <w:kern w:val="0"/>
          <w:sz w:val="24"/>
          <w:szCs w:val="24"/>
          <w:lang w:eastAsia="ru-RU"/>
        </w:rPr>
        <w:t>Визначення</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ліпідів</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у</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жовчі</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щурів…………………</w:t>
      </w:r>
      <w:r w:rsidRPr="00AC041B">
        <w:rPr>
          <w:rFonts w:ascii="Verdana" w:eastAsia="Times New Roman" w:hAnsi="Verdana" w:cs="Times New Roman"/>
          <w:color w:val="000000"/>
          <w:kern w:val="0"/>
          <w:sz w:val="24"/>
          <w:szCs w:val="24"/>
          <w:lang w:eastAsia="ru-RU"/>
        </w:rPr>
        <w:t>...</w:t>
      </w:r>
      <w:r w:rsidRPr="00AC041B">
        <w:rPr>
          <w:rFonts w:ascii="Verdana" w:eastAsia="Times New Roman" w:hAnsi="Verdana" w:cs="Times New Roman" w:hint="eastAsia"/>
          <w:color w:val="000000"/>
          <w:kern w:val="0"/>
          <w:sz w:val="24"/>
          <w:szCs w:val="24"/>
          <w:lang w:eastAsia="ru-RU"/>
        </w:rPr>
        <w:t>……………</w:t>
      </w:r>
      <w:r w:rsidRPr="00AC041B">
        <w:rPr>
          <w:rFonts w:ascii="Verdana" w:eastAsia="Times New Roman" w:hAnsi="Verdana" w:cs="Times New Roman"/>
          <w:color w:val="000000"/>
          <w:kern w:val="0"/>
          <w:sz w:val="24"/>
          <w:szCs w:val="24"/>
          <w:lang w:eastAsia="ru-RU"/>
        </w:rPr>
        <w:t xml:space="preserve"> 51 2.7. </w:t>
      </w:r>
      <w:r w:rsidRPr="00AC041B">
        <w:rPr>
          <w:rFonts w:ascii="Verdana" w:eastAsia="Times New Roman" w:hAnsi="Verdana" w:cs="Times New Roman" w:hint="eastAsia"/>
          <w:color w:val="000000"/>
          <w:kern w:val="0"/>
          <w:sz w:val="24"/>
          <w:szCs w:val="24"/>
          <w:lang w:eastAsia="ru-RU"/>
        </w:rPr>
        <w:t>Оцінка</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якісних</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і</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кількісних</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характеристик</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жовчі</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щурів……</w:t>
      </w:r>
      <w:r w:rsidRPr="00AC041B">
        <w:rPr>
          <w:rFonts w:ascii="Verdana" w:eastAsia="Times New Roman" w:hAnsi="Verdana" w:cs="Times New Roman"/>
          <w:color w:val="000000"/>
          <w:kern w:val="0"/>
          <w:sz w:val="24"/>
          <w:szCs w:val="24"/>
          <w:lang w:eastAsia="ru-RU"/>
        </w:rPr>
        <w:t>..</w:t>
      </w:r>
      <w:r w:rsidRPr="00AC041B">
        <w:rPr>
          <w:rFonts w:ascii="Verdana" w:eastAsia="Times New Roman" w:hAnsi="Verdana" w:cs="Times New Roman" w:hint="eastAsia"/>
          <w:color w:val="000000"/>
          <w:kern w:val="0"/>
          <w:sz w:val="24"/>
          <w:szCs w:val="24"/>
          <w:lang w:eastAsia="ru-RU"/>
        </w:rPr>
        <w:t>…</w:t>
      </w:r>
      <w:r w:rsidRPr="00AC041B">
        <w:rPr>
          <w:rFonts w:ascii="Verdana" w:eastAsia="Times New Roman" w:hAnsi="Verdana" w:cs="Times New Roman"/>
          <w:color w:val="000000"/>
          <w:kern w:val="0"/>
          <w:sz w:val="24"/>
          <w:szCs w:val="24"/>
          <w:lang w:eastAsia="ru-RU"/>
        </w:rPr>
        <w:t xml:space="preserve"> 53 2.8. </w:t>
      </w:r>
      <w:r w:rsidRPr="00AC041B">
        <w:rPr>
          <w:rFonts w:ascii="Verdana" w:eastAsia="Times New Roman" w:hAnsi="Verdana" w:cs="Times New Roman" w:hint="eastAsia"/>
          <w:color w:val="000000"/>
          <w:kern w:val="0"/>
          <w:sz w:val="24"/>
          <w:szCs w:val="24"/>
          <w:lang w:eastAsia="ru-RU"/>
        </w:rPr>
        <w:t>Статистична</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обробка</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отриманих</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результатів</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досліджень………</w:t>
      </w:r>
      <w:r w:rsidRPr="00AC041B">
        <w:rPr>
          <w:rFonts w:ascii="Verdana" w:eastAsia="Times New Roman" w:hAnsi="Verdana" w:cs="Times New Roman"/>
          <w:color w:val="000000"/>
          <w:kern w:val="0"/>
          <w:sz w:val="24"/>
          <w:szCs w:val="24"/>
          <w:lang w:eastAsia="ru-RU"/>
        </w:rPr>
        <w:t xml:space="preserve"> 54 2.9. </w:t>
      </w:r>
      <w:r w:rsidRPr="00AC041B">
        <w:rPr>
          <w:rFonts w:ascii="Verdana" w:eastAsia="Times New Roman" w:hAnsi="Verdana" w:cs="Times New Roman" w:hint="eastAsia"/>
          <w:color w:val="000000"/>
          <w:kern w:val="0"/>
          <w:sz w:val="24"/>
          <w:szCs w:val="24"/>
          <w:lang w:eastAsia="ru-RU"/>
        </w:rPr>
        <w:t>Використані</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препарати………………………………………</w:t>
      </w:r>
      <w:r w:rsidRPr="00AC041B">
        <w:rPr>
          <w:rFonts w:ascii="Verdana" w:eastAsia="Times New Roman" w:hAnsi="Verdana" w:cs="Times New Roman"/>
          <w:color w:val="000000"/>
          <w:kern w:val="0"/>
          <w:sz w:val="24"/>
          <w:szCs w:val="24"/>
          <w:lang w:eastAsia="ru-RU"/>
        </w:rPr>
        <w:t>.</w:t>
      </w:r>
      <w:r w:rsidRPr="00AC041B">
        <w:rPr>
          <w:rFonts w:ascii="Verdana" w:eastAsia="Times New Roman" w:hAnsi="Verdana" w:cs="Times New Roman" w:hint="eastAsia"/>
          <w:color w:val="000000"/>
          <w:kern w:val="0"/>
          <w:sz w:val="24"/>
          <w:szCs w:val="24"/>
          <w:lang w:eastAsia="ru-RU"/>
        </w:rPr>
        <w:t>……</w:t>
      </w:r>
      <w:r w:rsidRPr="00AC041B">
        <w:rPr>
          <w:rFonts w:ascii="Verdana" w:eastAsia="Times New Roman" w:hAnsi="Verdana" w:cs="Times New Roman"/>
          <w:color w:val="000000"/>
          <w:kern w:val="0"/>
          <w:sz w:val="24"/>
          <w:szCs w:val="24"/>
          <w:lang w:eastAsia="ru-RU"/>
        </w:rPr>
        <w:t xml:space="preserve"> 55 14 </w:t>
      </w:r>
      <w:r w:rsidRPr="00AC041B">
        <w:rPr>
          <w:rFonts w:ascii="Verdana" w:eastAsia="Times New Roman" w:hAnsi="Verdana" w:cs="Times New Roman" w:hint="eastAsia"/>
          <w:color w:val="000000"/>
          <w:kern w:val="0"/>
          <w:sz w:val="24"/>
          <w:szCs w:val="24"/>
          <w:lang w:eastAsia="ru-RU"/>
        </w:rPr>
        <w:t>РОЗДІЛ</w:t>
      </w:r>
      <w:r w:rsidRPr="00AC041B">
        <w:rPr>
          <w:rFonts w:ascii="Verdana" w:eastAsia="Times New Roman" w:hAnsi="Verdana" w:cs="Times New Roman"/>
          <w:color w:val="000000"/>
          <w:kern w:val="0"/>
          <w:sz w:val="24"/>
          <w:szCs w:val="24"/>
          <w:lang w:eastAsia="ru-RU"/>
        </w:rPr>
        <w:t xml:space="preserve"> 3. </w:t>
      </w:r>
      <w:r w:rsidRPr="00AC041B">
        <w:rPr>
          <w:rFonts w:ascii="Verdana" w:eastAsia="Times New Roman" w:hAnsi="Verdana" w:cs="Times New Roman" w:hint="eastAsia"/>
          <w:color w:val="000000"/>
          <w:kern w:val="0"/>
          <w:sz w:val="24"/>
          <w:szCs w:val="24"/>
          <w:lang w:eastAsia="ru-RU"/>
        </w:rPr>
        <w:t>РЕЗУЛЬТАТИ</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ДОСЛІДЖЕНЬ</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ТА</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ЇХ</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ОБГОВОРЕННЯ…………………………………………………………</w:t>
      </w:r>
      <w:r w:rsidRPr="00AC041B">
        <w:rPr>
          <w:rFonts w:ascii="Verdana" w:eastAsia="Times New Roman" w:hAnsi="Verdana" w:cs="Times New Roman"/>
          <w:color w:val="000000"/>
          <w:kern w:val="0"/>
          <w:sz w:val="24"/>
          <w:szCs w:val="24"/>
          <w:lang w:eastAsia="ru-RU"/>
        </w:rPr>
        <w:t xml:space="preserve">..... 56 3.1. </w:t>
      </w:r>
      <w:r w:rsidRPr="00AC041B">
        <w:rPr>
          <w:rFonts w:ascii="Verdana" w:eastAsia="Times New Roman" w:hAnsi="Verdana" w:cs="Times New Roman" w:hint="eastAsia"/>
          <w:color w:val="000000"/>
          <w:kern w:val="0"/>
          <w:sz w:val="24"/>
          <w:szCs w:val="24"/>
          <w:lang w:eastAsia="ru-RU"/>
        </w:rPr>
        <w:t>Жовчносекреторна</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функція</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печінки</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щурів</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в</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умовах</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експериментального</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соціального</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стресу………………………………</w:t>
      </w:r>
      <w:r w:rsidRPr="00AC041B">
        <w:rPr>
          <w:rFonts w:ascii="Verdana" w:eastAsia="Times New Roman" w:hAnsi="Verdana" w:cs="Times New Roman"/>
          <w:color w:val="000000"/>
          <w:kern w:val="0"/>
          <w:sz w:val="24"/>
          <w:szCs w:val="24"/>
          <w:lang w:eastAsia="ru-RU"/>
        </w:rPr>
        <w:t xml:space="preserve">....... 56 3.1.1. </w:t>
      </w:r>
      <w:r w:rsidRPr="00AC041B">
        <w:rPr>
          <w:rFonts w:ascii="Verdana" w:eastAsia="Times New Roman" w:hAnsi="Verdana" w:cs="Times New Roman" w:hint="eastAsia"/>
          <w:color w:val="000000"/>
          <w:kern w:val="0"/>
          <w:sz w:val="24"/>
          <w:szCs w:val="24"/>
          <w:lang w:eastAsia="ru-RU"/>
        </w:rPr>
        <w:t>Дослідження</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стану</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пам’яті</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та</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рівня</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дослідницької</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активності</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у</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тесті</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розпізнавання</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об’єктів………………………………………………</w:t>
      </w:r>
      <w:r w:rsidRPr="00AC041B">
        <w:rPr>
          <w:rFonts w:ascii="Verdana" w:eastAsia="Times New Roman" w:hAnsi="Verdana" w:cs="Times New Roman"/>
          <w:color w:val="000000"/>
          <w:kern w:val="0"/>
          <w:sz w:val="24"/>
          <w:szCs w:val="24"/>
          <w:lang w:eastAsia="ru-RU"/>
        </w:rPr>
        <w:t xml:space="preserve">. 56 3.1.2. </w:t>
      </w:r>
      <w:r w:rsidRPr="00AC041B">
        <w:rPr>
          <w:rFonts w:ascii="Verdana" w:eastAsia="Times New Roman" w:hAnsi="Verdana" w:cs="Times New Roman" w:hint="eastAsia"/>
          <w:color w:val="000000"/>
          <w:kern w:val="0"/>
          <w:sz w:val="24"/>
          <w:szCs w:val="24"/>
          <w:lang w:eastAsia="ru-RU"/>
        </w:rPr>
        <w:t>Холерез</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у</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щурів</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в</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умовах</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експериментального</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соціального</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стресу…………………………………………………………………………</w:t>
      </w:r>
      <w:r w:rsidRPr="00AC041B">
        <w:rPr>
          <w:rFonts w:ascii="Verdana" w:eastAsia="Times New Roman" w:hAnsi="Verdana" w:cs="Times New Roman"/>
          <w:color w:val="000000"/>
          <w:kern w:val="0"/>
          <w:sz w:val="24"/>
          <w:szCs w:val="24"/>
          <w:lang w:eastAsia="ru-RU"/>
        </w:rPr>
        <w:t xml:space="preserve">. 58 3.1.3. </w:t>
      </w:r>
      <w:r w:rsidRPr="00AC041B">
        <w:rPr>
          <w:rFonts w:ascii="Verdana" w:eastAsia="Times New Roman" w:hAnsi="Verdana" w:cs="Times New Roman" w:hint="eastAsia"/>
          <w:color w:val="000000"/>
          <w:kern w:val="0"/>
          <w:sz w:val="24"/>
          <w:szCs w:val="24"/>
          <w:lang w:eastAsia="ru-RU"/>
        </w:rPr>
        <w:t>Холати</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жовчі</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щурів</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при</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експериментальному</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соціальному</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стресі……………………………………………………………………</w:t>
      </w:r>
      <w:r w:rsidRPr="00AC041B">
        <w:rPr>
          <w:rFonts w:ascii="Verdana" w:eastAsia="Times New Roman" w:hAnsi="Verdana" w:cs="Times New Roman"/>
          <w:color w:val="000000"/>
          <w:kern w:val="0"/>
          <w:sz w:val="24"/>
          <w:szCs w:val="24"/>
          <w:lang w:eastAsia="ru-RU"/>
        </w:rPr>
        <w:t>..</w:t>
      </w:r>
      <w:r w:rsidRPr="00AC041B">
        <w:rPr>
          <w:rFonts w:ascii="Verdana" w:eastAsia="Times New Roman" w:hAnsi="Verdana" w:cs="Times New Roman" w:hint="eastAsia"/>
          <w:color w:val="000000"/>
          <w:kern w:val="0"/>
          <w:sz w:val="24"/>
          <w:szCs w:val="24"/>
          <w:lang w:eastAsia="ru-RU"/>
        </w:rPr>
        <w:t>……</w:t>
      </w:r>
      <w:r w:rsidRPr="00AC041B">
        <w:rPr>
          <w:rFonts w:ascii="Verdana" w:eastAsia="Times New Roman" w:hAnsi="Verdana" w:cs="Times New Roman"/>
          <w:color w:val="000000"/>
          <w:kern w:val="0"/>
          <w:sz w:val="24"/>
          <w:szCs w:val="24"/>
          <w:lang w:eastAsia="ru-RU"/>
        </w:rPr>
        <w:t xml:space="preserve"> 60 3.1.4. </w:t>
      </w:r>
      <w:r w:rsidRPr="00AC041B">
        <w:rPr>
          <w:rFonts w:ascii="Verdana" w:eastAsia="Times New Roman" w:hAnsi="Verdana" w:cs="Times New Roman" w:hint="eastAsia"/>
          <w:color w:val="000000"/>
          <w:kern w:val="0"/>
          <w:sz w:val="24"/>
          <w:szCs w:val="24"/>
          <w:lang w:eastAsia="ru-RU"/>
        </w:rPr>
        <w:t>Ліпіди</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жовчі</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щурів</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що</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знаходилися</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в</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умовах</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експериментальної</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соціальної</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поразки……………………………………</w:t>
      </w:r>
      <w:r w:rsidRPr="00AC041B">
        <w:rPr>
          <w:rFonts w:ascii="Verdana" w:eastAsia="Times New Roman" w:hAnsi="Verdana" w:cs="Times New Roman"/>
          <w:color w:val="000000"/>
          <w:kern w:val="0"/>
          <w:sz w:val="24"/>
          <w:szCs w:val="24"/>
          <w:lang w:eastAsia="ru-RU"/>
        </w:rPr>
        <w:t xml:space="preserve">.. 70 3.2. </w:t>
      </w:r>
      <w:r w:rsidRPr="00AC041B">
        <w:rPr>
          <w:rFonts w:ascii="Verdana" w:eastAsia="Times New Roman" w:hAnsi="Verdana" w:cs="Times New Roman" w:hint="eastAsia"/>
          <w:color w:val="000000"/>
          <w:kern w:val="0"/>
          <w:sz w:val="24"/>
          <w:szCs w:val="24"/>
          <w:lang w:eastAsia="ru-RU"/>
        </w:rPr>
        <w:t>Жовчносекреторна</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функція</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печінки</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щурів</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в</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умовах</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експериментальної</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гіперхолестеринемії……………………………………</w:t>
      </w:r>
      <w:r w:rsidRPr="00AC041B">
        <w:rPr>
          <w:rFonts w:ascii="Verdana" w:eastAsia="Times New Roman" w:hAnsi="Verdana" w:cs="Times New Roman"/>
          <w:color w:val="000000"/>
          <w:kern w:val="0"/>
          <w:sz w:val="24"/>
          <w:szCs w:val="24"/>
          <w:lang w:eastAsia="ru-RU"/>
        </w:rPr>
        <w:t xml:space="preserve"> 83 3.2.1. </w:t>
      </w:r>
      <w:r w:rsidRPr="00AC041B">
        <w:rPr>
          <w:rFonts w:ascii="Verdana" w:eastAsia="Times New Roman" w:hAnsi="Verdana" w:cs="Times New Roman" w:hint="eastAsia"/>
          <w:color w:val="000000"/>
          <w:kern w:val="0"/>
          <w:sz w:val="24"/>
          <w:szCs w:val="24"/>
          <w:lang w:eastAsia="ru-RU"/>
        </w:rPr>
        <w:t>Об’ємна</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швидкость</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секреції</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жовчі</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у</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щурів</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в</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умовах</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експериментальної</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доксициклінової</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гіперхолестеринемії……………</w:t>
      </w:r>
      <w:r w:rsidRPr="00AC041B">
        <w:rPr>
          <w:rFonts w:ascii="Verdana" w:eastAsia="Times New Roman" w:hAnsi="Verdana" w:cs="Times New Roman"/>
          <w:color w:val="000000"/>
          <w:kern w:val="0"/>
          <w:sz w:val="24"/>
          <w:szCs w:val="24"/>
          <w:lang w:eastAsia="ru-RU"/>
        </w:rPr>
        <w:t>...</w:t>
      </w:r>
      <w:r w:rsidRPr="00AC041B">
        <w:rPr>
          <w:rFonts w:ascii="Verdana" w:eastAsia="Times New Roman" w:hAnsi="Verdana" w:cs="Times New Roman" w:hint="eastAsia"/>
          <w:color w:val="000000"/>
          <w:kern w:val="0"/>
          <w:sz w:val="24"/>
          <w:szCs w:val="24"/>
          <w:lang w:eastAsia="ru-RU"/>
        </w:rPr>
        <w:t>…</w:t>
      </w:r>
      <w:r w:rsidRPr="00AC041B">
        <w:rPr>
          <w:rFonts w:ascii="Verdana" w:eastAsia="Times New Roman" w:hAnsi="Verdana" w:cs="Times New Roman"/>
          <w:color w:val="000000"/>
          <w:kern w:val="0"/>
          <w:sz w:val="24"/>
          <w:szCs w:val="24"/>
          <w:lang w:eastAsia="ru-RU"/>
        </w:rPr>
        <w:t xml:space="preserve"> 84 3.2.2. </w:t>
      </w:r>
      <w:r w:rsidRPr="00AC041B">
        <w:rPr>
          <w:rFonts w:ascii="Verdana" w:eastAsia="Times New Roman" w:hAnsi="Verdana" w:cs="Times New Roman" w:hint="eastAsia"/>
          <w:color w:val="000000"/>
          <w:kern w:val="0"/>
          <w:sz w:val="24"/>
          <w:szCs w:val="24"/>
          <w:lang w:eastAsia="ru-RU"/>
        </w:rPr>
        <w:t>Жовчні</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кислоти</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жовчі</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щурів</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з</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експериментальною</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доксицикліновою</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гіперхолестеринемією………………………………</w:t>
      </w:r>
      <w:r w:rsidRPr="00AC041B">
        <w:rPr>
          <w:rFonts w:ascii="Verdana" w:eastAsia="Times New Roman" w:hAnsi="Verdana" w:cs="Times New Roman"/>
          <w:color w:val="000000"/>
          <w:kern w:val="0"/>
          <w:sz w:val="24"/>
          <w:szCs w:val="24"/>
          <w:lang w:eastAsia="ru-RU"/>
        </w:rPr>
        <w:t xml:space="preserve">....... 86 3.2.3. </w:t>
      </w:r>
      <w:r w:rsidRPr="00AC041B">
        <w:rPr>
          <w:rFonts w:ascii="Verdana" w:eastAsia="Times New Roman" w:hAnsi="Verdana" w:cs="Times New Roman" w:hint="eastAsia"/>
          <w:color w:val="000000"/>
          <w:kern w:val="0"/>
          <w:sz w:val="24"/>
          <w:szCs w:val="24"/>
          <w:lang w:eastAsia="ru-RU"/>
        </w:rPr>
        <w:t>Ліпіди</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жовчі</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щурів</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з</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експериментальною</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доксицикліновою</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гіперхолестеринемією…………………………………………………</w:t>
      </w:r>
      <w:r w:rsidRPr="00AC041B">
        <w:rPr>
          <w:rFonts w:ascii="Verdana" w:eastAsia="Times New Roman" w:hAnsi="Verdana" w:cs="Times New Roman"/>
          <w:color w:val="000000"/>
          <w:kern w:val="0"/>
          <w:sz w:val="24"/>
          <w:szCs w:val="24"/>
          <w:lang w:eastAsia="ru-RU"/>
        </w:rPr>
        <w:t>..</w:t>
      </w:r>
      <w:r w:rsidRPr="00AC041B">
        <w:rPr>
          <w:rFonts w:ascii="Verdana" w:eastAsia="Times New Roman" w:hAnsi="Verdana" w:cs="Times New Roman" w:hint="eastAsia"/>
          <w:color w:val="000000"/>
          <w:kern w:val="0"/>
          <w:sz w:val="24"/>
          <w:szCs w:val="24"/>
          <w:lang w:eastAsia="ru-RU"/>
        </w:rPr>
        <w:t>……</w:t>
      </w:r>
      <w:r w:rsidRPr="00AC041B">
        <w:rPr>
          <w:rFonts w:ascii="Verdana" w:eastAsia="Times New Roman" w:hAnsi="Verdana" w:cs="Times New Roman"/>
          <w:color w:val="000000"/>
          <w:kern w:val="0"/>
          <w:sz w:val="24"/>
          <w:szCs w:val="24"/>
          <w:lang w:eastAsia="ru-RU"/>
        </w:rPr>
        <w:t xml:space="preserve"> 93 3.3. </w:t>
      </w:r>
      <w:r w:rsidRPr="00AC041B">
        <w:rPr>
          <w:rFonts w:ascii="Verdana" w:eastAsia="Times New Roman" w:hAnsi="Verdana" w:cs="Times New Roman" w:hint="eastAsia"/>
          <w:color w:val="000000"/>
          <w:kern w:val="0"/>
          <w:sz w:val="24"/>
          <w:szCs w:val="24"/>
          <w:lang w:eastAsia="ru-RU"/>
        </w:rPr>
        <w:t>Можливі</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корекційні</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заходи</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при</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порушеннях</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жовчносекреторних</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процесів</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в</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умовах</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соціального</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стресу………………</w:t>
      </w:r>
      <w:r w:rsidRPr="00AC041B">
        <w:rPr>
          <w:rFonts w:ascii="Verdana" w:eastAsia="Times New Roman" w:hAnsi="Verdana" w:cs="Times New Roman"/>
          <w:color w:val="000000"/>
          <w:kern w:val="0"/>
          <w:sz w:val="24"/>
          <w:szCs w:val="24"/>
          <w:lang w:eastAsia="ru-RU"/>
        </w:rPr>
        <w:t xml:space="preserve">. 97 </w:t>
      </w:r>
      <w:r w:rsidRPr="00AC041B">
        <w:rPr>
          <w:rFonts w:ascii="Verdana" w:eastAsia="Times New Roman" w:hAnsi="Verdana" w:cs="Times New Roman" w:hint="eastAsia"/>
          <w:color w:val="000000"/>
          <w:kern w:val="0"/>
          <w:sz w:val="24"/>
          <w:szCs w:val="24"/>
          <w:lang w:eastAsia="ru-RU"/>
        </w:rPr>
        <w:t>УЗАГАЛЬНЕННЯ</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w:t>
      </w:r>
      <w:r w:rsidRPr="00AC041B">
        <w:rPr>
          <w:rFonts w:ascii="Verdana" w:eastAsia="Times New Roman" w:hAnsi="Verdana" w:cs="Times New Roman"/>
          <w:color w:val="000000"/>
          <w:kern w:val="0"/>
          <w:sz w:val="24"/>
          <w:szCs w:val="24"/>
          <w:lang w:eastAsia="ru-RU"/>
        </w:rPr>
        <w:t>..</w:t>
      </w:r>
      <w:r w:rsidRPr="00AC041B">
        <w:rPr>
          <w:rFonts w:ascii="Verdana" w:eastAsia="Times New Roman" w:hAnsi="Verdana" w:cs="Times New Roman" w:hint="eastAsia"/>
          <w:color w:val="000000"/>
          <w:kern w:val="0"/>
          <w:sz w:val="24"/>
          <w:szCs w:val="24"/>
          <w:lang w:eastAsia="ru-RU"/>
        </w:rPr>
        <w:t>…………</w:t>
      </w:r>
      <w:r w:rsidRPr="00AC041B">
        <w:rPr>
          <w:rFonts w:ascii="Verdana" w:eastAsia="Times New Roman" w:hAnsi="Verdana" w:cs="Times New Roman"/>
          <w:color w:val="000000"/>
          <w:kern w:val="0"/>
          <w:sz w:val="24"/>
          <w:szCs w:val="24"/>
          <w:lang w:eastAsia="ru-RU"/>
        </w:rPr>
        <w:t>.</w:t>
      </w:r>
      <w:r w:rsidRPr="00AC041B">
        <w:rPr>
          <w:rFonts w:ascii="Verdana" w:eastAsia="Times New Roman" w:hAnsi="Verdana" w:cs="Times New Roman" w:hint="eastAsia"/>
          <w:color w:val="000000"/>
          <w:kern w:val="0"/>
          <w:sz w:val="24"/>
          <w:szCs w:val="24"/>
          <w:lang w:eastAsia="ru-RU"/>
        </w:rPr>
        <w:t>…</w:t>
      </w:r>
      <w:r w:rsidRPr="00AC041B">
        <w:rPr>
          <w:rFonts w:ascii="Verdana" w:eastAsia="Times New Roman" w:hAnsi="Verdana" w:cs="Times New Roman"/>
          <w:color w:val="000000"/>
          <w:kern w:val="0"/>
          <w:sz w:val="24"/>
          <w:szCs w:val="24"/>
          <w:lang w:eastAsia="ru-RU"/>
        </w:rPr>
        <w:t xml:space="preserve">.. 124 </w:t>
      </w:r>
      <w:r w:rsidRPr="00AC041B">
        <w:rPr>
          <w:rFonts w:ascii="Verdana" w:eastAsia="Times New Roman" w:hAnsi="Verdana" w:cs="Times New Roman" w:hint="eastAsia"/>
          <w:color w:val="000000"/>
          <w:kern w:val="0"/>
          <w:sz w:val="24"/>
          <w:szCs w:val="24"/>
          <w:lang w:eastAsia="ru-RU"/>
        </w:rPr>
        <w:t>ВИСНОВКИ……………………………………………………………</w:t>
      </w:r>
      <w:r w:rsidRPr="00AC041B">
        <w:rPr>
          <w:rFonts w:ascii="Verdana" w:eastAsia="Times New Roman" w:hAnsi="Verdana" w:cs="Times New Roman"/>
          <w:color w:val="000000"/>
          <w:kern w:val="0"/>
          <w:sz w:val="24"/>
          <w:szCs w:val="24"/>
          <w:lang w:eastAsia="ru-RU"/>
        </w:rPr>
        <w:t xml:space="preserve"> 131 </w:t>
      </w:r>
      <w:r w:rsidRPr="00AC041B">
        <w:rPr>
          <w:rFonts w:ascii="Verdana" w:eastAsia="Times New Roman" w:hAnsi="Verdana" w:cs="Times New Roman" w:hint="eastAsia"/>
          <w:color w:val="000000"/>
          <w:kern w:val="0"/>
          <w:sz w:val="24"/>
          <w:szCs w:val="24"/>
          <w:lang w:eastAsia="ru-RU"/>
        </w:rPr>
        <w:t>СПИСОК</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ВИКОРИСТАНИХ</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ДЖЕРЕЛ</w:t>
      </w:r>
      <w:r w:rsidRPr="00AC041B">
        <w:rPr>
          <w:rFonts w:ascii="Verdana" w:eastAsia="Times New Roman" w:hAnsi="Verdana" w:cs="Times New Roman"/>
          <w:color w:val="000000"/>
          <w:kern w:val="0"/>
          <w:sz w:val="24"/>
          <w:szCs w:val="24"/>
          <w:lang w:eastAsia="ru-RU"/>
        </w:rPr>
        <w:t xml:space="preserve"> </w:t>
      </w:r>
      <w:r w:rsidRPr="00AC041B">
        <w:rPr>
          <w:rFonts w:ascii="Verdana" w:eastAsia="Times New Roman" w:hAnsi="Verdana" w:cs="Times New Roman" w:hint="eastAsia"/>
          <w:color w:val="000000"/>
          <w:kern w:val="0"/>
          <w:sz w:val="24"/>
          <w:szCs w:val="24"/>
          <w:lang w:eastAsia="ru-RU"/>
        </w:rPr>
        <w:t>…………………………</w:t>
      </w:r>
      <w:r w:rsidRPr="00AC041B">
        <w:rPr>
          <w:rFonts w:ascii="Verdana" w:eastAsia="Times New Roman" w:hAnsi="Verdana" w:cs="Times New Roman"/>
          <w:color w:val="000000"/>
          <w:kern w:val="0"/>
          <w:sz w:val="24"/>
          <w:szCs w:val="24"/>
          <w:lang w:eastAsia="ru-RU"/>
        </w:rPr>
        <w:t>... 133</w:t>
      </w:r>
    </w:p>
    <w:p w:rsidR="00AC041B" w:rsidRDefault="00AC041B" w:rsidP="00AC041B">
      <w:pPr>
        <w:rPr>
          <w:rFonts w:ascii="Verdana" w:eastAsia="Times New Roman" w:hAnsi="Verdana" w:cs="Times New Roman"/>
          <w:color w:val="000000"/>
          <w:kern w:val="0"/>
          <w:sz w:val="24"/>
          <w:szCs w:val="24"/>
          <w:lang w:eastAsia="ru-RU"/>
        </w:rPr>
      </w:pPr>
    </w:p>
    <w:p w:rsidR="00AC041B" w:rsidRDefault="00AC041B" w:rsidP="00AC041B">
      <w:pPr>
        <w:rPr>
          <w:rFonts w:ascii="Verdana" w:eastAsia="Times New Roman" w:hAnsi="Verdana" w:cs="Times New Roman"/>
          <w:color w:val="000000"/>
          <w:kern w:val="0"/>
          <w:sz w:val="24"/>
          <w:szCs w:val="24"/>
          <w:lang w:eastAsia="ru-RU"/>
        </w:rPr>
      </w:pPr>
    </w:p>
    <w:p w:rsidR="00AC041B" w:rsidRDefault="00AC041B" w:rsidP="00AC041B">
      <w:pPr>
        <w:rPr>
          <w:rFonts w:ascii="Verdana" w:eastAsia="Times New Roman" w:hAnsi="Verdana" w:cs="Times New Roman"/>
          <w:color w:val="000000"/>
          <w:kern w:val="0"/>
          <w:sz w:val="24"/>
          <w:szCs w:val="24"/>
          <w:lang w:eastAsia="ru-RU"/>
        </w:rPr>
      </w:pPr>
    </w:p>
    <w:p w:rsidR="00AC041B" w:rsidRPr="00AC041B" w:rsidRDefault="00AC041B" w:rsidP="00AC041B"/>
    <w:sectPr w:rsidR="00AC041B" w:rsidRPr="00AC041B"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D1D" w:rsidRDefault="00142D1D">
      <w:pPr>
        <w:spacing w:after="0" w:line="240" w:lineRule="auto"/>
      </w:pPr>
      <w:r>
        <w:separator/>
      </w:r>
    </w:p>
  </w:endnote>
  <w:endnote w:type="continuationSeparator" w:id="0">
    <w:p w:rsidR="00142D1D" w:rsidRDefault="00142D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DE44BE">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42D1D" w:rsidRDefault="00DE44BE">
                <w:pPr>
                  <w:spacing w:line="240" w:lineRule="auto"/>
                </w:pPr>
                <w:fldSimple w:instr=" PAGE \* MERGEFORMAT ">
                  <w:r w:rsidR="00142D1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DE44BE">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42D1D" w:rsidRDefault="00DE44BE">
                <w:pPr>
                  <w:spacing w:line="240" w:lineRule="auto"/>
                </w:pPr>
                <w:fldSimple w:instr=" PAGE \* MERGEFORMAT ">
                  <w:r w:rsidR="00AC041B" w:rsidRPr="00AC041B">
                    <w:rPr>
                      <w:rStyle w:val="afffff9"/>
                      <w:noProof/>
                    </w:rPr>
                    <w:t>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D1D" w:rsidRDefault="00142D1D"/>
    <w:p w:rsidR="00142D1D" w:rsidRDefault="00142D1D"/>
    <w:p w:rsidR="00142D1D" w:rsidRDefault="00142D1D"/>
    <w:p w:rsidR="00142D1D" w:rsidRDefault="00142D1D"/>
    <w:p w:rsidR="00142D1D" w:rsidRDefault="00142D1D"/>
    <w:p w:rsidR="00142D1D" w:rsidRDefault="00142D1D"/>
    <w:p w:rsidR="00142D1D" w:rsidRDefault="00DE44BE">
      <w:pPr>
        <w:rPr>
          <w:sz w:val="2"/>
          <w:szCs w:val="2"/>
        </w:rPr>
      </w:pPr>
      <w:r w:rsidRPr="00DE44B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42D1D" w:rsidRDefault="00DE44BE">
                  <w:pPr>
                    <w:spacing w:line="240" w:lineRule="auto"/>
                  </w:pPr>
                  <w:fldSimple w:instr=" PAGE \* MERGEFORMAT ">
                    <w:r w:rsidR="00142D1D" w:rsidRPr="004F4EC5">
                      <w:rPr>
                        <w:rStyle w:val="afffff9"/>
                        <w:b w:val="0"/>
                        <w:bCs w:val="0"/>
                        <w:noProof/>
                      </w:rPr>
                      <w:t>15</w:t>
                    </w:r>
                  </w:fldSimple>
                </w:p>
              </w:txbxContent>
            </v:textbox>
            <w10:wrap anchorx="page" anchory="page"/>
          </v:shape>
        </w:pict>
      </w:r>
    </w:p>
    <w:p w:rsidR="00142D1D" w:rsidRDefault="00142D1D"/>
    <w:p w:rsidR="00142D1D" w:rsidRDefault="00142D1D"/>
    <w:p w:rsidR="00142D1D" w:rsidRDefault="00DE44BE">
      <w:pPr>
        <w:rPr>
          <w:sz w:val="2"/>
          <w:szCs w:val="2"/>
        </w:rPr>
      </w:pPr>
      <w:r w:rsidRPr="00DE44B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42D1D" w:rsidRDefault="00142D1D"/>
                <w:p w:rsidR="00142D1D" w:rsidRDefault="00DE44BE">
                  <w:pPr>
                    <w:pStyle w:val="1ffffff7"/>
                    <w:spacing w:line="240" w:lineRule="auto"/>
                  </w:pPr>
                  <w:fldSimple w:instr=" PAGE \* MERGEFORMAT ">
                    <w:r w:rsidR="00142D1D" w:rsidRPr="004F4EC5">
                      <w:rPr>
                        <w:rStyle w:val="3b"/>
                        <w:noProof/>
                      </w:rPr>
                      <w:t>15</w:t>
                    </w:r>
                  </w:fldSimple>
                </w:p>
              </w:txbxContent>
            </v:textbox>
            <w10:wrap anchorx="page" anchory="page"/>
          </v:shape>
        </w:pict>
      </w:r>
    </w:p>
    <w:p w:rsidR="00142D1D" w:rsidRDefault="00142D1D"/>
    <w:p w:rsidR="00142D1D" w:rsidRDefault="00142D1D">
      <w:pPr>
        <w:rPr>
          <w:sz w:val="2"/>
          <w:szCs w:val="2"/>
        </w:rPr>
      </w:pPr>
    </w:p>
    <w:p w:rsidR="00142D1D" w:rsidRDefault="00142D1D"/>
    <w:p w:rsidR="00142D1D" w:rsidRDefault="00142D1D">
      <w:pPr>
        <w:spacing w:after="0" w:line="240" w:lineRule="auto"/>
      </w:pPr>
    </w:p>
  </w:footnote>
  <w:footnote w:type="continuationSeparator" w:id="0">
    <w:p w:rsidR="00142D1D" w:rsidRDefault="00142D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 w:rsidR="00142D1D" w:rsidRDefault="00142D1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Pr="005856C0" w:rsidRDefault="00142D1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65"/>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6F28"/>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A9"/>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1EC631-AFF2-4C27-9C51-8BB7444CC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2</Pages>
  <Words>556</Words>
  <Characters>3174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56</cp:revision>
  <cp:lastPrinted>2009-02-06T05:36:00Z</cp:lastPrinted>
  <dcterms:created xsi:type="dcterms:W3CDTF">2021-09-20T10:41:00Z</dcterms:created>
  <dcterms:modified xsi:type="dcterms:W3CDTF">2021-09-21T11:13:00Z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