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1C5C" w14:textId="77777777" w:rsidR="00A07D73" w:rsidRDefault="00A07D73" w:rsidP="00A07D73">
      <w:r>
        <w:rPr>
          <w:rFonts w:hint="eastAsia"/>
        </w:rPr>
        <w:t>Гнатчук</w:t>
      </w:r>
      <w:r>
        <w:t xml:space="preserve"> </w:t>
      </w:r>
      <w:r>
        <w:rPr>
          <w:rFonts w:hint="eastAsia"/>
        </w:rPr>
        <w:t>Єлизавета</w:t>
      </w:r>
      <w:r>
        <w:t xml:space="preserve"> </w:t>
      </w:r>
      <w:r>
        <w:rPr>
          <w:rFonts w:hint="eastAsia"/>
        </w:rPr>
        <w:t>Геннадіївна</w:t>
      </w:r>
      <w:r>
        <w:t xml:space="preserve">, </w:t>
      </w:r>
      <w:r>
        <w:rPr>
          <w:rFonts w:hint="eastAsia"/>
        </w:rPr>
        <w:t>доцент</w:t>
      </w:r>
      <w:r>
        <w:t xml:space="preserve"> </w:t>
      </w:r>
      <w:r>
        <w:rPr>
          <w:rFonts w:hint="eastAsia"/>
        </w:rPr>
        <w:t>кафедри</w:t>
      </w:r>
      <w:r>
        <w:t xml:space="preserve"> </w:t>
      </w:r>
      <w:r>
        <w:rPr>
          <w:rFonts w:hint="eastAsia"/>
        </w:rPr>
        <w:t>комп’ютерної</w:t>
      </w:r>
      <w:r>
        <w:t xml:space="preserve"> </w:t>
      </w:r>
      <w:r>
        <w:rPr>
          <w:rFonts w:hint="eastAsia"/>
        </w:rPr>
        <w:t>інженерії</w:t>
      </w:r>
      <w:r>
        <w:t xml:space="preserve"> </w:t>
      </w:r>
      <w:r>
        <w:rPr>
          <w:rFonts w:hint="eastAsia"/>
        </w:rPr>
        <w:t>та</w:t>
      </w:r>
    </w:p>
    <w:p w14:paraId="18B7A29B" w14:textId="77777777" w:rsidR="00A07D73" w:rsidRDefault="00A07D73" w:rsidP="00A07D73">
      <w:r>
        <w:rPr>
          <w:rFonts w:hint="eastAsia"/>
        </w:rPr>
        <w:t>інформаційних</w:t>
      </w:r>
      <w:r>
        <w:t xml:space="preserve"> </w:t>
      </w:r>
      <w:r>
        <w:rPr>
          <w:rFonts w:hint="eastAsia"/>
        </w:rPr>
        <w:t>систем</w:t>
      </w:r>
      <w:r>
        <w:t xml:space="preserve">, </w:t>
      </w:r>
      <w:r>
        <w:rPr>
          <w:rFonts w:hint="eastAsia"/>
        </w:rPr>
        <w:t>Хмельницький</w:t>
      </w:r>
      <w:r>
        <w:t xml:space="preserve"> </w:t>
      </w:r>
      <w:r>
        <w:rPr>
          <w:rFonts w:hint="eastAsia"/>
        </w:rPr>
        <w:t>національний</w:t>
      </w:r>
      <w:r>
        <w:t xml:space="preserve"> </w:t>
      </w:r>
      <w:r>
        <w:rPr>
          <w:rFonts w:hint="eastAsia"/>
        </w:rPr>
        <w:t>університет</w:t>
      </w:r>
      <w:r>
        <w:t xml:space="preserve">. </w:t>
      </w:r>
      <w:r>
        <w:rPr>
          <w:rFonts w:hint="eastAsia"/>
        </w:rPr>
        <w:t>Назва</w:t>
      </w:r>
    </w:p>
    <w:p w14:paraId="57E5DC17" w14:textId="77777777" w:rsidR="00A07D73" w:rsidRDefault="00A07D73" w:rsidP="00A07D73">
      <w:r>
        <w:rPr>
          <w:rFonts w:hint="eastAsia"/>
        </w:rPr>
        <w:t>дисертації</w:t>
      </w:r>
      <w:r>
        <w:t xml:space="preserve">: </w:t>
      </w:r>
      <w:r>
        <w:rPr>
          <w:rFonts w:hint="eastAsia"/>
        </w:rPr>
        <w:t>«</w:t>
      </w:r>
      <w:r>
        <w:rPr>
          <w:rFonts w:hint="eastAsia"/>
        </w:rPr>
        <w:t>Теоретичні</w:t>
      </w:r>
      <w:r>
        <w:t xml:space="preserve"> </w:t>
      </w:r>
      <w:r>
        <w:rPr>
          <w:rFonts w:hint="eastAsia"/>
        </w:rPr>
        <w:t>та</w:t>
      </w:r>
      <w:r>
        <w:t xml:space="preserve"> </w:t>
      </w:r>
      <w:r>
        <w:rPr>
          <w:rFonts w:hint="eastAsia"/>
        </w:rPr>
        <w:t>прикладні</w:t>
      </w:r>
      <w:r>
        <w:t xml:space="preserve"> </w:t>
      </w:r>
      <w:r>
        <w:rPr>
          <w:rFonts w:hint="eastAsia"/>
        </w:rPr>
        <w:t>засади</w:t>
      </w:r>
      <w:r>
        <w:t xml:space="preserve"> </w:t>
      </w:r>
      <w:r>
        <w:rPr>
          <w:rFonts w:hint="eastAsia"/>
        </w:rPr>
        <w:t>інформаційної</w:t>
      </w:r>
      <w:r>
        <w:t xml:space="preserve"> </w:t>
      </w:r>
      <w:r>
        <w:rPr>
          <w:rFonts w:hint="eastAsia"/>
        </w:rPr>
        <w:t>технології</w:t>
      </w:r>
      <w:r>
        <w:t xml:space="preserve"> </w:t>
      </w:r>
      <w:r>
        <w:rPr>
          <w:rFonts w:hint="eastAsia"/>
        </w:rPr>
        <w:t>підтримки</w:t>
      </w:r>
    </w:p>
    <w:p w14:paraId="283938A5" w14:textId="77777777" w:rsidR="00A07D73" w:rsidRDefault="00A07D73" w:rsidP="00A07D73">
      <w:r>
        <w:rPr>
          <w:rFonts w:hint="eastAsia"/>
        </w:rPr>
        <w:t>прийняття</w:t>
      </w:r>
      <w:r>
        <w:t xml:space="preserve"> </w:t>
      </w:r>
      <w:r>
        <w:rPr>
          <w:rFonts w:hint="eastAsia"/>
        </w:rPr>
        <w:t>медичних</w:t>
      </w:r>
      <w:r>
        <w:t xml:space="preserve"> </w:t>
      </w:r>
      <w:r>
        <w:rPr>
          <w:rFonts w:hint="eastAsia"/>
        </w:rPr>
        <w:t>рішень</w:t>
      </w:r>
      <w:r>
        <w:t xml:space="preserve"> </w:t>
      </w:r>
      <w:r>
        <w:rPr>
          <w:rFonts w:hint="eastAsia"/>
        </w:rPr>
        <w:t>з</w:t>
      </w:r>
      <w:r>
        <w:t xml:space="preserve"> </w:t>
      </w:r>
      <w:r>
        <w:rPr>
          <w:rFonts w:hint="eastAsia"/>
        </w:rPr>
        <w:t>врахуванням</w:t>
      </w:r>
      <w:r>
        <w:t xml:space="preserve"> </w:t>
      </w:r>
      <w:r>
        <w:rPr>
          <w:rFonts w:hint="eastAsia"/>
        </w:rPr>
        <w:t>цивільно</w:t>
      </w:r>
      <w:r>
        <w:t>-</w:t>
      </w:r>
      <w:r>
        <w:rPr>
          <w:rFonts w:hint="eastAsia"/>
        </w:rPr>
        <w:t>правових</w:t>
      </w:r>
      <w:r>
        <w:t xml:space="preserve"> </w:t>
      </w:r>
      <w:r>
        <w:rPr>
          <w:rFonts w:hint="eastAsia"/>
        </w:rPr>
        <w:t>підстав</w:t>
      </w:r>
      <w:r>
        <w:rPr>
          <w:rFonts w:hint="eastAsia"/>
        </w:rPr>
        <w:t>»</w:t>
      </w:r>
      <w:r>
        <w:t xml:space="preserve">. </w:t>
      </w:r>
      <w:r>
        <w:rPr>
          <w:rFonts w:hint="eastAsia"/>
        </w:rPr>
        <w:t>Шифр</w:t>
      </w:r>
      <w:r>
        <w:t xml:space="preserve"> </w:t>
      </w:r>
      <w:r>
        <w:rPr>
          <w:rFonts w:hint="eastAsia"/>
        </w:rPr>
        <w:t>та</w:t>
      </w:r>
    </w:p>
    <w:p w14:paraId="363EE710" w14:textId="77777777" w:rsidR="00A07D73" w:rsidRDefault="00A07D73" w:rsidP="00A07D73">
      <w:r>
        <w:rPr>
          <w:rFonts w:hint="eastAsia"/>
        </w:rPr>
        <w:t>назва</w:t>
      </w:r>
      <w:r>
        <w:t xml:space="preserve"> </w:t>
      </w:r>
      <w:r>
        <w:rPr>
          <w:rFonts w:hint="eastAsia"/>
        </w:rPr>
        <w:t>спеціальності</w:t>
      </w:r>
      <w:r>
        <w:t xml:space="preserve"> </w:t>
      </w:r>
      <w:r>
        <w:rPr>
          <w:rFonts w:hint="eastAsia"/>
        </w:rPr>
        <w:t>–</w:t>
      </w:r>
      <w:r>
        <w:t xml:space="preserve"> 05.13.06 </w:t>
      </w:r>
      <w:r>
        <w:rPr>
          <w:rFonts w:hint="eastAsia"/>
        </w:rPr>
        <w:t>«</w:t>
      </w:r>
      <w:r>
        <w:rPr>
          <w:rFonts w:hint="eastAsia"/>
        </w:rPr>
        <w:t>Інформаційні</w:t>
      </w:r>
      <w:r>
        <w:t xml:space="preserve"> </w:t>
      </w:r>
      <w:r>
        <w:rPr>
          <w:rFonts w:hint="eastAsia"/>
        </w:rPr>
        <w:t>технології</w:t>
      </w:r>
      <w:r>
        <w:rPr>
          <w:rFonts w:hint="eastAsia"/>
        </w:rPr>
        <w:t>»</w:t>
      </w:r>
      <w:r>
        <w:t xml:space="preserve">. </w:t>
      </w:r>
      <w:r>
        <w:rPr>
          <w:rFonts w:hint="eastAsia"/>
        </w:rPr>
        <w:t>Докторська</w:t>
      </w:r>
      <w:r>
        <w:t xml:space="preserve"> </w:t>
      </w:r>
      <w:r>
        <w:rPr>
          <w:rFonts w:hint="eastAsia"/>
        </w:rPr>
        <w:t>рада</w:t>
      </w:r>
    </w:p>
    <w:p w14:paraId="7B58743F" w14:textId="2633117A" w:rsidR="002066A4" w:rsidRPr="00A07D73" w:rsidRDefault="00A07D73" w:rsidP="00A07D73">
      <w:r>
        <w:rPr>
          <w:rFonts w:hint="eastAsia"/>
        </w:rPr>
        <w:t>Д</w:t>
      </w:r>
      <w:r>
        <w:t xml:space="preserve">70.052.06 </w:t>
      </w:r>
      <w:r>
        <w:rPr>
          <w:rFonts w:hint="eastAsia"/>
        </w:rPr>
        <w:t>Хмельницького</w:t>
      </w:r>
      <w:r>
        <w:t xml:space="preserve"> </w:t>
      </w:r>
      <w:r>
        <w:rPr>
          <w:rFonts w:hint="eastAsia"/>
        </w:rPr>
        <w:t>національного</w:t>
      </w:r>
      <w:r>
        <w:t xml:space="preserve"> </w:t>
      </w:r>
      <w:r>
        <w:rPr>
          <w:rFonts w:hint="eastAsia"/>
        </w:rPr>
        <w:t>університету</w:t>
      </w:r>
    </w:p>
    <w:sectPr w:rsidR="002066A4" w:rsidRPr="00A07D73" w:rsidSect="00FE2D4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FA295" w14:textId="77777777" w:rsidR="00FE2D4D" w:rsidRDefault="00FE2D4D">
      <w:pPr>
        <w:spacing w:after="0" w:line="240" w:lineRule="auto"/>
      </w:pPr>
      <w:r>
        <w:separator/>
      </w:r>
    </w:p>
  </w:endnote>
  <w:endnote w:type="continuationSeparator" w:id="0">
    <w:p w14:paraId="07426EEB" w14:textId="77777777" w:rsidR="00FE2D4D" w:rsidRDefault="00FE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36F8" w14:textId="77777777" w:rsidR="00FE2D4D" w:rsidRDefault="00FE2D4D"/>
    <w:p w14:paraId="7183C093" w14:textId="77777777" w:rsidR="00FE2D4D" w:rsidRDefault="00FE2D4D"/>
    <w:p w14:paraId="667FCA9A" w14:textId="77777777" w:rsidR="00FE2D4D" w:rsidRDefault="00FE2D4D"/>
    <w:p w14:paraId="4F8C51E2" w14:textId="77777777" w:rsidR="00FE2D4D" w:rsidRDefault="00FE2D4D"/>
    <w:p w14:paraId="552E2012" w14:textId="77777777" w:rsidR="00FE2D4D" w:rsidRDefault="00FE2D4D"/>
    <w:p w14:paraId="65912BA0" w14:textId="77777777" w:rsidR="00FE2D4D" w:rsidRDefault="00FE2D4D"/>
    <w:p w14:paraId="0D439835" w14:textId="77777777" w:rsidR="00FE2D4D" w:rsidRDefault="00FE2D4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56ADC" wp14:editId="62A151F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E4E00" w14:textId="77777777" w:rsidR="00FE2D4D" w:rsidRDefault="00FE2D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56AD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13E4E00" w14:textId="77777777" w:rsidR="00FE2D4D" w:rsidRDefault="00FE2D4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532DF20" w14:textId="77777777" w:rsidR="00FE2D4D" w:rsidRDefault="00FE2D4D"/>
    <w:p w14:paraId="3BA6BF78" w14:textId="77777777" w:rsidR="00FE2D4D" w:rsidRDefault="00FE2D4D"/>
    <w:p w14:paraId="070C275A" w14:textId="77777777" w:rsidR="00FE2D4D" w:rsidRDefault="00FE2D4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D2349D" wp14:editId="58395A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1F23F" w14:textId="77777777" w:rsidR="00FE2D4D" w:rsidRDefault="00FE2D4D"/>
                          <w:p w14:paraId="65A72DD5" w14:textId="77777777" w:rsidR="00FE2D4D" w:rsidRDefault="00FE2D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D234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B1F23F" w14:textId="77777777" w:rsidR="00FE2D4D" w:rsidRDefault="00FE2D4D"/>
                    <w:p w14:paraId="65A72DD5" w14:textId="77777777" w:rsidR="00FE2D4D" w:rsidRDefault="00FE2D4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4E697B" w14:textId="77777777" w:rsidR="00FE2D4D" w:rsidRDefault="00FE2D4D"/>
    <w:p w14:paraId="73317FF4" w14:textId="77777777" w:rsidR="00FE2D4D" w:rsidRDefault="00FE2D4D">
      <w:pPr>
        <w:rPr>
          <w:sz w:val="2"/>
          <w:szCs w:val="2"/>
        </w:rPr>
      </w:pPr>
    </w:p>
    <w:p w14:paraId="4D069F9D" w14:textId="77777777" w:rsidR="00FE2D4D" w:rsidRDefault="00FE2D4D"/>
    <w:p w14:paraId="12261A23" w14:textId="77777777" w:rsidR="00FE2D4D" w:rsidRDefault="00FE2D4D">
      <w:pPr>
        <w:spacing w:after="0" w:line="240" w:lineRule="auto"/>
      </w:pPr>
    </w:p>
  </w:footnote>
  <w:footnote w:type="continuationSeparator" w:id="0">
    <w:p w14:paraId="1188F50B" w14:textId="77777777" w:rsidR="00FE2D4D" w:rsidRDefault="00FE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4D"/>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36143</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4851</cp:revision>
  <cp:lastPrinted>2009-02-06T05:36:00Z</cp:lastPrinted>
  <dcterms:created xsi:type="dcterms:W3CDTF">2024-01-07T13:43:00Z</dcterms:created>
  <dcterms:modified xsi:type="dcterms:W3CDTF">2024-03-06T09:08:00Z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