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9E538" w14:textId="77777777" w:rsidR="009562CC" w:rsidRDefault="009562CC" w:rsidP="009562CC">
      <w:r>
        <w:rPr>
          <w:rFonts w:hint="eastAsia"/>
        </w:rPr>
        <w:t>УРАЛЬСКИЙ</w:t>
      </w:r>
      <w:r>
        <w:t></w:t>
      </w:r>
      <w:r>
        <w:rPr>
          <w:rFonts w:hint="eastAsia"/>
        </w:rPr>
        <w:t>ФЕДЕРАЛЬНЫЙ</w:t>
      </w:r>
      <w:r>
        <w:t></w:t>
      </w:r>
      <w:r>
        <w:rPr>
          <w:rFonts w:hint="eastAsia"/>
        </w:rPr>
        <w:t>УНИВЕРСИТЕТ</w:t>
      </w:r>
    </w:p>
    <w:p w14:paraId="5ADB6058" w14:textId="77777777" w:rsidR="009562CC" w:rsidRDefault="009562CC" w:rsidP="009562CC">
      <w:r>
        <w:rPr>
          <w:rFonts w:hint="eastAsia"/>
        </w:rPr>
        <w:t>имени</w:t>
      </w:r>
      <w:r>
        <w:t></w:t>
      </w:r>
      <w:r>
        <w:rPr>
          <w:rFonts w:hint="eastAsia"/>
        </w:rPr>
        <w:t>первого</w:t>
      </w:r>
      <w:r>
        <w:t></w:t>
      </w:r>
      <w:r>
        <w:rPr>
          <w:rFonts w:hint="eastAsia"/>
        </w:rPr>
        <w:t>Президента</w:t>
      </w:r>
      <w:r>
        <w:t></w:t>
      </w:r>
      <w:r>
        <w:rPr>
          <w:rFonts w:hint="eastAsia"/>
        </w:rPr>
        <w:t>России</w:t>
      </w:r>
      <w:r>
        <w:t></w:t>
      </w:r>
      <w:r>
        <w:rPr>
          <w:rFonts w:hint="eastAsia"/>
        </w:rPr>
        <w:t>Б</w:t>
      </w:r>
      <w:r>
        <w:t></w:t>
      </w:r>
      <w:r>
        <w:rPr>
          <w:rFonts w:hint="eastAsia"/>
        </w:rPr>
        <w:t>Н</w:t>
      </w:r>
      <w:r>
        <w:t></w:t>
      </w:r>
      <w:r>
        <w:t></w:t>
      </w:r>
      <w:r>
        <w:rPr>
          <w:rFonts w:hint="eastAsia"/>
        </w:rPr>
        <w:t>Ельцина</w:t>
      </w:r>
    </w:p>
    <w:p w14:paraId="2D0C095B" w14:textId="77777777" w:rsidR="009562CC" w:rsidRDefault="009562CC" w:rsidP="009562CC">
      <w:r>
        <w:rPr>
          <w:rFonts w:hint="eastAsia"/>
        </w:rPr>
        <w:t>На</w:t>
      </w:r>
      <w:r>
        <w:t></w:t>
      </w:r>
      <w:r>
        <w:rPr>
          <w:rFonts w:hint="eastAsia"/>
        </w:rPr>
        <w:t>правах</w:t>
      </w:r>
      <w:r>
        <w:t></w:t>
      </w:r>
      <w:r>
        <w:rPr>
          <w:rFonts w:hint="eastAsia"/>
        </w:rPr>
        <w:t>рукописи</w:t>
      </w:r>
    </w:p>
    <w:p w14:paraId="41CFA56D" w14:textId="77777777" w:rsidR="009562CC" w:rsidRDefault="009562CC" w:rsidP="009562CC">
      <w:r>
        <w:rPr>
          <w:rFonts w:hint="eastAsia"/>
        </w:rPr>
        <w:t>СЕМЕНИЩЕВ</w:t>
      </w:r>
      <w:r>
        <w:t></w:t>
      </w:r>
      <w:r>
        <w:rPr>
          <w:rFonts w:hint="eastAsia"/>
        </w:rPr>
        <w:t>ВЛАДИМИР</w:t>
      </w:r>
      <w:r>
        <w:t></w:t>
      </w:r>
      <w:r>
        <w:rPr>
          <w:rFonts w:hint="eastAsia"/>
        </w:rPr>
        <w:t>СЕРГЕЕВИЧ</w:t>
      </w:r>
    </w:p>
    <w:p w14:paraId="560A175F" w14:textId="77777777" w:rsidR="009562CC" w:rsidRDefault="009562CC" w:rsidP="009562CC">
      <w:r>
        <w:rPr>
          <w:rFonts w:hint="eastAsia"/>
        </w:rPr>
        <w:t>ФЕРРОЦИАНИДНЫЕ</w:t>
      </w:r>
      <w:r>
        <w:t></w:t>
      </w:r>
      <w:r>
        <w:rPr>
          <w:rFonts w:hint="eastAsia"/>
        </w:rPr>
        <w:t>СОРБЕНТЫ</w:t>
      </w:r>
      <w:r>
        <w:t></w:t>
      </w:r>
      <w:r>
        <w:rPr>
          <w:rFonts w:hint="eastAsia"/>
        </w:rPr>
        <w:t>НА</w:t>
      </w:r>
      <w:r>
        <w:t></w:t>
      </w:r>
      <w:r>
        <w:rPr>
          <w:rFonts w:hint="eastAsia"/>
        </w:rPr>
        <w:t>ОСНОВЕ</w:t>
      </w:r>
      <w:r>
        <w:t></w:t>
      </w:r>
      <w:r>
        <w:rPr>
          <w:rFonts w:hint="eastAsia"/>
        </w:rPr>
        <w:t>ГИДРАТИРОВАННОГО</w:t>
      </w:r>
    </w:p>
    <w:p w14:paraId="5C2F6A02" w14:textId="77777777" w:rsidR="009562CC" w:rsidRDefault="009562CC" w:rsidP="009562CC">
      <w:r>
        <w:rPr>
          <w:rFonts w:hint="eastAsia"/>
        </w:rPr>
        <w:t>ДИОКСИДА</w:t>
      </w:r>
      <w:r>
        <w:t></w:t>
      </w:r>
      <w:r>
        <w:rPr>
          <w:rFonts w:hint="eastAsia"/>
        </w:rPr>
        <w:t>ТИТАНА</w:t>
      </w:r>
      <w:r>
        <w:t></w:t>
      </w:r>
      <w:r>
        <w:rPr>
          <w:rFonts w:hint="eastAsia"/>
        </w:rPr>
        <w:t>ДЛЯ</w:t>
      </w:r>
      <w:r>
        <w:t></w:t>
      </w:r>
      <w:r>
        <w:rPr>
          <w:rFonts w:hint="eastAsia"/>
        </w:rPr>
        <w:t>КОНЦЕНТРИРОВАНИЯ</w:t>
      </w:r>
      <w:r>
        <w:t></w:t>
      </w:r>
      <w:r>
        <w:rPr>
          <w:rFonts w:hint="eastAsia"/>
        </w:rPr>
        <w:t>РАДИОНУКЛИДОВ</w:t>
      </w:r>
    </w:p>
    <w:p w14:paraId="2202A80B" w14:textId="77777777" w:rsidR="009562CC" w:rsidRDefault="009562CC" w:rsidP="009562CC">
      <w:r>
        <w:rPr>
          <w:rFonts w:hint="eastAsia"/>
        </w:rPr>
        <w:t>И</w:t>
      </w:r>
      <w:r>
        <w:t></w:t>
      </w:r>
      <w:r>
        <w:rPr>
          <w:rFonts w:hint="eastAsia"/>
        </w:rPr>
        <w:t>ПЕРЕРАБОТКИ</w:t>
      </w:r>
      <w:r>
        <w:t></w:t>
      </w:r>
      <w:r>
        <w:rPr>
          <w:rFonts w:hint="eastAsia"/>
        </w:rPr>
        <w:t>ЖИДКИХ</w:t>
      </w:r>
      <w:r>
        <w:t></w:t>
      </w:r>
      <w:r>
        <w:rPr>
          <w:rFonts w:hint="eastAsia"/>
        </w:rPr>
        <w:t>РАДИОАКТИВНЫХ</w:t>
      </w:r>
      <w:r>
        <w:t></w:t>
      </w:r>
      <w:r>
        <w:rPr>
          <w:rFonts w:hint="eastAsia"/>
        </w:rPr>
        <w:t>ОТХОДОВ</w:t>
      </w:r>
    </w:p>
    <w:p w14:paraId="5AF57540" w14:textId="77777777" w:rsidR="009562CC" w:rsidRDefault="009562CC" w:rsidP="009562CC">
      <w:r>
        <w:t></w:t>
      </w:r>
      <w:r>
        <w:t></w:t>
      </w:r>
      <w:r>
        <w:t></w:t>
      </w:r>
      <w:r>
        <w:rPr>
          <w:rFonts w:hint="eastAsia"/>
        </w:rPr>
        <w:t>Л</w:t>
      </w:r>
      <w:r>
        <w:t></w:t>
      </w:r>
      <w:r>
        <w:t></w:t>
      </w:r>
      <w:r>
        <w:t></w:t>
      </w:r>
      <w:r>
        <w:t></w:t>
      </w:r>
      <w:r>
        <w:t></w:t>
      </w:r>
      <w:r>
        <w:t></w:t>
      </w:r>
      <w:r>
        <w:t></w:t>
      </w:r>
      <w:r>
        <w:t></w:t>
      </w:r>
      <w:r>
        <w:rPr>
          <w:rFonts w:hint="eastAsia"/>
        </w:rPr>
        <w:t>Технология</w:t>
      </w:r>
      <w:r>
        <w:t></w:t>
      </w:r>
      <w:r>
        <w:rPr>
          <w:rFonts w:hint="eastAsia"/>
        </w:rPr>
        <w:t>редких</w:t>
      </w:r>
      <w:r>
        <w:t></w:t>
      </w:r>
      <w:r>
        <w:t></w:t>
      </w:r>
      <w:r>
        <w:rPr>
          <w:rFonts w:hint="eastAsia"/>
        </w:rPr>
        <w:t>рассеянных</w:t>
      </w:r>
      <w:r>
        <w:t></w:t>
      </w:r>
      <w:r>
        <w:rPr>
          <w:rFonts w:hint="eastAsia"/>
        </w:rPr>
        <w:t>и</w:t>
      </w:r>
      <w:r>
        <w:t></w:t>
      </w:r>
      <w:r>
        <w:rPr>
          <w:rFonts w:hint="eastAsia"/>
        </w:rPr>
        <w:t>радиоактивных</w:t>
      </w:r>
      <w:r>
        <w:t></w:t>
      </w:r>
      <w:r>
        <w:rPr>
          <w:rFonts w:hint="eastAsia"/>
        </w:rPr>
        <w:t>элементов</w:t>
      </w:r>
    </w:p>
    <w:p w14:paraId="15A00E7D" w14:textId="77777777" w:rsidR="009562CC" w:rsidRDefault="009562CC" w:rsidP="009562CC">
      <w:r>
        <w:rPr>
          <w:rFonts w:hint="eastAsia"/>
        </w:rPr>
        <w:t>Диссертация</w:t>
      </w:r>
      <w:r>
        <w:t></w:t>
      </w:r>
      <w:r>
        <w:rPr>
          <w:rFonts w:hint="eastAsia"/>
        </w:rPr>
        <w:t>на</w:t>
      </w:r>
      <w:r>
        <w:t></w:t>
      </w:r>
      <w:r>
        <w:rPr>
          <w:rFonts w:hint="eastAsia"/>
        </w:rPr>
        <w:t>соискание</w:t>
      </w:r>
      <w:r>
        <w:t></w:t>
      </w:r>
      <w:r>
        <w:rPr>
          <w:rFonts w:hint="eastAsia"/>
        </w:rPr>
        <w:t>ученой</w:t>
      </w:r>
      <w:r>
        <w:t></w:t>
      </w:r>
      <w:r>
        <w:rPr>
          <w:rFonts w:hint="eastAsia"/>
        </w:rPr>
        <w:t>степени</w:t>
      </w:r>
    </w:p>
    <w:p w14:paraId="38589D03" w14:textId="77777777" w:rsidR="009562CC" w:rsidRDefault="009562CC" w:rsidP="009562CC">
      <w:r>
        <w:rPr>
          <w:rFonts w:hint="eastAsia"/>
        </w:rPr>
        <w:t>кандидата</w:t>
      </w:r>
      <w:r>
        <w:t></w:t>
      </w:r>
      <w:r>
        <w:rPr>
          <w:rFonts w:hint="eastAsia"/>
        </w:rPr>
        <w:t>химических</w:t>
      </w:r>
      <w:r>
        <w:t></w:t>
      </w:r>
      <w:r>
        <w:rPr>
          <w:rFonts w:hint="eastAsia"/>
        </w:rPr>
        <w:t>наук</w:t>
      </w:r>
    </w:p>
    <w:p w14:paraId="3A8C607F" w14:textId="77777777" w:rsidR="009562CC" w:rsidRDefault="009562CC" w:rsidP="009562CC">
      <w:r>
        <w:rPr>
          <w:rFonts w:hint="eastAsia"/>
        </w:rPr>
        <w:t>Научный</w:t>
      </w:r>
      <w:r>
        <w:t></w:t>
      </w:r>
      <w:r>
        <w:rPr>
          <w:rFonts w:hint="eastAsia"/>
        </w:rPr>
        <w:t>руководитель</w:t>
      </w:r>
      <w:r>
        <w:t></w:t>
      </w:r>
      <w:r>
        <w:rPr>
          <w:rFonts w:hint="eastAsia"/>
        </w:rPr>
        <w:t>доцент</w:t>
      </w:r>
      <w:r>
        <w:t></w:t>
      </w:r>
      <w:r>
        <w:t></w:t>
      </w:r>
      <w:r>
        <w:rPr>
          <w:rFonts w:hint="eastAsia"/>
        </w:rPr>
        <w:t>канд</w:t>
      </w:r>
      <w:r>
        <w:t></w:t>
      </w:r>
      <w:r>
        <w:t></w:t>
      </w:r>
      <w:r>
        <w:rPr>
          <w:rFonts w:hint="eastAsia"/>
        </w:rPr>
        <w:t>хим</w:t>
      </w:r>
      <w:r>
        <w:t></w:t>
      </w:r>
      <w:r>
        <w:t></w:t>
      </w:r>
      <w:r>
        <w:rPr>
          <w:rFonts w:hint="eastAsia"/>
        </w:rPr>
        <w:t>наук</w:t>
      </w:r>
      <w:r>
        <w:t></w:t>
      </w:r>
      <w:r>
        <w:rPr>
          <w:rFonts w:hint="eastAsia"/>
        </w:rPr>
        <w:t>Воронина</w:t>
      </w:r>
      <w:r>
        <w:t></w:t>
      </w:r>
      <w:r>
        <w:rPr>
          <w:rFonts w:hint="eastAsia"/>
        </w:rPr>
        <w:t>А</w:t>
      </w:r>
      <w:r>
        <w:t></w:t>
      </w:r>
      <w:r>
        <w:rPr>
          <w:rFonts w:hint="eastAsia"/>
        </w:rPr>
        <w:t>В</w:t>
      </w:r>
      <w:r>
        <w:t></w:t>
      </w:r>
    </w:p>
    <w:p w14:paraId="365EAAE6" w14:textId="77777777" w:rsidR="009562CC" w:rsidRDefault="009562CC" w:rsidP="009562CC">
      <w:r>
        <w:rPr>
          <w:rFonts w:hint="eastAsia"/>
        </w:rPr>
        <w:t>Екатеринбург</w:t>
      </w:r>
      <w:r>
        <w:t></w:t>
      </w:r>
      <w:r>
        <w:t></w:t>
      </w:r>
      <w:r>
        <w:t></w:t>
      </w:r>
      <w:r>
        <w:t></w:t>
      </w:r>
      <w:r>
        <w:t></w:t>
      </w:r>
      <w:r>
        <w:t></w:t>
      </w:r>
    </w:p>
    <w:p w14:paraId="68CF0D53" w14:textId="77777777" w:rsidR="009562CC" w:rsidRDefault="009562CC" w:rsidP="009562CC">
      <w:r>
        <w:rPr>
          <w:rFonts w:hint="eastAsia"/>
        </w:rPr>
        <w:t>СОДЕРЖАНИЕ</w:t>
      </w:r>
    </w:p>
    <w:p w14:paraId="6A3F05D6" w14:textId="77777777" w:rsidR="009562CC" w:rsidRDefault="009562CC" w:rsidP="009562CC">
      <w:r>
        <w:rPr>
          <w:rFonts w:hint="eastAsia"/>
        </w:rPr>
        <w:t>ВВЕДЕНИЕ</w:t>
      </w:r>
      <w:r>
        <w:tab/>
      </w:r>
      <w:r>
        <w:t></w:t>
      </w:r>
    </w:p>
    <w:p w14:paraId="0ECFD709" w14:textId="77777777" w:rsidR="009562CC" w:rsidRDefault="009562CC" w:rsidP="009562CC">
      <w:r>
        <w:t></w:t>
      </w:r>
      <w:r>
        <w:tab/>
      </w:r>
      <w:r>
        <w:t></w:t>
      </w:r>
      <w:r>
        <w:rPr>
          <w:rFonts w:hint="eastAsia"/>
        </w:rPr>
        <w:t>ОБЗОР</w:t>
      </w:r>
      <w:r>
        <w:t></w:t>
      </w:r>
      <w:r>
        <w:rPr>
          <w:rFonts w:hint="eastAsia"/>
        </w:rPr>
        <w:t>ЛИТЕРАТУРНЫХ</w:t>
      </w:r>
      <w:r>
        <w:t></w:t>
      </w:r>
      <w:r>
        <w:rPr>
          <w:rFonts w:hint="eastAsia"/>
        </w:rPr>
        <w:t>ИСТОЧНИКОВ</w:t>
      </w:r>
      <w:r>
        <w:tab/>
      </w:r>
      <w:r>
        <w:t></w:t>
      </w:r>
      <w:r>
        <w:t></w:t>
      </w:r>
    </w:p>
    <w:p w14:paraId="56792426" w14:textId="77777777" w:rsidR="009562CC" w:rsidRDefault="009562CC" w:rsidP="009562CC">
      <w:r>
        <w:t></w:t>
      </w:r>
      <w:r>
        <w:t></w:t>
      </w:r>
      <w:r>
        <w:t></w:t>
      </w:r>
      <w:r>
        <w:tab/>
      </w:r>
      <w:r>
        <w:rPr>
          <w:rFonts w:hint="eastAsia"/>
        </w:rPr>
        <w:t>Обращение</w:t>
      </w:r>
      <w:r>
        <w:t></w:t>
      </w:r>
      <w:r>
        <w:rPr>
          <w:rFonts w:hint="eastAsia"/>
        </w:rPr>
        <w:t>с</w:t>
      </w:r>
      <w:r>
        <w:t></w:t>
      </w:r>
      <w:r>
        <w:rPr>
          <w:rFonts w:hint="eastAsia"/>
        </w:rPr>
        <w:t>радиоактивными</w:t>
      </w:r>
      <w:r>
        <w:t></w:t>
      </w:r>
      <w:r>
        <w:rPr>
          <w:rFonts w:hint="eastAsia"/>
        </w:rPr>
        <w:t>отходами</w:t>
      </w:r>
      <w:r>
        <w:tab/>
      </w:r>
      <w:r>
        <w:t></w:t>
      </w:r>
      <w:r>
        <w:t></w:t>
      </w:r>
    </w:p>
    <w:p w14:paraId="006CA245" w14:textId="77777777" w:rsidR="009562CC" w:rsidRDefault="009562CC" w:rsidP="009562CC">
      <w:r>
        <w:t></w:t>
      </w:r>
      <w:r>
        <w:t></w:t>
      </w:r>
      <w:r>
        <w:t></w:t>
      </w:r>
      <w:r>
        <w:tab/>
      </w:r>
      <w:r>
        <w:rPr>
          <w:rFonts w:hint="eastAsia"/>
        </w:rPr>
        <w:t>Обращение</w:t>
      </w:r>
      <w:r>
        <w:t></w:t>
      </w:r>
      <w:r>
        <w:rPr>
          <w:rFonts w:hint="eastAsia"/>
        </w:rPr>
        <w:t>с</w:t>
      </w:r>
      <w:r>
        <w:t></w:t>
      </w:r>
      <w:r>
        <w:rPr>
          <w:rFonts w:hint="eastAsia"/>
        </w:rPr>
        <w:t>жидкими</w:t>
      </w:r>
      <w:r>
        <w:t></w:t>
      </w:r>
      <w:r>
        <w:rPr>
          <w:rFonts w:hint="eastAsia"/>
        </w:rPr>
        <w:t>радиоактивными</w:t>
      </w:r>
      <w:r>
        <w:t></w:t>
      </w:r>
      <w:r>
        <w:rPr>
          <w:rFonts w:hint="eastAsia"/>
        </w:rPr>
        <w:t>отходами</w:t>
      </w:r>
      <w:r>
        <w:tab/>
      </w:r>
      <w:r>
        <w:t></w:t>
      </w:r>
      <w:r>
        <w:t></w:t>
      </w:r>
    </w:p>
    <w:p w14:paraId="6299EA16" w14:textId="77777777" w:rsidR="009562CC" w:rsidRDefault="009562CC" w:rsidP="009562CC">
      <w:r>
        <w:t></w:t>
      </w:r>
      <w:r>
        <w:t></w:t>
      </w:r>
      <w:r>
        <w:t></w:t>
      </w:r>
      <w:r>
        <w:t></w:t>
      </w:r>
      <w:r>
        <w:t></w:t>
      </w:r>
      <w:r>
        <w:rPr>
          <w:rFonts w:hint="eastAsia"/>
        </w:rPr>
        <w:t>Сорбционный</w:t>
      </w:r>
      <w:r>
        <w:t></w:t>
      </w:r>
      <w:r>
        <w:rPr>
          <w:rFonts w:hint="eastAsia"/>
        </w:rPr>
        <w:t>метод</w:t>
      </w:r>
      <w:r>
        <w:t></w:t>
      </w:r>
      <w:r>
        <w:rPr>
          <w:rFonts w:hint="eastAsia"/>
        </w:rPr>
        <w:t>переработки</w:t>
      </w:r>
      <w:r>
        <w:t></w:t>
      </w:r>
      <w:r>
        <w:rPr>
          <w:rFonts w:hint="eastAsia"/>
        </w:rPr>
        <w:t>ЖРО</w:t>
      </w:r>
      <w:r>
        <w:tab/>
      </w:r>
      <w:r>
        <w:t></w:t>
      </w:r>
      <w:r>
        <w:t></w:t>
      </w:r>
    </w:p>
    <w:p w14:paraId="45B63099" w14:textId="77777777" w:rsidR="009562CC" w:rsidRDefault="009562CC" w:rsidP="009562CC">
      <w:r>
        <w:t></w:t>
      </w:r>
      <w:r>
        <w:t></w:t>
      </w:r>
      <w:r>
        <w:t></w:t>
      </w:r>
      <w:r>
        <w:t></w:t>
      </w:r>
      <w:r>
        <w:t></w:t>
      </w:r>
      <w:r>
        <w:tab/>
      </w:r>
      <w:r>
        <w:rPr>
          <w:rFonts w:hint="eastAsia"/>
        </w:rPr>
        <w:t>Сорбенты</w:t>
      </w:r>
      <w:r>
        <w:t></w:t>
      </w:r>
      <w:r>
        <w:rPr>
          <w:rFonts w:hint="eastAsia"/>
        </w:rPr>
        <w:t>для</w:t>
      </w:r>
      <w:r>
        <w:t></w:t>
      </w:r>
      <w:r>
        <w:rPr>
          <w:rFonts w:hint="eastAsia"/>
        </w:rPr>
        <w:t>концентрирования</w:t>
      </w:r>
      <w:r>
        <w:t></w:t>
      </w:r>
      <w:r>
        <w:rPr>
          <w:rFonts w:hint="eastAsia"/>
        </w:rPr>
        <w:t>цезия</w:t>
      </w:r>
      <w:r>
        <w:tab/>
      </w:r>
      <w:r>
        <w:t></w:t>
      </w:r>
      <w:r>
        <w:t></w:t>
      </w:r>
    </w:p>
    <w:p w14:paraId="79734461" w14:textId="77777777" w:rsidR="009562CC" w:rsidRDefault="009562CC" w:rsidP="009562CC">
      <w:r>
        <w:t></w:t>
      </w:r>
      <w:r>
        <w:t></w:t>
      </w:r>
      <w:r>
        <w:t></w:t>
      </w:r>
      <w:r>
        <w:t></w:t>
      </w:r>
      <w:r>
        <w:t></w:t>
      </w:r>
      <w:r>
        <w:tab/>
      </w:r>
      <w:r>
        <w:rPr>
          <w:rFonts w:hint="eastAsia"/>
        </w:rPr>
        <w:t>Типы</w:t>
      </w:r>
      <w:r>
        <w:t></w:t>
      </w:r>
      <w:r>
        <w:rPr>
          <w:rFonts w:hint="eastAsia"/>
        </w:rPr>
        <w:t>сорбционных</w:t>
      </w:r>
      <w:r>
        <w:t></w:t>
      </w:r>
      <w:r>
        <w:rPr>
          <w:rFonts w:hint="eastAsia"/>
        </w:rPr>
        <w:t>центров</w:t>
      </w:r>
      <w:r>
        <w:t></w:t>
      </w:r>
      <w:r>
        <w:rPr>
          <w:rFonts w:hint="eastAsia"/>
        </w:rPr>
        <w:t>и</w:t>
      </w:r>
      <w:r>
        <w:t></w:t>
      </w:r>
      <w:r>
        <w:rPr>
          <w:rFonts w:hint="eastAsia"/>
        </w:rPr>
        <w:t>химизмы</w:t>
      </w:r>
      <w:r>
        <w:t></w:t>
      </w:r>
      <w:r>
        <w:rPr>
          <w:rFonts w:hint="eastAsia"/>
        </w:rPr>
        <w:t>сорбции</w:t>
      </w:r>
      <w:r>
        <w:t></w:t>
      </w:r>
      <w:r>
        <w:t></w:t>
      </w:r>
      <w:r>
        <w:rPr>
          <w:rFonts w:hint="eastAsia"/>
        </w:rPr>
        <w:t>характерные</w:t>
      </w:r>
    </w:p>
    <w:p w14:paraId="56134588" w14:textId="77777777" w:rsidR="009562CC" w:rsidRDefault="009562CC" w:rsidP="009562CC">
      <w:r>
        <w:rPr>
          <w:rFonts w:hint="eastAsia"/>
        </w:rPr>
        <w:t>для</w:t>
      </w:r>
      <w:r>
        <w:t></w:t>
      </w:r>
      <w:r>
        <w:rPr>
          <w:rFonts w:hint="eastAsia"/>
        </w:rPr>
        <w:t>ферроцианидных</w:t>
      </w:r>
      <w:r>
        <w:t></w:t>
      </w:r>
      <w:r>
        <w:rPr>
          <w:rFonts w:hint="eastAsia"/>
        </w:rPr>
        <w:t>сорбентов</w:t>
      </w:r>
      <w:r>
        <w:tab/>
      </w:r>
      <w:r>
        <w:t></w:t>
      </w:r>
      <w:r>
        <w:t></w:t>
      </w:r>
    </w:p>
    <w:p w14:paraId="3C5F5BD5" w14:textId="77777777" w:rsidR="009562CC" w:rsidRDefault="009562CC" w:rsidP="009562CC">
      <w:r>
        <w:t></w:t>
      </w:r>
      <w:r>
        <w:t></w:t>
      </w:r>
      <w:r>
        <w:t></w:t>
      </w:r>
      <w:r>
        <w:tab/>
      </w:r>
      <w:r>
        <w:rPr>
          <w:rFonts w:hint="eastAsia"/>
        </w:rPr>
        <w:t>Иммобилизация</w:t>
      </w:r>
      <w:r>
        <w:t></w:t>
      </w:r>
      <w:r>
        <w:rPr>
          <w:rFonts w:hint="eastAsia"/>
        </w:rPr>
        <w:t>РАО</w:t>
      </w:r>
      <w:r>
        <w:tab/>
      </w:r>
      <w:r>
        <w:t></w:t>
      </w:r>
      <w:r>
        <w:t></w:t>
      </w:r>
    </w:p>
    <w:p w14:paraId="3152C3A9" w14:textId="77777777" w:rsidR="009562CC" w:rsidRDefault="009562CC" w:rsidP="009562CC">
      <w:r>
        <w:t></w:t>
      </w:r>
      <w:r>
        <w:t></w:t>
      </w:r>
      <w:r>
        <w:t></w:t>
      </w:r>
      <w:r>
        <w:tab/>
      </w:r>
      <w:r>
        <w:rPr>
          <w:rFonts w:hint="eastAsia"/>
        </w:rPr>
        <w:t>Обращение</w:t>
      </w:r>
      <w:r>
        <w:t></w:t>
      </w:r>
      <w:r>
        <w:rPr>
          <w:rFonts w:hint="eastAsia"/>
        </w:rPr>
        <w:t>с</w:t>
      </w:r>
      <w:r>
        <w:t></w:t>
      </w:r>
      <w:r>
        <w:rPr>
          <w:rFonts w:hint="eastAsia"/>
        </w:rPr>
        <w:t>отработанными</w:t>
      </w:r>
      <w:r>
        <w:t></w:t>
      </w:r>
      <w:r>
        <w:rPr>
          <w:rFonts w:hint="eastAsia"/>
        </w:rPr>
        <w:t>сорбентами</w:t>
      </w:r>
      <w:r>
        <w:tab/>
      </w:r>
      <w:r>
        <w:t></w:t>
      </w:r>
      <w:r>
        <w:t></w:t>
      </w:r>
    </w:p>
    <w:p w14:paraId="4F28F699" w14:textId="77777777" w:rsidR="009562CC" w:rsidRDefault="009562CC" w:rsidP="009562CC">
      <w:r>
        <w:t></w:t>
      </w:r>
      <w:r>
        <w:t></w:t>
      </w:r>
      <w:r>
        <w:t></w:t>
      </w:r>
      <w:r>
        <w:tab/>
      </w:r>
      <w:r>
        <w:rPr>
          <w:rFonts w:hint="eastAsia"/>
        </w:rPr>
        <w:t>Постановка</w:t>
      </w:r>
      <w:r>
        <w:t></w:t>
      </w:r>
      <w:r>
        <w:rPr>
          <w:rFonts w:hint="eastAsia"/>
        </w:rPr>
        <w:t>задачи</w:t>
      </w:r>
      <w:r>
        <w:t></w:t>
      </w:r>
      <w:r>
        <w:rPr>
          <w:rFonts w:hint="eastAsia"/>
        </w:rPr>
        <w:t>исследования</w:t>
      </w:r>
      <w:r>
        <w:tab/>
      </w:r>
      <w:r>
        <w:t></w:t>
      </w:r>
      <w:r>
        <w:t></w:t>
      </w:r>
    </w:p>
    <w:p w14:paraId="71891B01" w14:textId="77777777" w:rsidR="009562CC" w:rsidRDefault="009562CC" w:rsidP="009562CC">
      <w:r>
        <w:t></w:t>
      </w:r>
      <w:r>
        <w:tab/>
      </w:r>
      <w:r>
        <w:rPr>
          <w:rFonts w:hint="eastAsia"/>
        </w:rPr>
        <w:t>ИССЛЕДОВАНИЕ</w:t>
      </w:r>
      <w:r>
        <w:t></w:t>
      </w:r>
      <w:r>
        <w:rPr>
          <w:rFonts w:hint="eastAsia"/>
        </w:rPr>
        <w:t>ПРОЦЕССОВ</w:t>
      </w:r>
      <w:r>
        <w:t></w:t>
      </w:r>
      <w:r>
        <w:t></w:t>
      </w:r>
      <w:r>
        <w:rPr>
          <w:rFonts w:hint="eastAsia"/>
        </w:rPr>
        <w:t>ПРОТЕКАЮЩИХ</w:t>
      </w:r>
      <w:r>
        <w:t></w:t>
      </w:r>
      <w:r>
        <w:rPr>
          <w:rFonts w:hint="eastAsia"/>
        </w:rPr>
        <w:t>ПРИ</w:t>
      </w:r>
      <w:r>
        <w:t></w:t>
      </w:r>
      <w:r>
        <w:rPr>
          <w:rFonts w:hint="eastAsia"/>
        </w:rPr>
        <w:t>ПО</w:t>
      </w:r>
      <w:r>
        <w:t></w:t>
      </w:r>
    </w:p>
    <w:p w14:paraId="33DDE3E2" w14:textId="77777777" w:rsidR="009562CC" w:rsidRDefault="009562CC" w:rsidP="009562CC">
      <w:r>
        <w:rPr>
          <w:rFonts w:hint="eastAsia"/>
        </w:rPr>
        <w:t>ВЕРХНОСТНОМ</w:t>
      </w:r>
      <w:r>
        <w:t></w:t>
      </w:r>
      <w:r>
        <w:rPr>
          <w:rFonts w:hint="eastAsia"/>
        </w:rPr>
        <w:t>МОДИФИЦИРОВАНИИ</w:t>
      </w:r>
      <w:r>
        <w:t></w:t>
      </w:r>
      <w:r>
        <w:rPr>
          <w:rFonts w:hint="eastAsia"/>
        </w:rPr>
        <w:t>ГИДРАТИРОВАННОГО</w:t>
      </w:r>
      <w:r>
        <w:t></w:t>
      </w:r>
      <w:r>
        <w:rPr>
          <w:rFonts w:hint="eastAsia"/>
        </w:rPr>
        <w:t>ДИОКСИДА</w:t>
      </w:r>
      <w:r>
        <w:t></w:t>
      </w:r>
      <w:r>
        <w:rPr>
          <w:rFonts w:hint="eastAsia"/>
        </w:rPr>
        <w:t>ТИТАНА</w:t>
      </w:r>
      <w:r>
        <w:t></w:t>
      </w:r>
      <w:r>
        <w:rPr>
          <w:rFonts w:hint="eastAsia"/>
        </w:rPr>
        <w:t>ФЕРРОЦИАНИДАМИ</w:t>
      </w:r>
      <w:r>
        <w:tab/>
      </w:r>
      <w:r>
        <w:t></w:t>
      </w:r>
      <w:r>
        <w:t></w:t>
      </w:r>
    </w:p>
    <w:p w14:paraId="627C2BF1" w14:textId="77777777" w:rsidR="009562CC" w:rsidRDefault="009562CC" w:rsidP="009562CC">
      <w:r>
        <w:t></w:t>
      </w:r>
      <w:r>
        <w:t></w:t>
      </w:r>
      <w:r>
        <w:t></w:t>
      </w:r>
      <w:r>
        <w:tab/>
      </w:r>
      <w:r>
        <w:rPr>
          <w:rFonts w:hint="eastAsia"/>
        </w:rPr>
        <w:t>Условия</w:t>
      </w:r>
      <w:r>
        <w:t></w:t>
      </w:r>
      <w:r>
        <w:rPr>
          <w:rFonts w:hint="eastAsia"/>
        </w:rPr>
        <w:t>синтеза</w:t>
      </w:r>
      <w:r>
        <w:t></w:t>
      </w:r>
      <w:r>
        <w:rPr>
          <w:rFonts w:hint="eastAsia"/>
        </w:rPr>
        <w:t>ферроцианидных</w:t>
      </w:r>
      <w:r>
        <w:t></w:t>
      </w:r>
      <w:r>
        <w:rPr>
          <w:rFonts w:hint="eastAsia"/>
        </w:rPr>
        <w:t>сорбентов</w:t>
      </w:r>
      <w:r>
        <w:t></w:t>
      </w:r>
      <w:r>
        <w:rPr>
          <w:rFonts w:hint="eastAsia"/>
        </w:rPr>
        <w:t>на</w:t>
      </w:r>
      <w:r>
        <w:t></w:t>
      </w:r>
      <w:r>
        <w:rPr>
          <w:rFonts w:hint="eastAsia"/>
        </w:rPr>
        <w:t>основе</w:t>
      </w:r>
    </w:p>
    <w:p w14:paraId="50AEAA65" w14:textId="77777777" w:rsidR="009562CC" w:rsidRDefault="009562CC" w:rsidP="009562CC">
      <w:r>
        <w:rPr>
          <w:rFonts w:hint="eastAsia"/>
        </w:rPr>
        <w:lastRenderedPageBreak/>
        <w:t>гидратированного</w:t>
      </w:r>
      <w:r>
        <w:t></w:t>
      </w:r>
      <w:r>
        <w:rPr>
          <w:rFonts w:hint="eastAsia"/>
        </w:rPr>
        <w:t>диоксида</w:t>
      </w:r>
      <w:r>
        <w:t></w:t>
      </w:r>
      <w:r>
        <w:rPr>
          <w:rFonts w:hint="eastAsia"/>
        </w:rPr>
        <w:t>титана</w:t>
      </w:r>
      <w:r>
        <w:tab/>
      </w:r>
      <w:r>
        <w:t></w:t>
      </w:r>
      <w:r>
        <w:t></w:t>
      </w:r>
    </w:p>
    <w:p w14:paraId="57CBC978" w14:textId="77777777" w:rsidR="009562CC" w:rsidRDefault="009562CC" w:rsidP="009562CC">
      <w:r>
        <w:t></w:t>
      </w:r>
      <w:r>
        <w:t></w:t>
      </w:r>
      <w:r>
        <w:t></w:t>
      </w:r>
      <w:r>
        <w:tab/>
      </w:r>
      <w:r>
        <w:rPr>
          <w:rFonts w:hint="eastAsia"/>
        </w:rPr>
        <w:t>Приборы</w:t>
      </w:r>
      <w:r>
        <w:t></w:t>
      </w:r>
      <w:r>
        <w:rPr>
          <w:rFonts w:hint="eastAsia"/>
        </w:rPr>
        <w:t>и</w:t>
      </w:r>
      <w:r>
        <w:t></w:t>
      </w:r>
      <w:r>
        <w:rPr>
          <w:rFonts w:hint="eastAsia"/>
        </w:rPr>
        <w:t>методы</w:t>
      </w:r>
      <w:r>
        <w:t></w:t>
      </w:r>
      <w:r>
        <w:rPr>
          <w:rFonts w:hint="eastAsia"/>
        </w:rPr>
        <w:t>исследования</w:t>
      </w:r>
      <w:r>
        <w:tab/>
      </w:r>
      <w:r>
        <w:t></w:t>
      </w:r>
      <w:r>
        <w:t></w:t>
      </w:r>
    </w:p>
    <w:p w14:paraId="3FFCE632" w14:textId="77777777" w:rsidR="009562CC" w:rsidRDefault="009562CC" w:rsidP="009562CC">
      <w:r>
        <w:t></w:t>
      </w:r>
      <w:r>
        <w:t></w:t>
      </w:r>
      <w:r>
        <w:t></w:t>
      </w:r>
      <w:r>
        <w:tab/>
      </w:r>
      <w:r>
        <w:rPr>
          <w:rFonts w:hint="eastAsia"/>
        </w:rPr>
        <w:t>Исследование</w:t>
      </w:r>
      <w:r>
        <w:t></w:t>
      </w:r>
      <w:r>
        <w:rPr>
          <w:rFonts w:hint="eastAsia"/>
        </w:rPr>
        <w:t>процессов</w:t>
      </w:r>
      <w:r>
        <w:t></w:t>
      </w:r>
      <w:r>
        <w:t></w:t>
      </w:r>
      <w:r>
        <w:rPr>
          <w:rFonts w:hint="eastAsia"/>
        </w:rPr>
        <w:t>протекающих</w:t>
      </w:r>
      <w:r>
        <w:t></w:t>
      </w:r>
      <w:r>
        <w:rPr>
          <w:rFonts w:hint="eastAsia"/>
        </w:rPr>
        <w:t>при</w:t>
      </w:r>
      <w:r>
        <w:t></w:t>
      </w:r>
      <w:r>
        <w:rPr>
          <w:rFonts w:hint="eastAsia"/>
        </w:rPr>
        <w:t>переводе</w:t>
      </w:r>
      <w:r>
        <w:t></w:t>
      </w:r>
      <w:r>
        <w:rPr>
          <w:rFonts w:hint="eastAsia"/>
        </w:rPr>
        <w:t>гидратированного</w:t>
      </w:r>
      <w:r>
        <w:t></w:t>
      </w:r>
      <w:r>
        <w:rPr>
          <w:rFonts w:hint="eastAsia"/>
        </w:rPr>
        <w:t>диоксида</w:t>
      </w:r>
      <w:r>
        <w:t></w:t>
      </w:r>
      <w:r>
        <w:rPr>
          <w:rFonts w:hint="eastAsia"/>
        </w:rPr>
        <w:t>титана</w:t>
      </w:r>
      <w:r>
        <w:t></w:t>
      </w:r>
      <w:r>
        <w:rPr>
          <w:rFonts w:hint="eastAsia"/>
        </w:rPr>
        <w:t>в</w:t>
      </w:r>
      <w:r>
        <w:t></w:t>
      </w:r>
      <w:r>
        <w:rPr>
          <w:rFonts w:hint="eastAsia"/>
        </w:rPr>
        <w:t>водородно</w:t>
      </w:r>
      <w:r>
        <w:t></w:t>
      </w:r>
      <w:r>
        <w:rPr>
          <w:rFonts w:hint="eastAsia"/>
        </w:rPr>
        <w:t>натриевую</w:t>
      </w:r>
      <w:r>
        <w:t></w:t>
      </w:r>
      <w:r>
        <w:rPr>
          <w:rFonts w:hint="eastAsia"/>
        </w:rPr>
        <w:t>форму</w:t>
      </w:r>
      <w:r>
        <w:t></w:t>
      </w:r>
      <w:r>
        <w:rPr>
          <w:rFonts w:hint="eastAsia"/>
        </w:rPr>
        <w:t>и</w:t>
      </w:r>
    </w:p>
    <w:p w14:paraId="6417F1B1" w14:textId="77777777" w:rsidR="009562CC" w:rsidRDefault="009562CC" w:rsidP="009562CC">
      <w:r>
        <w:rPr>
          <w:rFonts w:hint="eastAsia"/>
        </w:rPr>
        <w:t>его</w:t>
      </w:r>
      <w:r>
        <w:t></w:t>
      </w:r>
      <w:r>
        <w:rPr>
          <w:rFonts w:hint="eastAsia"/>
        </w:rPr>
        <w:t>термической</w:t>
      </w:r>
      <w:r>
        <w:t></w:t>
      </w:r>
      <w:r>
        <w:rPr>
          <w:rFonts w:hint="eastAsia"/>
        </w:rPr>
        <w:t>обработке</w:t>
      </w:r>
      <w:r>
        <w:tab/>
      </w:r>
      <w:r>
        <w:t></w:t>
      </w:r>
      <w:r>
        <w:t></w:t>
      </w:r>
    </w:p>
    <w:p w14:paraId="059FF1DD" w14:textId="77777777" w:rsidR="009562CC" w:rsidRDefault="009562CC" w:rsidP="009562CC">
      <w:r>
        <w:t></w:t>
      </w:r>
      <w:r>
        <w:t></w:t>
      </w:r>
      <w:r>
        <w:t></w:t>
      </w:r>
      <w:r>
        <w:tab/>
      </w:r>
      <w:r>
        <w:rPr>
          <w:rFonts w:hint="eastAsia"/>
        </w:rPr>
        <w:t>Исследование</w:t>
      </w:r>
      <w:r>
        <w:t></w:t>
      </w:r>
      <w:r>
        <w:rPr>
          <w:rFonts w:hint="eastAsia"/>
        </w:rPr>
        <w:t>процессов</w:t>
      </w:r>
      <w:r>
        <w:t></w:t>
      </w:r>
      <w:r>
        <w:t></w:t>
      </w:r>
      <w:r>
        <w:rPr>
          <w:rFonts w:hint="eastAsia"/>
        </w:rPr>
        <w:t>протекающих</w:t>
      </w:r>
      <w:r>
        <w:t></w:t>
      </w:r>
      <w:r>
        <w:rPr>
          <w:rFonts w:hint="eastAsia"/>
        </w:rPr>
        <w:t>при</w:t>
      </w:r>
      <w:r>
        <w:t></w:t>
      </w:r>
      <w:r>
        <w:rPr>
          <w:rFonts w:hint="eastAsia"/>
        </w:rPr>
        <w:t>насыщении</w:t>
      </w:r>
    </w:p>
    <w:p w14:paraId="640E679A" w14:textId="77777777" w:rsidR="009562CC" w:rsidRDefault="009562CC" w:rsidP="009562CC">
      <w:r>
        <w:rPr>
          <w:rFonts w:hint="eastAsia"/>
        </w:rPr>
        <w:t>прокаленной</w:t>
      </w:r>
      <w:r>
        <w:t></w:t>
      </w:r>
      <w:r>
        <w:rPr>
          <w:rFonts w:hint="eastAsia"/>
        </w:rPr>
        <w:t>основы</w:t>
      </w:r>
      <w:r>
        <w:t></w:t>
      </w:r>
      <w:r>
        <w:rPr>
          <w:rFonts w:hint="eastAsia"/>
        </w:rPr>
        <w:t>никелем</w:t>
      </w:r>
      <w:r>
        <w:tab/>
      </w:r>
      <w:r>
        <w:t></w:t>
      </w:r>
      <w:r>
        <w:t></w:t>
      </w:r>
    </w:p>
    <w:p w14:paraId="17A96141" w14:textId="77777777" w:rsidR="009562CC" w:rsidRDefault="009562CC" w:rsidP="009562CC">
      <w:r>
        <w:t></w:t>
      </w:r>
      <w:r>
        <w:t></w:t>
      </w:r>
      <w:r>
        <w:t></w:t>
      </w:r>
      <w:r>
        <w:tab/>
      </w:r>
      <w:r>
        <w:rPr>
          <w:rFonts w:hint="eastAsia"/>
        </w:rPr>
        <w:t>Исследование</w:t>
      </w:r>
      <w:r>
        <w:t></w:t>
      </w:r>
      <w:r>
        <w:rPr>
          <w:rFonts w:hint="eastAsia"/>
        </w:rPr>
        <w:t>процессов</w:t>
      </w:r>
      <w:r>
        <w:t></w:t>
      </w:r>
      <w:r>
        <w:t></w:t>
      </w:r>
      <w:r>
        <w:rPr>
          <w:rFonts w:hint="eastAsia"/>
        </w:rPr>
        <w:t>протекающих</w:t>
      </w:r>
      <w:r>
        <w:t></w:t>
      </w:r>
      <w:r>
        <w:rPr>
          <w:rFonts w:hint="eastAsia"/>
        </w:rPr>
        <w:t>при</w:t>
      </w:r>
      <w:r>
        <w:t></w:t>
      </w:r>
      <w:r>
        <w:t></w:t>
      </w:r>
      <w:r>
        <w:t></w:t>
      </w:r>
      <w:r>
        <w:rPr>
          <w:rFonts w:hint="eastAsia"/>
        </w:rPr>
        <w:t>стадии</w:t>
      </w:r>
    </w:p>
    <w:p w14:paraId="5804BA14" w14:textId="77777777" w:rsidR="009562CC" w:rsidRDefault="009562CC" w:rsidP="009562CC">
      <w:r>
        <w:rPr>
          <w:rFonts w:hint="eastAsia"/>
        </w:rPr>
        <w:t>модифицирования</w:t>
      </w:r>
      <w:r>
        <w:t></w:t>
      </w:r>
      <w:r>
        <w:rPr>
          <w:rFonts w:hint="eastAsia"/>
        </w:rPr>
        <w:t>и</w:t>
      </w:r>
      <w:r>
        <w:t></w:t>
      </w:r>
      <w:r>
        <w:rPr>
          <w:rFonts w:hint="eastAsia"/>
        </w:rPr>
        <w:t>идентификация</w:t>
      </w:r>
      <w:r>
        <w:t></w:t>
      </w:r>
      <w:r>
        <w:rPr>
          <w:rFonts w:hint="eastAsia"/>
        </w:rPr>
        <w:t>образующихся</w:t>
      </w:r>
      <w:r>
        <w:t></w:t>
      </w:r>
      <w:r>
        <w:rPr>
          <w:rFonts w:hint="eastAsia"/>
        </w:rPr>
        <w:t>сорбционных</w:t>
      </w:r>
      <w:r>
        <w:t></w:t>
      </w:r>
      <w:r>
        <w:rPr>
          <w:rFonts w:hint="eastAsia"/>
        </w:rPr>
        <w:t>центров</w:t>
      </w:r>
      <w:r>
        <w:tab/>
      </w:r>
      <w:r>
        <w:t></w:t>
      </w:r>
      <w:r>
        <w:t></w:t>
      </w:r>
    </w:p>
    <w:p w14:paraId="48636556" w14:textId="77777777" w:rsidR="009562CC" w:rsidRDefault="009562CC" w:rsidP="009562CC">
      <w:r>
        <w:t></w:t>
      </w:r>
      <w:r>
        <w:t></w:t>
      </w:r>
      <w:r>
        <w:t></w:t>
      </w:r>
      <w:r>
        <w:tab/>
      </w:r>
      <w:r>
        <w:rPr>
          <w:rFonts w:hint="eastAsia"/>
        </w:rPr>
        <w:t>Выводы</w:t>
      </w:r>
      <w:r>
        <w:t></w:t>
      </w:r>
      <w:r>
        <w:rPr>
          <w:rFonts w:hint="eastAsia"/>
        </w:rPr>
        <w:t>по</w:t>
      </w:r>
      <w:r>
        <w:t></w:t>
      </w:r>
      <w:r>
        <w:rPr>
          <w:rFonts w:hint="eastAsia"/>
        </w:rPr>
        <w:t>главе</w:t>
      </w:r>
      <w:r>
        <w:t></w:t>
      </w:r>
      <w:r>
        <w:t></w:t>
      </w:r>
      <w:r>
        <w:tab/>
      </w:r>
      <w:r>
        <w:t></w:t>
      </w:r>
      <w:r>
        <w:t></w:t>
      </w:r>
    </w:p>
    <w:p w14:paraId="28336671" w14:textId="77777777" w:rsidR="009562CC" w:rsidRDefault="009562CC" w:rsidP="009562CC">
      <w:r>
        <w:t></w:t>
      </w:r>
      <w:r>
        <w:tab/>
      </w:r>
      <w:r>
        <w:rPr>
          <w:rFonts w:hint="eastAsia"/>
        </w:rPr>
        <w:t>ИССЛЕДОВАНИЕ</w:t>
      </w:r>
      <w:r>
        <w:t></w:t>
      </w:r>
      <w:r>
        <w:rPr>
          <w:rFonts w:hint="eastAsia"/>
        </w:rPr>
        <w:t>ХИМИЗМОВ</w:t>
      </w:r>
      <w:r>
        <w:t></w:t>
      </w:r>
      <w:r>
        <w:rPr>
          <w:rFonts w:hint="eastAsia"/>
        </w:rPr>
        <w:t>СОРБЦИИ</w:t>
      </w:r>
      <w:r>
        <w:t></w:t>
      </w:r>
      <w:r>
        <w:rPr>
          <w:rFonts w:hint="eastAsia"/>
        </w:rPr>
        <w:t>ЦЕЗИЯ</w:t>
      </w:r>
      <w:r>
        <w:t></w:t>
      </w:r>
      <w:r>
        <w:rPr>
          <w:rFonts w:hint="eastAsia"/>
        </w:rPr>
        <w:t>СОРБЕНТОМ</w:t>
      </w:r>
      <w:r>
        <w:t></w:t>
      </w:r>
      <w:r>
        <w:rPr>
          <w:rFonts w:hint="eastAsia"/>
        </w:rPr>
        <w:t>Т</w:t>
      </w:r>
      <w:r>
        <w:t></w:t>
      </w:r>
      <w:r>
        <w:t></w:t>
      </w:r>
      <w:r>
        <w:t></w:t>
      </w:r>
      <w:r>
        <w:tab/>
      </w:r>
      <w:r>
        <w:t></w:t>
      </w:r>
      <w:r>
        <w:t></w:t>
      </w:r>
    </w:p>
    <w:p w14:paraId="56EDBA7E" w14:textId="77777777" w:rsidR="009562CC" w:rsidRDefault="009562CC" w:rsidP="009562CC">
      <w:r>
        <w:t></w:t>
      </w:r>
      <w:r>
        <w:t></w:t>
      </w:r>
      <w:r>
        <w:t></w:t>
      </w:r>
      <w:r>
        <w:tab/>
      </w:r>
      <w:r>
        <w:rPr>
          <w:rFonts w:hint="eastAsia"/>
        </w:rPr>
        <w:t>Особенности</w:t>
      </w:r>
      <w:r>
        <w:t></w:t>
      </w:r>
      <w:r>
        <w:rPr>
          <w:rFonts w:hint="eastAsia"/>
        </w:rPr>
        <w:t>статики</w:t>
      </w:r>
      <w:r>
        <w:t></w:t>
      </w:r>
      <w:r>
        <w:rPr>
          <w:rFonts w:hint="eastAsia"/>
        </w:rPr>
        <w:t>сорбции</w:t>
      </w:r>
      <w:r>
        <w:t></w:t>
      </w:r>
      <w:r>
        <w:rPr>
          <w:rFonts w:hint="eastAsia"/>
        </w:rPr>
        <w:t>цезия</w:t>
      </w:r>
      <w:r>
        <w:t></w:t>
      </w:r>
      <w:r>
        <w:rPr>
          <w:rFonts w:hint="eastAsia"/>
        </w:rPr>
        <w:t>в</w:t>
      </w:r>
      <w:r>
        <w:t></w:t>
      </w:r>
      <w:r>
        <w:rPr>
          <w:rFonts w:hint="eastAsia"/>
        </w:rPr>
        <w:t>различных</w:t>
      </w:r>
      <w:r>
        <w:t></w:t>
      </w:r>
      <w:r>
        <w:rPr>
          <w:rFonts w:hint="eastAsia"/>
        </w:rPr>
        <w:t>диапазонах</w:t>
      </w:r>
    </w:p>
    <w:p w14:paraId="79184B83" w14:textId="77777777" w:rsidR="009562CC" w:rsidRDefault="009562CC" w:rsidP="009562CC">
      <w:r>
        <w:rPr>
          <w:rFonts w:hint="eastAsia"/>
        </w:rPr>
        <w:t>концентраций</w:t>
      </w:r>
      <w:r>
        <w:tab/>
      </w:r>
      <w:r>
        <w:t></w:t>
      </w:r>
      <w:r>
        <w:t></w:t>
      </w:r>
    </w:p>
    <w:p w14:paraId="3415D554" w14:textId="77777777" w:rsidR="009562CC" w:rsidRDefault="009562CC" w:rsidP="009562CC">
      <w:r>
        <w:t></w:t>
      </w:r>
      <w:r>
        <w:t></w:t>
      </w:r>
      <w:r>
        <w:t></w:t>
      </w:r>
      <w:r>
        <w:tab/>
      </w:r>
      <w:r>
        <w:rPr>
          <w:rFonts w:hint="eastAsia"/>
        </w:rPr>
        <w:t>Кинетика</w:t>
      </w:r>
      <w:r>
        <w:t></w:t>
      </w:r>
      <w:r>
        <w:rPr>
          <w:rFonts w:hint="eastAsia"/>
        </w:rPr>
        <w:t>сорбции</w:t>
      </w:r>
      <w:r>
        <w:t></w:t>
      </w:r>
      <w:r>
        <w:rPr>
          <w:rFonts w:hint="eastAsia"/>
        </w:rPr>
        <w:t>цезия</w:t>
      </w:r>
      <w:r>
        <w:t></w:t>
      </w:r>
      <w:r>
        <w:rPr>
          <w:rFonts w:hint="eastAsia"/>
        </w:rPr>
        <w:t>в</w:t>
      </w:r>
      <w:r>
        <w:t></w:t>
      </w:r>
      <w:r>
        <w:rPr>
          <w:rFonts w:hint="eastAsia"/>
        </w:rPr>
        <w:t>области</w:t>
      </w:r>
      <w:r>
        <w:t></w:t>
      </w:r>
      <w:r>
        <w:rPr>
          <w:rFonts w:hint="eastAsia"/>
        </w:rPr>
        <w:t>концентраций</w:t>
      </w:r>
      <w:r>
        <w:t></w:t>
      </w:r>
      <w:r>
        <w:rPr>
          <w:rFonts w:hint="eastAsia"/>
        </w:rPr>
        <w:t>цезия</w:t>
      </w:r>
      <w:r>
        <w:t></w:t>
      </w:r>
      <w:r>
        <w:rPr>
          <w:rFonts w:hint="eastAsia"/>
        </w:rPr>
        <w:t>более</w:t>
      </w:r>
      <w:r>
        <w:t></w:t>
      </w:r>
      <w:r>
        <w:t></w:t>
      </w:r>
      <w:r>
        <w:t></w:t>
      </w:r>
      <w:r>
        <w:t></w:t>
      </w:r>
      <w:r>
        <w:rPr>
          <w:rFonts w:hint="eastAsia"/>
        </w:rPr>
        <w:t>мг</w:t>
      </w:r>
      <w:r>
        <w:t></w:t>
      </w:r>
      <w:r>
        <w:rPr>
          <w:rFonts w:hint="eastAsia"/>
        </w:rPr>
        <w:t>л</w:t>
      </w:r>
      <w:r>
        <w:t></w:t>
      </w:r>
    </w:p>
    <w:p w14:paraId="44A5D15B" w14:textId="77777777" w:rsidR="009562CC" w:rsidRDefault="009562CC" w:rsidP="009562CC">
      <w:r>
        <w:rPr>
          <w:rFonts w:hint="eastAsia"/>
        </w:rPr>
        <w:t>з</w:t>
      </w:r>
    </w:p>
    <w:p w14:paraId="285D61BB" w14:textId="77777777" w:rsidR="009562CC" w:rsidRDefault="009562CC" w:rsidP="009562CC">
      <w:r>
        <w:t></w:t>
      </w:r>
      <w:r>
        <w:t></w:t>
      </w:r>
      <w:r>
        <w:t></w:t>
      </w:r>
      <w:r>
        <w:tab/>
      </w:r>
      <w:r>
        <w:rPr>
          <w:rFonts w:hint="eastAsia"/>
        </w:rPr>
        <w:t>Выводы</w:t>
      </w:r>
      <w:r>
        <w:t></w:t>
      </w:r>
      <w:r>
        <w:rPr>
          <w:rFonts w:hint="eastAsia"/>
        </w:rPr>
        <w:t>по</w:t>
      </w:r>
      <w:r>
        <w:t></w:t>
      </w:r>
      <w:r>
        <w:rPr>
          <w:rFonts w:hint="eastAsia"/>
        </w:rPr>
        <w:t>главе</w:t>
      </w:r>
      <w:r>
        <w:t></w:t>
      </w:r>
      <w:r>
        <w:t></w:t>
      </w:r>
      <w:r>
        <w:tab/>
      </w:r>
      <w:r>
        <w:t></w:t>
      </w:r>
      <w:r>
        <w:t></w:t>
      </w:r>
    </w:p>
    <w:p w14:paraId="217B1C53" w14:textId="77777777" w:rsidR="009562CC" w:rsidRDefault="009562CC" w:rsidP="009562CC">
      <w:r>
        <w:t></w:t>
      </w:r>
      <w:r>
        <w:tab/>
      </w:r>
      <w:r>
        <w:rPr>
          <w:rFonts w:hint="eastAsia"/>
        </w:rPr>
        <w:t>ИССЛЕДОВАНИЕ</w:t>
      </w:r>
      <w:r>
        <w:t></w:t>
      </w:r>
      <w:r>
        <w:rPr>
          <w:rFonts w:hint="eastAsia"/>
        </w:rPr>
        <w:t>СЕЛЕК</w:t>
      </w:r>
      <w:r>
        <w:t></w:t>
      </w:r>
      <w:r>
        <w:rPr>
          <w:rFonts w:hint="eastAsia"/>
        </w:rPr>
        <w:t>ТИВНОСТИ</w:t>
      </w:r>
      <w:r>
        <w:t></w:t>
      </w:r>
      <w:r>
        <w:rPr>
          <w:rFonts w:hint="eastAsia"/>
        </w:rPr>
        <w:t>СОРБЦИИ</w:t>
      </w:r>
      <w:r>
        <w:tab/>
      </w:r>
      <w:r>
        <w:t></w:t>
      </w:r>
      <w:r>
        <w:t></w:t>
      </w:r>
    </w:p>
    <w:p w14:paraId="0AFA6A62" w14:textId="77777777" w:rsidR="009562CC" w:rsidRDefault="009562CC" w:rsidP="009562CC">
      <w:r>
        <w:t></w:t>
      </w:r>
      <w:r>
        <w:t></w:t>
      </w:r>
      <w:r>
        <w:t></w:t>
      </w:r>
      <w:r>
        <w:tab/>
      </w:r>
      <w:r>
        <w:rPr>
          <w:rFonts w:hint="eastAsia"/>
        </w:rPr>
        <w:t>Исследование</w:t>
      </w:r>
      <w:r>
        <w:t></w:t>
      </w:r>
      <w:r>
        <w:rPr>
          <w:rFonts w:hint="eastAsia"/>
        </w:rPr>
        <w:t>сорбции</w:t>
      </w:r>
      <w:r>
        <w:t></w:t>
      </w:r>
      <w:r>
        <w:rPr>
          <w:rFonts w:hint="eastAsia"/>
        </w:rPr>
        <w:t>стронция</w:t>
      </w:r>
      <w:r>
        <w:t></w:t>
      </w:r>
      <w:r>
        <w:t></w:t>
      </w:r>
      <w:r>
        <w:rPr>
          <w:rFonts w:hint="eastAsia"/>
        </w:rPr>
        <w:t>Оценка</w:t>
      </w:r>
      <w:r>
        <w:t></w:t>
      </w:r>
      <w:r>
        <w:rPr>
          <w:rFonts w:hint="eastAsia"/>
        </w:rPr>
        <w:t>возможности</w:t>
      </w:r>
      <w:r>
        <w:t></w:t>
      </w:r>
      <w:r>
        <w:rPr>
          <w:rFonts w:hint="eastAsia"/>
        </w:rPr>
        <w:t>применения</w:t>
      </w:r>
    </w:p>
    <w:p w14:paraId="43CFD6FE" w14:textId="77777777" w:rsidR="009562CC" w:rsidRDefault="009562CC" w:rsidP="009562CC">
      <w:r>
        <w:rPr>
          <w:rFonts w:hint="eastAsia"/>
        </w:rPr>
        <w:t>сорбента</w:t>
      </w:r>
      <w:r>
        <w:t></w:t>
      </w:r>
      <w:r>
        <w:rPr>
          <w:rFonts w:hint="eastAsia"/>
        </w:rPr>
        <w:t>Т</w:t>
      </w:r>
      <w:r>
        <w:t></w:t>
      </w:r>
      <w:r>
        <w:t></w:t>
      </w:r>
      <w:r>
        <w:t></w:t>
      </w:r>
      <w:r>
        <w:t></w:t>
      </w:r>
      <w:r>
        <w:rPr>
          <w:rFonts w:hint="eastAsia"/>
        </w:rPr>
        <w:t>в</w:t>
      </w:r>
      <w:r>
        <w:t></w:t>
      </w:r>
      <w:r>
        <w:rPr>
          <w:rFonts w:hint="eastAsia"/>
        </w:rPr>
        <w:t>качестве</w:t>
      </w:r>
      <w:r>
        <w:t></w:t>
      </w:r>
      <w:r>
        <w:rPr>
          <w:rFonts w:hint="eastAsia"/>
        </w:rPr>
        <w:t>комплексного</w:t>
      </w:r>
      <w:r>
        <w:t></w:t>
      </w:r>
      <w:r>
        <w:rPr>
          <w:rFonts w:hint="eastAsia"/>
        </w:rPr>
        <w:t>сорбента</w:t>
      </w:r>
      <w:r>
        <w:tab/>
      </w:r>
      <w:r>
        <w:t></w:t>
      </w:r>
      <w:r>
        <w:t></w:t>
      </w:r>
    </w:p>
    <w:p w14:paraId="17779A41" w14:textId="77777777" w:rsidR="009562CC" w:rsidRDefault="009562CC" w:rsidP="009562CC">
      <w:r>
        <w:t></w:t>
      </w:r>
      <w:r>
        <w:t></w:t>
      </w:r>
      <w:r>
        <w:t></w:t>
      </w:r>
      <w:r>
        <w:t></w:t>
      </w:r>
      <w:r>
        <w:t></w:t>
      </w:r>
      <w:r>
        <w:tab/>
      </w:r>
      <w:r>
        <w:rPr>
          <w:rFonts w:hint="eastAsia"/>
        </w:rPr>
        <w:t>Исследование</w:t>
      </w:r>
      <w:r>
        <w:t></w:t>
      </w:r>
      <w:r>
        <w:rPr>
          <w:rFonts w:hint="eastAsia"/>
        </w:rPr>
        <w:t>статики</w:t>
      </w:r>
      <w:r>
        <w:t></w:t>
      </w:r>
      <w:r>
        <w:rPr>
          <w:rFonts w:hint="eastAsia"/>
        </w:rPr>
        <w:t>сорбции</w:t>
      </w:r>
      <w:r>
        <w:t></w:t>
      </w:r>
      <w:r>
        <w:rPr>
          <w:rFonts w:hint="eastAsia"/>
        </w:rPr>
        <w:t>стронция</w:t>
      </w:r>
      <w:r>
        <w:t></w:t>
      </w:r>
      <w:r>
        <w:rPr>
          <w:rFonts w:hint="eastAsia"/>
        </w:rPr>
        <w:t>сорбентами</w:t>
      </w:r>
      <w:r>
        <w:t></w:t>
      </w:r>
      <w:r>
        <w:rPr>
          <w:rFonts w:hint="eastAsia"/>
        </w:rPr>
        <w:t>Т</w:t>
      </w:r>
      <w:r>
        <w:t></w:t>
      </w:r>
      <w:r>
        <w:t></w:t>
      </w:r>
      <w:r>
        <w:t></w:t>
      </w:r>
      <w:r>
        <w:rPr>
          <w:rFonts w:hint="eastAsia"/>
        </w:rPr>
        <w:t>и</w:t>
      </w:r>
      <w:r>
        <w:t></w:t>
      </w:r>
      <w:r>
        <w:rPr>
          <w:rFonts w:hint="eastAsia"/>
        </w:rPr>
        <w:t>Т</w:t>
      </w:r>
      <w:r>
        <w:t></w:t>
      </w:r>
    </w:p>
    <w:p w14:paraId="62656A21" w14:textId="77777777" w:rsidR="009562CC" w:rsidRDefault="009562CC" w:rsidP="009562CC">
      <w:r>
        <w:t></w:t>
      </w:r>
      <w:r>
        <w:t></w:t>
      </w:r>
      <w:r>
        <w:tab/>
      </w:r>
      <w:r>
        <w:t></w:t>
      </w:r>
      <w:r>
        <w:t></w:t>
      </w:r>
    </w:p>
    <w:p w14:paraId="67A56EDE" w14:textId="77777777" w:rsidR="009562CC" w:rsidRDefault="009562CC" w:rsidP="009562CC">
      <w:r>
        <w:t></w:t>
      </w:r>
      <w:r>
        <w:t></w:t>
      </w:r>
      <w:r>
        <w:t></w:t>
      </w:r>
      <w:r>
        <w:t></w:t>
      </w:r>
      <w:r>
        <w:t></w:t>
      </w:r>
      <w:r>
        <w:tab/>
      </w:r>
      <w:r>
        <w:rPr>
          <w:rFonts w:hint="eastAsia"/>
        </w:rPr>
        <w:t>Исследование</w:t>
      </w:r>
      <w:r>
        <w:t></w:t>
      </w:r>
      <w:r>
        <w:rPr>
          <w:rFonts w:hint="eastAsia"/>
        </w:rPr>
        <w:t>влияния</w:t>
      </w:r>
      <w:r>
        <w:t></w:t>
      </w:r>
      <w:r>
        <w:t></w:t>
      </w:r>
      <w:r>
        <w:t></w:t>
      </w:r>
      <w:r>
        <w:t></w:t>
      </w:r>
      <w:r>
        <w:rPr>
          <w:rFonts w:hint="eastAsia"/>
        </w:rPr>
        <w:t>раствора</w:t>
      </w:r>
      <w:r>
        <w:t></w:t>
      </w:r>
      <w:r>
        <w:rPr>
          <w:rFonts w:hint="eastAsia"/>
        </w:rPr>
        <w:t>на</w:t>
      </w:r>
      <w:r>
        <w:t></w:t>
      </w:r>
      <w:r>
        <w:rPr>
          <w:rFonts w:hint="eastAsia"/>
        </w:rPr>
        <w:t>сорбцию</w:t>
      </w:r>
      <w:r>
        <w:t></w:t>
      </w:r>
      <w:r>
        <w:rPr>
          <w:rFonts w:hint="eastAsia"/>
        </w:rPr>
        <w:t>стронция</w:t>
      </w:r>
    </w:p>
    <w:p w14:paraId="509B36A7" w14:textId="77777777" w:rsidR="009562CC" w:rsidRDefault="009562CC" w:rsidP="009562CC">
      <w:r>
        <w:rPr>
          <w:rFonts w:hint="eastAsia"/>
        </w:rPr>
        <w:t>сорбентами</w:t>
      </w:r>
      <w:r>
        <w:t></w:t>
      </w:r>
      <w:r>
        <w:rPr>
          <w:rFonts w:hint="eastAsia"/>
        </w:rPr>
        <w:t>Т</w:t>
      </w:r>
      <w:r>
        <w:t></w:t>
      </w:r>
      <w:r>
        <w:t></w:t>
      </w:r>
      <w:r>
        <w:t></w:t>
      </w:r>
      <w:r>
        <w:rPr>
          <w:rFonts w:hint="eastAsia"/>
        </w:rPr>
        <w:t>и</w:t>
      </w:r>
      <w:r>
        <w:t></w:t>
      </w:r>
      <w:r>
        <w:rPr>
          <w:rFonts w:hint="eastAsia"/>
        </w:rPr>
        <w:t>Т</w:t>
      </w:r>
      <w:r>
        <w:t></w:t>
      </w:r>
      <w:r>
        <w:t></w:t>
      </w:r>
      <w:r>
        <w:t></w:t>
      </w:r>
      <w:r>
        <w:tab/>
      </w:r>
      <w:r>
        <w:t></w:t>
      </w:r>
      <w:r>
        <w:t></w:t>
      </w:r>
    </w:p>
    <w:p w14:paraId="6D8C961B" w14:textId="77777777" w:rsidR="009562CC" w:rsidRDefault="009562CC" w:rsidP="009562CC">
      <w:r>
        <w:t></w:t>
      </w:r>
      <w:r>
        <w:t></w:t>
      </w:r>
      <w:r>
        <w:t></w:t>
      </w:r>
      <w:r>
        <w:t></w:t>
      </w:r>
      <w:r>
        <w:t></w:t>
      </w:r>
      <w:r>
        <w:tab/>
      </w:r>
      <w:r>
        <w:rPr>
          <w:rFonts w:hint="eastAsia"/>
        </w:rPr>
        <w:t>Исследование</w:t>
      </w:r>
      <w:r>
        <w:t></w:t>
      </w:r>
      <w:r>
        <w:rPr>
          <w:rFonts w:hint="eastAsia"/>
        </w:rPr>
        <w:t>кинетики</w:t>
      </w:r>
      <w:r>
        <w:t></w:t>
      </w:r>
      <w:r>
        <w:rPr>
          <w:rFonts w:hint="eastAsia"/>
        </w:rPr>
        <w:t>сорбции</w:t>
      </w:r>
      <w:r>
        <w:t></w:t>
      </w:r>
      <w:r>
        <w:rPr>
          <w:rFonts w:hint="eastAsia"/>
        </w:rPr>
        <w:t>стронция</w:t>
      </w:r>
      <w:r>
        <w:t></w:t>
      </w:r>
      <w:r>
        <w:rPr>
          <w:rFonts w:hint="eastAsia"/>
        </w:rPr>
        <w:t>сорбентами</w:t>
      </w:r>
      <w:r>
        <w:t></w:t>
      </w:r>
      <w:r>
        <w:rPr>
          <w:rFonts w:hint="eastAsia"/>
        </w:rPr>
        <w:t>Т</w:t>
      </w:r>
      <w:r>
        <w:t></w:t>
      </w:r>
      <w:r>
        <w:t></w:t>
      </w:r>
      <w:r>
        <w:t></w:t>
      </w:r>
      <w:r>
        <w:rPr>
          <w:rFonts w:hint="eastAsia"/>
        </w:rPr>
        <w:t>и</w:t>
      </w:r>
    </w:p>
    <w:p w14:paraId="45678A29" w14:textId="77777777" w:rsidR="009562CC" w:rsidRDefault="009562CC" w:rsidP="009562CC">
      <w:r>
        <w:rPr>
          <w:rFonts w:hint="eastAsia"/>
        </w:rPr>
        <w:t>Т</w:t>
      </w:r>
      <w:r>
        <w:t></w:t>
      </w:r>
      <w:r>
        <w:t></w:t>
      </w:r>
      <w:r>
        <w:t></w:t>
      </w:r>
      <w:r>
        <w:tab/>
      </w:r>
      <w:r>
        <w:t></w:t>
      </w:r>
      <w:r>
        <w:t></w:t>
      </w:r>
    </w:p>
    <w:p w14:paraId="302C2694" w14:textId="77777777" w:rsidR="009562CC" w:rsidRDefault="009562CC" w:rsidP="009562CC">
      <w:r>
        <w:lastRenderedPageBreak/>
        <w:t></w:t>
      </w:r>
      <w:r>
        <w:t></w:t>
      </w:r>
      <w:r>
        <w:t></w:t>
      </w:r>
      <w:r>
        <w:t></w:t>
      </w:r>
      <w:r>
        <w:t></w:t>
      </w:r>
      <w:r>
        <w:t></w:t>
      </w:r>
      <w:r>
        <w:t></w:t>
      </w:r>
      <w:r>
        <w:tab/>
      </w:r>
      <w:r>
        <w:rPr>
          <w:rFonts w:hint="eastAsia"/>
        </w:rPr>
        <w:t>Исследование</w:t>
      </w:r>
      <w:r>
        <w:t></w:t>
      </w:r>
      <w:r>
        <w:rPr>
          <w:rFonts w:hint="eastAsia"/>
        </w:rPr>
        <w:t>влияния</w:t>
      </w:r>
      <w:r>
        <w:t></w:t>
      </w:r>
      <w:r>
        <w:rPr>
          <w:rFonts w:hint="eastAsia"/>
        </w:rPr>
        <w:t>скорости</w:t>
      </w:r>
      <w:r>
        <w:t></w:t>
      </w:r>
      <w:r>
        <w:rPr>
          <w:rFonts w:hint="eastAsia"/>
        </w:rPr>
        <w:t>перемешивания</w:t>
      </w:r>
      <w:r>
        <w:t></w:t>
      </w:r>
      <w:r>
        <w:rPr>
          <w:rFonts w:hint="eastAsia"/>
        </w:rPr>
        <w:t>раствора</w:t>
      </w:r>
      <w:r>
        <w:t></w:t>
      </w:r>
      <w:r>
        <w:t></w:t>
      </w:r>
      <w:r>
        <w:t></w:t>
      </w:r>
    </w:p>
    <w:p w14:paraId="28D0D3E2" w14:textId="77777777" w:rsidR="009562CC" w:rsidRDefault="009562CC" w:rsidP="009562CC">
      <w:r>
        <w:t></w:t>
      </w:r>
      <w:r>
        <w:t></w:t>
      </w:r>
      <w:r>
        <w:t></w:t>
      </w:r>
      <w:r>
        <w:t></w:t>
      </w:r>
      <w:r>
        <w:t></w:t>
      </w:r>
      <w:r>
        <w:t></w:t>
      </w:r>
      <w:r>
        <w:t></w:t>
      </w:r>
      <w:r>
        <w:tab/>
      </w:r>
      <w:r>
        <w:rPr>
          <w:rFonts w:hint="eastAsia"/>
        </w:rPr>
        <w:t>Исследование</w:t>
      </w:r>
      <w:r>
        <w:t></w:t>
      </w:r>
      <w:r>
        <w:rPr>
          <w:rFonts w:hint="eastAsia"/>
        </w:rPr>
        <w:t>зависимости</w:t>
      </w:r>
      <w:r>
        <w:t></w:t>
      </w:r>
      <w:r>
        <w:rPr>
          <w:rFonts w:hint="eastAsia"/>
        </w:rPr>
        <w:t>кинетики</w:t>
      </w:r>
      <w:r>
        <w:t></w:t>
      </w:r>
      <w:r>
        <w:rPr>
          <w:rFonts w:hint="eastAsia"/>
        </w:rPr>
        <w:t>сорбции</w:t>
      </w:r>
      <w:r>
        <w:t></w:t>
      </w:r>
      <w:r>
        <w:rPr>
          <w:rFonts w:hint="eastAsia"/>
        </w:rPr>
        <w:t>стронция</w:t>
      </w:r>
    </w:p>
    <w:p w14:paraId="6E5D4FF4" w14:textId="77777777" w:rsidR="009562CC" w:rsidRDefault="009562CC" w:rsidP="009562CC">
      <w:r>
        <w:rPr>
          <w:rFonts w:hint="eastAsia"/>
        </w:rPr>
        <w:t>сорбентом</w:t>
      </w:r>
      <w:r>
        <w:t></w:t>
      </w:r>
      <w:r>
        <w:rPr>
          <w:rFonts w:hint="eastAsia"/>
        </w:rPr>
        <w:t>Т</w:t>
      </w:r>
      <w:r>
        <w:t></w:t>
      </w:r>
      <w:r>
        <w:t></w:t>
      </w:r>
      <w:r>
        <w:t></w:t>
      </w:r>
      <w:r>
        <w:t></w:t>
      </w:r>
      <w:r>
        <w:rPr>
          <w:rFonts w:hint="eastAsia"/>
        </w:rPr>
        <w:t>от</w:t>
      </w:r>
      <w:r>
        <w:t></w:t>
      </w:r>
      <w:r>
        <w:rPr>
          <w:rFonts w:hint="eastAsia"/>
        </w:rPr>
        <w:t>температуры</w:t>
      </w:r>
      <w:r>
        <w:tab/>
      </w:r>
      <w:r>
        <w:t></w:t>
      </w:r>
      <w:r>
        <w:t></w:t>
      </w:r>
    </w:p>
    <w:p w14:paraId="0CD12F17" w14:textId="77777777" w:rsidR="009562CC" w:rsidRDefault="009562CC" w:rsidP="009562CC">
      <w:r>
        <w:t></w:t>
      </w:r>
      <w:r>
        <w:t></w:t>
      </w:r>
      <w:r>
        <w:t></w:t>
      </w:r>
      <w:r>
        <w:tab/>
      </w:r>
      <w:r>
        <w:rPr>
          <w:rFonts w:hint="eastAsia"/>
        </w:rPr>
        <w:t>Изучение</w:t>
      </w:r>
      <w:r>
        <w:t></w:t>
      </w:r>
      <w:r>
        <w:rPr>
          <w:rFonts w:hint="eastAsia"/>
        </w:rPr>
        <w:t>влияния</w:t>
      </w:r>
      <w:r>
        <w:t></w:t>
      </w:r>
      <w:r>
        <w:rPr>
          <w:rFonts w:hint="eastAsia"/>
        </w:rPr>
        <w:t>ионов</w:t>
      </w:r>
      <w:r>
        <w:t></w:t>
      </w:r>
      <w:r>
        <w:rPr>
          <w:rFonts w:hint="eastAsia"/>
        </w:rPr>
        <w:t>аналогов</w:t>
      </w:r>
      <w:r>
        <w:t></w:t>
      </w:r>
      <w:r>
        <w:rPr>
          <w:rFonts w:hint="eastAsia"/>
        </w:rPr>
        <w:t>на</w:t>
      </w:r>
      <w:r>
        <w:t></w:t>
      </w:r>
      <w:r>
        <w:rPr>
          <w:rFonts w:hint="eastAsia"/>
        </w:rPr>
        <w:t>сорбцию</w:t>
      </w:r>
      <w:r>
        <w:t></w:t>
      </w:r>
      <w:r>
        <w:rPr>
          <w:rFonts w:hint="eastAsia"/>
        </w:rPr>
        <w:t>цезия</w:t>
      </w:r>
      <w:r>
        <w:tab/>
      </w:r>
      <w:r>
        <w:t></w:t>
      </w:r>
      <w:r>
        <w:t></w:t>
      </w:r>
    </w:p>
    <w:p w14:paraId="50084B1D" w14:textId="77777777" w:rsidR="009562CC" w:rsidRDefault="009562CC" w:rsidP="009562CC">
      <w:r>
        <w:t></w:t>
      </w:r>
      <w:r>
        <w:t></w:t>
      </w:r>
      <w:r>
        <w:t></w:t>
      </w:r>
      <w:r>
        <w:tab/>
      </w:r>
      <w:r>
        <w:rPr>
          <w:rFonts w:hint="eastAsia"/>
        </w:rPr>
        <w:t>Оценка</w:t>
      </w:r>
      <w:r>
        <w:t></w:t>
      </w:r>
      <w:r>
        <w:rPr>
          <w:rFonts w:hint="eastAsia"/>
        </w:rPr>
        <w:t>селективности</w:t>
      </w:r>
      <w:r>
        <w:t></w:t>
      </w:r>
      <w:r>
        <w:rPr>
          <w:rFonts w:hint="eastAsia"/>
        </w:rPr>
        <w:t>сорбции</w:t>
      </w:r>
      <w:r>
        <w:t></w:t>
      </w:r>
      <w:r>
        <w:rPr>
          <w:rFonts w:hint="eastAsia"/>
        </w:rPr>
        <w:t>стронция</w:t>
      </w:r>
      <w:r>
        <w:t></w:t>
      </w:r>
      <w:r>
        <w:rPr>
          <w:rFonts w:hint="eastAsia"/>
        </w:rPr>
        <w:t>в</w:t>
      </w:r>
      <w:r>
        <w:t></w:t>
      </w:r>
      <w:r>
        <w:rPr>
          <w:rFonts w:hint="eastAsia"/>
        </w:rPr>
        <w:t>присутствии</w:t>
      </w:r>
      <w:r>
        <w:t></w:t>
      </w:r>
      <w:r>
        <w:rPr>
          <w:rFonts w:hint="eastAsia"/>
        </w:rPr>
        <w:t>Са</w:t>
      </w:r>
      <w:r>
        <w:t></w:t>
      </w:r>
      <w:r>
        <w:t></w:t>
      </w:r>
      <w:r>
        <w:tab/>
      </w:r>
      <w:r>
        <w:t></w:t>
      </w:r>
      <w:r>
        <w:t></w:t>
      </w:r>
    </w:p>
    <w:p w14:paraId="6936757E" w14:textId="77777777" w:rsidR="009562CC" w:rsidRDefault="009562CC" w:rsidP="009562CC">
      <w:r>
        <w:t></w:t>
      </w:r>
      <w:r>
        <w:t></w:t>
      </w:r>
      <w:r>
        <w:t></w:t>
      </w:r>
      <w:r>
        <w:tab/>
      </w:r>
      <w:r>
        <w:rPr>
          <w:rFonts w:hint="eastAsia"/>
        </w:rPr>
        <w:t>Изучение</w:t>
      </w:r>
      <w:r>
        <w:t></w:t>
      </w:r>
      <w:r>
        <w:rPr>
          <w:rFonts w:hint="eastAsia"/>
        </w:rPr>
        <w:t>закономерностей</w:t>
      </w:r>
      <w:r>
        <w:t></w:t>
      </w:r>
      <w:r>
        <w:rPr>
          <w:rFonts w:hint="eastAsia"/>
        </w:rPr>
        <w:t>сорбции</w:t>
      </w:r>
      <w:r>
        <w:t></w:t>
      </w:r>
      <w:r>
        <w:rPr>
          <w:rFonts w:hint="eastAsia"/>
        </w:rPr>
        <w:t>актиноидов</w:t>
      </w:r>
      <w:r>
        <w:t></w:t>
      </w:r>
      <w:r>
        <w:rPr>
          <w:rFonts w:hint="eastAsia"/>
        </w:rPr>
        <w:t>сорбентом</w:t>
      </w:r>
      <w:r>
        <w:t></w:t>
      </w:r>
      <w:r>
        <w:rPr>
          <w:rFonts w:hint="eastAsia"/>
        </w:rPr>
        <w:t>Т</w:t>
      </w:r>
      <w:r>
        <w:t></w:t>
      </w:r>
      <w:r>
        <w:t></w:t>
      </w:r>
      <w:r>
        <w:t></w:t>
      </w:r>
      <w:r>
        <w:tab/>
      </w:r>
      <w:r>
        <w:t></w:t>
      </w:r>
      <w:r>
        <w:t></w:t>
      </w:r>
      <w:r>
        <w:t></w:t>
      </w:r>
    </w:p>
    <w:p w14:paraId="69465A6F" w14:textId="77777777" w:rsidR="009562CC" w:rsidRDefault="009562CC" w:rsidP="009562CC">
      <w:r>
        <w:t></w:t>
      </w:r>
      <w:r>
        <w:t></w:t>
      </w:r>
      <w:r>
        <w:t></w:t>
      </w:r>
      <w:r>
        <w:t></w:t>
      </w:r>
      <w:r>
        <w:t></w:t>
      </w:r>
      <w:r>
        <w:tab/>
      </w:r>
      <w:r>
        <w:rPr>
          <w:rFonts w:hint="eastAsia"/>
        </w:rPr>
        <w:t>Изучение</w:t>
      </w:r>
      <w:r>
        <w:t></w:t>
      </w:r>
      <w:r>
        <w:rPr>
          <w:rFonts w:hint="eastAsia"/>
        </w:rPr>
        <w:t>сорбции</w:t>
      </w:r>
      <w:r>
        <w:t></w:t>
      </w:r>
      <w:r>
        <w:rPr>
          <w:rFonts w:hint="eastAsia"/>
        </w:rPr>
        <w:t>урана</w:t>
      </w:r>
      <w:r>
        <w:t></w:t>
      </w:r>
      <w:r>
        <w:rPr>
          <w:rFonts w:hint="eastAsia"/>
        </w:rPr>
        <w:t>УІ</w:t>
      </w:r>
      <w:r>
        <w:t></w:t>
      </w:r>
      <w:r>
        <w:t></w:t>
      </w:r>
      <w:r>
        <w:rPr>
          <w:rFonts w:hint="eastAsia"/>
        </w:rPr>
        <w:t>сорбентами</w:t>
      </w:r>
      <w:r>
        <w:t></w:t>
      </w:r>
      <w:r>
        <w:rPr>
          <w:rFonts w:hint="eastAsia"/>
        </w:rPr>
        <w:t>Т</w:t>
      </w:r>
      <w:r>
        <w:t></w:t>
      </w:r>
      <w:r>
        <w:t></w:t>
      </w:r>
      <w:r>
        <w:t></w:t>
      </w:r>
      <w:r>
        <w:rPr>
          <w:rFonts w:hint="eastAsia"/>
        </w:rPr>
        <w:t>и</w:t>
      </w:r>
      <w:r>
        <w:t></w:t>
      </w:r>
      <w:r>
        <w:rPr>
          <w:rFonts w:hint="eastAsia"/>
        </w:rPr>
        <w:t>Т</w:t>
      </w:r>
      <w:r>
        <w:t></w:t>
      </w:r>
      <w:r>
        <w:t></w:t>
      </w:r>
      <w:r>
        <w:t></w:t>
      </w:r>
      <w:r>
        <w:tab/>
      </w:r>
      <w:r>
        <w:t></w:t>
      </w:r>
      <w:r>
        <w:t></w:t>
      </w:r>
      <w:r>
        <w:t></w:t>
      </w:r>
    </w:p>
    <w:p w14:paraId="4B08313C" w14:textId="77777777" w:rsidR="009562CC" w:rsidRDefault="009562CC" w:rsidP="009562CC">
      <w:r>
        <w:t></w:t>
      </w:r>
      <w:r>
        <w:t></w:t>
      </w:r>
      <w:r>
        <w:t></w:t>
      </w:r>
      <w:r>
        <w:t></w:t>
      </w:r>
      <w:r>
        <w:t></w:t>
      </w:r>
      <w:r>
        <w:tab/>
      </w:r>
      <w:r>
        <w:rPr>
          <w:rFonts w:hint="eastAsia"/>
        </w:rPr>
        <w:t>Изучение</w:t>
      </w:r>
      <w:r>
        <w:t></w:t>
      </w:r>
      <w:r>
        <w:rPr>
          <w:rFonts w:hint="eastAsia"/>
        </w:rPr>
        <w:t>сорбции</w:t>
      </w:r>
      <w:r>
        <w:t></w:t>
      </w:r>
      <w:r>
        <w:rPr>
          <w:rFonts w:hint="eastAsia"/>
        </w:rPr>
        <w:t>тория</w:t>
      </w:r>
      <w:r>
        <w:t></w:t>
      </w:r>
      <w:r>
        <w:rPr>
          <w:rFonts w:hint="eastAsia"/>
        </w:rPr>
        <w:t>сорбентами</w:t>
      </w:r>
      <w:r>
        <w:t></w:t>
      </w:r>
      <w:r>
        <w:rPr>
          <w:rFonts w:hint="eastAsia"/>
        </w:rPr>
        <w:t>Т</w:t>
      </w:r>
      <w:r>
        <w:t></w:t>
      </w:r>
      <w:r>
        <w:t></w:t>
      </w:r>
      <w:r>
        <w:t></w:t>
      </w:r>
      <w:r>
        <w:rPr>
          <w:rFonts w:hint="eastAsia"/>
        </w:rPr>
        <w:t>и</w:t>
      </w:r>
      <w:r>
        <w:t></w:t>
      </w:r>
      <w:r>
        <w:rPr>
          <w:rFonts w:hint="eastAsia"/>
        </w:rPr>
        <w:t>Т</w:t>
      </w:r>
      <w:r>
        <w:t></w:t>
      </w:r>
      <w:r>
        <w:t></w:t>
      </w:r>
      <w:r>
        <w:t></w:t>
      </w:r>
      <w:r>
        <w:tab/>
      </w:r>
      <w:r>
        <w:t></w:t>
      </w:r>
      <w:r>
        <w:t></w:t>
      </w:r>
      <w:r>
        <w:t></w:t>
      </w:r>
    </w:p>
    <w:p w14:paraId="1455ADA1" w14:textId="77777777" w:rsidR="009562CC" w:rsidRDefault="009562CC" w:rsidP="009562CC">
      <w:r>
        <w:t></w:t>
      </w:r>
      <w:r>
        <w:t></w:t>
      </w:r>
      <w:r>
        <w:t></w:t>
      </w:r>
      <w:r>
        <w:tab/>
      </w:r>
      <w:r>
        <w:rPr>
          <w:rFonts w:hint="eastAsia"/>
        </w:rPr>
        <w:t>Выводы</w:t>
      </w:r>
      <w:r>
        <w:t></w:t>
      </w:r>
      <w:r>
        <w:rPr>
          <w:rFonts w:hint="eastAsia"/>
        </w:rPr>
        <w:t>по</w:t>
      </w:r>
      <w:r>
        <w:t></w:t>
      </w:r>
      <w:r>
        <w:rPr>
          <w:rFonts w:hint="eastAsia"/>
        </w:rPr>
        <w:t>главе</w:t>
      </w:r>
      <w:r>
        <w:t></w:t>
      </w:r>
      <w:r>
        <w:t></w:t>
      </w:r>
      <w:r>
        <w:tab/>
      </w:r>
      <w:r>
        <w:t></w:t>
      </w:r>
      <w:r>
        <w:t></w:t>
      </w:r>
      <w:r>
        <w:t></w:t>
      </w:r>
    </w:p>
    <w:p w14:paraId="35F2C35E" w14:textId="77777777" w:rsidR="009562CC" w:rsidRDefault="009562CC" w:rsidP="009562CC">
      <w:r>
        <w:t></w:t>
      </w:r>
      <w:r>
        <w:tab/>
      </w:r>
      <w:r>
        <w:rPr>
          <w:rFonts w:hint="eastAsia"/>
        </w:rPr>
        <w:t>ИССЛЕДОВАНИЕ</w:t>
      </w:r>
      <w:r>
        <w:t></w:t>
      </w:r>
      <w:r>
        <w:rPr>
          <w:rFonts w:hint="eastAsia"/>
        </w:rPr>
        <w:t>ОБЛАСТЕЙ</w:t>
      </w:r>
      <w:r>
        <w:t></w:t>
      </w:r>
      <w:r>
        <w:rPr>
          <w:rFonts w:hint="eastAsia"/>
        </w:rPr>
        <w:t>ПРИМЕНЕНИЯ</w:t>
      </w:r>
      <w:r>
        <w:t></w:t>
      </w:r>
      <w:r>
        <w:rPr>
          <w:rFonts w:hint="eastAsia"/>
        </w:rPr>
        <w:t>СМЕШАННОГО</w:t>
      </w:r>
    </w:p>
    <w:p w14:paraId="3D3DCABC" w14:textId="77777777" w:rsidR="009562CC" w:rsidRDefault="009562CC" w:rsidP="009562CC">
      <w:r>
        <w:rPr>
          <w:rFonts w:hint="eastAsia"/>
        </w:rPr>
        <w:t>ФЕРРОЦИАНИДА</w:t>
      </w:r>
      <w:r>
        <w:t></w:t>
      </w:r>
      <w:r>
        <w:rPr>
          <w:rFonts w:hint="eastAsia"/>
        </w:rPr>
        <w:t>ИИКЕЛЛ</w:t>
      </w:r>
      <w:r>
        <w:t></w:t>
      </w:r>
      <w:r>
        <w:rPr>
          <w:rFonts w:hint="eastAsia"/>
        </w:rPr>
        <w:t>КАЛИЛ</w:t>
      </w:r>
      <w:r>
        <w:t></w:t>
      </w:r>
      <w:r>
        <w:rPr>
          <w:rFonts w:hint="eastAsia"/>
        </w:rPr>
        <w:t>НА</w:t>
      </w:r>
      <w:r>
        <w:t></w:t>
      </w:r>
      <w:r>
        <w:rPr>
          <w:rFonts w:hint="eastAsia"/>
        </w:rPr>
        <w:t>ОСНОВЕ</w:t>
      </w:r>
      <w:r>
        <w:t></w:t>
      </w:r>
      <w:r>
        <w:rPr>
          <w:rFonts w:hint="eastAsia"/>
        </w:rPr>
        <w:t>ГИДРАТИРО</w:t>
      </w:r>
      <w:r>
        <w:t></w:t>
      </w:r>
      <w:r>
        <w:rPr>
          <w:rFonts w:hint="eastAsia"/>
        </w:rPr>
        <w:t>ВАННОГО</w:t>
      </w:r>
      <w:r>
        <w:t></w:t>
      </w:r>
      <w:r>
        <w:rPr>
          <w:rFonts w:hint="eastAsia"/>
        </w:rPr>
        <w:t>ДИОКСИДА</w:t>
      </w:r>
      <w:r>
        <w:t></w:t>
      </w:r>
      <w:r>
        <w:rPr>
          <w:rFonts w:hint="eastAsia"/>
        </w:rPr>
        <w:t>ТИТАНА</w:t>
      </w:r>
      <w:r>
        <w:tab/>
      </w:r>
      <w:r>
        <w:t></w:t>
      </w:r>
      <w:r>
        <w:t></w:t>
      </w:r>
      <w:r>
        <w:t></w:t>
      </w:r>
    </w:p>
    <w:p w14:paraId="0697631F" w14:textId="77777777" w:rsidR="009562CC" w:rsidRDefault="009562CC" w:rsidP="009562CC">
      <w:r>
        <w:t></w:t>
      </w:r>
      <w:r>
        <w:t></w:t>
      </w:r>
      <w:r>
        <w:t></w:t>
      </w:r>
      <w:r>
        <w:tab/>
      </w:r>
      <w:r>
        <w:rPr>
          <w:rFonts w:hint="eastAsia"/>
        </w:rPr>
        <w:t>Дезактивация</w:t>
      </w:r>
      <w:r>
        <w:t></w:t>
      </w:r>
      <w:r>
        <w:rPr>
          <w:rFonts w:hint="eastAsia"/>
        </w:rPr>
        <w:t>жидких</w:t>
      </w:r>
      <w:r>
        <w:t></w:t>
      </w:r>
      <w:r>
        <w:rPr>
          <w:rFonts w:hint="eastAsia"/>
        </w:rPr>
        <w:t>радиоактивных</w:t>
      </w:r>
      <w:r>
        <w:t></w:t>
      </w:r>
      <w:r>
        <w:rPr>
          <w:rFonts w:hint="eastAsia"/>
        </w:rPr>
        <w:t>отходов</w:t>
      </w:r>
      <w:r>
        <w:t></w:t>
      </w:r>
      <w:r>
        <w:rPr>
          <w:rFonts w:hint="eastAsia"/>
        </w:rPr>
        <w:t>различных</w:t>
      </w:r>
      <w:r>
        <w:t></w:t>
      </w:r>
      <w:r>
        <w:rPr>
          <w:rFonts w:hint="eastAsia"/>
        </w:rPr>
        <w:t>типов</w:t>
      </w:r>
      <w:r>
        <w:t></w:t>
      </w:r>
      <w:r>
        <w:t></w:t>
      </w:r>
      <w:r>
        <w:t></w:t>
      </w:r>
      <w:r>
        <w:t></w:t>
      </w:r>
    </w:p>
    <w:p w14:paraId="78C2410C" w14:textId="77777777" w:rsidR="009562CC" w:rsidRDefault="009562CC" w:rsidP="009562CC">
      <w:r>
        <w:t></w:t>
      </w:r>
      <w:r>
        <w:t></w:t>
      </w:r>
      <w:r>
        <w:t></w:t>
      </w:r>
      <w:r>
        <w:t></w:t>
      </w:r>
      <w:r>
        <w:t></w:t>
      </w:r>
      <w:r>
        <w:tab/>
      </w:r>
      <w:r>
        <w:rPr>
          <w:rFonts w:hint="eastAsia"/>
        </w:rPr>
        <w:t>Влияние</w:t>
      </w:r>
      <w:r>
        <w:t></w:t>
      </w:r>
      <w:r>
        <w:rPr>
          <w:rFonts w:hint="eastAsia"/>
        </w:rPr>
        <w:t>состава</w:t>
      </w:r>
      <w:r>
        <w:t></w:t>
      </w:r>
      <w:r>
        <w:rPr>
          <w:rFonts w:hint="eastAsia"/>
        </w:rPr>
        <w:t>кислых</w:t>
      </w:r>
      <w:r>
        <w:t></w:t>
      </w:r>
      <w:r>
        <w:t></w:t>
      </w:r>
      <w:r>
        <w:rPr>
          <w:rFonts w:hint="eastAsia"/>
        </w:rPr>
        <w:t>щелочных</w:t>
      </w:r>
      <w:r>
        <w:t></w:t>
      </w:r>
      <w:r>
        <w:rPr>
          <w:rFonts w:hint="eastAsia"/>
        </w:rPr>
        <w:t>и</w:t>
      </w:r>
      <w:r>
        <w:t></w:t>
      </w:r>
      <w:r>
        <w:rPr>
          <w:rFonts w:hint="eastAsia"/>
        </w:rPr>
        <w:t>высокосоленых</w:t>
      </w:r>
      <w:r>
        <w:t></w:t>
      </w:r>
      <w:r>
        <w:rPr>
          <w:rFonts w:hint="eastAsia"/>
        </w:rPr>
        <w:t>ЖРО</w:t>
      </w:r>
      <w:r>
        <w:tab/>
      </w:r>
      <w:r>
        <w:t></w:t>
      </w:r>
      <w:r>
        <w:t></w:t>
      </w:r>
      <w:r>
        <w:t></w:t>
      </w:r>
    </w:p>
    <w:p w14:paraId="4F4670AE" w14:textId="77777777" w:rsidR="009562CC" w:rsidRDefault="009562CC" w:rsidP="009562CC">
      <w:r>
        <w:t></w:t>
      </w:r>
      <w:r>
        <w:t></w:t>
      </w:r>
      <w:r>
        <w:t></w:t>
      </w:r>
      <w:r>
        <w:t></w:t>
      </w:r>
      <w:r>
        <w:t></w:t>
      </w:r>
      <w:r>
        <w:tab/>
      </w:r>
      <w:r>
        <w:rPr>
          <w:rFonts w:hint="eastAsia"/>
        </w:rPr>
        <w:t>Влияние</w:t>
      </w:r>
      <w:r>
        <w:t></w:t>
      </w:r>
      <w:r>
        <w:rPr>
          <w:rFonts w:hint="eastAsia"/>
        </w:rPr>
        <w:t>поверхностно</w:t>
      </w:r>
      <w:r>
        <w:t></w:t>
      </w:r>
      <w:r>
        <w:rPr>
          <w:rFonts w:hint="eastAsia"/>
        </w:rPr>
        <w:t>активных</w:t>
      </w:r>
      <w:r>
        <w:t></w:t>
      </w:r>
      <w:r>
        <w:rPr>
          <w:rFonts w:hint="eastAsia"/>
        </w:rPr>
        <w:t>веществ</w:t>
      </w:r>
      <w:r>
        <w:t></w:t>
      </w:r>
      <w:r>
        <w:rPr>
          <w:rFonts w:hint="eastAsia"/>
        </w:rPr>
        <w:t>и</w:t>
      </w:r>
    </w:p>
    <w:p w14:paraId="5C5D9ED9" w14:textId="77777777" w:rsidR="009562CC" w:rsidRDefault="009562CC" w:rsidP="009562CC">
      <w:r>
        <w:rPr>
          <w:rFonts w:hint="eastAsia"/>
        </w:rPr>
        <w:t>комплексообразователей</w:t>
      </w:r>
      <w:r>
        <w:tab/>
      </w:r>
      <w:r>
        <w:t></w:t>
      </w:r>
      <w:r>
        <w:t></w:t>
      </w:r>
      <w:r>
        <w:t></w:t>
      </w:r>
    </w:p>
    <w:p w14:paraId="0EA3CA4B" w14:textId="77777777" w:rsidR="009562CC" w:rsidRDefault="009562CC" w:rsidP="009562CC">
      <w:r>
        <w:t></w:t>
      </w:r>
      <w:r>
        <w:t></w:t>
      </w:r>
      <w:r>
        <w:t></w:t>
      </w:r>
      <w:r>
        <w:tab/>
      </w:r>
      <w:r>
        <w:rPr>
          <w:rFonts w:hint="eastAsia"/>
        </w:rPr>
        <w:t>Оценка</w:t>
      </w:r>
      <w:r>
        <w:t></w:t>
      </w:r>
      <w:r>
        <w:rPr>
          <w:rFonts w:hint="eastAsia"/>
        </w:rPr>
        <w:t>возможности</w:t>
      </w:r>
      <w:r>
        <w:t></w:t>
      </w:r>
      <w:r>
        <w:rPr>
          <w:rFonts w:hint="eastAsia"/>
        </w:rPr>
        <w:t>применения</w:t>
      </w:r>
      <w:r>
        <w:t></w:t>
      </w:r>
      <w:r>
        <w:rPr>
          <w:rFonts w:hint="eastAsia"/>
        </w:rPr>
        <w:t>смешанного</w:t>
      </w:r>
      <w:r>
        <w:t></w:t>
      </w:r>
      <w:r>
        <w:rPr>
          <w:rFonts w:hint="eastAsia"/>
        </w:rPr>
        <w:t>ферроцианида</w:t>
      </w:r>
    </w:p>
    <w:p w14:paraId="3C946275" w14:textId="77777777" w:rsidR="009562CC" w:rsidRDefault="009562CC" w:rsidP="009562CC">
      <w:r>
        <w:rPr>
          <w:rFonts w:hint="eastAsia"/>
        </w:rPr>
        <w:t>никеля</w:t>
      </w:r>
      <w:r>
        <w:t></w:t>
      </w:r>
      <w:r>
        <w:rPr>
          <w:rFonts w:hint="eastAsia"/>
        </w:rPr>
        <w:t>калия</w:t>
      </w:r>
      <w:r>
        <w:t></w:t>
      </w:r>
      <w:r>
        <w:rPr>
          <w:rFonts w:hint="eastAsia"/>
        </w:rPr>
        <w:t>на</w:t>
      </w:r>
      <w:r>
        <w:t></w:t>
      </w:r>
      <w:r>
        <w:rPr>
          <w:rFonts w:hint="eastAsia"/>
        </w:rPr>
        <w:t>основе</w:t>
      </w:r>
      <w:r>
        <w:t></w:t>
      </w:r>
      <w:r>
        <w:rPr>
          <w:rFonts w:hint="eastAsia"/>
        </w:rPr>
        <w:t>гидратированного</w:t>
      </w:r>
      <w:r>
        <w:t></w:t>
      </w:r>
      <w:r>
        <w:rPr>
          <w:rFonts w:hint="eastAsia"/>
        </w:rPr>
        <w:t>диоксида</w:t>
      </w:r>
      <w:r>
        <w:t></w:t>
      </w:r>
      <w:r>
        <w:rPr>
          <w:rFonts w:hint="eastAsia"/>
        </w:rPr>
        <w:t>титана</w:t>
      </w:r>
      <w:r>
        <w:t></w:t>
      </w:r>
      <w:r>
        <w:rPr>
          <w:rFonts w:hint="eastAsia"/>
        </w:rPr>
        <w:t>в</w:t>
      </w:r>
      <w:r>
        <w:t></w:t>
      </w:r>
      <w:r>
        <w:rPr>
          <w:rFonts w:hint="eastAsia"/>
        </w:rPr>
        <w:t>качестве</w:t>
      </w:r>
      <w:r>
        <w:t></w:t>
      </w:r>
      <w:r>
        <w:rPr>
          <w:rFonts w:hint="eastAsia"/>
        </w:rPr>
        <w:t>матрицы</w:t>
      </w:r>
      <w:r>
        <w:t></w:t>
      </w:r>
      <w:r>
        <w:rPr>
          <w:rFonts w:hint="eastAsia"/>
        </w:rPr>
        <w:t>для</w:t>
      </w:r>
      <w:r>
        <w:t></w:t>
      </w:r>
      <w:r>
        <w:rPr>
          <w:rFonts w:hint="eastAsia"/>
        </w:rPr>
        <w:t>иммобилизации</w:t>
      </w:r>
      <w:r>
        <w:t></w:t>
      </w:r>
      <w:r>
        <w:rPr>
          <w:rFonts w:hint="eastAsia"/>
        </w:rPr>
        <w:t>радионуклидов</w:t>
      </w:r>
      <w:r>
        <w:tab/>
      </w:r>
      <w:r>
        <w:t></w:t>
      </w:r>
      <w:r>
        <w:t></w:t>
      </w:r>
      <w:r>
        <w:t></w:t>
      </w:r>
    </w:p>
    <w:p w14:paraId="2391F9B9" w14:textId="77777777" w:rsidR="009562CC" w:rsidRDefault="009562CC" w:rsidP="009562CC">
      <w:r>
        <w:t></w:t>
      </w:r>
      <w:r>
        <w:t></w:t>
      </w:r>
      <w:r>
        <w:t></w:t>
      </w:r>
      <w:r>
        <w:t></w:t>
      </w:r>
      <w:r>
        <w:t></w:t>
      </w:r>
      <w:r>
        <w:tab/>
      </w:r>
      <w:r>
        <w:rPr>
          <w:rFonts w:hint="eastAsia"/>
        </w:rPr>
        <w:t>Исследование</w:t>
      </w:r>
      <w:r>
        <w:t></w:t>
      </w:r>
      <w:r>
        <w:rPr>
          <w:rFonts w:hint="eastAsia"/>
        </w:rPr>
        <w:t>скоростей</w:t>
      </w:r>
      <w:r>
        <w:t></w:t>
      </w:r>
      <w:r>
        <w:rPr>
          <w:rFonts w:hint="eastAsia"/>
        </w:rPr>
        <w:t>выщелачивания</w:t>
      </w:r>
      <w:r>
        <w:t></w:t>
      </w:r>
      <w:r>
        <w:rPr>
          <w:rFonts w:hint="eastAsia"/>
        </w:rPr>
        <w:t>цезия</w:t>
      </w:r>
      <w:r>
        <w:t></w:t>
      </w:r>
      <w:r>
        <w:rPr>
          <w:rFonts w:hint="eastAsia"/>
        </w:rPr>
        <w:t>из</w:t>
      </w:r>
    </w:p>
    <w:p w14:paraId="3225F22B" w14:textId="77777777" w:rsidR="009562CC" w:rsidRDefault="009562CC" w:rsidP="009562CC">
      <w:r>
        <w:rPr>
          <w:rFonts w:hint="eastAsia"/>
        </w:rPr>
        <w:t>насыщенных</w:t>
      </w:r>
      <w:r>
        <w:t></w:t>
      </w:r>
      <w:r>
        <w:rPr>
          <w:rFonts w:hint="eastAsia"/>
        </w:rPr>
        <w:t>образцов</w:t>
      </w:r>
      <w:r>
        <w:t></w:t>
      </w:r>
      <w:r>
        <w:rPr>
          <w:rFonts w:hint="eastAsia"/>
        </w:rPr>
        <w:t>сорбента</w:t>
      </w:r>
      <w:r>
        <w:t></w:t>
      </w:r>
      <w:r>
        <w:rPr>
          <w:rFonts w:hint="eastAsia"/>
        </w:rPr>
        <w:t>Т</w:t>
      </w:r>
      <w:r>
        <w:t></w:t>
      </w:r>
      <w:r>
        <w:t></w:t>
      </w:r>
      <w:r>
        <w:t></w:t>
      </w:r>
      <w:r>
        <w:tab/>
      </w:r>
      <w:r>
        <w:t></w:t>
      </w:r>
      <w:r>
        <w:t></w:t>
      </w:r>
      <w:r>
        <w:t></w:t>
      </w:r>
      <w:r>
        <w:t></w:t>
      </w:r>
    </w:p>
    <w:p w14:paraId="74C82BCB" w14:textId="77777777" w:rsidR="009562CC" w:rsidRDefault="009562CC" w:rsidP="009562CC">
      <w:r>
        <w:t></w:t>
      </w:r>
      <w:r>
        <w:t></w:t>
      </w:r>
      <w:r>
        <w:t></w:t>
      </w:r>
      <w:r>
        <w:t></w:t>
      </w:r>
      <w:r>
        <w:t></w:t>
      </w:r>
      <w:r>
        <w:tab/>
      </w:r>
      <w:r>
        <w:rPr>
          <w:rFonts w:hint="eastAsia"/>
        </w:rPr>
        <w:t>Исследование</w:t>
      </w:r>
      <w:r>
        <w:t></w:t>
      </w:r>
      <w:r>
        <w:rPr>
          <w:rFonts w:hint="eastAsia"/>
        </w:rPr>
        <w:t>скоростей</w:t>
      </w:r>
      <w:r>
        <w:t></w:t>
      </w:r>
      <w:r>
        <w:rPr>
          <w:rFonts w:hint="eastAsia"/>
        </w:rPr>
        <w:t>выщелачивания</w:t>
      </w:r>
      <w:r>
        <w:t></w:t>
      </w:r>
      <w:r>
        <w:rPr>
          <w:rFonts w:hint="eastAsia"/>
        </w:rPr>
        <w:t>стронция</w:t>
      </w:r>
      <w:r>
        <w:t></w:t>
      </w:r>
      <w:r>
        <w:rPr>
          <w:rFonts w:hint="eastAsia"/>
        </w:rPr>
        <w:t>из</w:t>
      </w:r>
    </w:p>
    <w:p w14:paraId="3E44F239" w14:textId="77777777" w:rsidR="009562CC" w:rsidRDefault="009562CC" w:rsidP="009562CC">
      <w:r>
        <w:rPr>
          <w:rFonts w:hint="eastAsia"/>
        </w:rPr>
        <w:t>насыщенных</w:t>
      </w:r>
      <w:r>
        <w:t></w:t>
      </w:r>
      <w:r>
        <w:rPr>
          <w:rFonts w:hint="eastAsia"/>
        </w:rPr>
        <w:t>образцов</w:t>
      </w:r>
      <w:r>
        <w:t></w:t>
      </w:r>
      <w:r>
        <w:rPr>
          <w:rFonts w:hint="eastAsia"/>
        </w:rPr>
        <w:t>сорбента</w:t>
      </w:r>
      <w:r>
        <w:tab/>
      </w:r>
      <w:r>
        <w:t></w:t>
      </w:r>
      <w:r>
        <w:t></w:t>
      </w:r>
      <w:r>
        <w:t></w:t>
      </w:r>
    </w:p>
    <w:p w14:paraId="760D48B3" w14:textId="77777777" w:rsidR="009562CC" w:rsidRDefault="009562CC" w:rsidP="009562CC">
      <w:r>
        <w:t></w:t>
      </w:r>
      <w:r>
        <w:t></w:t>
      </w:r>
      <w:r>
        <w:t></w:t>
      </w:r>
      <w:r>
        <w:t></w:t>
      </w:r>
      <w:r>
        <w:t></w:t>
      </w:r>
      <w:r>
        <w:tab/>
      </w:r>
      <w:r>
        <w:rPr>
          <w:rFonts w:hint="eastAsia"/>
        </w:rPr>
        <w:t>О</w:t>
      </w:r>
      <w:r>
        <w:t></w:t>
      </w:r>
      <w:r>
        <w:rPr>
          <w:rFonts w:hint="eastAsia"/>
        </w:rPr>
        <w:t>методике</w:t>
      </w:r>
      <w:r>
        <w:t></w:t>
      </w:r>
      <w:r>
        <w:rPr>
          <w:rFonts w:hint="eastAsia"/>
        </w:rPr>
        <w:t>экспериментального</w:t>
      </w:r>
      <w:r>
        <w:t></w:t>
      </w:r>
      <w:r>
        <w:rPr>
          <w:rFonts w:hint="eastAsia"/>
        </w:rPr>
        <w:t>определения</w:t>
      </w:r>
      <w:r>
        <w:t></w:t>
      </w:r>
      <w:r>
        <w:rPr>
          <w:rFonts w:hint="eastAsia"/>
        </w:rPr>
        <w:t>скорости</w:t>
      </w:r>
    </w:p>
    <w:p w14:paraId="76AAEC9E" w14:textId="77777777" w:rsidR="009562CC" w:rsidRDefault="009562CC" w:rsidP="009562CC">
      <w:r>
        <w:rPr>
          <w:rFonts w:hint="eastAsia"/>
        </w:rPr>
        <w:lastRenderedPageBreak/>
        <w:t>выщелачивания</w:t>
      </w:r>
      <w:r>
        <w:t></w:t>
      </w:r>
      <w:r>
        <w:rPr>
          <w:rFonts w:hint="eastAsia"/>
        </w:rPr>
        <w:t>радионуклидов</w:t>
      </w:r>
      <w:r>
        <w:t></w:t>
      </w:r>
      <w:r>
        <w:t></w:t>
      </w:r>
      <w:r>
        <w:rPr>
          <w:rFonts w:hint="eastAsia"/>
        </w:rPr>
        <w:t>иммобилизированных</w:t>
      </w:r>
      <w:r>
        <w:t></w:t>
      </w:r>
      <w:r>
        <w:rPr>
          <w:rFonts w:hint="eastAsia"/>
        </w:rPr>
        <w:t>в</w:t>
      </w:r>
      <w:r>
        <w:t></w:t>
      </w:r>
      <w:r>
        <w:rPr>
          <w:rFonts w:hint="eastAsia"/>
        </w:rPr>
        <w:t>минералоподобные</w:t>
      </w:r>
      <w:r>
        <w:t></w:t>
      </w:r>
      <w:r>
        <w:rPr>
          <w:rFonts w:hint="eastAsia"/>
        </w:rPr>
        <w:t>сорбенты</w:t>
      </w:r>
      <w:r>
        <w:tab/>
      </w:r>
      <w:r>
        <w:t></w:t>
      </w:r>
      <w:r>
        <w:t></w:t>
      </w:r>
      <w:r>
        <w:t></w:t>
      </w:r>
    </w:p>
    <w:p w14:paraId="16445154" w14:textId="77777777" w:rsidR="009562CC" w:rsidRDefault="009562CC" w:rsidP="009562CC">
      <w:r>
        <w:t></w:t>
      </w:r>
      <w:r>
        <w:t></w:t>
      </w:r>
      <w:r>
        <w:t></w:t>
      </w:r>
      <w:r>
        <w:tab/>
      </w:r>
      <w:r>
        <w:rPr>
          <w:rFonts w:hint="eastAsia"/>
        </w:rPr>
        <w:t>Применение</w:t>
      </w:r>
      <w:r>
        <w:t></w:t>
      </w:r>
      <w:r>
        <w:rPr>
          <w:rFonts w:hint="eastAsia"/>
        </w:rPr>
        <w:t>сорбента</w:t>
      </w:r>
      <w:r>
        <w:t></w:t>
      </w:r>
      <w:r>
        <w:rPr>
          <w:rFonts w:hint="eastAsia"/>
        </w:rPr>
        <w:t>Т</w:t>
      </w:r>
      <w:r>
        <w:t></w:t>
      </w:r>
      <w:r>
        <w:t></w:t>
      </w:r>
      <w:r>
        <w:t></w:t>
      </w:r>
      <w:r>
        <w:t></w:t>
      </w:r>
      <w:r>
        <w:rPr>
          <w:rFonts w:hint="eastAsia"/>
        </w:rPr>
        <w:t>в</w:t>
      </w:r>
      <w:r>
        <w:t></w:t>
      </w:r>
      <w:r>
        <w:rPr>
          <w:rFonts w:hint="eastAsia"/>
        </w:rPr>
        <w:t>радиохимическом</w:t>
      </w:r>
      <w:r>
        <w:t></w:t>
      </w:r>
      <w:r>
        <w:rPr>
          <w:rFonts w:hint="eastAsia"/>
        </w:rPr>
        <w:t>анализе</w:t>
      </w:r>
      <w:r>
        <w:tab/>
      </w:r>
      <w:r>
        <w:t></w:t>
      </w:r>
      <w:r>
        <w:t></w:t>
      </w:r>
      <w:r>
        <w:t></w:t>
      </w:r>
    </w:p>
    <w:p w14:paraId="55F0B498" w14:textId="77777777" w:rsidR="009562CC" w:rsidRDefault="009562CC" w:rsidP="009562CC">
      <w:r>
        <w:t></w:t>
      </w:r>
      <w:r>
        <w:t></w:t>
      </w:r>
      <w:r>
        <w:t></w:t>
      </w:r>
      <w:r>
        <w:t></w:t>
      </w:r>
      <w:r>
        <w:t></w:t>
      </w:r>
      <w:r>
        <w:tab/>
      </w:r>
      <w:r>
        <w:rPr>
          <w:rFonts w:hint="eastAsia"/>
        </w:rPr>
        <w:t>Постановка</w:t>
      </w:r>
      <w:r>
        <w:t></w:t>
      </w:r>
      <w:r>
        <w:rPr>
          <w:rFonts w:hint="eastAsia"/>
        </w:rPr>
        <w:t>задачи</w:t>
      </w:r>
      <w:r>
        <w:t></w:t>
      </w:r>
      <w:r>
        <w:rPr>
          <w:rFonts w:hint="eastAsia"/>
        </w:rPr>
        <w:t>разработки</w:t>
      </w:r>
      <w:r>
        <w:t></w:t>
      </w:r>
      <w:r>
        <w:rPr>
          <w:rFonts w:hint="eastAsia"/>
        </w:rPr>
        <w:t>радиохимического</w:t>
      </w:r>
      <w:r>
        <w:t></w:t>
      </w:r>
      <w:r>
        <w:rPr>
          <w:rFonts w:hint="eastAsia"/>
        </w:rPr>
        <w:t>анализа</w:t>
      </w:r>
      <w:r>
        <w:t></w:t>
      </w:r>
      <w:r>
        <w:rPr>
          <w:rFonts w:hint="eastAsia"/>
        </w:rPr>
        <w:t>вод</w:t>
      </w:r>
    </w:p>
    <w:p w14:paraId="0E4D0416" w14:textId="77777777" w:rsidR="009562CC" w:rsidRDefault="009562CC" w:rsidP="009562CC">
      <w:r>
        <w:rPr>
          <w:rFonts w:hint="eastAsia"/>
        </w:rPr>
        <w:t>и</w:t>
      </w:r>
      <w:r>
        <w:t></w:t>
      </w:r>
      <w:r>
        <w:rPr>
          <w:rFonts w:hint="eastAsia"/>
        </w:rPr>
        <w:t>донных</w:t>
      </w:r>
      <w:r>
        <w:t></w:t>
      </w:r>
      <w:r>
        <w:rPr>
          <w:rFonts w:hint="eastAsia"/>
        </w:rPr>
        <w:t>осадков</w:t>
      </w:r>
      <w:r>
        <w:t></w:t>
      </w:r>
      <w:r>
        <w:rPr>
          <w:rFonts w:hint="eastAsia"/>
        </w:rPr>
        <w:t>бассейнов</w:t>
      </w:r>
      <w:r>
        <w:t></w:t>
      </w:r>
      <w:r>
        <w:rPr>
          <w:rFonts w:hint="eastAsia"/>
        </w:rPr>
        <w:t>выдержки</w:t>
      </w:r>
      <w:r>
        <w:t></w:t>
      </w:r>
      <w:r>
        <w:rPr>
          <w:rFonts w:hint="eastAsia"/>
        </w:rPr>
        <w:t>ОЯТ</w:t>
      </w:r>
      <w:r>
        <w:tab/>
      </w:r>
      <w:r>
        <w:t></w:t>
      </w:r>
      <w:r>
        <w:t></w:t>
      </w:r>
      <w:r>
        <w:t></w:t>
      </w:r>
    </w:p>
    <w:p w14:paraId="3BA283CE" w14:textId="77777777" w:rsidR="009562CC" w:rsidRDefault="009562CC" w:rsidP="009562CC">
      <w:r>
        <w:t></w:t>
      </w:r>
      <w:r>
        <w:t></w:t>
      </w:r>
      <w:r>
        <w:t></w:t>
      </w:r>
      <w:r>
        <w:t></w:t>
      </w:r>
      <w:r>
        <w:t></w:t>
      </w:r>
      <w:r>
        <w:tab/>
      </w:r>
      <w:r>
        <w:rPr>
          <w:rFonts w:hint="eastAsia"/>
        </w:rPr>
        <w:t>Изучение</w:t>
      </w:r>
      <w:r>
        <w:t></w:t>
      </w:r>
      <w:r>
        <w:rPr>
          <w:rFonts w:hint="eastAsia"/>
        </w:rPr>
        <w:t>возможности</w:t>
      </w:r>
      <w:r>
        <w:t></w:t>
      </w:r>
      <w:r>
        <w:rPr>
          <w:rFonts w:hint="eastAsia"/>
        </w:rPr>
        <w:t>извлечения</w:t>
      </w:r>
      <w:r>
        <w:t></w:t>
      </w:r>
      <w:r>
        <w:t></w:t>
      </w:r>
      <w:r>
        <w:t></w:t>
      </w:r>
      <w:r>
        <w:t></w:t>
      </w:r>
      <w:r>
        <w:t></w:t>
      </w:r>
      <w:r>
        <w:t></w:t>
      </w:r>
      <w:r>
        <w:t></w:t>
      </w:r>
      <w:r>
        <w:rPr>
          <w:rFonts w:hint="eastAsia"/>
        </w:rPr>
        <w:t>из</w:t>
      </w:r>
      <w:r>
        <w:t></w:t>
      </w:r>
      <w:r>
        <w:rPr>
          <w:rFonts w:hint="eastAsia"/>
        </w:rPr>
        <w:t>анализируемого</w:t>
      </w:r>
    </w:p>
    <w:p w14:paraId="64A73812" w14:textId="77777777" w:rsidR="009562CC" w:rsidRDefault="009562CC" w:rsidP="009562CC">
      <w:r>
        <w:rPr>
          <w:rFonts w:hint="eastAsia"/>
        </w:rPr>
        <w:t>раствора</w:t>
      </w:r>
      <w:r>
        <w:tab/>
      </w:r>
      <w:r>
        <w:t></w:t>
      </w:r>
      <w:r>
        <w:t></w:t>
      </w:r>
      <w:r>
        <w:t></w:t>
      </w:r>
    </w:p>
    <w:p w14:paraId="7E1EFA41" w14:textId="77777777" w:rsidR="009562CC" w:rsidRDefault="009562CC" w:rsidP="009562CC">
      <w:r>
        <w:t></w:t>
      </w:r>
      <w:r>
        <w:t></w:t>
      </w:r>
      <w:r>
        <w:t></w:t>
      </w:r>
      <w:r>
        <w:t></w:t>
      </w:r>
      <w:r>
        <w:t></w:t>
      </w:r>
      <w:r>
        <w:tab/>
      </w:r>
      <w:r>
        <w:rPr>
          <w:rFonts w:hint="eastAsia"/>
        </w:rPr>
        <w:t>Изучение</w:t>
      </w:r>
      <w:r>
        <w:t></w:t>
      </w:r>
      <w:r>
        <w:rPr>
          <w:rFonts w:hint="eastAsia"/>
        </w:rPr>
        <w:t>возможности</w:t>
      </w:r>
      <w:r>
        <w:t></w:t>
      </w:r>
      <w:r>
        <w:rPr>
          <w:rFonts w:hint="eastAsia"/>
        </w:rPr>
        <w:t>количественной</w:t>
      </w:r>
      <w:r>
        <w:t></w:t>
      </w:r>
      <w:r>
        <w:rPr>
          <w:rFonts w:hint="eastAsia"/>
        </w:rPr>
        <w:t>десорбции</w:t>
      </w:r>
      <w:r>
        <w:t></w:t>
      </w:r>
      <w:r>
        <w:rPr>
          <w:rFonts w:hint="eastAsia"/>
        </w:rPr>
        <w:t>цезия</w:t>
      </w:r>
      <w:r>
        <w:t></w:t>
      </w:r>
      <w:r>
        <w:rPr>
          <w:rFonts w:hint="eastAsia"/>
        </w:rPr>
        <w:t>из</w:t>
      </w:r>
    </w:p>
    <w:p w14:paraId="05738927" w14:textId="77777777" w:rsidR="009562CC" w:rsidRDefault="009562CC" w:rsidP="009562CC">
      <w:r>
        <w:rPr>
          <w:rFonts w:hint="eastAsia"/>
        </w:rPr>
        <w:t>насыщенного</w:t>
      </w:r>
      <w:r>
        <w:t></w:t>
      </w:r>
      <w:r>
        <w:rPr>
          <w:rFonts w:hint="eastAsia"/>
        </w:rPr>
        <w:t>сорбента</w:t>
      </w:r>
      <w:r>
        <w:tab/>
      </w:r>
      <w:r>
        <w:t></w:t>
      </w:r>
      <w:r>
        <w:t></w:t>
      </w:r>
      <w:r>
        <w:t></w:t>
      </w:r>
    </w:p>
    <w:p w14:paraId="3C614242" w14:textId="77777777" w:rsidR="009562CC" w:rsidRDefault="009562CC" w:rsidP="009562CC">
      <w:r>
        <w:t></w:t>
      </w:r>
      <w:r>
        <w:t></w:t>
      </w:r>
      <w:r>
        <w:t></w:t>
      </w:r>
      <w:r>
        <w:t></w:t>
      </w:r>
      <w:r>
        <w:t></w:t>
      </w:r>
      <w:r>
        <w:tab/>
      </w:r>
      <w:r>
        <w:rPr>
          <w:rFonts w:hint="eastAsia"/>
        </w:rPr>
        <w:t>Разработка</w:t>
      </w:r>
      <w:r>
        <w:t></w:t>
      </w:r>
      <w:r>
        <w:rPr>
          <w:rFonts w:hint="eastAsia"/>
        </w:rPr>
        <w:t>методики</w:t>
      </w:r>
      <w:r>
        <w:t></w:t>
      </w:r>
      <w:r>
        <w:rPr>
          <w:rFonts w:hint="eastAsia"/>
        </w:rPr>
        <w:t>радиохимического</w:t>
      </w:r>
      <w:r>
        <w:t></w:t>
      </w:r>
      <w:r>
        <w:rPr>
          <w:rFonts w:hint="eastAsia"/>
        </w:rPr>
        <w:t>анализа</w:t>
      </w:r>
      <w:r>
        <w:tab/>
      </w:r>
      <w:r>
        <w:t></w:t>
      </w:r>
      <w:r>
        <w:t></w:t>
      </w:r>
      <w:r>
        <w:t></w:t>
      </w:r>
    </w:p>
    <w:p w14:paraId="7A37B471" w14:textId="77777777" w:rsidR="009562CC" w:rsidRDefault="009562CC" w:rsidP="009562CC">
      <w:r>
        <w:t></w:t>
      </w:r>
      <w:r>
        <w:t></w:t>
      </w:r>
      <w:r>
        <w:t></w:t>
      </w:r>
      <w:r>
        <w:tab/>
      </w:r>
      <w:r>
        <w:rPr>
          <w:rFonts w:hint="eastAsia"/>
        </w:rPr>
        <w:t>Выводы</w:t>
      </w:r>
      <w:r>
        <w:t></w:t>
      </w:r>
      <w:r>
        <w:rPr>
          <w:rFonts w:hint="eastAsia"/>
        </w:rPr>
        <w:t>по</w:t>
      </w:r>
      <w:r>
        <w:t></w:t>
      </w:r>
      <w:r>
        <w:rPr>
          <w:rFonts w:hint="eastAsia"/>
        </w:rPr>
        <w:t>главе</w:t>
      </w:r>
      <w:r>
        <w:t></w:t>
      </w:r>
      <w:r>
        <w:t></w:t>
      </w:r>
      <w:r>
        <w:tab/>
      </w:r>
      <w:r>
        <w:t></w:t>
      </w:r>
      <w:r>
        <w:t></w:t>
      </w:r>
      <w:r>
        <w:t></w:t>
      </w:r>
    </w:p>
    <w:p w14:paraId="4612446B" w14:textId="77777777" w:rsidR="009562CC" w:rsidRDefault="009562CC" w:rsidP="009562CC">
      <w:r>
        <w:t></w:t>
      </w:r>
      <w:r>
        <w:t></w:t>
      </w:r>
      <w:r>
        <w:rPr>
          <w:rFonts w:hint="eastAsia"/>
        </w:rPr>
        <w:t>ВЫВОДЫ</w:t>
      </w:r>
      <w:r>
        <w:tab/>
      </w:r>
      <w:r>
        <w:t></w:t>
      </w:r>
      <w:r>
        <w:t></w:t>
      </w:r>
      <w:r>
        <w:t></w:t>
      </w:r>
    </w:p>
    <w:p w14:paraId="45D78FF7" w14:textId="77777777" w:rsidR="009562CC" w:rsidRDefault="009562CC" w:rsidP="009562CC">
      <w:r>
        <w:rPr>
          <w:rFonts w:hint="eastAsia"/>
        </w:rPr>
        <w:t>БИБЛИОГРАФИЧЕСКИЙ</w:t>
      </w:r>
      <w:r>
        <w:t></w:t>
      </w:r>
      <w:r>
        <w:rPr>
          <w:rFonts w:hint="eastAsia"/>
        </w:rPr>
        <w:t>СПИСОК</w:t>
      </w:r>
      <w:r>
        <w:tab/>
      </w:r>
      <w:r>
        <w:t></w:t>
      </w:r>
      <w:r>
        <w:t></w:t>
      </w:r>
      <w:r>
        <w:t></w:t>
      </w:r>
      <w:r>
        <w:t></w:t>
      </w:r>
    </w:p>
    <w:p w14:paraId="6F1232E6" w14:textId="79BAE16D" w:rsidR="00DF368C" w:rsidRDefault="00DF368C" w:rsidP="009562CC"/>
    <w:p w14:paraId="1167059E" w14:textId="384F2AFB" w:rsidR="009562CC" w:rsidRDefault="009562CC" w:rsidP="009562CC"/>
    <w:p w14:paraId="5030BBF2" w14:textId="78A707CE" w:rsidR="009562CC" w:rsidRDefault="009562CC" w:rsidP="009562CC"/>
    <w:p w14:paraId="3AE36252" w14:textId="403FC0A0" w:rsidR="009562CC" w:rsidRDefault="009562CC" w:rsidP="009562CC"/>
    <w:p w14:paraId="68CD95FC" w14:textId="31FFD8E9" w:rsidR="009562CC" w:rsidRDefault="009562CC" w:rsidP="009562CC"/>
    <w:p w14:paraId="1C4B381D" w14:textId="77777777" w:rsidR="009562CC" w:rsidRDefault="009562CC" w:rsidP="009562CC">
      <w:r>
        <w:t></w:t>
      </w:r>
      <w:r>
        <w:tab/>
      </w:r>
      <w:r>
        <w:rPr>
          <w:rFonts w:hint="eastAsia"/>
        </w:rPr>
        <w:t>Выводы</w:t>
      </w:r>
    </w:p>
    <w:p w14:paraId="0CB47AA5" w14:textId="77777777" w:rsidR="009562CC" w:rsidRDefault="009562CC" w:rsidP="009562CC">
      <w:r>
        <w:t></w:t>
      </w:r>
      <w:r>
        <w:t></w:t>
      </w:r>
      <w:r>
        <w:tab/>
      </w:r>
      <w:r>
        <w:rPr>
          <w:rFonts w:hint="eastAsia"/>
        </w:rPr>
        <w:t>Разработан</w:t>
      </w:r>
      <w:r>
        <w:t></w:t>
      </w:r>
      <w:r>
        <w:rPr>
          <w:rFonts w:hint="eastAsia"/>
        </w:rPr>
        <w:t>способ</w:t>
      </w:r>
      <w:r>
        <w:t></w:t>
      </w:r>
      <w:r>
        <w:rPr>
          <w:rFonts w:hint="eastAsia"/>
        </w:rPr>
        <w:t>синтеза</w:t>
      </w:r>
      <w:r>
        <w:t></w:t>
      </w:r>
      <w:r>
        <w:rPr>
          <w:rFonts w:hint="eastAsia"/>
        </w:rPr>
        <w:t>поверхностно</w:t>
      </w:r>
      <w:r>
        <w:t></w:t>
      </w:r>
      <w:r>
        <w:rPr>
          <w:rFonts w:hint="eastAsia"/>
        </w:rPr>
        <w:t>модифицированных</w:t>
      </w:r>
    </w:p>
    <w:p w14:paraId="02D1B1B6" w14:textId="77777777" w:rsidR="009562CC" w:rsidRDefault="009562CC" w:rsidP="009562CC">
      <w:r>
        <w:rPr>
          <w:rFonts w:hint="eastAsia"/>
        </w:rPr>
        <w:t>ферроцианидных</w:t>
      </w:r>
      <w:r>
        <w:tab/>
      </w:r>
      <w:r>
        <w:rPr>
          <w:rFonts w:hint="eastAsia"/>
        </w:rPr>
        <w:t>сорбентов</w:t>
      </w:r>
      <w:r>
        <w:t></w:t>
      </w:r>
      <w:r>
        <w:rPr>
          <w:rFonts w:hint="eastAsia"/>
        </w:rPr>
        <w:t>для</w:t>
      </w:r>
      <w:r>
        <w:tab/>
      </w:r>
      <w:r>
        <w:rPr>
          <w:rFonts w:hint="eastAsia"/>
        </w:rPr>
        <w:t>концентрирования</w:t>
      </w:r>
      <w:r>
        <w:tab/>
      </w:r>
      <w:r>
        <w:rPr>
          <w:rFonts w:hint="eastAsia"/>
        </w:rPr>
        <w:t>и</w:t>
      </w:r>
      <w:r>
        <w:t></w:t>
      </w:r>
      <w:r>
        <w:rPr>
          <w:rFonts w:hint="eastAsia"/>
        </w:rPr>
        <w:t>иммобилизации</w:t>
      </w:r>
    </w:p>
    <w:p w14:paraId="419B3536" w14:textId="77777777" w:rsidR="009562CC" w:rsidRDefault="009562CC" w:rsidP="009562CC">
      <w:r>
        <w:rPr>
          <w:rFonts w:hint="eastAsia"/>
        </w:rPr>
        <w:t>радионуклидов</w:t>
      </w:r>
      <w:r>
        <w:t></w:t>
      </w:r>
      <w:r>
        <w:t></w:t>
      </w:r>
      <w:r>
        <w:rPr>
          <w:rFonts w:hint="eastAsia"/>
        </w:rPr>
        <w:t>переработки</w:t>
      </w:r>
      <w:r>
        <w:t></w:t>
      </w:r>
      <w:r>
        <w:rPr>
          <w:rFonts w:hint="eastAsia"/>
        </w:rPr>
        <w:t>жидких</w:t>
      </w:r>
      <w:r>
        <w:t></w:t>
      </w:r>
      <w:r>
        <w:rPr>
          <w:rFonts w:hint="eastAsia"/>
        </w:rPr>
        <w:t>радиоактивных</w:t>
      </w:r>
      <w:r>
        <w:t></w:t>
      </w:r>
      <w:r>
        <w:rPr>
          <w:rFonts w:hint="eastAsia"/>
        </w:rPr>
        <w:t>отходов</w:t>
      </w:r>
      <w:r>
        <w:t></w:t>
      </w:r>
      <w:r>
        <w:t></w:t>
      </w:r>
      <w:r>
        <w:rPr>
          <w:rFonts w:hint="eastAsia"/>
        </w:rPr>
        <w:t>С</w:t>
      </w:r>
      <w:r>
        <w:t></w:t>
      </w:r>
      <w:r>
        <w:rPr>
          <w:rFonts w:hint="eastAsia"/>
        </w:rPr>
        <w:t>применением</w:t>
      </w:r>
      <w:r>
        <w:t></w:t>
      </w:r>
      <w:r>
        <w:rPr>
          <w:rFonts w:hint="eastAsia"/>
        </w:rPr>
        <w:t>физико</w:t>
      </w:r>
      <w:r>
        <w:t></w:t>
      </w:r>
      <w:r>
        <w:rPr>
          <w:rFonts w:hint="eastAsia"/>
        </w:rPr>
        <w:t>химических</w:t>
      </w:r>
      <w:r>
        <w:t></w:t>
      </w:r>
      <w:r>
        <w:rPr>
          <w:rFonts w:hint="eastAsia"/>
        </w:rPr>
        <w:t>методов</w:t>
      </w:r>
      <w:r>
        <w:t></w:t>
      </w:r>
      <w:r>
        <w:t></w:t>
      </w:r>
      <w:r>
        <w:rPr>
          <w:rFonts w:hint="eastAsia"/>
        </w:rPr>
        <w:t>ИК</w:t>
      </w:r>
      <w:r>
        <w:t></w:t>
      </w:r>
      <w:r>
        <w:t></w:t>
      </w:r>
      <w:r>
        <w:t></w:t>
      </w:r>
      <w:r>
        <w:rPr>
          <w:rFonts w:hint="eastAsia"/>
        </w:rPr>
        <w:t>КР</w:t>
      </w:r>
      <w:r>
        <w:t></w:t>
      </w:r>
      <w:r>
        <w:rPr>
          <w:rFonts w:hint="eastAsia"/>
        </w:rPr>
        <w:t>спектрометрии</w:t>
      </w:r>
      <w:r>
        <w:t></w:t>
      </w:r>
      <w:r>
        <w:t></w:t>
      </w:r>
      <w:r>
        <w:rPr>
          <w:rFonts w:hint="eastAsia"/>
        </w:rPr>
        <w:t>рептгенофазового</w:t>
      </w:r>
      <w:r>
        <w:t></w:t>
      </w:r>
      <w:r>
        <w:rPr>
          <w:rFonts w:hint="eastAsia"/>
        </w:rPr>
        <w:t>анализа</w:t>
      </w:r>
      <w:r>
        <w:t></w:t>
      </w:r>
      <w:r>
        <w:t></w:t>
      </w:r>
      <w:r>
        <w:rPr>
          <w:rFonts w:hint="eastAsia"/>
        </w:rPr>
        <w:t>метода</w:t>
      </w:r>
      <w:r>
        <w:t></w:t>
      </w:r>
      <w:r>
        <w:rPr>
          <w:rFonts w:hint="eastAsia"/>
        </w:rPr>
        <w:t>определения</w:t>
      </w:r>
      <w:r>
        <w:t></w:t>
      </w:r>
      <w:r>
        <w:rPr>
          <w:rFonts w:hint="eastAsia"/>
        </w:rPr>
        <w:t>удельной</w:t>
      </w:r>
      <w:r>
        <w:t></w:t>
      </w:r>
      <w:r>
        <w:rPr>
          <w:rFonts w:hint="eastAsia"/>
        </w:rPr>
        <w:t>поверхности</w:t>
      </w:r>
      <w:r>
        <w:t></w:t>
      </w:r>
      <w:r>
        <w:t></w:t>
      </w:r>
      <w:r>
        <w:rPr>
          <w:rFonts w:hint="eastAsia"/>
        </w:rPr>
        <w:t>термогравиметрического</w:t>
      </w:r>
      <w:r>
        <w:t></w:t>
      </w:r>
      <w:r>
        <w:rPr>
          <w:rFonts w:hint="eastAsia"/>
        </w:rPr>
        <w:t>анализа</w:t>
      </w:r>
      <w:r>
        <w:t></w:t>
      </w:r>
      <w:r>
        <w:t></w:t>
      </w:r>
      <w:r>
        <w:rPr>
          <w:rFonts w:hint="eastAsia"/>
        </w:rPr>
        <w:t>дифференциальной</w:t>
      </w:r>
      <w:r>
        <w:t></w:t>
      </w:r>
      <w:r>
        <w:rPr>
          <w:rFonts w:hint="eastAsia"/>
        </w:rPr>
        <w:t>сканирующей</w:t>
      </w:r>
      <w:r>
        <w:t></w:t>
      </w:r>
      <w:r>
        <w:rPr>
          <w:rFonts w:hint="eastAsia"/>
        </w:rPr>
        <w:t>калориметрии</w:t>
      </w:r>
      <w:r>
        <w:t></w:t>
      </w:r>
      <w:r>
        <w:t></w:t>
      </w:r>
      <w:r>
        <w:rPr>
          <w:rFonts w:hint="eastAsia"/>
        </w:rPr>
        <w:t>Мёссбауэровской</w:t>
      </w:r>
      <w:r>
        <w:t></w:t>
      </w:r>
      <w:r>
        <w:rPr>
          <w:rFonts w:hint="eastAsia"/>
        </w:rPr>
        <w:t>спектроскопии</w:t>
      </w:r>
      <w:r>
        <w:t></w:t>
      </w:r>
      <w:r>
        <w:t></w:t>
      </w:r>
      <w:r>
        <w:rPr>
          <w:rFonts w:hint="eastAsia"/>
        </w:rPr>
        <w:t>метода</w:t>
      </w:r>
      <w:r>
        <w:t></w:t>
      </w:r>
      <w:r>
        <w:rPr>
          <w:rFonts w:hint="eastAsia"/>
        </w:rPr>
        <w:t>радиоактивных</w:t>
      </w:r>
      <w:r>
        <w:t></w:t>
      </w:r>
      <w:r>
        <w:rPr>
          <w:rFonts w:hint="eastAsia"/>
        </w:rPr>
        <w:t>индикаторов</w:t>
      </w:r>
      <w:r>
        <w:t></w:t>
      </w:r>
      <w:r>
        <w:t></w:t>
      </w:r>
      <w:r>
        <w:rPr>
          <w:rFonts w:hint="eastAsia"/>
        </w:rPr>
        <w:t>исследованы</w:t>
      </w:r>
      <w:r>
        <w:t></w:t>
      </w:r>
      <w:r>
        <w:rPr>
          <w:rFonts w:hint="eastAsia"/>
        </w:rPr>
        <w:t>процессы</w:t>
      </w:r>
      <w:r>
        <w:t></w:t>
      </w:r>
      <w:r>
        <w:t></w:t>
      </w:r>
      <w:r>
        <w:rPr>
          <w:rFonts w:hint="eastAsia"/>
        </w:rPr>
        <w:t>протекающие</w:t>
      </w:r>
      <w:r>
        <w:t></w:t>
      </w:r>
      <w:r>
        <w:rPr>
          <w:rFonts w:hint="eastAsia"/>
        </w:rPr>
        <w:t>при</w:t>
      </w:r>
      <w:r>
        <w:t></w:t>
      </w:r>
      <w:r>
        <w:rPr>
          <w:rFonts w:hint="eastAsia"/>
        </w:rPr>
        <w:t>поверхностном</w:t>
      </w:r>
      <w:r>
        <w:tab/>
      </w:r>
      <w:r>
        <w:rPr>
          <w:rFonts w:hint="eastAsia"/>
        </w:rPr>
        <w:t>модифицирования</w:t>
      </w:r>
      <w:r>
        <w:tab/>
      </w:r>
      <w:r>
        <w:rPr>
          <w:rFonts w:hint="eastAsia"/>
        </w:rPr>
        <w:t>гидратированного</w:t>
      </w:r>
      <w:r>
        <w:tab/>
      </w:r>
      <w:r>
        <w:rPr>
          <w:rFonts w:hint="eastAsia"/>
        </w:rPr>
        <w:t>диоксида</w:t>
      </w:r>
      <w:r>
        <w:t></w:t>
      </w:r>
      <w:r>
        <w:rPr>
          <w:rFonts w:hint="eastAsia"/>
        </w:rPr>
        <w:t>титана</w:t>
      </w:r>
    </w:p>
    <w:p w14:paraId="7A5524E5" w14:textId="77777777" w:rsidR="009562CC" w:rsidRDefault="009562CC" w:rsidP="009562CC">
      <w:r>
        <w:rPr>
          <w:rFonts w:hint="eastAsia"/>
        </w:rPr>
        <w:t>ферроцианидами</w:t>
      </w:r>
      <w:r>
        <w:t></w:t>
      </w:r>
      <w:r>
        <w:t></w:t>
      </w:r>
      <w:r>
        <w:rPr>
          <w:rFonts w:hint="eastAsia"/>
        </w:rPr>
        <w:t>Доказано</w:t>
      </w:r>
      <w:r>
        <w:t></w:t>
      </w:r>
      <w:r>
        <w:t></w:t>
      </w:r>
      <w:r>
        <w:rPr>
          <w:rFonts w:hint="eastAsia"/>
        </w:rPr>
        <w:t>что</w:t>
      </w:r>
      <w:r>
        <w:t></w:t>
      </w:r>
      <w:r>
        <w:rPr>
          <w:rFonts w:hint="eastAsia"/>
        </w:rPr>
        <w:t>перевод</w:t>
      </w:r>
      <w:r>
        <w:t></w:t>
      </w:r>
      <w:r>
        <w:rPr>
          <w:rFonts w:hint="eastAsia"/>
        </w:rPr>
        <w:t>сорбента</w:t>
      </w:r>
      <w:r>
        <w:t></w:t>
      </w:r>
      <w:r>
        <w:rPr>
          <w:rFonts w:hint="eastAsia"/>
        </w:rPr>
        <w:t>Т</w:t>
      </w:r>
      <w:r>
        <w:t></w:t>
      </w:r>
      <w:r>
        <w:t></w:t>
      </w:r>
      <w:r>
        <w:t></w:t>
      </w:r>
      <w:r>
        <w:rPr>
          <w:rFonts w:hint="eastAsia"/>
        </w:rPr>
        <w:t>в</w:t>
      </w:r>
      <w:r>
        <w:t></w:t>
      </w:r>
      <w:r>
        <w:rPr>
          <w:rFonts w:hint="eastAsia"/>
        </w:rPr>
        <w:t>Н</w:t>
      </w:r>
      <w:r>
        <w:t></w:t>
      </w:r>
      <w:r>
        <w:t></w:t>
      </w:r>
      <w:r>
        <w:rPr>
          <w:rFonts w:hint="eastAsia"/>
        </w:rPr>
        <w:t>№</w:t>
      </w:r>
      <w:r>
        <w:t></w:t>
      </w:r>
      <w:r>
        <w:t></w:t>
      </w:r>
      <w:r>
        <w:rPr>
          <w:rFonts w:hint="eastAsia"/>
        </w:rPr>
        <w:t>форму</w:t>
      </w:r>
      <w:r>
        <w:t></w:t>
      </w:r>
      <w:r>
        <w:rPr>
          <w:rFonts w:hint="eastAsia"/>
        </w:rPr>
        <w:t>протекает</w:t>
      </w:r>
      <w:r>
        <w:t></w:t>
      </w:r>
      <w:r>
        <w:rPr>
          <w:rFonts w:hint="eastAsia"/>
        </w:rPr>
        <w:t>по</w:t>
      </w:r>
      <w:r>
        <w:t></w:t>
      </w:r>
      <w:r>
        <w:rPr>
          <w:rFonts w:hint="eastAsia"/>
        </w:rPr>
        <w:t>ионообменному</w:t>
      </w:r>
      <w:r>
        <w:t></w:t>
      </w:r>
      <w:r>
        <w:rPr>
          <w:rFonts w:hint="eastAsia"/>
        </w:rPr>
        <w:t>механизму</w:t>
      </w:r>
      <w:r>
        <w:lastRenderedPageBreak/>
        <w:t></w:t>
      </w:r>
      <w:r>
        <w:t></w:t>
      </w:r>
      <w:r>
        <w:rPr>
          <w:rFonts w:hint="eastAsia"/>
        </w:rPr>
        <w:t>На</w:t>
      </w:r>
      <w:r>
        <w:t></w:t>
      </w:r>
      <w:r>
        <w:rPr>
          <w:rFonts w:hint="eastAsia"/>
        </w:rPr>
        <w:t>основании</w:t>
      </w:r>
      <w:r>
        <w:t></w:t>
      </w:r>
      <w:r>
        <w:rPr>
          <w:rFonts w:hint="eastAsia"/>
        </w:rPr>
        <w:t>исследований</w:t>
      </w:r>
      <w:r>
        <w:t></w:t>
      </w:r>
      <w:r>
        <w:rPr>
          <w:rFonts w:hint="eastAsia"/>
        </w:rPr>
        <w:t>термического</w:t>
      </w:r>
      <w:r>
        <w:t></w:t>
      </w:r>
      <w:r>
        <w:rPr>
          <w:rFonts w:hint="eastAsia"/>
        </w:rPr>
        <w:t>поведения</w:t>
      </w:r>
      <w:r>
        <w:t></w:t>
      </w:r>
      <w:r>
        <w:rPr>
          <w:rFonts w:hint="eastAsia"/>
        </w:rPr>
        <w:t>сорбента</w:t>
      </w:r>
      <w:r>
        <w:t></w:t>
      </w:r>
      <w:r>
        <w:rPr>
          <w:rFonts w:hint="eastAsia"/>
        </w:rPr>
        <w:t>Т</w:t>
      </w:r>
      <w:r>
        <w:t></w:t>
      </w:r>
      <w:r>
        <w:t></w:t>
      </w:r>
      <w:r>
        <w:t></w:t>
      </w:r>
      <w:r>
        <w:rPr>
          <w:rFonts w:hint="eastAsia"/>
        </w:rPr>
        <w:t>сделан</w:t>
      </w:r>
      <w:r>
        <w:t></w:t>
      </w:r>
      <w:r>
        <w:rPr>
          <w:rFonts w:hint="eastAsia"/>
        </w:rPr>
        <w:t>вывод</w:t>
      </w:r>
      <w:r>
        <w:t></w:t>
      </w:r>
      <w:r>
        <w:t></w:t>
      </w:r>
      <w:r>
        <w:rPr>
          <w:rFonts w:hint="eastAsia"/>
        </w:rPr>
        <w:t>что</w:t>
      </w:r>
      <w:r>
        <w:t></w:t>
      </w:r>
      <w:r>
        <w:rPr>
          <w:rFonts w:hint="eastAsia"/>
        </w:rPr>
        <w:t>оптимальная</w:t>
      </w:r>
      <w:r>
        <w:t></w:t>
      </w:r>
      <w:r>
        <w:rPr>
          <w:rFonts w:hint="eastAsia"/>
        </w:rPr>
        <w:t>температура</w:t>
      </w:r>
      <w:r>
        <w:t></w:t>
      </w:r>
      <w:r>
        <w:rPr>
          <w:rFonts w:hint="eastAsia"/>
        </w:rPr>
        <w:t>термообработки</w:t>
      </w:r>
      <w:r>
        <w:t></w:t>
      </w:r>
      <w:r>
        <w:rPr>
          <w:rFonts w:hint="eastAsia"/>
        </w:rPr>
        <w:t>составляет</w:t>
      </w:r>
      <w:r>
        <w:t></w:t>
      </w:r>
      <w:r>
        <w:t></w:t>
      </w:r>
      <w:r>
        <w:t></w:t>
      </w:r>
      <w:r>
        <w:t></w:t>
      </w:r>
      <w:r>
        <w:t></w:t>
      </w:r>
      <w:r>
        <w:rPr>
          <w:rFonts w:hint="eastAsia"/>
        </w:rPr>
        <w:t>°С</w:t>
      </w:r>
      <w:r>
        <w:t></w:t>
      </w:r>
      <w:r>
        <w:t></w:t>
      </w:r>
      <w:r>
        <w:rPr>
          <w:rFonts w:hint="eastAsia"/>
        </w:rPr>
        <w:t>а</w:t>
      </w:r>
      <w:r>
        <w:t></w:t>
      </w:r>
      <w:r>
        <w:rPr>
          <w:rFonts w:hint="eastAsia"/>
        </w:rPr>
        <w:t>не</w:t>
      </w:r>
      <w:r>
        <w:t></w:t>
      </w:r>
      <w:r>
        <w:t></w:t>
      </w:r>
      <w:r>
        <w:t></w:t>
      </w:r>
      <w:r>
        <w:t></w:t>
      </w:r>
      <w:r>
        <w:t></w:t>
      </w:r>
      <w:r>
        <w:rPr>
          <w:rFonts w:hint="eastAsia"/>
        </w:rPr>
        <w:t>°С</w:t>
      </w:r>
      <w:r>
        <w:t></w:t>
      </w:r>
      <w:r>
        <w:t></w:t>
      </w:r>
      <w:r>
        <w:rPr>
          <w:rFonts w:hint="eastAsia"/>
        </w:rPr>
        <w:t>как</w:t>
      </w:r>
      <w:r>
        <w:t></w:t>
      </w:r>
      <w:r>
        <w:rPr>
          <w:rFonts w:hint="eastAsia"/>
        </w:rPr>
        <w:t>считалось</w:t>
      </w:r>
      <w:r>
        <w:t></w:t>
      </w:r>
      <w:r>
        <w:rPr>
          <w:rFonts w:hint="eastAsia"/>
        </w:rPr>
        <w:t>ранее</w:t>
      </w:r>
      <w:r>
        <w:t></w:t>
      </w:r>
      <w:r>
        <w:t></w:t>
      </w:r>
      <w:r>
        <w:rPr>
          <w:rFonts w:hint="eastAsia"/>
        </w:rPr>
        <w:t>Показано</w:t>
      </w:r>
      <w:r>
        <w:t></w:t>
      </w:r>
      <w:r>
        <w:t></w:t>
      </w:r>
      <w:r>
        <w:rPr>
          <w:rFonts w:hint="eastAsia"/>
        </w:rPr>
        <w:t>что</w:t>
      </w:r>
      <w:r>
        <w:t></w:t>
      </w:r>
      <w:r>
        <w:rPr>
          <w:rFonts w:hint="eastAsia"/>
        </w:rPr>
        <w:t>при</w:t>
      </w:r>
      <w:r>
        <w:t></w:t>
      </w:r>
      <w:r>
        <w:rPr>
          <w:rFonts w:hint="eastAsia"/>
        </w:rPr>
        <w:t>насыщении</w:t>
      </w:r>
      <w:r>
        <w:t></w:t>
      </w:r>
      <w:r>
        <w:rPr>
          <w:rFonts w:hint="eastAsia"/>
        </w:rPr>
        <w:t>сорбента</w:t>
      </w:r>
      <w:r>
        <w:t></w:t>
      </w:r>
      <w:r>
        <w:rPr>
          <w:rFonts w:hint="eastAsia"/>
        </w:rPr>
        <w:t>Т</w:t>
      </w:r>
      <w:r>
        <w:t></w:t>
      </w:r>
      <w:r>
        <w:t></w:t>
      </w:r>
      <w:r>
        <w:t></w:t>
      </w:r>
      <w:r>
        <w:rPr>
          <w:rFonts w:hint="eastAsia"/>
        </w:rPr>
        <w:t>никелем</w:t>
      </w:r>
      <w:r>
        <w:t></w:t>
      </w:r>
      <w:r>
        <w:rPr>
          <w:rFonts w:hint="eastAsia"/>
        </w:rPr>
        <w:t>происходит</w:t>
      </w:r>
      <w:r>
        <w:t></w:t>
      </w:r>
      <w:r>
        <w:rPr>
          <w:rFonts w:hint="eastAsia"/>
        </w:rPr>
        <w:t>хемосорбция</w:t>
      </w:r>
      <w:r>
        <w:t></w:t>
      </w:r>
      <w:r>
        <w:rPr>
          <w:rFonts w:hint="eastAsia"/>
        </w:rPr>
        <w:t>никеля</w:t>
      </w:r>
      <w:r>
        <w:t></w:t>
      </w:r>
      <w:r>
        <w:rPr>
          <w:rFonts w:hint="eastAsia"/>
        </w:rPr>
        <w:t>с</w:t>
      </w:r>
      <w:r>
        <w:t></w:t>
      </w:r>
      <w:r>
        <w:rPr>
          <w:rFonts w:hint="eastAsia"/>
        </w:rPr>
        <w:t>его</w:t>
      </w:r>
      <w:r>
        <w:t></w:t>
      </w:r>
      <w:r>
        <w:rPr>
          <w:rFonts w:hint="eastAsia"/>
        </w:rPr>
        <w:t>локальным</w:t>
      </w:r>
      <w:r>
        <w:t></w:t>
      </w:r>
      <w:r>
        <w:rPr>
          <w:rFonts w:hint="eastAsia"/>
        </w:rPr>
        <w:t>гидролизом</w:t>
      </w:r>
      <w:r>
        <w:t></w:t>
      </w:r>
    </w:p>
    <w:p w14:paraId="2F755297" w14:textId="77777777" w:rsidR="009562CC" w:rsidRDefault="009562CC" w:rsidP="009562CC">
      <w:r>
        <w:t></w:t>
      </w:r>
      <w:r>
        <w:t></w:t>
      </w:r>
      <w:r>
        <w:tab/>
      </w:r>
      <w:r>
        <w:rPr>
          <w:rFonts w:hint="eastAsia"/>
        </w:rPr>
        <w:t>Установлено</w:t>
      </w:r>
      <w:r>
        <w:t></w:t>
      </w:r>
      <w:r>
        <w:t></w:t>
      </w:r>
      <w:r>
        <w:rPr>
          <w:rFonts w:hint="eastAsia"/>
        </w:rPr>
        <w:t>что</w:t>
      </w:r>
      <w:r>
        <w:t></w:t>
      </w:r>
      <w:r>
        <w:rPr>
          <w:rFonts w:hint="eastAsia"/>
        </w:rPr>
        <w:t>на</w:t>
      </w:r>
      <w:r>
        <w:t></w:t>
      </w:r>
      <w:r>
        <w:rPr>
          <w:rFonts w:hint="eastAsia"/>
        </w:rPr>
        <w:t>заключительной</w:t>
      </w:r>
      <w:r>
        <w:t></w:t>
      </w:r>
      <w:r>
        <w:rPr>
          <w:rFonts w:hint="eastAsia"/>
        </w:rPr>
        <w:t>стадии</w:t>
      </w:r>
      <w:r>
        <w:t></w:t>
      </w:r>
      <w:r>
        <w:rPr>
          <w:rFonts w:hint="eastAsia"/>
        </w:rPr>
        <w:t>модифицирования</w:t>
      </w:r>
      <w:r>
        <w:t></w:t>
      </w:r>
      <w:r>
        <w:t></w:t>
      </w:r>
      <w:r>
        <w:rPr>
          <w:rFonts w:hint="eastAsia"/>
        </w:rPr>
        <w:t>обработка</w:t>
      </w:r>
    </w:p>
    <w:p w14:paraId="42EE25D3" w14:textId="77777777" w:rsidR="009562CC" w:rsidRDefault="009562CC" w:rsidP="009562CC">
      <w:r>
        <w:rPr>
          <w:rFonts w:hint="eastAsia"/>
        </w:rPr>
        <w:t>раствором</w:t>
      </w:r>
      <w:r>
        <w:t></w:t>
      </w:r>
      <w:r>
        <w:t></w:t>
      </w:r>
      <w:r>
        <w:t></w:t>
      </w:r>
      <w:r>
        <w:t></w:t>
      </w:r>
      <w:r>
        <w:t></w:t>
      </w:r>
      <w:r>
        <w:t></w:t>
      </w:r>
      <w:r>
        <w:t></w:t>
      </w:r>
      <w:r>
        <w:t></w:t>
      </w:r>
      <w:r>
        <w:t></w:t>
      </w:r>
      <w:r>
        <w:t></w:t>
      </w:r>
      <w:r>
        <w:t></w:t>
      </w:r>
      <w:r>
        <w:t></w:t>
      </w:r>
      <w:r>
        <w:t></w:t>
      </w:r>
      <w:r>
        <w:rPr>
          <w:rFonts w:hint="eastAsia"/>
        </w:rPr>
        <w:t>сорбированные</w:t>
      </w:r>
      <w:r>
        <w:t></w:t>
      </w:r>
      <w:r>
        <w:rPr>
          <w:rFonts w:hint="eastAsia"/>
        </w:rPr>
        <w:t>ноны</w:t>
      </w:r>
      <w:r>
        <w:t></w:t>
      </w:r>
      <w:r>
        <w:rPr>
          <w:rFonts w:hint="eastAsia"/>
        </w:rPr>
        <w:t>никеля</w:t>
      </w:r>
      <w:r>
        <w:t></w:t>
      </w:r>
      <w:r>
        <w:rPr>
          <w:rFonts w:hint="eastAsia"/>
        </w:rPr>
        <w:t>становятся</w:t>
      </w:r>
      <w:r>
        <w:t></w:t>
      </w:r>
      <w:r>
        <w:rPr>
          <w:rFonts w:hint="eastAsia"/>
        </w:rPr>
        <w:t>центрами</w:t>
      </w:r>
      <w:r>
        <w:t></w:t>
      </w:r>
      <w:r>
        <w:rPr>
          <w:rFonts w:hint="eastAsia"/>
        </w:rPr>
        <w:t>кристаллизации</w:t>
      </w:r>
      <w:r>
        <w:t></w:t>
      </w:r>
      <w:r>
        <w:rPr>
          <w:rFonts w:hint="eastAsia"/>
        </w:rPr>
        <w:t>синтезируемой</w:t>
      </w:r>
      <w:r>
        <w:tab/>
      </w:r>
      <w:r>
        <w:rPr>
          <w:rFonts w:hint="eastAsia"/>
        </w:rPr>
        <w:t>фазы</w:t>
      </w:r>
      <w:r>
        <w:t></w:t>
      </w:r>
      <w:r>
        <w:rPr>
          <w:rFonts w:hint="eastAsia"/>
        </w:rPr>
        <w:t>ферроцианида</w:t>
      </w:r>
      <w:r>
        <w:t></w:t>
      </w:r>
      <w:r>
        <w:t></w:t>
      </w:r>
      <w:r>
        <w:rPr>
          <w:rFonts w:hint="eastAsia"/>
        </w:rPr>
        <w:t>При</w:t>
      </w:r>
      <w:r>
        <w:t></w:t>
      </w:r>
      <w:r>
        <w:rPr>
          <w:rFonts w:hint="eastAsia"/>
        </w:rPr>
        <w:t>увеличении</w:t>
      </w:r>
    </w:p>
    <w:p w14:paraId="452DE79E" w14:textId="77777777" w:rsidR="009562CC" w:rsidRDefault="009562CC" w:rsidP="009562CC">
      <w:r>
        <w:rPr>
          <w:rFonts w:hint="eastAsia"/>
        </w:rPr>
        <w:t>концентрации</w:t>
      </w:r>
      <w:r>
        <w:t></w:t>
      </w:r>
      <w:r>
        <w:t></w:t>
      </w:r>
      <w:r>
        <w:t></w:t>
      </w:r>
      <w:r>
        <w:t></w:t>
      </w:r>
      <w:r>
        <w:t></w:t>
      </w:r>
      <w:r>
        <w:t></w:t>
      </w:r>
      <w:r>
        <w:t></w:t>
      </w:r>
      <w:r>
        <w:t></w:t>
      </w:r>
      <w:r>
        <w:t></w:t>
      </w:r>
      <w:r>
        <w:t></w:t>
      </w:r>
      <w:r>
        <w:t></w:t>
      </w:r>
      <w:r>
        <w:t></w:t>
      </w:r>
      <w:r>
        <w:rPr>
          <w:rFonts w:hint="eastAsia"/>
        </w:rPr>
        <w:t>и</w:t>
      </w:r>
      <w:r>
        <w:t></w:t>
      </w:r>
      <w:r>
        <w:rPr>
          <w:rFonts w:hint="eastAsia"/>
        </w:rPr>
        <w:t>повышении</w:t>
      </w:r>
      <w:r>
        <w:t></w:t>
      </w:r>
      <w:r>
        <w:rPr>
          <w:rFonts w:hint="eastAsia"/>
        </w:rPr>
        <w:t>степени</w:t>
      </w:r>
      <w:r>
        <w:t></w:t>
      </w:r>
      <w:r>
        <w:rPr>
          <w:rFonts w:hint="eastAsia"/>
        </w:rPr>
        <w:t>пересыщения</w:t>
      </w:r>
      <w:r>
        <w:t></w:t>
      </w:r>
      <w:r>
        <w:rPr>
          <w:rFonts w:hint="eastAsia"/>
        </w:rPr>
        <w:t>па</w:t>
      </w:r>
      <w:r>
        <w:t></w:t>
      </w:r>
      <w:r>
        <w:rPr>
          <w:rFonts w:hint="eastAsia"/>
        </w:rPr>
        <w:t>поверхности</w:t>
      </w:r>
      <w:r>
        <w:t></w:t>
      </w:r>
      <w:r>
        <w:rPr>
          <w:rFonts w:hint="eastAsia"/>
        </w:rPr>
        <w:t>сорбента</w:t>
      </w:r>
      <w:r>
        <w:t></w:t>
      </w:r>
      <w:r>
        <w:rPr>
          <w:rFonts w:hint="eastAsia"/>
        </w:rPr>
        <w:t>увеличивается</w:t>
      </w:r>
      <w:r>
        <w:t></w:t>
      </w:r>
      <w:r>
        <w:rPr>
          <w:rFonts w:hint="eastAsia"/>
        </w:rPr>
        <w:t>число</w:t>
      </w:r>
      <w:r>
        <w:t></w:t>
      </w:r>
      <w:r>
        <w:rPr>
          <w:rFonts w:hint="eastAsia"/>
        </w:rPr>
        <w:t>мелких</w:t>
      </w:r>
      <w:r>
        <w:t></w:t>
      </w:r>
      <w:r>
        <w:rPr>
          <w:rFonts w:hint="eastAsia"/>
        </w:rPr>
        <w:t>частиц</w:t>
      </w:r>
      <w:r>
        <w:t></w:t>
      </w:r>
      <w:r>
        <w:t></w:t>
      </w:r>
      <w:r>
        <w:rPr>
          <w:rFonts w:hint="eastAsia"/>
        </w:rPr>
        <w:t>срастающихся</w:t>
      </w:r>
      <w:r>
        <w:t></w:t>
      </w:r>
      <w:r>
        <w:rPr>
          <w:rFonts w:hint="eastAsia"/>
        </w:rPr>
        <w:t>в</w:t>
      </w:r>
      <w:r>
        <w:t></w:t>
      </w:r>
      <w:r>
        <w:rPr>
          <w:rFonts w:hint="eastAsia"/>
        </w:rPr>
        <w:t>последствии</w:t>
      </w:r>
      <w:r>
        <w:t></w:t>
      </w:r>
      <w:r>
        <w:rPr>
          <w:rFonts w:hint="eastAsia"/>
        </w:rPr>
        <w:t>в</w:t>
      </w:r>
      <w:r>
        <w:t></w:t>
      </w:r>
      <w:r>
        <w:rPr>
          <w:rFonts w:hint="eastAsia"/>
        </w:rPr>
        <w:t>плотные</w:t>
      </w:r>
      <w:r>
        <w:t></w:t>
      </w:r>
      <w:r>
        <w:rPr>
          <w:rFonts w:hint="eastAsia"/>
        </w:rPr>
        <w:t>и</w:t>
      </w:r>
      <w:r>
        <w:t></w:t>
      </w:r>
      <w:r>
        <w:rPr>
          <w:rFonts w:hint="eastAsia"/>
        </w:rPr>
        <w:t>плохо</w:t>
      </w:r>
      <w:r>
        <w:t></w:t>
      </w:r>
      <w:r>
        <w:rPr>
          <w:rFonts w:hint="eastAsia"/>
        </w:rPr>
        <w:t>проницаемые</w:t>
      </w:r>
      <w:r>
        <w:t></w:t>
      </w:r>
      <w:r>
        <w:rPr>
          <w:rFonts w:hint="eastAsia"/>
        </w:rPr>
        <w:t>структуры</w:t>
      </w:r>
      <w:r>
        <w:t></w:t>
      </w:r>
      <w:r>
        <w:t></w:t>
      </w:r>
      <w:r>
        <w:rPr>
          <w:rFonts w:hint="eastAsia"/>
        </w:rPr>
        <w:t>Снижение</w:t>
      </w:r>
      <w:r>
        <w:t></w:t>
      </w:r>
      <w:r>
        <w:rPr>
          <w:rFonts w:hint="eastAsia"/>
        </w:rPr>
        <w:t>степени</w:t>
      </w:r>
      <w:r>
        <w:t></w:t>
      </w:r>
      <w:r>
        <w:rPr>
          <w:rFonts w:hint="eastAsia"/>
        </w:rPr>
        <w:t>пересыщения</w:t>
      </w:r>
      <w:r>
        <w:t></w:t>
      </w:r>
      <w:r>
        <w:rPr>
          <w:rFonts w:hint="eastAsia"/>
        </w:rPr>
        <w:t>приводит</w:t>
      </w:r>
      <w:r>
        <w:t></w:t>
      </w:r>
      <w:r>
        <w:rPr>
          <w:rFonts w:hint="eastAsia"/>
        </w:rPr>
        <w:t>к</w:t>
      </w:r>
      <w:r>
        <w:t></w:t>
      </w:r>
      <w:r>
        <w:rPr>
          <w:rFonts w:hint="eastAsia"/>
        </w:rPr>
        <w:t>увеличению</w:t>
      </w:r>
      <w:r>
        <w:t></w:t>
      </w:r>
      <w:r>
        <w:rPr>
          <w:rFonts w:hint="eastAsia"/>
        </w:rPr>
        <w:t>размеров</w:t>
      </w:r>
      <w:r>
        <w:t></w:t>
      </w:r>
      <w:r>
        <w:rPr>
          <w:rFonts w:hint="eastAsia"/>
        </w:rPr>
        <w:t>кристаллов</w:t>
      </w:r>
      <w:r>
        <w:t></w:t>
      </w:r>
      <w:r>
        <w:t></w:t>
      </w:r>
      <w:r>
        <w:rPr>
          <w:rFonts w:hint="eastAsia"/>
        </w:rPr>
        <w:t>Оптимизированное</w:t>
      </w:r>
      <w:r>
        <w:t></w:t>
      </w:r>
      <w:r>
        <w:rPr>
          <w:rFonts w:hint="eastAsia"/>
        </w:rPr>
        <w:t>количество</w:t>
      </w:r>
      <w:r>
        <w:t></w:t>
      </w:r>
      <w:r>
        <w:rPr>
          <w:rFonts w:hint="eastAsia"/>
        </w:rPr>
        <w:t>равномерно</w:t>
      </w:r>
      <w:r>
        <w:t></w:t>
      </w:r>
      <w:r>
        <w:rPr>
          <w:rFonts w:hint="eastAsia"/>
        </w:rPr>
        <w:t>распределенных</w:t>
      </w:r>
      <w:r>
        <w:t></w:t>
      </w:r>
      <w:r>
        <w:rPr>
          <w:rFonts w:hint="eastAsia"/>
        </w:rPr>
        <w:t>центров</w:t>
      </w:r>
      <w:r>
        <w:t></w:t>
      </w:r>
      <w:r>
        <w:rPr>
          <w:rFonts w:hint="eastAsia"/>
        </w:rPr>
        <w:t>кристаллизации</w:t>
      </w:r>
      <w:r>
        <w:t></w:t>
      </w:r>
      <w:r>
        <w:rPr>
          <w:rFonts w:hint="eastAsia"/>
        </w:rPr>
        <w:t>приводит</w:t>
      </w:r>
      <w:r>
        <w:t></w:t>
      </w:r>
      <w:r>
        <w:rPr>
          <w:rFonts w:hint="eastAsia"/>
        </w:rPr>
        <w:t>к</w:t>
      </w:r>
      <w:r>
        <w:t></w:t>
      </w:r>
      <w:r>
        <w:rPr>
          <w:rFonts w:hint="eastAsia"/>
        </w:rPr>
        <w:t>образованию</w:t>
      </w:r>
      <w:r>
        <w:t></w:t>
      </w:r>
      <w:r>
        <w:rPr>
          <w:rFonts w:hint="eastAsia"/>
        </w:rPr>
        <w:t>высокоднсперсной</w:t>
      </w:r>
      <w:r>
        <w:t></w:t>
      </w:r>
      <w:r>
        <w:rPr>
          <w:rFonts w:hint="eastAsia"/>
        </w:rPr>
        <w:t>фазы</w:t>
      </w:r>
      <w:r>
        <w:t></w:t>
      </w:r>
      <w:r>
        <w:t></w:t>
      </w:r>
      <w:r>
        <w:rPr>
          <w:rFonts w:hint="eastAsia"/>
        </w:rPr>
        <w:t>удельная</w:t>
      </w:r>
      <w:r>
        <w:t></w:t>
      </w:r>
      <w:r>
        <w:rPr>
          <w:rFonts w:hint="eastAsia"/>
        </w:rPr>
        <w:t>поверхность</w:t>
      </w:r>
      <w:r>
        <w:t></w:t>
      </w:r>
      <w:r>
        <w:rPr>
          <w:rFonts w:hint="eastAsia"/>
        </w:rPr>
        <w:t>составляет</w:t>
      </w:r>
      <w:r>
        <w:t></w:t>
      </w:r>
      <w:r>
        <w:rPr>
          <w:rFonts w:hint="eastAsia"/>
        </w:rPr>
        <w:t>до</w:t>
      </w:r>
      <w:r>
        <w:t></w:t>
      </w:r>
      <w:r>
        <w:t></w:t>
      </w:r>
      <w:r>
        <w:t></w:t>
      </w:r>
      <w:r>
        <w:t></w:t>
      </w:r>
      <w:r>
        <w:t></w:t>
      </w:r>
      <w:r>
        <w:rPr>
          <w:rFonts w:hint="eastAsia"/>
        </w:rPr>
        <w:t>м</w:t>
      </w:r>
      <w:r>
        <w:t></w:t>
      </w:r>
      <w:r>
        <w:rPr>
          <w:rFonts w:hint="eastAsia"/>
        </w:rPr>
        <w:t>г</w:t>
      </w:r>
      <w:r>
        <w:t></w:t>
      </w:r>
      <w:r>
        <w:t></w:t>
      </w:r>
      <w:r>
        <w:t></w:t>
      </w:r>
      <w:r>
        <w:rPr>
          <w:rFonts w:hint="eastAsia"/>
        </w:rPr>
        <w:t>что</w:t>
      </w:r>
      <w:r>
        <w:t></w:t>
      </w:r>
      <w:r>
        <w:rPr>
          <w:rFonts w:hint="eastAsia"/>
        </w:rPr>
        <w:t>обеспечивает</w:t>
      </w:r>
      <w:r>
        <w:t></w:t>
      </w:r>
      <w:r>
        <w:rPr>
          <w:rFonts w:hint="eastAsia"/>
        </w:rPr>
        <w:t>большее</w:t>
      </w:r>
      <w:r>
        <w:t></w:t>
      </w:r>
      <w:r>
        <w:rPr>
          <w:rFonts w:hint="eastAsia"/>
        </w:rPr>
        <w:t>количество</w:t>
      </w:r>
      <w:r>
        <w:t></w:t>
      </w:r>
      <w:r>
        <w:rPr>
          <w:rFonts w:hint="eastAsia"/>
        </w:rPr>
        <w:t>доступных</w:t>
      </w:r>
      <w:r>
        <w:t></w:t>
      </w:r>
      <w:r>
        <w:rPr>
          <w:rFonts w:hint="eastAsia"/>
        </w:rPr>
        <w:t>для</w:t>
      </w:r>
      <w:r>
        <w:t></w:t>
      </w:r>
      <w:r>
        <w:rPr>
          <w:rFonts w:hint="eastAsia"/>
        </w:rPr>
        <w:t>цезия</w:t>
      </w:r>
      <w:r>
        <w:t></w:t>
      </w:r>
      <w:r>
        <w:rPr>
          <w:rFonts w:hint="eastAsia"/>
        </w:rPr>
        <w:t>сорбционных</w:t>
      </w:r>
      <w:r>
        <w:t></w:t>
      </w:r>
      <w:r>
        <w:rPr>
          <w:rFonts w:hint="eastAsia"/>
        </w:rPr>
        <w:t>центров</w:t>
      </w:r>
      <w:r>
        <w:t></w:t>
      </w:r>
      <w:r>
        <w:t></w:t>
      </w:r>
      <w:r>
        <w:rPr>
          <w:rFonts w:hint="eastAsia"/>
        </w:rPr>
        <w:t>Высокая</w:t>
      </w:r>
      <w:r>
        <w:t></w:t>
      </w:r>
      <w:r>
        <w:rPr>
          <w:rFonts w:hint="eastAsia"/>
        </w:rPr>
        <w:t>дисперсность</w:t>
      </w:r>
      <w:r>
        <w:t></w:t>
      </w:r>
      <w:r>
        <w:rPr>
          <w:rFonts w:hint="eastAsia"/>
        </w:rPr>
        <w:t>ферроцианидной</w:t>
      </w:r>
      <w:r>
        <w:t></w:t>
      </w:r>
      <w:r>
        <w:rPr>
          <w:rFonts w:hint="eastAsia"/>
        </w:rPr>
        <w:t>фазы</w:t>
      </w:r>
      <w:r>
        <w:t></w:t>
      </w:r>
      <w:r>
        <w:rPr>
          <w:rFonts w:hint="eastAsia"/>
        </w:rPr>
        <w:t>также</w:t>
      </w:r>
      <w:r>
        <w:t></w:t>
      </w:r>
      <w:r>
        <w:rPr>
          <w:rFonts w:hint="eastAsia"/>
        </w:rPr>
        <w:t>подтверждается</w:t>
      </w:r>
      <w:r>
        <w:t></w:t>
      </w:r>
      <w:r>
        <w:rPr>
          <w:rFonts w:hint="eastAsia"/>
        </w:rPr>
        <w:t>рентгеноаморфностыо</w:t>
      </w:r>
      <w:r>
        <w:t></w:t>
      </w:r>
      <w:r>
        <w:rPr>
          <w:rFonts w:hint="eastAsia"/>
        </w:rPr>
        <w:t>образцов</w:t>
      </w:r>
      <w:r>
        <w:t></w:t>
      </w:r>
      <w:r>
        <w:rPr>
          <w:rFonts w:hint="eastAsia"/>
        </w:rPr>
        <w:t>по</w:t>
      </w:r>
      <w:r>
        <w:t></w:t>
      </w:r>
      <w:r>
        <w:rPr>
          <w:rFonts w:hint="eastAsia"/>
        </w:rPr>
        <w:t>данным</w:t>
      </w:r>
      <w:r>
        <w:t></w:t>
      </w:r>
      <w:r>
        <w:rPr>
          <w:rFonts w:hint="eastAsia"/>
        </w:rPr>
        <w:t>рентгенофазового</w:t>
      </w:r>
      <w:r>
        <w:t></w:t>
      </w:r>
      <w:r>
        <w:rPr>
          <w:rFonts w:hint="eastAsia"/>
        </w:rPr>
        <w:t>анализа</w:t>
      </w:r>
      <w:r>
        <w:t></w:t>
      </w:r>
      <w:r>
        <w:t></w:t>
      </w:r>
      <w:r>
        <w:rPr>
          <w:rFonts w:hint="eastAsia"/>
        </w:rPr>
        <w:t>Использованные</w:t>
      </w:r>
      <w:r>
        <w:t></w:t>
      </w:r>
      <w:r>
        <w:rPr>
          <w:rFonts w:hint="eastAsia"/>
        </w:rPr>
        <w:t>методы</w:t>
      </w:r>
      <w:r>
        <w:t></w:t>
      </w:r>
      <w:r>
        <w:rPr>
          <w:rFonts w:hint="eastAsia"/>
        </w:rPr>
        <w:t>исследования</w:t>
      </w:r>
      <w:r>
        <w:t></w:t>
      </w:r>
      <w:r>
        <w:rPr>
          <w:rFonts w:hint="eastAsia"/>
        </w:rPr>
        <w:t>в</w:t>
      </w:r>
      <w:r>
        <w:t></w:t>
      </w:r>
      <w:r>
        <w:rPr>
          <w:rFonts w:hint="eastAsia"/>
        </w:rPr>
        <w:t>связи</w:t>
      </w:r>
      <w:r>
        <w:t></w:t>
      </w:r>
      <w:r>
        <w:rPr>
          <w:rFonts w:hint="eastAsia"/>
        </w:rPr>
        <w:t>со</w:t>
      </w:r>
      <w:r>
        <w:t></w:t>
      </w:r>
      <w:r>
        <w:rPr>
          <w:rFonts w:hint="eastAsia"/>
        </w:rPr>
        <w:t>сложностью</w:t>
      </w:r>
      <w:r>
        <w:t></w:t>
      </w:r>
      <w:r>
        <w:rPr>
          <w:rFonts w:hint="eastAsia"/>
        </w:rPr>
        <w:t>состава</w:t>
      </w:r>
      <w:r>
        <w:t></w:t>
      </w:r>
      <w:r>
        <w:rPr>
          <w:rFonts w:hint="eastAsia"/>
        </w:rPr>
        <w:t>формирующейся</w:t>
      </w:r>
      <w:r>
        <w:t></w:t>
      </w:r>
      <w:r>
        <w:rPr>
          <w:rFonts w:hint="eastAsia"/>
        </w:rPr>
        <w:t>ферроцианидной</w:t>
      </w:r>
      <w:r>
        <w:t></w:t>
      </w:r>
      <w:r>
        <w:rPr>
          <w:rFonts w:hint="eastAsia"/>
        </w:rPr>
        <w:t>фазы</w:t>
      </w:r>
      <w:r>
        <w:t></w:t>
      </w:r>
      <w:r>
        <w:rPr>
          <w:rFonts w:hint="eastAsia"/>
        </w:rPr>
        <w:t>не</w:t>
      </w:r>
      <w:r>
        <w:t></w:t>
      </w:r>
      <w:r>
        <w:rPr>
          <w:rFonts w:hint="eastAsia"/>
        </w:rPr>
        <w:t>позволяют</w:t>
      </w:r>
      <w:r>
        <w:t></w:t>
      </w:r>
      <w:r>
        <w:rPr>
          <w:rFonts w:hint="eastAsia"/>
        </w:rPr>
        <w:t>установить</w:t>
      </w:r>
      <w:r>
        <w:t></w:t>
      </w:r>
      <w:r>
        <w:rPr>
          <w:rFonts w:hint="eastAsia"/>
        </w:rPr>
        <w:t>стехиометрию</w:t>
      </w:r>
      <w:r>
        <w:t></w:t>
      </w:r>
      <w:r>
        <w:rPr>
          <w:rFonts w:hint="eastAsia"/>
        </w:rPr>
        <w:t>образующихся</w:t>
      </w:r>
      <w:r>
        <w:t></w:t>
      </w:r>
      <w:r>
        <w:rPr>
          <w:rFonts w:hint="eastAsia"/>
        </w:rPr>
        <w:t>соединений</w:t>
      </w:r>
      <w:r>
        <w:t></w:t>
      </w:r>
      <w:r>
        <w:t></w:t>
      </w:r>
      <w:r>
        <w:rPr>
          <w:rFonts w:hint="eastAsia"/>
        </w:rPr>
        <w:t>Предположительно</w:t>
      </w:r>
      <w:r>
        <w:t></w:t>
      </w:r>
      <w:r>
        <w:rPr>
          <w:rFonts w:hint="eastAsia"/>
        </w:rPr>
        <w:t>в</w:t>
      </w:r>
      <w:r>
        <w:t></w:t>
      </w:r>
      <w:r>
        <w:rPr>
          <w:rFonts w:hint="eastAsia"/>
        </w:rPr>
        <w:t>фазе</w:t>
      </w:r>
      <w:r>
        <w:t></w:t>
      </w:r>
      <w:r>
        <w:rPr>
          <w:rFonts w:hint="eastAsia"/>
        </w:rPr>
        <w:t>сорбента</w:t>
      </w:r>
      <w:r>
        <w:t></w:t>
      </w:r>
      <w:r>
        <w:t></w:t>
      </w:r>
      <w:r>
        <w:rPr>
          <w:rFonts w:hint="eastAsia"/>
        </w:rPr>
        <w:t>в</w:t>
      </w:r>
      <w:r>
        <w:t></w:t>
      </w:r>
      <w:r>
        <w:rPr>
          <w:rFonts w:hint="eastAsia"/>
        </w:rPr>
        <w:t>зависимости</w:t>
      </w:r>
      <w:r>
        <w:t></w:t>
      </w:r>
      <w:r>
        <w:rPr>
          <w:rFonts w:hint="eastAsia"/>
        </w:rPr>
        <w:t>от</w:t>
      </w:r>
      <w:r>
        <w:t></w:t>
      </w:r>
      <w:r>
        <w:rPr>
          <w:rFonts w:hint="eastAsia"/>
        </w:rPr>
        <w:t>концентрации</w:t>
      </w:r>
      <w:r>
        <w:t></w:t>
      </w:r>
      <w:r>
        <w:rPr>
          <w:rFonts w:hint="eastAsia"/>
        </w:rPr>
        <w:t>ферроцианида</w:t>
      </w:r>
      <w:r>
        <w:t></w:t>
      </w:r>
      <w:r>
        <w:rPr>
          <w:rFonts w:hint="eastAsia"/>
        </w:rPr>
        <w:t>калия</w:t>
      </w:r>
      <w:r>
        <w:t></w:t>
      </w:r>
      <w:r>
        <w:t></w:t>
      </w:r>
      <w:r>
        <w:rPr>
          <w:rFonts w:hint="eastAsia"/>
        </w:rPr>
        <w:t>могут</w:t>
      </w:r>
      <w:r>
        <w:t></w:t>
      </w:r>
      <w:r>
        <w:rPr>
          <w:rFonts w:hint="eastAsia"/>
        </w:rPr>
        <w:t>образовываться</w:t>
      </w:r>
      <w:r>
        <w:t></w:t>
      </w:r>
      <w:r>
        <w:rPr>
          <w:rFonts w:hint="eastAsia"/>
        </w:rPr>
        <w:t>такие</w:t>
      </w:r>
    </w:p>
    <w:p w14:paraId="0D1B7BAF" w14:textId="77777777" w:rsidR="009562CC" w:rsidRDefault="009562CC" w:rsidP="009562CC">
      <w:r>
        <w:rPr>
          <w:rFonts w:hint="eastAsia"/>
        </w:rPr>
        <w:t>трудпорастворимые</w:t>
      </w:r>
      <w:r>
        <w:t></w:t>
      </w:r>
      <w:r>
        <w:rPr>
          <w:rFonts w:hint="eastAsia"/>
        </w:rPr>
        <w:t>соединения</w:t>
      </w:r>
      <w:r>
        <w:t></w:t>
      </w:r>
      <w:r>
        <w:rPr>
          <w:rFonts w:hint="eastAsia"/>
        </w:rPr>
        <w:t>как</w:t>
      </w:r>
      <w:r>
        <w:t></w:t>
      </w:r>
      <w:r>
        <w:t></w:t>
      </w:r>
      <w:r>
        <w:t></w:t>
      </w:r>
      <w:r>
        <w:t></w:t>
      </w:r>
      <w:r>
        <w:t></w:t>
      </w:r>
      <w:r>
        <w:t></w:t>
      </w:r>
      <w:r>
        <w:t></w:t>
      </w:r>
      <w:r>
        <w:t></w:t>
      </w:r>
      <w:r>
        <w:t></w:t>
      </w:r>
      <w:r>
        <w:t></w:t>
      </w:r>
      <w:r>
        <w:t></w:t>
      </w:r>
      <w:r>
        <w:t></w:t>
      </w:r>
      <w:r>
        <w:t></w:t>
      </w:r>
      <w:r>
        <w:t></w:t>
      </w:r>
      <w:r>
        <w:t></w:t>
      </w:r>
      <w:r>
        <w:t></w:t>
      </w:r>
      <w:r>
        <w:tab/>
      </w:r>
      <w:r>
        <w:t></w:t>
      </w:r>
      <w:r>
        <w:t></w:t>
      </w:r>
      <w:r>
        <w:t></w:t>
      </w:r>
      <w:r>
        <w:t></w:t>
      </w:r>
      <w:r>
        <w:t></w:t>
      </w:r>
      <w:r>
        <w:t></w:t>
      </w:r>
      <w:r>
        <w:t></w:t>
      </w:r>
      <w:r>
        <w:t></w:t>
      </w:r>
      <w:r>
        <w:t></w:t>
      </w:r>
      <w:r>
        <w:t></w:t>
      </w:r>
      <w:r>
        <w:t></w:t>
      </w:r>
      <w:r>
        <w:t></w:t>
      </w:r>
      <w:r>
        <w:t></w:t>
      </w:r>
      <w:r>
        <w:t></w:t>
      </w:r>
      <w:r>
        <w:t></w:t>
      </w:r>
      <w:r>
        <w:t></w:t>
      </w:r>
    </w:p>
    <w:p w14:paraId="72648F89" w14:textId="77777777" w:rsidR="009562CC" w:rsidRDefault="009562CC" w:rsidP="009562CC">
      <w:r>
        <w:t></w:t>
      </w:r>
      <w:r>
        <w:t></w:t>
      </w:r>
      <w:r>
        <w:t></w:t>
      </w:r>
      <w:r>
        <w:t></w:t>
      </w:r>
      <w:r>
        <w:t></w:t>
      </w:r>
      <w:r>
        <w:t></w:t>
      </w:r>
      <w:r>
        <w:t></w:t>
      </w:r>
      <w:r>
        <w:t></w:t>
      </w:r>
      <w:r>
        <w:t></w:t>
      </w:r>
      <w:r>
        <w:t></w:t>
      </w:r>
      <w:r>
        <w:t></w:t>
      </w:r>
      <w:r>
        <w:t></w:t>
      </w:r>
      <w:r>
        <w:t></w:t>
      </w:r>
      <w:r>
        <w:t></w:t>
      </w:r>
      <w:r>
        <w:t></w:t>
      </w:r>
      <w:r>
        <w:t></w:t>
      </w:r>
      <w:r>
        <w:t></w:t>
      </w:r>
      <w:r>
        <w:t></w:t>
      </w:r>
      <w:r>
        <w:rPr>
          <w:rFonts w:hint="eastAsia"/>
        </w:rPr>
        <w:t>и</w:t>
      </w:r>
      <w:r>
        <w:t></w:t>
      </w:r>
      <w:r>
        <w:rPr>
          <w:rFonts w:hint="eastAsia"/>
        </w:rPr>
        <w:t>молекулярно</w:t>
      </w:r>
      <w:r>
        <w:t></w:t>
      </w:r>
      <w:r>
        <w:rPr>
          <w:rFonts w:hint="eastAsia"/>
        </w:rPr>
        <w:t>адсорбированный</w:t>
      </w:r>
      <w:r>
        <w:t></w:t>
      </w:r>
      <w:r>
        <w:rPr>
          <w:rFonts w:hint="eastAsia"/>
        </w:rPr>
        <w:t>гексацианоферрат</w:t>
      </w:r>
      <w:r>
        <w:t></w:t>
      </w:r>
      <w:r>
        <w:rPr>
          <w:rFonts w:hint="eastAsia"/>
        </w:rPr>
        <w:t>калия</w:t>
      </w:r>
      <w:r>
        <w:t></w:t>
      </w:r>
      <w:r>
        <w:t></w:t>
      </w:r>
      <w:r>
        <w:t></w:t>
      </w:r>
      <w:r>
        <w:t></w:t>
      </w:r>
      <w:r>
        <w:t></w:t>
      </w:r>
      <w:r>
        <w:t></w:t>
      </w:r>
      <w:r>
        <w:t></w:t>
      </w:r>
      <w:r>
        <w:t></w:t>
      </w:r>
      <w:r>
        <w:t></w:t>
      </w:r>
      <w:r>
        <w:t></w:t>
      </w:r>
      <w:r>
        <w:t></w:t>
      </w:r>
      <w:r>
        <w:t></w:t>
      </w:r>
      <w:r>
        <w:rPr>
          <w:rFonts w:hint="eastAsia"/>
        </w:rPr>
        <w:t>Наибольшей</w:t>
      </w:r>
      <w:r>
        <w:t></w:t>
      </w:r>
      <w:r>
        <w:rPr>
          <w:rFonts w:hint="eastAsia"/>
        </w:rPr>
        <w:t>сорбционной</w:t>
      </w:r>
      <w:r>
        <w:t></w:t>
      </w:r>
      <w:r>
        <w:rPr>
          <w:rFonts w:hint="eastAsia"/>
        </w:rPr>
        <w:t>активностью</w:t>
      </w:r>
      <w:r>
        <w:t></w:t>
      </w:r>
      <w:r>
        <w:rPr>
          <w:rFonts w:hint="eastAsia"/>
        </w:rPr>
        <w:t>и</w:t>
      </w:r>
      <w:r>
        <w:t></w:t>
      </w:r>
      <w:r>
        <w:rPr>
          <w:rFonts w:hint="eastAsia"/>
        </w:rPr>
        <w:t>ёмкостью</w:t>
      </w:r>
      <w:r>
        <w:t></w:t>
      </w:r>
      <w:r>
        <w:rPr>
          <w:rFonts w:hint="eastAsia"/>
        </w:rPr>
        <w:t>обладает</w:t>
      </w:r>
      <w:r>
        <w:t></w:t>
      </w:r>
      <w:r>
        <w:rPr>
          <w:rFonts w:hint="eastAsia"/>
        </w:rPr>
        <w:t>сорбент</w:t>
      </w:r>
      <w:r>
        <w:t></w:t>
      </w:r>
      <w:r>
        <w:rPr>
          <w:rFonts w:hint="eastAsia"/>
        </w:rPr>
        <w:t>с</w:t>
      </w:r>
      <w:r>
        <w:t></w:t>
      </w:r>
      <w:r>
        <w:rPr>
          <w:rFonts w:hint="eastAsia"/>
        </w:rPr>
        <w:t>тремя</w:t>
      </w:r>
      <w:r>
        <w:t></w:t>
      </w:r>
      <w:r>
        <w:rPr>
          <w:rFonts w:hint="eastAsia"/>
        </w:rPr>
        <w:t>типами</w:t>
      </w:r>
      <w:r>
        <w:t></w:t>
      </w:r>
      <w:r>
        <w:rPr>
          <w:rFonts w:hint="eastAsia"/>
        </w:rPr>
        <w:t>сорбционных</w:t>
      </w:r>
      <w:r>
        <w:t></w:t>
      </w:r>
      <w:r>
        <w:rPr>
          <w:rFonts w:hint="eastAsia"/>
        </w:rPr>
        <w:t>центров</w:t>
      </w:r>
      <w:r>
        <w:t></w:t>
      </w:r>
    </w:p>
    <w:p w14:paraId="16E365FF" w14:textId="77777777" w:rsidR="009562CC" w:rsidRDefault="009562CC" w:rsidP="009562CC">
      <w:r>
        <w:t></w:t>
      </w:r>
      <w:r>
        <w:t></w:t>
      </w:r>
      <w:r>
        <w:tab/>
      </w:r>
      <w:r>
        <w:rPr>
          <w:rFonts w:hint="eastAsia"/>
        </w:rPr>
        <w:t>Исследованы</w:t>
      </w:r>
      <w:r>
        <w:t></w:t>
      </w:r>
      <w:r>
        <w:rPr>
          <w:rFonts w:hint="eastAsia"/>
        </w:rPr>
        <w:t>статика</w:t>
      </w:r>
      <w:r>
        <w:t></w:t>
      </w:r>
      <w:r>
        <w:rPr>
          <w:rFonts w:hint="eastAsia"/>
        </w:rPr>
        <w:t>и</w:t>
      </w:r>
      <w:r>
        <w:t></w:t>
      </w:r>
      <w:r>
        <w:rPr>
          <w:rFonts w:hint="eastAsia"/>
        </w:rPr>
        <w:t>кинетика</w:t>
      </w:r>
      <w:r>
        <w:t></w:t>
      </w:r>
      <w:r>
        <w:rPr>
          <w:rFonts w:hint="eastAsia"/>
        </w:rPr>
        <w:t>сорбции</w:t>
      </w:r>
      <w:r>
        <w:t></w:t>
      </w:r>
      <w:r>
        <w:rPr>
          <w:rFonts w:hint="eastAsia"/>
        </w:rPr>
        <w:t>цезия</w:t>
      </w:r>
      <w:r>
        <w:t></w:t>
      </w:r>
      <w:r>
        <w:rPr>
          <w:rFonts w:hint="eastAsia"/>
        </w:rPr>
        <w:t>смешанным</w:t>
      </w:r>
      <w:r>
        <w:t></w:t>
      </w:r>
      <w:r>
        <w:rPr>
          <w:rFonts w:hint="eastAsia"/>
        </w:rPr>
        <w:t>ферроцианидом</w:t>
      </w:r>
      <w:r>
        <w:t></w:t>
      </w:r>
      <w:r>
        <w:rPr>
          <w:rFonts w:hint="eastAsia"/>
        </w:rPr>
        <w:t>никеля</w:t>
      </w:r>
      <w:r>
        <w:t></w:t>
      </w:r>
      <w:r>
        <w:rPr>
          <w:rFonts w:hint="eastAsia"/>
        </w:rPr>
        <w:t>калия</w:t>
      </w:r>
      <w:r>
        <w:t></w:t>
      </w:r>
      <w:r>
        <w:rPr>
          <w:rFonts w:hint="eastAsia"/>
        </w:rPr>
        <w:t>на</w:t>
      </w:r>
      <w:r>
        <w:t></w:t>
      </w:r>
      <w:r>
        <w:rPr>
          <w:rFonts w:hint="eastAsia"/>
        </w:rPr>
        <w:t>основе</w:t>
      </w:r>
      <w:r>
        <w:t></w:t>
      </w:r>
      <w:r>
        <w:rPr>
          <w:rFonts w:hint="eastAsia"/>
        </w:rPr>
        <w:t>гидратированного</w:t>
      </w:r>
      <w:r>
        <w:t></w:t>
      </w:r>
      <w:r>
        <w:rPr>
          <w:rFonts w:hint="eastAsia"/>
        </w:rPr>
        <w:t>диоксида</w:t>
      </w:r>
      <w:r>
        <w:t></w:t>
      </w:r>
      <w:r>
        <w:rPr>
          <w:rFonts w:hint="eastAsia"/>
        </w:rPr>
        <w:t>титана</w:t>
      </w:r>
      <w:r>
        <w:t></w:t>
      </w:r>
      <w:r>
        <w:t></w:t>
      </w:r>
      <w:r>
        <w:rPr>
          <w:rFonts w:hint="eastAsia"/>
        </w:rPr>
        <w:t>химизмы</w:t>
      </w:r>
      <w:r>
        <w:t></w:t>
      </w:r>
      <w:r>
        <w:rPr>
          <w:rFonts w:hint="eastAsia"/>
        </w:rPr>
        <w:t>сорбции</w:t>
      </w:r>
      <w:r>
        <w:t></w:t>
      </w:r>
      <w:r>
        <w:rPr>
          <w:rFonts w:hint="eastAsia"/>
        </w:rPr>
        <w:t>цезия</w:t>
      </w:r>
      <w:r>
        <w:t></w:t>
      </w:r>
      <w:r>
        <w:rPr>
          <w:rFonts w:hint="eastAsia"/>
        </w:rPr>
        <w:t>в</w:t>
      </w:r>
      <w:r>
        <w:t></w:t>
      </w:r>
      <w:r>
        <w:rPr>
          <w:rFonts w:hint="eastAsia"/>
        </w:rPr>
        <w:t>различных</w:t>
      </w:r>
      <w:r>
        <w:t></w:t>
      </w:r>
      <w:r>
        <w:rPr>
          <w:rFonts w:hint="eastAsia"/>
        </w:rPr>
        <w:t>областях</w:t>
      </w:r>
      <w:r>
        <w:t></w:t>
      </w:r>
      <w:r>
        <w:rPr>
          <w:rFonts w:hint="eastAsia"/>
        </w:rPr>
        <w:t>концентраций</w:t>
      </w:r>
      <w:r>
        <w:t></w:t>
      </w:r>
      <w:r>
        <w:t></w:t>
      </w:r>
      <w:r>
        <w:rPr>
          <w:rFonts w:hint="eastAsia"/>
        </w:rPr>
        <w:t>выявлены</w:t>
      </w:r>
      <w:r>
        <w:t></w:t>
      </w:r>
      <w:r>
        <w:rPr>
          <w:rFonts w:hint="eastAsia"/>
        </w:rPr>
        <w:t>факторы</w:t>
      </w:r>
      <w:r>
        <w:t></w:t>
      </w:r>
      <w:r>
        <w:t></w:t>
      </w:r>
      <w:r>
        <w:rPr>
          <w:rFonts w:hint="eastAsia"/>
        </w:rPr>
        <w:t>обуславливающие</w:t>
      </w:r>
      <w:r>
        <w:t></w:t>
      </w:r>
      <w:r>
        <w:rPr>
          <w:rFonts w:hint="eastAsia"/>
        </w:rPr>
        <w:t>высокую</w:t>
      </w:r>
      <w:r>
        <w:t></w:t>
      </w:r>
      <w:r>
        <w:rPr>
          <w:rFonts w:hint="eastAsia"/>
        </w:rPr>
        <w:t>ёмкость</w:t>
      </w:r>
      <w:r>
        <w:t></w:t>
      </w:r>
      <w:r>
        <w:rPr>
          <w:rFonts w:hint="eastAsia"/>
        </w:rPr>
        <w:t>сорбента</w:t>
      </w:r>
      <w:r>
        <w:t></w:t>
      </w:r>
      <w:r>
        <w:t></w:t>
      </w:r>
      <w:r>
        <w:rPr>
          <w:rFonts w:hint="eastAsia"/>
        </w:rPr>
        <w:t>Установлено</w:t>
      </w:r>
      <w:r>
        <w:t></w:t>
      </w:r>
      <w:r>
        <w:t></w:t>
      </w:r>
      <w:r>
        <w:rPr>
          <w:rFonts w:hint="eastAsia"/>
        </w:rPr>
        <w:t>что</w:t>
      </w:r>
      <w:r>
        <w:t></w:t>
      </w:r>
      <w:r>
        <w:rPr>
          <w:rFonts w:hint="eastAsia"/>
        </w:rPr>
        <w:t>наличие</w:t>
      </w:r>
      <w:r>
        <w:t></w:t>
      </w:r>
      <w:r>
        <w:rPr>
          <w:rFonts w:hint="eastAsia"/>
        </w:rPr>
        <w:t>у</w:t>
      </w:r>
      <w:r>
        <w:t></w:t>
      </w:r>
      <w:r>
        <w:rPr>
          <w:rFonts w:hint="eastAsia"/>
        </w:rPr>
        <w:t>сорбента</w:t>
      </w:r>
      <w:r>
        <w:t></w:t>
      </w:r>
      <w:r>
        <w:rPr>
          <w:rFonts w:hint="eastAsia"/>
        </w:rPr>
        <w:t>трёх</w:t>
      </w:r>
      <w:r>
        <w:t></w:t>
      </w:r>
      <w:r>
        <w:rPr>
          <w:rFonts w:hint="eastAsia"/>
        </w:rPr>
        <w:t>типов</w:t>
      </w:r>
      <w:r>
        <w:t></w:t>
      </w:r>
      <w:r>
        <w:rPr>
          <w:rFonts w:hint="eastAsia"/>
        </w:rPr>
        <w:t>специфичных</w:t>
      </w:r>
      <w:r>
        <w:t></w:t>
      </w:r>
      <w:r>
        <w:rPr>
          <w:rFonts w:hint="eastAsia"/>
        </w:rPr>
        <w:t>к</w:t>
      </w:r>
      <w:r>
        <w:t></w:t>
      </w:r>
      <w:r>
        <w:rPr>
          <w:rFonts w:hint="eastAsia"/>
        </w:rPr>
        <w:t>цезию</w:t>
      </w:r>
      <w:r>
        <w:t></w:t>
      </w:r>
      <w:r>
        <w:rPr>
          <w:rFonts w:hint="eastAsia"/>
        </w:rPr>
        <w:t>сорбционных</w:t>
      </w:r>
      <w:r>
        <w:t></w:t>
      </w:r>
      <w:r>
        <w:rPr>
          <w:rFonts w:hint="eastAsia"/>
        </w:rPr>
        <w:t>центров</w:t>
      </w:r>
      <w:r>
        <w:t></w:t>
      </w:r>
      <w:r>
        <w:t></w:t>
      </w:r>
      <w:r>
        <w:rPr>
          <w:rFonts w:hint="eastAsia"/>
        </w:rPr>
        <w:t>каждый</w:t>
      </w:r>
      <w:r>
        <w:t></w:t>
      </w:r>
      <w:r>
        <w:rPr>
          <w:rFonts w:hint="eastAsia"/>
        </w:rPr>
        <w:t>из</w:t>
      </w:r>
      <w:r>
        <w:t></w:t>
      </w:r>
      <w:r>
        <w:rPr>
          <w:rFonts w:hint="eastAsia"/>
        </w:rPr>
        <w:t>которых</w:t>
      </w:r>
      <w:r>
        <w:t></w:t>
      </w:r>
      <w:r>
        <w:rPr>
          <w:rFonts w:hint="eastAsia"/>
        </w:rPr>
        <w:t>реализуется</w:t>
      </w:r>
      <w:r>
        <w:t></w:t>
      </w:r>
      <w:r>
        <w:rPr>
          <w:rFonts w:hint="eastAsia"/>
        </w:rPr>
        <w:t>в</w:t>
      </w:r>
      <w:r>
        <w:t></w:t>
      </w:r>
      <w:r>
        <w:rPr>
          <w:rFonts w:hint="eastAsia"/>
        </w:rPr>
        <w:t>определённой</w:t>
      </w:r>
      <w:r>
        <w:t></w:t>
      </w:r>
      <w:r>
        <w:rPr>
          <w:rFonts w:hint="eastAsia"/>
        </w:rPr>
        <w:t>области</w:t>
      </w:r>
      <w:r>
        <w:t></w:t>
      </w:r>
      <w:r>
        <w:rPr>
          <w:rFonts w:hint="eastAsia"/>
        </w:rPr>
        <w:t>концентраций</w:t>
      </w:r>
      <w:r>
        <w:t></w:t>
      </w:r>
      <w:r>
        <w:rPr>
          <w:rFonts w:hint="eastAsia"/>
        </w:rPr>
        <w:t>и</w:t>
      </w:r>
      <w:r>
        <w:t></w:t>
      </w:r>
      <w:r>
        <w:rPr>
          <w:rFonts w:hint="eastAsia"/>
        </w:rPr>
        <w:t>характеризуется</w:t>
      </w:r>
      <w:r>
        <w:t></w:t>
      </w:r>
      <w:r>
        <w:rPr>
          <w:rFonts w:hint="eastAsia"/>
        </w:rPr>
        <w:t>своими</w:t>
      </w:r>
      <w:r>
        <w:t></w:t>
      </w:r>
      <w:r>
        <w:rPr>
          <w:rFonts w:hint="eastAsia"/>
        </w:rPr>
        <w:t>значениями</w:t>
      </w:r>
      <w:r>
        <w:t></w:t>
      </w:r>
      <w:r>
        <w:rPr>
          <w:rFonts w:hint="eastAsia"/>
        </w:rPr>
        <w:t>коэффициента</w:t>
      </w:r>
      <w:r>
        <w:t></w:t>
      </w:r>
      <w:r>
        <w:rPr>
          <w:rFonts w:hint="eastAsia"/>
        </w:rPr>
        <w:t>распределения</w:t>
      </w:r>
      <w:r>
        <w:t></w:t>
      </w:r>
      <w:r>
        <w:rPr>
          <w:rFonts w:hint="eastAsia"/>
        </w:rPr>
        <w:t>цезия</w:t>
      </w:r>
      <w:r>
        <w:t></w:t>
      </w:r>
      <w:r>
        <w:rPr>
          <w:rFonts w:hint="eastAsia"/>
        </w:rPr>
        <w:t>и</w:t>
      </w:r>
      <w:r>
        <w:t></w:t>
      </w:r>
      <w:r>
        <w:rPr>
          <w:rFonts w:hint="eastAsia"/>
        </w:rPr>
        <w:t>статической</w:t>
      </w:r>
      <w:r>
        <w:t></w:t>
      </w:r>
      <w:r>
        <w:rPr>
          <w:rFonts w:hint="eastAsia"/>
        </w:rPr>
        <w:t>обменной</w:t>
      </w:r>
      <w:r>
        <w:t></w:t>
      </w:r>
      <w:r>
        <w:rPr>
          <w:rFonts w:hint="eastAsia"/>
        </w:rPr>
        <w:t>ёмкости</w:t>
      </w:r>
      <w:r>
        <w:t></w:t>
      </w:r>
      <w:r>
        <w:t></w:t>
      </w:r>
      <w:r>
        <w:rPr>
          <w:rFonts w:hint="eastAsia"/>
        </w:rPr>
        <w:t>обуславливает</w:t>
      </w:r>
      <w:r>
        <w:t></w:t>
      </w:r>
      <w:r>
        <w:rPr>
          <w:rFonts w:hint="eastAsia"/>
        </w:rPr>
        <w:t>и</w:t>
      </w:r>
      <w:r>
        <w:t></w:t>
      </w:r>
      <w:r>
        <w:rPr>
          <w:rFonts w:hint="eastAsia"/>
        </w:rPr>
        <w:t>различие</w:t>
      </w:r>
      <w:r>
        <w:t></w:t>
      </w:r>
      <w:r>
        <w:rPr>
          <w:rFonts w:hint="eastAsia"/>
        </w:rPr>
        <w:t>в</w:t>
      </w:r>
      <w:r>
        <w:t></w:t>
      </w:r>
      <w:r>
        <w:rPr>
          <w:rFonts w:hint="eastAsia"/>
        </w:rPr>
        <w:t>химизмах</w:t>
      </w:r>
      <w:r>
        <w:t></w:t>
      </w:r>
      <w:r>
        <w:rPr>
          <w:rFonts w:hint="eastAsia"/>
        </w:rPr>
        <w:t>сорбции</w:t>
      </w:r>
      <w:r>
        <w:t></w:t>
      </w:r>
      <w:r>
        <w:t></w:t>
      </w:r>
      <w:r>
        <w:rPr>
          <w:rFonts w:hint="eastAsia"/>
        </w:rPr>
        <w:t>Заполнение</w:t>
      </w:r>
      <w:r>
        <w:t></w:t>
      </w:r>
      <w:r>
        <w:rPr>
          <w:rFonts w:hint="eastAsia"/>
        </w:rPr>
        <w:t>сорбционных</w:t>
      </w:r>
      <w:r>
        <w:t></w:t>
      </w:r>
      <w:r>
        <w:rPr>
          <w:rFonts w:hint="eastAsia"/>
        </w:rPr>
        <w:t>центров</w:t>
      </w:r>
      <w:r>
        <w:t></w:t>
      </w:r>
      <w:r>
        <w:rPr>
          <w:rFonts w:hint="eastAsia"/>
        </w:rPr>
        <w:t>первого</w:t>
      </w:r>
      <w:r>
        <w:t></w:t>
      </w:r>
      <w:r>
        <w:rPr>
          <w:rFonts w:hint="eastAsia"/>
        </w:rPr>
        <w:t>и</w:t>
      </w:r>
      <w:r>
        <w:t></w:t>
      </w:r>
      <w:r>
        <w:rPr>
          <w:rFonts w:hint="eastAsia"/>
        </w:rPr>
        <w:t>второго</w:t>
      </w:r>
      <w:r>
        <w:t></w:t>
      </w:r>
      <w:r>
        <w:rPr>
          <w:rFonts w:hint="eastAsia"/>
        </w:rPr>
        <w:t>типа</w:t>
      </w:r>
      <w:r>
        <w:t></w:t>
      </w:r>
      <w:r>
        <w:rPr>
          <w:rFonts w:hint="eastAsia"/>
        </w:rPr>
        <w:t>хорошо</w:t>
      </w:r>
      <w:r>
        <w:t></w:t>
      </w:r>
      <w:r>
        <w:rPr>
          <w:rFonts w:hint="eastAsia"/>
        </w:rPr>
        <w:t>аппроксимируется</w:t>
      </w:r>
      <w:r>
        <w:t></w:t>
      </w:r>
      <w:r>
        <w:rPr>
          <w:rFonts w:hint="eastAsia"/>
        </w:rPr>
        <w:t>уравнением</w:t>
      </w:r>
      <w:r>
        <w:t></w:t>
      </w:r>
      <w:r>
        <w:rPr>
          <w:rFonts w:hint="eastAsia"/>
        </w:rPr>
        <w:t>Ленгмюра</w:t>
      </w:r>
      <w:r>
        <w:t></w:t>
      </w:r>
      <w:r>
        <w:t></w:t>
      </w:r>
      <w:r>
        <w:rPr>
          <w:rFonts w:hint="eastAsia"/>
        </w:rPr>
        <w:t>поэтому</w:t>
      </w:r>
      <w:r>
        <w:t></w:t>
      </w:r>
      <w:r>
        <w:rPr>
          <w:rFonts w:hint="eastAsia"/>
        </w:rPr>
        <w:t>сорбция</w:t>
      </w:r>
      <w:r>
        <w:t></w:t>
      </w:r>
      <w:r>
        <w:rPr>
          <w:rFonts w:hint="eastAsia"/>
        </w:rPr>
        <w:t>цезия</w:t>
      </w:r>
      <w:r>
        <w:t></w:t>
      </w:r>
      <w:r>
        <w:rPr>
          <w:rFonts w:hint="eastAsia"/>
        </w:rPr>
        <w:t>сорбентом</w:t>
      </w:r>
      <w:r>
        <w:t></w:t>
      </w:r>
      <w:r>
        <w:rPr>
          <w:rFonts w:hint="eastAsia"/>
        </w:rPr>
        <w:t>Т</w:t>
      </w:r>
      <w:r>
        <w:t></w:t>
      </w:r>
      <w:r>
        <w:t></w:t>
      </w:r>
      <w:r>
        <w:t></w:t>
      </w:r>
      <w:r>
        <w:t></w:t>
      </w:r>
      <w:r>
        <w:rPr>
          <w:rFonts w:hint="eastAsia"/>
        </w:rPr>
        <w:t>в</w:t>
      </w:r>
      <w:r>
        <w:t></w:t>
      </w:r>
      <w:r>
        <w:rPr>
          <w:rFonts w:hint="eastAsia"/>
        </w:rPr>
        <w:t>концентрационно</w:t>
      </w:r>
      <w:r>
        <w:rPr>
          <w:rFonts w:hint="eastAsia"/>
        </w:rPr>
        <w:lastRenderedPageBreak/>
        <w:t>й</w:t>
      </w:r>
      <w:r>
        <w:t></w:t>
      </w:r>
      <w:r>
        <w:rPr>
          <w:rFonts w:hint="eastAsia"/>
        </w:rPr>
        <w:t>области</w:t>
      </w:r>
      <w:r>
        <w:t></w:t>
      </w:r>
      <w:r>
        <w:rPr>
          <w:rFonts w:hint="eastAsia"/>
        </w:rPr>
        <w:t>от</w:t>
      </w:r>
      <w:r>
        <w:t></w:t>
      </w:r>
      <w:r>
        <w:t></w:t>
      </w:r>
      <w:r>
        <w:t></w:t>
      </w:r>
      <w:r>
        <w:t></w:t>
      </w:r>
      <w:r>
        <w:t></w:t>
      </w:r>
      <w:r>
        <w:t></w:t>
      </w:r>
      <w:r>
        <w:t></w:t>
      </w:r>
      <w:r>
        <w:rPr>
          <w:rFonts w:hint="eastAsia"/>
        </w:rPr>
        <w:t>до</w:t>
      </w:r>
      <w:r>
        <w:t></w:t>
      </w:r>
      <w:r>
        <w:t></w:t>
      </w:r>
      <w:r>
        <w:t></w:t>
      </w:r>
      <w:r>
        <w:t></w:t>
      </w:r>
      <w:r>
        <w:rPr>
          <w:rFonts w:hint="eastAsia"/>
        </w:rPr>
        <w:t>мг</w:t>
      </w:r>
      <w:r>
        <w:t></w:t>
      </w:r>
      <w:r>
        <w:rPr>
          <w:rFonts w:hint="eastAsia"/>
        </w:rPr>
        <w:t>л</w:t>
      </w:r>
      <w:r>
        <w:t></w:t>
      </w:r>
      <w:r>
        <w:rPr>
          <w:rFonts w:hint="eastAsia"/>
        </w:rPr>
        <w:t>можег</w:t>
      </w:r>
      <w:r>
        <w:t></w:t>
      </w:r>
      <w:r>
        <w:rPr>
          <w:rFonts w:hint="eastAsia"/>
        </w:rPr>
        <w:t>быть</w:t>
      </w:r>
      <w:r>
        <w:t></w:t>
      </w:r>
      <w:r>
        <w:rPr>
          <w:rFonts w:hint="eastAsia"/>
        </w:rPr>
        <w:t>описана</w:t>
      </w:r>
      <w:r>
        <w:t></w:t>
      </w:r>
      <w:r>
        <w:rPr>
          <w:rFonts w:hint="eastAsia"/>
        </w:rPr>
        <w:t>в</w:t>
      </w:r>
      <w:r>
        <w:t></w:t>
      </w:r>
      <w:r>
        <w:rPr>
          <w:rFonts w:hint="eastAsia"/>
        </w:rPr>
        <w:t>рамках</w:t>
      </w:r>
      <w:r>
        <w:t></w:t>
      </w:r>
      <w:r>
        <w:rPr>
          <w:rFonts w:hint="eastAsia"/>
        </w:rPr>
        <w:t>модели</w:t>
      </w:r>
      <w:r>
        <w:t></w:t>
      </w:r>
      <w:r>
        <w:rPr>
          <w:rFonts w:hint="eastAsia"/>
        </w:rPr>
        <w:t>ионного</w:t>
      </w:r>
      <w:r>
        <w:t></w:t>
      </w:r>
      <w:r>
        <w:rPr>
          <w:rFonts w:hint="eastAsia"/>
        </w:rPr>
        <w:t>обмена</w:t>
      </w:r>
      <w:r>
        <w:t></w:t>
      </w:r>
      <w:r>
        <w:t></w:t>
      </w:r>
      <w:r>
        <w:rPr>
          <w:rFonts w:hint="eastAsia"/>
        </w:rPr>
        <w:t>Предположительным</w:t>
      </w:r>
      <w:r>
        <w:t></w:t>
      </w:r>
      <w:r>
        <w:rPr>
          <w:rFonts w:hint="eastAsia"/>
        </w:rPr>
        <w:t>химизмом</w:t>
      </w:r>
      <w:r>
        <w:t></w:t>
      </w:r>
      <w:r>
        <w:rPr>
          <w:rFonts w:hint="eastAsia"/>
        </w:rPr>
        <w:t>сорбции</w:t>
      </w:r>
      <w:r>
        <w:t></w:t>
      </w:r>
      <w:r>
        <w:rPr>
          <w:rFonts w:hint="eastAsia"/>
        </w:rPr>
        <w:t>цезия</w:t>
      </w:r>
      <w:r>
        <w:t></w:t>
      </w:r>
      <w:r>
        <w:rPr>
          <w:rFonts w:hint="eastAsia"/>
        </w:rPr>
        <w:t>в</w:t>
      </w:r>
      <w:r>
        <w:t></w:t>
      </w:r>
      <w:r>
        <w:rPr>
          <w:rFonts w:hint="eastAsia"/>
        </w:rPr>
        <w:t>области</w:t>
      </w:r>
      <w:r>
        <w:t></w:t>
      </w:r>
      <w:r>
        <w:rPr>
          <w:rFonts w:hint="eastAsia"/>
        </w:rPr>
        <w:t>высоких</w:t>
      </w:r>
      <w:r>
        <w:t></w:t>
      </w:r>
      <w:r>
        <w:rPr>
          <w:rFonts w:hint="eastAsia"/>
        </w:rPr>
        <w:t>концентраций</w:t>
      </w:r>
      <w:r>
        <w:t></w:t>
      </w:r>
      <w:r>
        <w:t></w:t>
      </w:r>
      <w:r>
        <w:rPr>
          <w:rFonts w:hint="eastAsia"/>
        </w:rPr>
        <w:t>более</w:t>
      </w:r>
      <w:r>
        <w:t></w:t>
      </w:r>
      <w:r>
        <w:t></w:t>
      </w:r>
      <w:r>
        <w:t></w:t>
      </w:r>
      <w:r>
        <w:t></w:t>
      </w:r>
      <w:r>
        <w:rPr>
          <w:rFonts w:hint="eastAsia"/>
        </w:rPr>
        <w:t>мг</w:t>
      </w:r>
      <w:r>
        <w:t></w:t>
      </w:r>
      <w:r>
        <w:rPr>
          <w:rFonts w:hint="eastAsia"/>
        </w:rPr>
        <w:t>л</w:t>
      </w:r>
      <w:r>
        <w:t></w:t>
      </w:r>
      <w:r>
        <w:t></w:t>
      </w:r>
      <w:r>
        <w:rPr>
          <w:rFonts w:hint="eastAsia"/>
        </w:rPr>
        <w:t>является</w:t>
      </w:r>
      <w:r>
        <w:t></w:t>
      </w:r>
      <w:r>
        <w:rPr>
          <w:rFonts w:hint="eastAsia"/>
        </w:rPr>
        <w:t>осаждение</w:t>
      </w:r>
      <w:r>
        <w:t></w:t>
      </w:r>
      <w:r>
        <w:rPr>
          <w:rFonts w:hint="eastAsia"/>
        </w:rPr>
        <w:t>смешанного</w:t>
      </w:r>
      <w:r>
        <w:t></w:t>
      </w:r>
      <w:r>
        <w:rPr>
          <w:rFonts w:hint="eastAsia"/>
        </w:rPr>
        <w:t>ферроцианида</w:t>
      </w:r>
      <w:r>
        <w:t></w:t>
      </w:r>
      <w:r>
        <w:rPr>
          <w:rFonts w:hint="eastAsia"/>
        </w:rPr>
        <w:t>никеля</w:t>
      </w:r>
      <w:r>
        <w:t></w:t>
      </w:r>
      <w:r>
        <w:rPr>
          <w:rFonts w:hint="eastAsia"/>
        </w:rPr>
        <w:t>цезия</w:t>
      </w:r>
      <w:r>
        <w:t></w:t>
      </w:r>
      <w:r>
        <w:rPr>
          <w:rFonts w:hint="eastAsia"/>
        </w:rPr>
        <w:t>в</w:t>
      </w:r>
      <w:r>
        <w:t></w:t>
      </w:r>
      <w:r>
        <w:rPr>
          <w:rFonts w:hint="eastAsia"/>
        </w:rPr>
        <w:t>поровом</w:t>
      </w:r>
      <w:r>
        <w:t></w:t>
      </w:r>
      <w:r>
        <w:rPr>
          <w:rFonts w:hint="eastAsia"/>
        </w:rPr>
        <w:t>пространстве</w:t>
      </w:r>
      <w:r>
        <w:t></w:t>
      </w:r>
      <w:r>
        <w:rPr>
          <w:rFonts w:hint="eastAsia"/>
        </w:rPr>
        <w:t>сорбента</w:t>
      </w:r>
      <w:r>
        <w:t></w:t>
      </w:r>
      <w:r>
        <w:t></w:t>
      </w:r>
      <w:r>
        <w:rPr>
          <w:rFonts w:hint="eastAsia"/>
        </w:rPr>
        <w:t>Данное</w:t>
      </w:r>
      <w:r>
        <w:t></w:t>
      </w:r>
      <w:r>
        <w:rPr>
          <w:rFonts w:hint="eastAsia"/>
        </w:rPr>
        <w:t>предположение</w:t>
      </w:r>
      <w:r>
        <w:t></w:t>
      </w:r>
      <w:r>
        <w:rPr>
          <w:rFonts w:hint="eastAsia"/>
        </w:rPr>
        <w:t>подтверждено</w:t>
      </w:r>
      <w:r>
        <w:t></w:t>
      </w:r>
      <w:r>
        <w:rPr>
          <w:rFonts w:hint="eastAsia"/>
        </w:rPr>
        <w:t>данными</w:t>
      </w:r>
      <w:r>
        <w:t></w:t>
      </w:r>
      <w:r>
        <w:rPr>
          <w:rFonts w:hint="eastAsia"/>
        </w:rPr>
        <w:t>ИК</w:t>
      </w:r>
      <w:r>
        <w:t></w:t>
      </w:r>
      <w:r>
        <w:rPr>
          <w:rFonts w:hint="eastAsia"/>
        </w:rPr>
        <w:t>КР</w:t>
      </w:r>
      <w:r>
        <w:t></w:t>
      </w:r>
      <w:r>
        <w:rPr>
          <w:rFonts w:hint="eastAsia"/>
        </w:rPr>
        <w:t>спектроскопип</w:t>
      </w:r>
      <w:r>
        <w:t></w:t>
      </w:r>
      <w:r>
        <w:t></w:t>
      </w:r>
      <w:r>
        <w:rPr>
          <w:rFonts w:hint="eastAsia"/>
        </w:rPr>
        <w:t>электронной</w:t>
      </w:r>
      <w:r>
        <w:t></w:t>
      </w:r>
      <w:r>
        <w:rPr>
          <w:rFonts w:hint="eastAsia"/>
        </w:rPr>
        <w:t>микроскопии</w:t>
      </w:r>
      <w:r>
        <w:t></w:t>
      </w:r>
      <w:r>
        <w:rPr>
          <w:rFonts w:hint="eastAsia"/>
        </w:rPr>
        <w:t>и</w:t>
      </w:r>
      <w:r>
        <w:t></w:t>
      </w:r>
      <w:r>
        <w:rPr>
          <w:rFonts w:hint="eastAsia"/>
        </w:rPr>
        <w:t>метода</w:t>
      </w:r>
      <w:r>
        <w:t></w:t>
      </w:r>
      <w:r>
        <w:rPr>
          <w:rFonts w:hint="eastAsia"/>
        </w:rPr>
        <w:t>определения</w:t>
      </w:r>
      <w:r>
        <w:t></w:t>
      </w:r>
      <w:r>
        <w:rPr>
          <w:rFonts w:hint="eastAsia"/>
        </w:rPr>
        <w:t>удельной</w:t>
      </w:r>
      <w:r>
        <w:t></w:t>
      </w:r>
      <w:r>
        <w:rPr>
          <w:rFonts w:hint="eastAsia"/>
        </w:rPr>
        <w:t>поверхности</w:t>
      </w:r>
      <w:r>
        <w:t></w:t>
      </w:r>
      <w:r>
        <w:t></w:t>
      </w:r>
      <w:r>
        <w:rPr>
          <w:rFonts w:hint="eastAsia"/>
        </w:rPr>
        <w:t>Реализация</w:t>
      </w:r>
      <w:r>
        <w:t></w:t>
      </w:r>
      <w:r>
        <w:rPr>
          <w:rFonts w:hint="eastAsia"/>
        </w:rPr>
        <w:t>механизма</w:t>
      </w:r>
      <w:r>
        <w:t></w:t>
      </w:r>
      <w:r>
        <w:rPr>
          <w:rFonts w:hint="eastAsia"/>
        </w:rPr>
        <w:t>осаждения</w:t>
      </w:r>
      <w:r>
        <w:t></w:t>
      </w:r>
      <w:r>
        <w:rPr>
          <w:rFonts w:hint="eastAsia"/>
        </w:rPr>
        <w:t>приводит</w:t>
      </w:r>
      <w:r>
        <w:t></w:t>
      </w:r>
      <w:r>
        <w:rPr>
          <w:rFonts w:hint="eastAsia"/>
        </w:rPr>
        <w:t>к</w:t>
      </w:r>
      <w:r>
        <w:t></w:t>
      </w:r>
      <w:r>
        <w:rPr>
          <w:rFonts w:hint="eastAsia"/>
        </w:rPr>
        <w:t>увеличению</w:t>
      </w:r>
      <w:r>
        <w:t></w:t>
      </w:r>
      <w:r>
        <w:rPr>
          <w:rFonts w:hint="eastAsia"/>
        </w:rPr>
        <w:t>ёмкости</w:t>
      </w:r>
      <w:r>
        <w:t></w:t>
      </w:r>
      <w:r>
        <w:rPr>
          <w:rFonts w:hint="eastAsia"/>
        </w:rPr>
        <w:t>до</w:t>
      </w:r>
      <w:r>
        <w:t></w:t>
      </w:r>
      <w:r>
        <w:t></w:t>
      </w:r>
      <w:r>
        <w:t></w:t>
      </w:r>
      <w:r>
        <w:t></w:t>
      </w:r>
      <w:r>
        <w:t></w:t>
      </w:r>
      <w:r>
        <w:rPr>
          <w:rFonts w:hint="eastAsia"/>
        </w:rPr>
        <w:t>мг</w:t>
      </w:r>
      <w:r>
        <w:t></w:t>
      </w:r>
      <w:r>
        <w:rPr>
          <w:rFonts w:hint="eastAsia"/>
        </w:rPr>
        <w:t>г</w:t>
      </w:r>
      <w:r>
        <w:t></w:t>
      </w:r>
      <w:r>
        <w:rPr>
          <w:rFonts w:hint="eastAsia"/>
        </w:rPr>
        <w:t>и</w:t>
      </w:r>
      <w:r>
        <w:t></w:t>
      </w:r>
      <w:r>
        <w:rPr>
          <w:rFonts w:hint="eastAsia"/>
        </w:rPr>
        <w:t>удельной</w:t>
      </w:r>
      <w:r>
        <w:t></w:t>
      </w:r>
      <w:r>
        <w:rPr>
          <w:rFonts w:hint="eastAsia"/>
        </w:rPr>
        <w:t>поверхности</w:t>
      </w:r>
      <w:r>
        <w:t></w:t>
      </w:r>
      <w:r>
        <w:rPr>
          <w:rFonts w:hint="eastAsia"/>
        </w:rPr>
        <w:t>сорбента</w:t>
      </w:r>
      <w:r>
        <w:t></w:t>
      </w:r>
      <w:r>
        <w:rPr>
          <w:rFonts w:hint="eastAsia"/>
        </w:rPr>
        <w:t>на</w:t>
      </w:r>
      <w:r>
        <w:t></w:t>
      </w:r>
      <w:r>
        <w:t></w:t>
      </w:r>
      <w:r>
        <w:t></w:t>
      </w:r>
      <w:r>
        <w:t></w:t>
      </w:r>
      <w:r>
        <w:t></w:t>
      </w:r>
      <w:r>
        <w:t></w:t>
      </w:r>
      <w:r>
        <w:rPr>
          <w:rFonts w:hint="eastAsia"/>
        </w:rPr>
        <w:t>до</w:t>
      </w:r>
      <w:r>
        <w:t></w:t>
      </w:r>
      <w:r>
        <w:t></w:t>
      </w:r>
      <w:r>
        <w:t></w:t>
      </w:r>
      <w:r>
        <w:t></w:t>
      </w:r>
      <w:r>
        <w:t></w:t>
      </w:r>
      <w:r>
        <w:rPr>
          <w:rFonts w:hint="eastAsia"/>
        </w:rPr>
        <w:t>м</w:t>
      </w:r>
      <w:r>
        <w:t></w:t>
      </w:r>
      <w:r>
        <w:t></w:t>
      </w:r>
      <w:r>
        <w:rPr>
          <w:rFonts w:hint="eastAsia"/>
        </w:rPr>
        <w:t>г</w:t>
      </w:r>
      <w:r>
        <w:t></w:t>
      </w:r>
      <w:r>
        <w:t></w:t>
      </w:r>
    </w:p>
    <w:p w14:paraId="2CCC986B" w14:textId="77777777" w:rsidR="009562CC" w:rsidRDefault="009562CC" w:rsidP="009562CC">
      <w:r>
        <w:t></w:t>
      </w:r>
      <w:r>
        <w:t></w:t>
      </w:r>
      <w:r>
        <w:tab/>
      </w:r>
      <w:r>
        <w:rPr>
          <w:rFonts w:hint="eastAsia"/>
        </w:rPr>
        <w:t>Исследовано</w:t>
      </w:r>
      <w:r>
        <w:t></w:t>
      </w:r>
      <w:r>
        <w:rPr>
          <w:rFonts w:hint="eastAsia"/>
        </w:rPr>
        <w:t>влияние</w:t>
      </w:r>
      <w:r>
        <w:t></w:t>
      </w:r>
      <w:r>
        <w:rPr>
          <w:rFonts w:hint="eastAsia"/>
        </w:rPr>
        <w:t>поверхностного</w:t>
      </w:r>
      <w:r>
        <w:t></w:t>
      </w:r>
      <w:r>
        <w:rPr>
          <w:rFonts w:hint="eastAsia"/>
        </w:rPr>
        <w:t>модифицирования</w:t>
      </w:r>
      <w:r>
        <w:t></w:t>
      </w:r>
      <w:r>
        <w:rPr>
          <w:rFonts w:hint="eastAsia"/>
        </w:rPr>
        <w:t>па</w:t>
      </w:r>
      <w:r>
        <w:t></w:t>
      </w:r>
      <w:r>
        <w:rPr>
          <w:rFonts w:hint="eastAsia"/>
        </w:rPr>
        <w:t>специфичность</w:t>
      </w:r>
      <w:r>
        <w:t></w:t>
      </w:r>
      <w:r>
        <w:rPr>
          <w:rFonts w:hint="eastAsia"/>
        </w:rPr>
        <w:t>сорбента</w:t>
      </w:r>
      <w:r>
        <w:t></w:t>
      </w:r>
      <w:r>
        <w:rPr>
          <w:rFonts w:hint="eastAsia"/>
        </w:rPr>
        <w:t>по</w:t>
      </w:r>
      <w:r>
        <w:t></w:t>
      </w:r>
      <w:r>
        <w:rPr>
          <w:rFonts w:hint="eastAsia"/>
        </w:rPr>
        <w:t>отношению</w:t>
      </w:r>
      <w:r>
        <w:t></w:t>
      </w:r>
      <w:r>
        <w:rPr>
          <w:rFonts w:hint="eastAsia"/>
        </w:rPr>
        <w:t>к</w:t>
      </w:r>
      <w:r>
        <w:t></w:t>
      </w:r>
      <w:r>
        <w:rPr>
          <w:rFonts w:hint="eastAsia"/>
        </w:rPr>
        <w:t>стронцию</w:t>
      </w:r>
      <w:r>
        <w:t></w:t>
      </w:r>
      <w:r>
        <w:t></w:t>
      </w:r>
      <w:r>
        <w:rPr>
          <w:rFonts w:hint="eastAsia"/>
        </w:rPr>
        <w:t>изучены</w:t>
      </w:r>
      <w:r>
        <w:t></w:t>
      </w:r>
      <w:r>
        <w:rPr>
          <w:rFonts w:hint="eastAsia"/>
        </w:rPr>
        <w:t>механизмы</w:t>
      </w:r>
      <w:r>
        <w:t></w:t>
      </w:r>
      <w:r>
        <w:rPr>
          <w:rFonts w:hint="eastAsia"/>
        </w:rPr>
        <w:t>сорбции</w:t>
      </w:r>
      <w:r>
        <w:t></w:t>
      </w:r>
      <w:r>
        <w:rPr>
          <w:rFonts w:hint="eastAsia"/>
        </w:rPr>
        <w:t>стронция</w:t>
      </w:r>
      <w:r>
        <w:t></w:t>
      </w:r>
      <w:r>
        <w:t></w:t>
      </w:r>
      <w:r>
        <w:rPr>
          <w:rFonts w:hint="eastAsia"/>
        </w:rPr>
        <w:t>Показано</w:t>
      </w:r>
      <w:r>
        <w:t></w:t>
      </w:r>
      <w:r>
        <w:t></w:t>
      </w:r>
      <w:r>
        <w:rPr>
          <w:rFonts w:hint="eastAsia"/>
        </w:rPr>
        <w:t>что</w:t>
      </w:r>
      <w:r>
        <w:t></w:t>
      </w:r>
      <w:r>
        <w:rPr>
          <w:rFonts w:hint="eastAsia"/>
        </w:rPr>
        <w:t>цезий</w:t>
      </w:r>
      <w:r>
        <w:t></w:t>
      </w:r>
      <w:r>
        <w:rPr>
          <w:rFonts w:hint="eastAsia"/>
        </w:rPr>
        <w:t>сорбируется</w:t>
      </w:r>
      <w:r>
        <w:t></w:t>
      </w:r>
      <w:r>
        <w:rPr>
          <w:rFonts w:hint="eastAsia"/>
        </w:rPr>
        <w:t>ферроцианидной</w:t>
      </w:r>
      <w:r>
        <w:t></w:t>
      </w:r>
      <w:r>
        <w:rPr>
          <w:rFonts w:hint="eastAsia"/>
        </w:rPr>
        <w:t>фазой</w:t>
      </w:r>
      <w:r>
        <w:t></w:t>
      </w:r>
      <w:r>
        <w:t></w:t>
      </w:r>
      <w:r>
        <w:rPr>
          <w:rFonts w:hint="eastAsia"/>
        </w:rPr>
        <w:t>тогда</w:t>
      </w:r>
      <w:r>
        <w:t></w:t>
      </w:r>
      <w:r>
        <w:rPr>
          <w:rFonts w:hint="eastAsia"/>
        </w:rPr>
        <w:t>как</w:t>
      </w:r>
      <w:r>
        <w:t></w:t>
      </w:r>
      <w:r>
        <w:rPr>
          <w:rFonts w:hint="eastAsia"/>
        </w:rPr>
        <w:t>стронций</w:t>
      </w:r>
      <w:r>
        <w:t></w:t>
      </w:r>
      <w:r>
        <w:rPr>
          <w:rFonts w:hint="eastAsia"/>
        </w:rPr>
        <w:t>фазой</w:t>
      </w:r>
      <w:r>
        <w:t></w:t>
      </w:r>
      <w:r>
        <w:rPr>
          <w:rFonts w:hint="eastAsia"/>
        </w:rPr>
        <w:t>гидратированного</w:t>
      </w:r>
      <w:r>
        <w:t></w:t>
      </w:r>
      <w:r>
        <w:rPr>
          <w:rFonts w:hint="eastAsia"/>
        </w:rPr>
        <w:t>диоксида</w:t>
      </w:r>
      <w:r>
        <w:t></w:t>
      </w:r>
      <w:r>
        <w:rPr>
          <w:rFonts w:hint="eastAsia"/>
        </w:rPr>
        <w:t>титана</w:t>
      </w:r>
      <w:r>
        <w:t></w:t>
      </w:r>
      <w:r>
        <w:t></w:t>
      </w:r>
      <w:r>
        <w:rPr>
          <w:rFonts w:hint="eastAsia"/>
        </w:rPr>
        <w:t>в</w:t>
      </w:r>
      <w:r>
        <w:t></w:t>
      </w:r>
      <w:r>
        <w:rPr>
          <w:rFonts w:hint="eastAsia"/>
        </w:rPr>
        <w:t>связи</w:t>
      </w:r>
      <w:r>
        <w:t></w:t>
      </w:r>
      <w:r>
        <w:rPr>
          <w:rFonts w:hint="eastAsia"/>
        </w:rPr>
        <w:t>с</w:t>
      </w:r>
      <w:r>
        <w:t></w:t>
      </w:r>
      <w:r>
        <w:rPr>
          <w:rFonts w:hint="eastAsia"/>
        </w:rPr>
        <w:t>чем</w:t>
      </w:r>
      <w:r>
        <w:t></w:t>
      </w:r>
      <w:r>
        <w:t></w:t>
      </w:r>
      <w:r>
        <w:rPr>
          <w:rFonts w:hint="eastAsia"/>
        </w:rPr>
        <w:t>у</w:t>
      </w:r>
      <w:r>
        <w:t></w:t>
      </w:r>
      <w:r>
        <w:rPr>
          <w:rFonts w:hint="eastAsia"/>
        </w:rPr>
        <w:t>сорбента</w:t>
      </w:r>
      <w:r>
        <w:t></w:t>
      </w:r>
      <w:r>
        <w:rPr>
          <w:rFonts w:hint="eastAsia"/>
        </w:rPr>
        <w:t>сохраняется</w:t>
      </w:r>
      <w:r>
        <w:t></w:t>
      </w:r>
      <w:r>
        <w:rPr>
          <w:rFonts w:hint="eastAsia"/>
        </w:rPr>
        <w:t>специфичность</w:t>
      </w:r>
      <w:r>
        <w:t></w:t>
      </w:r>
      <w:r>
        <w:rPr>
          <w:rFonts w:hint="eastAsia"/>
        </w:rPr>
        <w:t>по</w:t>
      </w:r>
      <w:r>
        <w:t></w:t>
      </w:r>
      <w:r>
        <w:rPr>
          <w:rFonts w:hint="eastAsia"/>
        </w:rPr>
        <w:t>отношению</w:t>
      </w:r>
      <w:r>
        <w:t></w:t>
      </w:r>
      <w:r>
        <w:rPr>
          <w:rFonts w:hint="eastAsia"/>
        </w:rPr>
        <w:t>к</w:t>
      </w:r>
      <w:r>
        <w:t></w:t>
      </w:r>
      <w:r>
        <w:rPr>
          <w:rFonts w:hint="eastAsia"/>
        </w:rPr>
        <w:t>стронцию</w:t>
      </w:r>
      <w:r>
        <w:t></w:t>
      </w:r>
      <w:r>
        <w:t></w:t>
      </w:r>
      <w:r>
        <w:rPr>
          <w:rFonts w:hint="eastAsia"/>
        </w:rPr>
        <w:t>сопоставимая</w:t>
      </w:r>
      <w:r>
        <w:t></w:t>
      </w:r>
      <w:r>
        <w:rPr>
          <w:rFonts w:hint="eastAsia"/>
        </w:rPr>
        <w:t>со</w:t>
      </w:r>
      <w:r>
        <w:t></w:t>
      </w:r>
      <w:r>
        <w:rPr>
          <w:rFonts w:hint="eastAsia"/>
        </w:rPr>
        <w:t>специфичностью</w:t>
      </w:r>
      <w:r>
        <w:t></w:t>
      </w:r>
      <w:r>
        <w:rPr>
          <w:rFonts w:hint="eastAsia"/>
        </w:rPr>
        <w:t>исходного</w:t>
      </w:r>
      <w:r>
        <w:t></w:t>
      </w:r>
      <w:r>
        <w:rPr>
          <w:rFonts w:hint="eastAsia"/>
        </w:rPr>
        <w:t>носителя</w:t>
      </w:r>
      <w:r>
        <w:t></w:t>
      </w:r>
      <w:r>
        <w:rPr>
          <w:rFonts w:hint="eastAsia"/>
        </w:rPr>
        <w:t>сорбента</w:t>
      </w:r>
      <w:r>
        <w:t></w:t>
      </w:r>
      <w:r>
        <w:rPr>
          <w:rFonts w:hint="eastAsia"/>
        </w:rPr>
        <w:t>Т</w:t>
      </w:r>
      <w:r>
        <w:t></w:t>
      </w:r>
      <w:r>
        <w:t></w:t>
      </w:r>
      <w:r>
        <w:t></w:t>
      </w:r>
      <w:r>
        <w:t></w:t>
      </w:r>
      <w:r>
        <w:rPr>
          <w:rFonts w:hint="eastAsia"/>
        </w:rPr>
        <w:t>Ка</w:t>
      </w:r>
      <w:r>
        <w:t></w:t>
      </w:r>
      <w:r>
        <w:t></w:t>
      </w:r>
      <w:r>
        <w:t></w:t>
      </w:r>
      <w:r>
        <w:t></w:t>
      </w:r>
      <w:r>
        <w:t></w:t>
      </w:r>
      <w:r>
        <w:t></w:t>
      </w:r>
      <w:r>
        <w:t></w:t>
      </w:r>
      <w:r>
        <w:t></w:t>
      </w:r>
      <w:r>
        <w:rPr>
          <w:rFonts w:hint="eastAsia"/>
        </w:rPr>
        <w:t>±</w:t>
      </w:r>
      <w:r>
        <w:t></w:t>
      </w:r>
      <w:r>
        <w:rPr>
          <w:rFonts w:hint="eastAsia"/>
        </w:rPr>
        <w:t>’</w:t>
      </w:r>
      <w:r>
        <w:t></w:t>
      </w:r>
      <w:r>
        <w:t></w:t>
      </w:r>
      <w:r>
        <w:t></w:t>
      </w:r>
      <w:r>
        <w:rPr>
          <w:rFonts w:hint="eastAsia"/>
        </w:rPr>
        <w:t>мл</w:t>
      </w:r>
      <w:r>
        <w:t></w:t>
      </w:r>
      <w:r>
        <w:rPr>
          <w:rFonts w:hint="eastAsia"/>
        </w:rPr>
        <w:t>г</w:t>
      </w:r>
      <w:r>
        <w:t></w:t>
      </w:r>
      <w:r>
        <w:t></w:t>
      </w:r>
      <w:r>
        <w:t></w:t>
      </w:r>
      <w:r>
        <w:rPr>
          <w:rFonts w:hint="eastAsia"/>
        </w:rPr>
        <w:t>Предложено</w:t>
      </w:r>
      <w:r>
        <w:t></w:t>
      </w:r>
      <w:r>
        <w:rPr>
          <w:rFonts w:hint="eastAsia"/>
        </w:rPr>
        <w:t>использование</w:t>
      </w:r>
      <w:r>
        <w:t></w:t>
      </w:r>
      <w:r>
        <w:rPr>
          <w:rFonts w:hint="eastAsia"/>
        </w:rPr>
        <w:t>смешанного</w:t>
      </w:r>
      <w:r>
        <w:t></w:t>
      </w:r>
      <w:r>
        <w:rPr>
          <w:rFonts w:hint="eastAsia"/>
        </w:rPr>
        <w:t>ферроцианида</w:t>
      </w:r>
      <w:r>
        <w:t></w:t>
      </w:r>
      <w:r>
        <w:rPr>
          <w:rFonts w:hint="eastAsia"/>
        </w:rPr>
        <w:t>никеля</w:t>
      </w:r>
      <w:r>
        <w:t></w:t>
      </w:r>
      <w:r>
        <w:rPr>
          <w:rFonts w:hint="eastAsia"/>
        </w:rPr>
        <w:t>калия</w:t>
      </w:r>
      <w:r>
        <w:t></w:t>
      </w:r>
      <w:r>
        <w:rPr>
          <w:rFonts w:hint="eastAsia"/>
        </w:rPr>
        <w:t>для</w:t>
      </w:r>
      <w:r>
        <w:t></w:t>
      </w:r>
      <w:r>
        <w:rPr>
          <w:rFonts w:hint="eastAsia"/>
        </w:rPr>
        <w:t>совместного</w:t>
      </w:r>
      <w:r>
        <w:t></w:t>
      </w:r>
      <w:r>
        <w:rPr>
          <w:rFonts w:hint="eastAsia"/>
        </w:rPr>
        <w:t>извлечения</w:t>
      </w:r>
      <w:r>
        <w:t></w:t>
      </w:r>
      <w:r>
        <w:t></w:t>
      </w:r>
      <w:r>
        <w:t></w:t>
      </w:r>
      <w:r>
        <w:t></w:t>
      </w:r>
      <w:r>
        <w:t></w:t>
      </w:r>
      <w:r>
        <w:t></w:t>
      </w:r>
      <w:r>
        <w:t></w:t>
      </w:r>
      <w:r>
        <w:rPr>
          <w:rFonts w:hint="eastAsia"/>
        </w:rPr>
        <w:t>и</w:t>
      </w:r>
      <w:r>
        <w:t></w:t>
      </w:r>
      <w:r>
        <w:t></w:t>
      </w:r>
      <w:r>
        <w:t></w:t>
      </w:r>
      <w:r>
        <w:t></w:t>
      </w:r>
      <w:r>
        <w:t></w:t>
      </w:r>
      <w:r>
        <w:t></w:t>
      </w:r>
      <w:r>
        <w:rPr>
          <w:rFonts w:hint="eastAsia"/>
        </w:rPr>
        <w:t>из</w:t>
      </w:r>
      <w:r>
        <w:t></w:t>
      </w:r>
      <w:r>
        <w:rPr>
          <w:rFonts w:hint="eastAsia"/>
        </w:rPr>
        <w:t>ЖРО</w:t>
      </w:r>
      <w:r>
        <w:t></w:t>
      </w:r>
    </w:p>
    <w:p w14:paraId="3FFFFDDD" w14:textId="77777777" w:rsidR="009562CC" w:rsidRDefault="009562CC" w:rsidP="009562CC">
      <w:r>
        <w:t></w:t>
      </w:r>
      <w:r>
        <w:t></w:t>
      </w:r>
      <w:r>
        <w:tab/>
      </w:r>
      <w:r>
        <w:rPr>
          <w:rFonts w:hint="eastAsia"/>
        </w:rPr>
        <w:t>Показано</w:t>
      </w:r>
      <w:r>
        <w:t></w:t>
      </w:r>
      <w:r>
        <w:t></w:t>
      </w:r>
      <w:r>
        <w:rPr>
          <w:rFonts w:hint="eastAsia"/>
        </w:rPr>
        <w:t>что</w:t>
      </w:r>
      <w:r>
        <w:t></w:t>
      </w:r>
      <w:r>
        <w:rPr>
          <w:rFonts w:hint="eastAsia"/>
        </w:rPr>
        <w:t>сорбент</w:t>
      </w:r>
      <w:r>
        <w:t></w:t>
      </w:r>
      <w:r>
        <w:rPr>
          <w:rFonts w:hint="eastAsia"/>
        </w:rPr>
        <w:t>Т</w:t>
      </w:r>
      <w:r>
        <w:t></w:t>
      </w:r>
      <w:r>
        <w:t></w:t>
      </w:r>
      <w:r>
        <w:t></w:t>
      </w:r>
      <w:r>
        <w:t></w:t>
      </w:r>
      <w:r>
        <w:rPr>
          <w:rFonts w:hint="eastAsia"/>
        </w:rPr>
        <w:t>избирательно</w:t>
      </w:r>
      <w:r>
        <w:t></w:t>
      </w:r>
      <w:r>
        <w:rPr>
          <w:rFonts w:hint="eastAsia"/>
        </w:rPr>
        <w:t>сорбирует</w:t>
      </w:r>
      <w:r>
        <w:t></w:t>
      </w:r>
      <w:r>
        <w:rPr>
          <w:rFonts w:hint="eastAsia"/>
        </w:rPr>
        <w:t>стронций</w:t>
      </w:r>
      <w:r>
        <w:t></w:t>
      </w:r>
      <w:r>
        <w:rPr>
          <w:rFonts w:hint="eastAsia"/>
        </w:rPr>
        <w:t>в</w:t>
      </w:r>
      <w:r>
        <w:t></w:t>
      </w:r>
      <w:r>
        <w:rPr>
          <w:rFonts w:hint="eastAsia"/>
        </w:rPr>
        <w:t>присутствии</w:t>
      </w:r>
      <w:r>
        <w:t></w:t>
      </w:r>
      <w:r>
        <w:rPr>
          <w:rFonts w:hint="eastAsia"/>
        </w:rPr>
        <w:t>кальция</w:t>
      </w:r>
      <w:r>
        <w:t></w:t>
      </w:r>
      <w:r>
        <w:rPr>
          <w:rFonts w:hint="eastAsia"/>
        </w:rPr>
        <w:t>в</w:t>
      </w:r>
      <w:r>
        <w:t></w:t>
      </w:r>
      <w:r>
        <w:rPr>
          <w:rFonts w:hint="eastAsia"/>
        </w:rPr>
        <w:t>области</w:t>
      </w:r>
      <w:r>
        <w:t></w:t>
      </w:r>
      <w:r>
        <w:rPr>
          <w:rFonts w:hint="eastAsia"/>
        </w:rPr>
        <w:t>рЫ</w:t>
      </w:r>
      <w:r>
        <w:t></w:t>
      </w:r>
      <w:r>
        <w:t></w:t>
      </w:r>
      <w:r>
        <w:t></w:t>
      </w:r>
      <w:r>
        <w:t></w:t>
      </w:r>
      <w:r>
        <w:t></w:t>
      </w:r>
      <w:r>
        <w:t></w:t>
      </w:r>
      <w:r>
        <w:t></w:t>
      </w:r>
      <w:r>
        <w:rPr>
          <w:rFonts w:hint="eastAsia"/>
        </w:rPr>
        <w:t>что</w:t>
      </w:r>
      <w:r>
        <w:t></w:t>
      </w:r>
      <w:r>
        <w:rPr>
          <w:rFonts w:hint="eastAsia"/>
        </w:rPr>
        <w:t>позволяет</w:t>
      </w:r>
      <w:r>
        <w:t></w:t>
      </w:r>
      <w:r>
        <w:rPr>
          <w:rFonts w:hint="eastAsia"/>
        </w:rPr>
        <w:t>использовать</w:t>
      </w:r>
      <w:r>
        <w:t></w:t>
      </w:r>
      <w:r>
        <w:rPr>
          <w:rFonts w:hint="eastAsia"/>
        </w:rPr>
        <w:t>его</w:t>
      </w:r>
      <w:r>
        <w:t></w:t>
      </w:r>
      <w:r>
        <w:rPr>
          <w:rFonts w:hint="eastAsia"/>
        </w:rPr>
        <w:t>для</w:t>
      </w:r>
      <w:r>
        <w:t></w:t>
      </w:r>
      <w:r>
        <w:rPr>
          <w:rFonts w:hint="eastAsia"/>
        </w:rPr>
        <w:t>разделения</w:t>
      </w:r>
      <w:r>
        <w:t></w:t>
      </w:r>
      <w:r>
        <w:t></w:t>
      </w:r>
      <w:r>
        <w:t></w:t>
      </w:r>
      <w:r>
        <w:t></w:t>
      </w:r>
      <w:r>
        <w:rPr>
          <w:rFonts w:hint="eastAsia"/>
        </w:rPr>
        <w:t>и</w:t>
      </w:r>
      <w:r>
        <w:t></w:t>
      </w:r>
      <w:r>
        <w:rPr>
          <w:rFonts w:hint="eastAsia"/>
        </w:rPr>
        <w:t>Са</w:t>
      </w:r>
      <w:r>
        <w:t></w:t>
      </w:r>
      <w:r>
        <w:t></w:t>
      </w:r>
      <w:r>
        <w:rPr>
          <w:rFonts w:hint="eastAsia"/>
        </w:rPr>
        <w:t>При</w:t>
      </w:r>
      <w:r>
        <w:t></w:t>
      </w:r>
      <w:r>
        <w:rPr>
          <w:rFonts w:hint="eastAsia"/>
        </w:rPr>
        <w:t>этом</w:t>
      </w:r>
      <w:r>
        <w:t></w:t>
      </w:r>
      <w:r>
        <w:rPr>
          <w:rFonts w:hint="eastAsia"/>
        </w:rPr>
        <w:t>в</w:t>
      </w:r>
      <w:r>
        <w:t></w:t>
      </w:r>
      <w:r>
        <w:rPr>
          <w:rFonts w:hint="eastAsia"/>
        </w:rPr>
        <w:t>области</w:t>
      </w:r>
      <w:r>
        <w:t></w:t>
      </w:r>
      <w:r>
        <w:rPr>
          <w:rFonts w:hint="eastAsia"/>
        </w:rPr>
        <w:t>значений</w:t>
      </w:r>
      <w:r>
        <w:t></w:t>
      </w:r>
      <w:r>
        <w:t></w:t>
      </w:r>
      <w:r>
        <w:t></w:t>
      </w:r>
      <w:r>
        <w:t></w:t>
      </w:r>
      <w:r>
        <w:t></w:t>
      </w:r>
      <w:r>
        <w:t></w:t>
      </w:r>
      <w:r>
        <w:t></w:t>
      </w:r>
      <w:r>
        <w:t></w:t>
      </w:r>
      <w:r>
        <w:t></w:t>
      </w:r>
      <w:r>
        <w:t></w:t>
      </w:r>
      <w:r>
        <w:t></w:t>
      </w:r>
      <w:r>
        <w:t></w:t>
      </w:r>
      <w:r>
        <w:rPr>
          <w:rFonts w:hint="eastAsia"/>
        </w:rPr>
        <w:t>сорбция</w:t>
      </w:r>
      <w:r>
        <w:t></w:t>
      </w:r>
      <w:r>
        <w:rPr>
          <w:rFonts w:hint="eastAsia"/>
        </w:rPr>
        <w:t>стронция</w:t>
      </w:r>
      <w:r>
        <w:t></w:t>
      </w:r>
      <w:r>
        <w:rPr>
          <w:rFonts w:hint="eastAsia"/>
        </w:rPr>
        <w:t>сорбентом</w:t>
      </w:r>
      <w:r>
        <w:t></w:t>
      </w:r>
      <w:r>
        <w:rPr>
          <w:rFonts w:hint="eastAsia"/>
        </w:rPr>
        <w:t>Т</w:t>
      </w:r>
      <w:r>
        <w:t></w:t>
      </w:r>
      <w:r>
        <w:t></w:t>
      </w:r>
      <w:r>
        <w:t></w:t>
      </w:r>
      <w:r>
        <w:t></w:t>
      </w:r>
      <w:r>
        <w:rPr>
          <w:rFonts w:hint="eastAsia"/>
        </w:rPr>
        <w:t>не</w:t>
      </w:r>
      <w:r>
        <w:t></w:t>
      </w:r>
      <w:r>
        <w:rPr>
          <w:rFonts w:hint="eastAsia"/>
        </w:rPr>
        <w:t>является</w:t>
      </w:r>
      <w:r>
        <w:t></w:t>
      </w:r>
      <w:r>
        <w:rPr>
          <w:rFonts w:hint="eastAsia"/>
        </w:rPr>
        <w:t>селективной</w:t>
      </w:r>
      <w:r>
        <w:t></w:t>
      </w:r>
      <w:r>
        <w:t></w:t>
      </w:r>
      <w:r>
        <w:rPr>
          <w:rFonts w:hint="eastAsia"/>
        </w:rPr>
        <w:t>До</w:t>
      </w:r>
      <w:r>
        <w:t></w:t>
      </w:r>
      <w:r>
        <w:rPr>
          <w:rFonts w:hint="eastAsia"/>
        </w:rPr>
        <w:t>концентрации</w:t>
      </w:r>
      <w:r>
        <w:t></w:t>
      </w:r>
      <w:r>
        <w:rPr>
          <w:rFonts w:hint="eastAsia"/>
        </w:rPr>
        <w:t>кальция</w:t>
      </w:r>
      <w:r>
        <w:t></w:t>
      </w:r>
      <w:r>
        <w:t></w:t>
      </w:r>
      <w:r>
        <w:t></w:t>
      </w:r>
      <w:r>
        <w:rPr>
          <w:rFonts w:hint="eastAsia"/>
        </w:rPr>
        <w:t>г</w:t>
      </w:r>
      <w:r>
        <w:t></w:t>
      </w:r>
      <w:r>
        <w:rPr>
          <w:rFonts w:hint="eastAsia"/>
        </w:rPr>
        <w:t>л</w:t>
      </w:r>
      <w:r>
        <w:t></w:t>
      </w:r>
      <w:r>
        <w:rPr>
          <w:rFonts w:hint="eastAsia"/>
        </w:rPr>
        <w:t>сорбция</w:t>
      </w:r>
      <w:r>
        <w:t></w:t>
      </w:r>
      <w:r>
        <w:rPr>
          <w:rFonts w:hint="eastAsia"/>
        </w:rPr>
        <w:t>стронция</w:t>
      </w:r>
      <w:r>
        <w:t></w:t>
      </w:r>
      <w:r>
        <w:rPr>
          <w:rFonts w:hint="eastAsia"/>
        </w:rPr>
        <w:t>не</w:t>
      </w:r>
      <w:r>
        <w:t></w:t>
      </w:r>
      <w:r>
        <w:rPr>
          <w:rFonts w:hint="eastAsia"/>
        </w:rPr>
        <w:t>зависит</w:t>
      </w:r>
      <w:r>
        <w:t></w:t>
      </w:r>
      <w:r>
        <w:rPr>
          <w:rFonts w:hint="eastAsia"/>
        </w:rPr>
        <w:t>от</w:t>
      </w:r>
      <w:r>
        <w:t></w:t>
      </w:r>
      <w:r>
        <w:rPr>
          <w:rFonts w:hint="eastAsia"/>
        </w:rPr>
        <w:t>концентрации</w:t>
      </w:r>
      <w:r>
        <w:t></w:t>
      </w:r>
      <w:r>
        <w:rPr>
          <w:rFonts w:hint="eastAsia"/>
        </w:rPr>
        <w:t>кальция</w:t>
      </w:r>
      <w:r>
        <w:t></w:t>
      </w:r>
      <w:r>
        <w:rPr>
          <w:rFonts w:hint="eastAsia"/>
        </w:rPr>
        <w:t>в</w:t>
      </w:r>
      <w:r>
        <w:t></w:t>
      </w:r>
      <w:r>
        <w:rPr>
          <w:rFonts w:hint="eastAsia"/>
        </w:rPr>
        <w:t>растворе</w:t>
      </w:r>
      <w:r>
        <w:t></w:t>
      </w:r>
      <w:r>
        <w:t></w:t>
      </w:r>
      <w:r>
        <w:rPr>
          <w:rFonts w:hint="eastAsia"/>
        </w:rPr>
        <w:t>при</w:t>
      </w:r>
      <w:r>
        <w:t></w:t>
      </w:r>
      <w:r>
        <w:rPr>
          <w:rFonts w:hint="eastAsia"/>
        </w:rPr>
        <w:t>более</w:t>
      </w:r>
      <w:r>
        <w:t></w:t>
      </w:r>
      <w:r>
        <w:rPr>
          <w:rFonts w:hint="eastAsia"/>
        </w:rPr>
        <w:t>высокой</w:t>
      </w:r>
      <w:r>
        <w:t></w:t>
      </w:r>
      <w:r>
        <w:rPr>
          <w:rFonts w:hint="eastAsia"/>
        </w:rPr>
        <w:t>концентрации</w:t>
      </w:r>
      <w:r>
        <w:t></w:t>
      </w:r>
      <w:r>
        <w:rPr>
          <w:rFonts w:hint="eastAsia"/>
        </w:rPr>
        <w:t>прослеживается</w:t>
      </w:r>
      <w:r>
        <w:t></w:t>
      </w:r>
      <w:r>
        <w:rPr>
          <w:rFonts w:hint="eastAsia"/>
        </w:rPr>
        <w:t>конкурентное</w:t>
      </w:r>
      <w:r>
        <w:t></w:t>
      </w:r>
      <w:r>
        <w:rPr>
          <w:rFonts w:hint="eastAsia"/>
        </w:rPr>
        <w:t>влияние</w:t>
      </w:r>
      <w:r>
        <w:t></w:t>
      </w:r>
      <w:r>
        <w:rPr>
          <w:rFonts w:hint="eastAsia"/>
        </w:rPr>
        <w:t>кальция</w:t>
      </w:r>
      <w:r>
        <w:t></w:t>
      </w:r>
      <w:r>
        <w:rPr>
          <w:rFonts w:hint="eastAsia"/>
        </w:rPr>
        <w:t>па</w:t>
      </w:r>
      <w:r>
        <w:t></w:t>
      </w:r>
      <w:r>
        <w:rPr>
          <w:rFonts w:hint="eastAsia"/>
        </w:rPr>
        <w:t>сорбцию</w:t>
      </w:r>
      <w:r>
        <w:t></w:t>
      </w:r>
      <w:r>
        <w:rPr>
          <w:rFonts w:hint="eastAsia"/>
        </w:rPr>
        <w:t>стронция</w:t>
      </w:r>
      <w:r>
        <w:t></w:t>
      </w:r>
    </w:p>
    <w:p w14:paraId="5ABADB94" w14:textId="77777777" w:rsidR="009562CC" w:rsidRDefault="009562CC" w:rsidP="009562CC">
      <w:r>
        <w:t></w:t>
      </w:r>
      <w:r>
        <w:t></w:t>
      </w:r>
      <w:r>
        <w:tab/>
      </w:r>
      <w:r>
        <w:rPr>
          <w:rFonts w:hint="eastAsia"/>
        </w:rPr>
        <w:t>Сорбент</w:t>
      </w:r>
      <w:r>
        <w:t></w:t>
      </w:r>
      <w:r>
        <w:rPr>
          <w:rFonts w:hint="eastAsia"/>
        </w:rPr>
        <w:t>Т</w:t>
      </w:r>
      <w:r>
        <w:t></w:t>
      </w:r>
      <w:r>
        <w:t></w:t>
      </w:r>
      <w:r>
        <w:t></w:t>
      </w:r>
      <w:r>
        <w:t></w:t>
      </w:r>
      <w:r>
        <w:rPr>
          <w:rFonts w:hint="eastAsia"/>
        </w:rPr>
        <w:t>проявляет</w:t>
      </w:r>
      <w:r>
        <w:t></w:t>
      </w:r>
      <w:r>
        <w:rPr>
          <w:rFonts w:hint="eastAsia"/>
        </w:rPr>
        <w:t>высокую</w:t>
      </w:r>
      <w:r>
        <w:t></w:t>
      </w:r>
      <w:r>
        <w:rPr>
          <w:rFonts w:hint="eastAsia"/>
        </w:rPr>
        <w:t>специфичность</w:t>
      </w:r>
      <w:r>
        <w:t></w:t>
      </w:r>
      <w:r>
        <w:rPr>
          <w:rFonts w:hint="eastAsia"/>
        </w:rPr>
        <w:t>к</w:t>
      </w:r>
      <w:r>
        <w:t></w:t>
      </w:r>
      <w:r>
        <w:rPr>
          <w:rFonts w:hint="eastAsia"/>
        </w:rPr>
        <w:t>цезию</w:t>
      </w:r>
      <w:r>
        <w:t></w:t>
      </w:r>
      <w:r>
        <w:rPr>
          <w:rFonts w:hint="eastAsia"/>
        </w:rPr>
        <w:t>в</w:t>
      </w:r>
      <w:r>
        <w:t></w:t>
      </w:r>
      <w:r>
        <w:rPr>
          <w:rFonts w:hint="eastAsia"/>
        </w:rPr>
        <w:t>присутствии</w:t>
      </w:r>
      <w:r>
        <w:t></w:t>
      </w:r>
      <w:r>
        <w:rPr>
          <w:rFonts w:hint="eastAsia"/>
        </w:rPr>
        <w:t>однозарядных</w:t>
      </w:r>
      <w:r>
        <w:t></w:t>
      </w:r>
      <w:r>
        <w:rPr>
          <w:rFonts w:hint="eastAsia"/>
        </w:rPr>
        <w:t>катионов</w:t>
      </w:r>
      <w:r>
        <w:t></w:t>
      </w:r>
      <w:r>
        <w:t></w:t>
      </w:r>
      <w:r>
        <w:t></w:t>
      </w:r>
      <w:r>
        <w:t></w:t>
      </w:r>
      <w:r>
        <w:t></w:t>
      </w:r>
      <w:r>
        <w:t></w:t>
      </w:r>
      <w:r>
        <w:rPr>
          <w:rFonts w:hint="eastAsia"/>
        </w:rPr>
        <w:t>К</w:t>
      </w:r>
      <w:r>
        <w:t></w:t>
      </w:r>
      <w:r>
        <w:t></w:t>
      </w:r>
      <w:r>
        <w:rPr>
          <w:rFonts w:hint="eastAsia"/>
        </w:rPr>
        <w:t>и</w:t>
      </w:r>
      <w:r>
        <w:t></w:t>
      </w:r>
      <w:r>
        <w:t></w:t>
      </w:r>
      <w:r>
        <w:t></w:t>
      </w:r>
      <w:r>
        <w:t></w:t>
      </w:r>
      <w:r>
        <w:t></w:t>
      </w:r>
      <w:r>
        <w:t></w:t>
      </w:r>
      <w:r>
        <w:t></w:t>
      </w:r>
      <w:r>
        <w:rPr>
          <w:rFonts w:hint="eastAsia"/>
        </w:rPr>
        <w:t>и</w:t>
      </w:r>
      <w:r>
        <w:t></w:t>
      </w:r>
      <w:r>
        <w:rPr>
          <w:rFonts w:hint="eastAsia"/>
        </w:rPr>
        <w:t>может</w:t>
      </w:r>
      <w:r>
        <w:t></w:t>
      </w:r>
      <w:r>
        <w:rPr>
          <w:rFonts w:hint="eastAsia"/>
        </w:rPr>
        <w:t>быть</w:t>
      </w:r>
      <w:r>
        <w:t></w:t>
      </w:r>
      <w:r>
        <w:rPr>
          <w:rFonts w:hint="eastAsia"/>
        </w:rPr>
        <w:t>эффективно</w:t>
      </w:r>
      <w:r>
        <w:t></w:t>
      </w:r>
      <w:r>
        <w:rPr>
          <w:rFonts w:hint="eastAsia"/>
        </w:rPr>
        <w:t>использован</w:t>
      </w:r>
      <w:r>
        <w:t></w:t>
      </w:r>
      <w:r>
        <w:rPr>
          <w:rFonts w:hint="eastAsia"/>
        </w:rPr>
        <w:t>для</w:t>
      </w:r>
      <w:r>
        <w:t></w:t>
      </w:r>
      <w:r>
        <w:rPr>
          <w:rFonts w:hint="eastAsia"/>
        </w:rPr>
        <w:t>переработки</w:t>
      </w:r>
      <w:r>
        <w:t></w:t>
      </w:r>
      <w:r>
        <w:rPr>
          <w:rFonts w:hint="eastAsia"/>
        </w:rPr>
        <w:t>высокосолевых</w:t>
      </w:r>
      <w:r>
        <w:t></w:t>
      </w:r>
      <w:r>
        <w:rPr>
          <w:rFonts w:hint="eastAsia"/>
        </w:rPr>
        <w:t>жидких</w:t>
      </w:r>
      <w:r>
        <w:t></w:t>
      </w:r>
      <w:r>
        <w:rPr>
          <w:rFonts w:hint="eastAsia"/>
        </w:rPr>
        <w:t>радиоактивных</w:t>
      </w:r>
      <w:r>
        <w:t></w:t>
      </w:r>
      <w:r>
        <w:rPr>
          <w:rFonts w:hint="eastAsia"/>
        </w:rPr>
        <w:t>отходов</w:t>
      </w:r>
      <w:r>
        <w:t></w:t>
      </w:r>
      <w:r>
        <w:t></w:t>
      </w:r>
      <w:r>
        <w:rPr>
          <w:rFonts w:hint="eastAsia"/>
        </w:rPr>
        <w:t>Влияния</w:t>
      </w:r>
      <w:r>
        <w:t></w:t>
      </w:r>
      <w:r>
        <w:rPr>
          <w:rFonts w:hint="eastAsia"/>
        </w:rPr>
        <w:t>концентрации</w:t>
      </w:r>
      <w:r>
        <w:t></w:t>
      </w:r>
      <w:r>
        <w:rPr>
          <w:rFonts w:hint="eastAsia"/>
        </w:rPr>
        <w:t>ионов</w:t>
      </w:r>
      <w:r>
        <w:t></w:t>
      </w:r>
      <w:r>
        <w:t></w:t>
      </w:r>
      <w:r>
        <w:t></w:t>
      </w:r>
      <w:r>
        <w:t></w:t>
      </w:r>
      <w:r>
        <w:t></w:t>
      </w:r>
      <w:r>
        <w:rPr>
          <w:rFonts w:hint="eastAsia"/>
        </w:rPr>
        <w:t>и</w:t>
      </w:r>
      <w:r>
        <w:t></w:t>
      </w:r>
      <w:r>
        <w:rPr>
          <w:rFonts w:hint="eastAsia"/>
        </w:rPr>
        <w:t>К</w:t>
      </w:r>
      <w:r>
        <w:t></w:t>
      </w:r>
      <w:r>
        <w:t></w:t>
      </w:r>
      <w:r>
        <w:rPr>
          <w:rFonts w:hint="eastAsia"/>
        </w:rPr>
        <w:t>на</w:t>
      </w:r>
      <w:r>
        <w:t></w:t>
      </w:r>
      <w:r>
        <w:rPr>
          <w:rFonts w:hint="eastAsia"/>
        </w:rPr>
        <w:t>сорбцию</w:t>
      </w:r>
      <w:r>
        <w:t></w:t>
      </w:r>
      <w:r>
        <w:rPr>
          <w:rFonts w:hint="eastAsia"/>
        </w:rPr>
        <w:t>цезия</w:t>
      </w:r>
      <w:r>
        <w:t></w:t>
      </w:r>
      <w:r>
        <w:rPr>
          <w:rFonts w:hint="eastAsia"/>
        </w:rPr>
        <w:t>отсутствует</w:t>
      </w:r>
      <w:r>
        <w:t></w:t>
      </w:r>
      <w:r>
        <w:rPr>
          <w:rFonts w:hint="eastAsia"/>
        </w:rPr>
        <w:t>на</w:t>
      </w:r>
      <w:r>
        <w:t></w:t>
      </w:r>
      <w:r>
        <w:rPr>
          <w:rFonts w:hint="eastAsia"/>
        </w:rPr>
        <w:t>всём</w:t>
      </w:r>
      <w:r>
        <w:t></w:t>
      </w:r>
      <w:r>
        <w:rPr>
          <w:rFonts w:hint="eastAsia"/>
        </w:rPr>
        <w:t>изученном</w:t>
      </w:r>
      <w:r>
        <w:t></w:t>
      </w:r>
      <w:r>
        <w:rPr>
          <w:rFonts w:hint="eastAsia"/>
        </w:rPr>
        <w:t>интервале</w:t>
      </w:r>
      <w:r>
        <w:t></w:t>
      </w:r>
      <w:r>
        <w:rPr>
          <w:rFonts w:hint="eastAsia"/>
        </w:rPr>
        <w:t>концентраций</w:t>
      </w:r>
      <w:r>
        <w:t></w:t>
      </w:r>
      <w:r>
        <w:t></w:t>
      </w:r>
      <w:r>
        <w:rPr>
          <w:rFonts w:hint="eastAsia"/>
        </w:rPr>
        <w:t>до</w:t>
      </w:r>
      <w:r>
        <w:t></w:t>
      </w:r>
      <w:r>
        <w:t></w:t>
      </w:r>
      <w:r>
        <w:t></w:t>
      </w:r>
      <w:r>
        <w:rPr>
          <w:rFonts w:hint="eastAsia"/>
        </w:rPr>
        <w:t>моль</w:t>
      </w:r>
      <w:r>
        <w:t></w:t>
      </w:r>
      <w:r>
        <w:rPr>
          <w:rFonts w:hint="eastAsia"/>
        </w:rPr>
        <w:t>л</w:t>
      </w:r>
      <w:r>
        <w:t></w:t>
      </w:r>
      <w:r>
        <w:t></w:t>
      </w:r>
      <w:r>
        <w:t></w:t>
      </w:r>
      <w:r>
        <w:rPr>
          <w:rFonts w:hint="eastAsia"/>
        </w:rPr>
        <w:t>Установлено</w:t>
      </w:r>
      <w:r>
        <w:t></w:t>
      </w:r>
      <w:r>
        <w:rPr>
          <w:rFonts w:hint="eastAsia"/>
        </w:rPr>
        <w:t>влияние</w:t>
      </w:r>
      <w:r>
        <w:t></w:t>
      </w:r>
      <w:r>
        <w:rPr>
          <w:rFonts w:hint="eastAsia"/>
        </w:rPr>
        <w:t>концентрации</w:t>
      </w:r>
      <w:r>
        <w:t></w:t>
      </w:r>
      <w:r>
        <w:rPr>
          <w:rFonts w:hint="eastAsia"/>
        </w:rPr>
        <w:t>цезия</w:t>
      </w:r>
      <w:r>
        <w:t></w:t>
      </w:r>
      <w:r>
        <w:rPr>
          <w:rFonts w:hint="eastAsia"/>
        </w:rPr>
        <w:t>в</w:t>
      </w:r>
      <w:r>
        <w:t></w:t>
      </w:r>
      <w:r>
        <w:rPr>
          <w:rFonts w:hint="eastAsia"/>
        </w:rPr>
        <w:t>растворе</w:t>
      </w:r>
      <w:r>
        <w:t></w:t>
      </w:r>
      <w:r>
        <w:rPr>
          <w:rFonts w:hint="eastAsia"/>
        </w:rPr>
        <w:t>на</w:t>
      </w:r>
      <w:r>
        <w:t></w:t>
      </w:r>
      <w:r>
        <w:rPr>
          <w:rFonts w:hint="eastAsia"/>
        </w:rPr>
        <w:t>селективность</w:t>
      </w:r>
      <w:r>
        <w:t></w:t>
      </w:r>
      <w:r>
        <w:rPr>
          <w:rFonts w:hint="eastAsia"/>
        </w:rPr>
        <w:t>сорбции</w:t>
      </w:r>
      <w:r>
        <w:t></w:t>
      </w:r>
      <w:r>
        <w:rPr>
          <w:rFonts w:hint="eastAsia"/>
        </w:rPr>
        <w:t>в</w:t>
      </w:r>
      <w:r>
        <w:t></w:t>
      </w:r>
      <w:r>
        <w:rPr>
          <w:rFonts w:hint="eastAsia"/>
        </w:rPr>
        <w:t>присутствии</w:t>
      </w:r>
      <w:r>
        <w:t></w:t>
      </w:r>
      <w:r>
        <w:t></w:t>
      </w:r>
      <w:r>
        <w:t></w:t>
      </w:r>
      <w:r>
        <w:t></w:t>
      </w:r>
      <w:r>
        <w:t></w:t>
      </w:r>
      <w:r>
        <w:t></w:t>
      </w:r>
      <w:r>
        <w:t></w:t>
      </w:r>
      <w:r>
        <w:t></w:t>
      </w:r>
      <w:r>
        <w:rPr>
          <w:rFonts w:hint="eastAsia"/>
        </w:rPr>
        <w:t>Показано</w:t>
      </w:r>
      <w:r>
        <w:t></w:t>
      </w:r>
      <w:r>
        <w:t></w:t>
      </w:r>
      <w:r>
        <w:rPr>
          <w:rFonts w:hint="eastAsia"/>
        </w:rPr>
        <w:t>что</w:t>
      </w:r>
      <w:r>
        <w:t></w:t>
      </w:r>
      <w:r>
        <w:rPr>
          <w:rFonts w:hint="eastAsia"/>
        </w:rPr>
        <w:t>в</w:t>
      </w:r>
      <w:r>
        <w:t></w:t>
      </w:r>
      <w:r>
        <w:rPr>
          <w:rFonts w:hint="eastAsia"/>
        </w:rPr>
        <w:t>определённых</w:t>
      </w:r>
      <w:r>
        <w:t></w:t>
      </w:r>
      <w:r>
        <w:rPr>
          <w:rFonts w:hint="eastAsia"/>
        </w:rPr>
        <w:t>областях</w:t>
      </w:r>
      <w:r>
        <w:t></w:t>
      </w:r>
      <w:r>
        <w:rPr>
          <w:rFonts w:hint="eastAsia"/>
        </w:rPr>
        <w:t>концентраций</w:t>
      </w:r>
      <w:r>
        <w:t></w:t>
      </w:r>
      <w:r>
        <w:rPr>
          <w:rFonts w:hint="eastAsia"/>
        </w:rPr>
        <w:t>цезия</w:t>
      </w:r>
      <w:r>
        <w:t></w:t>
      </w:r>
      <w:r>
        <w:rPr>
          <w:rFonts w:hint="eastAsia"/>
        </w:rPr>
        <w:t>и</w:t>
      </w:r>
      <w:r>
        <w:t></w:t>
      </w:r>
      <w:r>
        <w:rPr>
          <w:rFonts w:hint="eastAsia"/>
        </w:rPr>
        <w:t>аммония</w:t>
      </w:r>
      <w:r>
        <w:t></w:t>
      </w:r>
      <w:r>
        <w:t></w:t>
      </w:r>
      <w:r>
        <w:rPr>
          <w:rFonts w:hint="eastAsia"/>
        </w:rPr>
        <w:t>соответственно</w:t>
      </w:r>
      <w:r>
        <w:t></w:t>
      </w:r>
      <w:r>
        <w:rPr>
          <w:rFonts w:hint="eastAsia"/>
        </w:rPr>
        <w:t>в</w:t>
      </w:r>
      <w:r>
        <w:t></w:t>
      </w:r>
      <w:r>
        <w:rPr>
          <w:rFonts w:hint="eastAsia"/>
        </w:rPr>
        <w:t>парах</w:t>
      </w:r>
      <w:r>
        <w:t></w:t>
      </w:r>
      <w:r>
        <w:t></w:t>
      </w:r>
      <w:r>
        <w:t></w:t>
      </w:r>
      <w:r>
        <w:t></w:t>
      </w:r>
      <w:r>
        <w:t></w:t>
      </w:r>
      <w:r>
        <w:t></w:t>
      </w:r>
      <w:r>
        <w:t></w:t>
      </w:r>
      <w:r>
        <w:t></w:t>
      </w:r>
      <w:r>
        <w:t></w:t>
      </w:r>
      <w:r>
        <w:t></w:t>
      </w:r>
      <w:r>
        <w:rPr>
          <w:rFonts w:hint="eastAsia"/>
        </w:rPr>
        <w:t>•</w:t>
      </w:r>
      <w:r>
        <w:t></w:t>
      </w:r>
      <w:r>
        <w:t></w:t>
      </w:r>
      <w:r>
        <w:t></w:t>
      </w:r>
      <w:r>
        <w:t></w:t>
      </w:r>
      <w:r>
        <w:t></w:t>
      </w:r>
      <w:r>
        <w:t></w:t>
      </w:r>
      <w:r>
        <w:rPr>
          <w:rFonts w:hint="eastAsia"/>
        </w:rPr>
        <w:t>мг</w:t>
      </w:r>
      <w:r>
        <w:t></w:t>
      </w:r>
      <w:r>
        <w:rPr>
          <w:rFonts w:hint="eastAsia"/>
        </w:rPr>
        <w:t>л</w:t>
      </w:r>
      <w:r>
        <w:t></w:t>
      </w:r>
      <w:r>
        <w:rPr>
          <w:rFonts w:hint="eastAsia"/>
        </w:rPr>
        <w:t>и</w:t>
      </w:r>
      <w:r>
        <w:t></w:t>
      </w:r>
      <w:r>
        <w:rPr>
          <w:rFonts w:hint="eastAsia"/>
        </w:rPr>
        <w:t>до</w:t>
      </w:r>
      <w:r>
        <w:t></w:t>
      </w:r>
      <w:r>
        <w:t></w:t>
      </w:r>
      <w:r>
        <w:t></w:t>
      </w:r>
      <w:r>
        <w:t></w:t>
      </w:r>
      <w:r>
        <w:t></w:t>
      </w:r>
      <w:r>
        <w:t></w:t>
      </w:r>
      <w:r>
        <w:rPr>
          <w:rFonts w:hint="eastAsia"/>
        </w:rPr>
        <w:t>моль</w:t>
      </w:r>
      <w:r>
        <w:t></w:t>
      </w:r>
      <w:r>
        <w:rPr>
          <w:rFonts w:hint="eastAsia"/>
        </w:rPr>
        <w:t>л</w:t>
      </w:r>
      <w:r>
        <w:t></w:t>
      </w:r>
      <w:r>
        <w:t></w:t>
      </w:r>
      <w:r>
        <w:t></w:t>
      </w:r>
      <w:r>
        <w:t></w:t>
      </w:r>
      <w:r>
        <w:t></w:t>
      </w:r>
      <w:r>
        <w:t></w:t>
      </w:r>
      <w:r>
        <w:t></w:t>
      </w:r>
      <w:r>
        <w:t></w:t>
      </w:r>
      <w:r>
        <w:t></w:t>
      </w:r>
      <w:r>
        <w:t></w:t>
      </w:r>
      <w:r>
        <w:t></w:t>
      </w:r>
      <w:r>
        <w:t></w:t>
      </w:r>
      <w:r>
        <w:rPr>
          <w:rFonts w:hint="eastAsia"/>
        </w:rPr>
        <w:t>мг</w:t>
      </w:r>
      <w:r>
        <w:t></w:t>
      </w:r>
      <w:r>
        <w:rPr>
          <w:rFonts w:hint="eastAsia"/>
        </w:rPr>
        <w:t>л</w:t>
      </w:r>
      <w:r>
        <w:t></w:t>
      </w:r>
      <w:r>
        <w:rPr>
          <w:rFonts w:hint="eastAsia"/>
        </w:rPr>
        <w:t>и</w:t>
      </w:r>
      <w:r>
        <w:t></w:t>
      </w:r>
      <w:r>
        <w:rPr>
          <w:rFonts w:hint="eastAsia"/>
        </w:rPr>
        <w:t>до</w:t>
      </w:r>
      <w:r>
        <w:t></w:t>
      </w:r>
      <w:r>
        <w:t></w:t>
      </w:r>
      <w:r>
        <w:t></w:t>
      </w:r>
      <w:r>
        <w:t></w:t>
      </w:r>
      <w:r>
        <w:t></w:t>
      </w:r>
      <w:r>
        <w:rPr>
          <w:rFonts w:hint="eastAsia"/>
        </w:rPr>
        <w:t>моль</w:t>
      </w:r>
      <w:r>
        <w:t></w:t>
      </w:r>
      <w:r>
        <w:rPr>
          <w:rFonts w:hint="eastAsia"/>
        </w:rPr>
        <w:t>л</w:t>
      </w:r>
      <w:r>
        <w:t></w:t>
      </w:r>
      <w:r>
        <w:t></w:t>
      </w:r>
      <w:r>
        <w:rPr>
          <w:rFonts w:hint="eastAsia"/>
        </w:rPr>
        <w:t>влияние</w:t>
      </w:r>
      <w:r>
        <w:t></w:t>
      </w:r>
      <w:r>
        <w:rPr>
          <w:rFonts w:hint="eastAsia"/>
        </w:rPr>
        <w:t>аммония</w:t>
      </w:r>
      <w:r>
        <w:t></w:t>
      </w:r>
      <w:r>
        <w:rPr>
          <w:rFonts w:hint="eastAsia"/>
        </w:rPr>
        <w:t>на</w:t>
      </w:r>
      <w:r>
        <w:t></w:t>
      </w:r>
      <w:r>
        <w:rPr>
          <w:rFonts w:hint="eastAsia"/>
        </w:rPr>
        <w:t>сорбцию</w:t>
      </w:r>
      <w:r>
        <w:t></w:t>
      </w:r>
      <w:r>
        <w:rPr>
          <w:rFonts w:hint="eastAsia"/>
        </w:rPr>
        <w:t>цезия</w:t>
      </w:r>
      <w:r>
        <w:t></w:t>
      </w:r>
      <w:r>
        <w:rPr>
          <w:rFonts w:hint="eastAsia"/>
        </w:rPr>
        <w:t>отсутствует</w:t>
      </w:r>
      <w:r>
        <w:t></w:t>
      </w:r>
      <w:r>
        <w:t></w:t>
      </w:r>
      <w:r>
        <w:rPr>
          <w:rFonts w:hint="eastAsia"/>
        </w:rPr>
        <w:t>и</w:t>
      </w:r>
      <w:r>
        <w:t></w:t>
      </w:r>
      <w:r>
        <w:rPr>
          <w:rFonts w:hint="eastAsia"/>
        </w:rPr>
        <w:t>сорбция</w:t>
      </w:r>
      <w:r>
        <w:t></w:t>
      </w:r>
      <w:r>
        <w:rPr>
          <w:rFonts w:hint="eastAsia"/>
        </w:rPr>
        <w:t>цезия</w:t>
      </w:r>
      <w:r>
        <w:t></w:t>
      </w:r>
      <w:r>
        <w:rPr>
          <w:rFonts w:hint="eastAsia"/>
        </w:rPr>
        <w:t>и</w:t>
      </w:r>
      <w:r>
        <w:t></w:t>
      </w:r>
      <w:r>
        <w:rPr>
          <w:rFonts w:hint="eastAsia"/>
        </w:rPr>
        <w:t>аммония</w:t>
      </w:r>
      <w:r>
        <w:t></w:t>
      </w:r>
      <w:r>
        <w:rPr>
          <w:rFonts w:hint="eastAsia"/>
        </w:rPr>
        <w:t>протекает</w:t>
      </w:r>
      <w:r>
        <w:t></w:t>
      </w:r>
      <w:r>
        <w:rPr>
          <w:rFonts w:hint="eastAsia"/>
        </w:rPr>
        <w:t>по</w:t>
      </w:r>
      <w:r>
        <w:t></w:t>
      </w:r>
      <w:r>
        <w:rPr>
          <w:rFonts w:hint="eastAsia"/>
        </w:rPr>
        <w:t>независимым</w:t>
      </w:r>
      <w:r>
        <w:t></w:t>
      </w:r>
      <w:r>
        <w:rPr>
          <w:rFonts w:hint="eastAsia"/>
        </w:rPr>
        <w:t>механизмам</w:t>
      </w:r>
      <w:r>
        <w:t></w:t>
      </w:r>
      <w:r>
        <w:t></w:t>
      </w:r>
      <w:r>
        <w:rPr>
          <w:rFonts w:hint="eastAsia"/>
        </w:rPr>
        <w:t>При</w:t>
      </w:r>
      <w:r>
        <w:t></w:t>
      </w:r>
      <w:r>
        <w:rPr>
          <w:rFonts w:hint="eastAsia"/>
        </w:rPr>
        <w:t>более</w:t>
      </w:r>
      <w:r>
        <w:t></w:t>
      </w:r>
      <w:r>
        <w:rPr>
          <w:rFonts w:hint="eastAsia"/>
        </w:rPr>
        <w:t>высоких</w:t>
      </w:r>
      <w:r>
        <w:t></w:t>
      </w:r>
      <w:r>
        <w:rPr>
          <w:rFonts w:hint="eastAsia"/>
        </w:rPr>
        <w:t>концентрациях</w:t>
      </w:r>
      <w:r>
        <w:t></w:t>
      </w:r>
      <w:r>
        <w:rPr>
          <w:rFonts w:hint="eastAsia"/>
        </w:rPr>
        <w:t>компонентов</w:t>
      </w:r>
      <w:r>
        <w:t></w:t>
      </w:r>
      <w:r>
        <w:rPr>
          <w:rFonts w:hint="eastAsia"/>
        </w:rPr>
        <w:t>ион</w:t>
      </w:r>
      <w:r>
        <w:t></w:t>
      </w:r>
      <w:r>
        <w:rPr>
          <w:rFonts w:hint="eastAsia"/>
        </w:rPr>
        <w:t>аммония</w:t>
      </w:r>
      <w:r>
        <w:t></w:t>
      </w:r>
      <w:r>
        <w:rPr>
          <w:rFonts w:hint="eastAsia"/>
        </w:rPr>
        <w:t>выступает</w:t>
      </w:r>
      <w:r>
        <w:t></w:t>
      </w:r>
      <w:r>
        <w:rPr>
          <w:rFonts w:hint="eastAsia"/>
        </w:rPr>
        <w:t>конкурентом</w:t>
      </w:r>
      <w:r>
        <w:t></w:t>
      </w:r>
      <w:r>
        <w:rPr>
          <w:rFonts w:hint="eastAsia"/>
        </w:rPr>
        <w:t>при</w:t>
      </w:r>
      <w:r>
        <w:t></w:t>
      </w:r>
      <w:r>
        <w:rPr>
          <w:rFonts w:hint="eastAsia"/>
        </w:rPr>
        <w:t>сорбции</w:t>
      </w:r>
      <w:r>
        <w:t></w:t>
      </w:r>
      <w:r>
        <w:rPr>
          <w:rFonts w:hint="eastAsia"/>
        </w:rPr>
        <w:t>цезия</w:t>
      </w:r>
      <w:r>
        <w:t></w:t>
      </w:r>
      <w:r>
        <w:t></w:t>
      </w:r>
      <w:r>
        <w:rPr>
          <w:rFonts w:hint="eastAsia"/>
        </w:rPr>
        <w:t>что</w:t>
      </w:r>
      <w:r>
        <w:t></w:t>
      </w:r>
      <w:r>
        <w:rPr>
          <w:rFonts w:hint="eastAsia"/>
        </w:rPr>
        <w:t>приводит</w:t>
      </w:r>
      <w:r>
        <w:t></w:t>
      </w:r>
      <w:r>
        <w:rPr>
          <w:rFonts w:hint="eastAsia"/>
        </w:rPr>
        <w:t>к</w:t>
      </w:r>
      <w:r>
        <w:t></w:t>
      </w:r>
      <w:r>
        <w:rPr>
          <w:rFonts w:hint="eastAsia"/>
        </w:rPr>
        <w:t>снижению</w:t>
      </w:r>
      <w:r>
        <w:t></w:t>
      </w:r>
      <w:r>
        <w:rPr>
          <w:rFonts w:hint="eastAsia"/>
        </w:rPr>
        <w:t>коэффициента</w:t>
      </w:r>
      <w:r>
        <w:t></w:t>
      </w:r>
      <w:r>
        <w:rPr>
          <w:rFonts w:hint="eastAsia"/>
        </w:rPr>
        <w:t>распределения</w:t>
      </w:r>
      <w:r>
        <w:t></w:t>
      </w:r>
      <w:r>
        <w:rPr>
          <w:rFonts w:hint="eastAsia"/>
        </w:rPr>
        <w:t>цезия</w:t>
      </w:r>
      <w:r>
        <w:t></w:t>
      </w:r>
      <w:r>
        <w:t></w:t>
      </w:r>
      <w:r>
        <w:rPr>
          <w:rFonts w:hint="eastAsia"/>
        </w:rPr>
        <w:t>При</w:t>
      </w:r>
      <w:r>
        <w:t></w:t>
      </w:r>
      <w:r>
        <w:rPr>
          <w:rFonts w:hint="eastAsia"/>
        </w:rPr>
        <w:t>концентрации</w:t>
      </w:r>
      <w:r>
        <w:t></w:t>
      </w:r>
      <w:r>
        <w:rPr>
          <w:rFonts w:hint="eastAsia"/>
        </w:rPr>
        <w:t>цезия</w:t>
      </w:r>
      <w:r>
        <w:t></w:t>
      </w:r>
      <w:r>
        <w:rPr>
          <w:rFonts w:hint="eastAsia"/>
        </w:rPr>
        <w:t>в</w:t>
      </w:r>
      <w:r>
        <w:t></w:t>
      </w:r>
      <w:r>
        <w:rPr>
          <w:rFonts w:hint="eastAsia"/>
        </w:rPr>
        <w:t>растворе</w:t>
      </w:r>
      <w:r>
        <w:t></w:t>
      </w:r>
      <w:r>
        <w:rPr>
          <w:rFonts w:hint="eastAsia"/>
        </w:rPr>
        <w:t>более</w:t>
      </w:r>
      <w:r>
        <w:t></w:t>
      </w:r>
      <w:r>
        <w:t></w:t>
      </w:r>
      <w:r>
        <w:t></w:t>
      </w:r>
      <w:r>
        <w:t></w:t>
      </w:r>
      <w:r>
        <w:rPr>
          <w:rFonts w:hint="eastAsia"/>
        </w:rPr>
        <w:t>мг</w:t>
      </w:r>
      <w:r>
        <w:t></w:t>
      </w:r>
      <w:r>
        <w:rPr>
          <w:rFonts w:hint="eastAsia"/>
        </w:rPr>
        <w:t>л</w:t>
      </w:r>
      <w:r>
        <w:t></w:t>
      </w:r>
      <w:r>
        <w:rPr>
          <w:rFonts w:hint="eastAsia"/>
        </w:rPr>
        <w:t>цезий</w:t>
      </w:r>
      <w:r>
        <w:t></w:t>
      </w:r>
      <w:r>
        <w:rPr>
          <w:rFonts w:hint="eastAsia"/>
        </w:rPr>
        <w:t>и</w:t>
      </w:r>
      <w:r>
        <w:t></w:t>
      </w:r>
      <w:r>
        <w:rPr>
          <w:rFonts w:hint="eastAsia"/>
        </w:rPr>
        <w:t>аммонии</w:t>
      </w:r>
      <w:r>
        <w:t></w:t>
      </w:r>
      <w:r>
        <w:rPr>
          <w:rFonts w:hint="eastAsia"/>
        </w:rPr>
        <w:t>поглощаются</w:t>
      </w:r>
      <w:r>
        <w:t></w:t>
      </w:r>
      <w:r>
        <w:rPr>
          <w:rFonts w:hint="eastAsia"/>
        </w:rPr>
        <w:t>совместно</w:t>
      </w:r>
      <w:r>
        <w:t></w:t>
      </w:r>
      <w:r>
        <w:rPr>
          <w:rFonts w:hint="eastAsia"/>
        </w:rPr>
        <w:t>за</w:t>
      </w:r>
      <w:r>
        <w:t></w:t>
      </w:r>
      <w:r>
        <w:rPr>
          <w:rFonts w:hint="eastAsia"/>
        </w:rPr>
        <w:t>счёт</w:t>
      </w:r>
      <w:r>
        <w:t></w:t>
      </w:r>
      <w:r>
        <w:rPr>
          <w:rFonts w:hint="eastAsia"/>
        </w:rPr>
        <w:t>соосаждепия</w:t>
      </w:r>
      <w:r>
        <w:t></w:t>
      </w:r>
      <w:r>
        <w:rPr>
          <w:rFonts w:hint="eastAsia"/>
        </w:rPr>
        <w:t>в</w:t>
      </w:r>
      <w:r>
        <w:t></w:t>
      </w:r>
      <w:r>
        <w:rPr>
          <w:rFonts w:hint="eastAsia"/>
        </w:rPr>
        <w:t>фазе</w:t>
      </w:r>
      <w:r>
        <w:t></w:t>
      </w:r>
      <w:r>
        <w:rPr>
          <w:rFonts w:hint="eastAsia"/>
        </w:rPr>
        <w:t>смешанных</w:t>
      </w:r>
      <w:r>
        <w:t></w:t>
      </w:r>
      <w:r>
        <w:rPr>
          <w:rFonts w:hint="eastAsia"/>
        </w:rPr>
        <w:t>ферроцианидов</w:t>
      </w:r>
      <w:r>
        <w:t></w:t>
      </w:r>
      <w:r>
        <w:rPr>
          <w:rFonts w:hint="eastAsia"/>
        </w:rPr>
        <w:t>в</w:t>
      </w:r>
      <w:r>
        <w:t></w:t>
      </w:r>
      <w:r>
        <w:rPr>
          <w:rFonts w:hint="eastAsia"/>
        </w:rPr>
        <w:t>поровом</w:t>
      </w:r>
      <w:r>
        <w:t></w:t>
      </w:r>
      <w:r>
        <w:rPr>
          <w:rFonts w:hint="eastAsia"/>
        </w:rPr>
        <w:t>пространстве</w:t>
      </w:r>
      <w:r>
        <w:t></w:t>
      </w:r>
      <w:r>
        <w:rPr>
          <w:rFonts w:hint="eastAsia"/>
        </w:rPr>
        <w:t>сорбента</w:t>
      </w:r>
      <w:r>
        <w:t></w:t>
      </w:r>
    </w:p>
    <w:p w14:paraId="4D86A3DE" w14:textId="77777777" w:rsidR="009562CC" w:rsidRDefault="009562CC" w:rsidP="009562CC">
      <w:r>
        <w:t></w:t>
      </w:r>
      <w:r>
        <w:t></w:t>
      </w:r>
      <w:r>
        <w:tab/>
      </w:r>
      <w:r>
        <w:rPr>
          <w:rFonts w:hint="eastAsia"/>
        </w:rPr>
        <w:t>Показано</w:t>
      </w:r>
      <w:r>
        <w:t></w:t>
      </w:r>
      <w:r>
        <w:t></w:t>
      </w:r>
      <w:r>
        <w:rPr>
          <w:rFonts w:hint="eastAsia"/>
        </w:rPr>
        <w:t>что</w:t>
      </w:r>
      <w:r>
        <w:t></w:t>
      </w:r>
      <w:r>
        <w:rPr>
          <w:rFonts w:hint="eastAsia"/>
        </w:rPr>
        <w:t>поверхностное</w:t>
      </w:r>
      <w:r>
        <w:t></w:t>
      </w:r>
      <w:r>
        <w:rPr>
          <w:rFonts w:hint="eastAsia"/>
        </w:rPr>
        <w:t>модифицировани</w:t>
      </w:r>
      <w:r>
        <w:rPr>
          <w:rFonts w:hint="eastAsia"/>
        </w:rPr>
        <w:lastRenderedPageBreak/>
        <w:t>е</w:t>
      </w:r>
      <w:r>
        <w:t></w:t>
      </w:r>
      <w:r>
        <w:rPr>
          <w:rFonts w:hint="eastAsia"/>
        </w:rPr>
        <w:t>сорбента</w:t>
      </w:r>
      <w:r>
        <w:t></w:t>
      </w:r>
      <w:r>
        <w:rPr>
          <w:rFonts w:hint="eastAsia"/>
        </w:rPr>
        <w:t>Т</w:t>
      </w:r>
      <w:r>
        <w:t></w:t>
      </w:r>
      <w:r>
        <w:t></w:t>
      </w:r>
      <w:r>
        <w:t></w:t>
      </w:r>
      <w:r>
        <w:rPr>
          <w:rFonts w:hint="eastAsia"/>
        </w:rPr>
        <w:t>в</w:t>
      </w:r>
      <w:r>
        <w:t></w:t>
      </w:r>
      <w:r>
        <w:rPr>
          <w:rFonts w:hint="eastAsia"/>
        </w:rPr>
        <w:t>смешанный</w:t>
      </w:r>
      <w:r>
        <w:t></w:t>
      </w:r>
      <w:r>
        <w:rPr>
          <w:rFonts w:hint="eastAsia"/>
        </w:rPr>
        <w:t>ферроциаиид</w:t>
      </w:r>
      <w:r>
        <w:t></w:t>
      </w:r>
      <w:r>
        <w:rPr>
          <w:rFonts w:hint="eastAsia"/>
        </w:rPr>
        <w:t>никеля</w:t>
      </w:r>
      <w:r>
        <w:t></w:t>
      </w:r>
      <w:r>
        <w:rPr>
          <w:rFonts w:hint="eastAsia"/>
        </w:rPr>
        <w:t>калия</w:t>
      </w:r>
      <w:r>
        <w:t></w:t>
      </w:r>
      <w:r>
        <w:rPr>
          <w:rFonts w:hint="eastAsia"/>
        </w:rPr>
        <w:t>не</w:t>
      </w:r>
      <w:r>
        <w:t></w:t>
      </w:r>
      <w:r>
        <w:rPr>
          <w:rFonts w:hint="eastAsia"/>
        </w:rPr>
        <w:t>оказывает</w:t>
      </w:r>
      <w:r>
        <w:t></w:t>
      </w:r>
      <w:r>
        <w:rPr>
          <w:rFonts w:hint="eastAsia"/>
        </w:rPr>
        <w:t>влияния</w:t>
      </w:r>
      <w:r>
        <w:t></w:t>
      </w:r>
      <w:r>
        <w:rPr>
          <w:rFonts w:hint="eastAsia"/>
        </w:rPr>
        <w:t>на</w:t>
      </w:r>
      <w:r>
        <w:t></w:t>
      </w:r>
      <w:r>
        <w:rPr>
          <w:rFonts w:hint="eastAsia"/>
        </w:rPr>
        <w:t>сорбционные</w:t>
      </w:r>
      <w:r>
        <w:t></w:t>
      </w:r>
      <w:r>
        <w:rPr>
          <w:rFonts w:hint="eastAsia"/>
        </w:rPr>
        <w:t>свойства</w:t>
      </w:r>
      <w:r>
        <w:t></w:t>
      </w:r>
      <w:r>
        <w:rPr>
          <w:rFonts w:hint="eastAsia"/>
        </w:rPr>
        <w:t>по</w:t>
      </w:r>
      <w:r>
        <w:t></w:t>
      </w:r>
      <w:r>
        <w:rPr>
          <w:rFonts w:hint="eastAsia"/>
        </w:rPr>
        <w:t>отношению</w:t>
      </w:r>
      <w:r>
        <w:t></w:t>
      </w:r>
      <w:r>
        <w:rPr>
          <w:rFonts w:hint="eastAsia"/>
        </w:rPr>
        <w:t>к</w:t>
      </w:r>
      <w:r>
        <w:t></w:t>
      </w:r>
      <w:r>
        <w:rPr>
          <w:rFonts w:hint="eastAsia"/>
        </w:rPr>
        <w:t>урану</w:t>
      </w:r>
      <w:r>
        <w:t></w:t>
      </w:r>
      <w:r>
        <w:t></w:t>
      </w:r>
      <w:r>
        <w:t></w:t>
      </w:r>
      <w:r>
        <w:t></w:t>
      </w:r>
      <w:r>
        <w:t></w:t>
      </w:r>
      <w:r>
        <w:t></w:t>
      </w:r>
      <w:r>
        <w:rPr>
          <w:rFonts w:hint="eastAsia"/>
        </w:rPr>
        <w:t>и</w:t>
      </w:r>
      <w:r>
        <w:t></w:t>
      </w:r>
      <w:r>
        <w:rPr>
          <w:rFonts w:hint="eastAsia"/>
        </w:rPr>
        <w:t>торию</w:t>
      </w:r>
      <w:r>
        <w:t></w:t>
      </w:r>
      <w:r>
        <w:t></w:t>
      </w:r>
      <w:r>
        <w:rPr>
          <w:rFonts w:hint="eastAsia"/>
        </w:rPr>
        <w:t>Коэффициенты</w:t>
      </w:r>
      <w:r>
        <w:t></w:t>
      </w:r>
      <w:r>
        <w:rPr>
          <w:rFonts w:hint="eastAsia"/>
        </w:rPr>
        <w:t>распределения</w:t>
      </w:r>
      <w:r>
        <w:t></w:t>
      </w:r>
      <w:r>
        <w:rPr>
          <w:rFonts w:hint="eastAsia"/>
        </w:rPr>
        <w:t>урана</w:t>
      </w:r>
      <w:r>
        <w:t></w:t>
      </w:r>
      <w:r>
        <w:rPr>
          <w:rFonts w:hint="eastAsia"/>
        </w:rPr>
        <w:t>и</w:t>
      </w:r>
      <w:r>
        <w:t></w:t>
      </w:r>
      <w:r>
        <w:rPr>
          <w:rFonts w:hint="eastAsia"/>
        </w:rPr>
        <w:t>тория</w:t>
      </w:r>
      <w:r>
        <w:t></w:t>
      </w:r>
      <w:r>
        <w:rPr>
          <w:rFonts w:hint="eastAsia"/>
        </w:rPr>
        <w:t>для</w:t>
      </w:r>
      <w:r>
        <w:t></w:t>
      </w:r>
      <w:r>
        <w:rPr>
          <w:rFonts w:hint="eastAsia"/>
        </w:rPr>
        <w:t>сорбентов</w:t>
      </w:r>
      <w:r>
        <w:t></w:t>
      </w:r>
      <w:r>
        <w:rPr>
          <w:rFonts w:hint="eastAsia"/>
        </w:rPr>
        <w:t>Т</w:t>
      </w:r>
      <w:r>
        <w:t></w:t>
      </w:r>
      <w:r>
        <w:t></w:t>
      </w:r>
      <w:r>
        <w:t></w:t>
      </w:r>
      <w:r>
        <w:rPr>
          <w:rFonts w:hint="eastAsia"/>
        </w:rPr>
        <w:t>п</w:t>
      </w:r>
      <w:r>
        <w:t></w:t>
      </w:r>
      <w:r>
        <w:rPr>
          <w:rFonts w:hint="eastAsia"/>
        </w:rPr>
        <w:t>Т</w:t>
      </w:r>
      <w:r>
        <w:t></w:t>
      </w:r>
      <w:r>
        <w:t></w:t>
      </w:r>
      <w:r>
        <w:t></w:t>
      </w:r>
      <w:r>
        <w:t></w:t>
      </w:r>
      <w:r>
        <w:rPr>
          <w:rFonts w:hint="eastAsia"/>
        </w:rPr>
        <w:t>совпадают</w:t>
      </w:r>
      <w:r>
        <w:t></w:t>
      </w:r>
      <w:r>
        <w:rPr>
          <w:rFonts w:hint="eastAsia"/>
        </w:rPr>
        <w:t>в</w:t>
      </w:r>
      <w:r>
        <w:t></w:t>
      </w:r>
      <w:r>
        <w:rPr>
          <w:rFonts w:hint="eastAsia"/>
        </w:rPr>
        <w:t>пределах</w:t>
      </w:r>
      <w:r>
        <w:t></w:t>
      </w:r>
      <w:r>
        <w:rPr>
          <w:rFonts w:hint="eastAsia"/>
        </w:rPr>
        <w:t>погрешности</w:t>
      </w:r>
      <w:r>
        <w:t></w:t>
      </w:r>
      <w:r>
        <w:rPr>
          <w:rFonts w:hint="eastAsia"/>
        </w:rPr>
        <w:t>и</w:t>
      </w:r>
      <w:r>
        <w:t></w:t>
      </w:r>
      <w:r>
        <w:rPr>
          <w:rFonts w:hint="eastAsia"/>
        </w:rPr>
        <w:t>составляют</w:t>
      </w:r>
      <w:r>
        <w:t></w:t>
      </w:r>
      <w:r>
        <w:rPr>
          <w:rFonts w:hint="eastAsia"/>
        </w:rPr>
        <w:t>для</w:t>
      </w:r>
      <w:r>
        <w:t></w:t>
      </w:r>
      <w:r>
        <w:rPr>
          <w:rFonts w:hint="eastAsia"/>
        </w:rPr>
        <w:t>урана</w:t>
      </w:r>
      <w:r>
        <w:t></w:t>
      </w:r>
      <w:r>
        <w:t></w:t>
      </w:r>
      <w:r>
        <w:t></w:t>
      </w:r>
      <w:r>
        <w:t></w:t>
      </w:r>
      <w:r>
        <w:t></w:t>
      </w:r>
      <w:r>
        <w:t></w:t>
      </w:r>
      <w:r>
        <w:t></w:t>
      </w:r>
      <w:r>
        <w:t></w:t>
      </w:r>
      <w:r>
        <w:t></w:t>
      </w:r>
      <w:r>
        <w:rPr>
          <w:rFonts w:hint="eastAsia"/>
        </w:rPr>
        <w:t>±</w:t>
      </w:r>
      <w:r>
        <w:t></w:t>
      </w:r>
      <w:r>
        <w:t></w:t>
      </w:r>
      <w:r>
        <w:t></w:t>
      </w:r>
      <w:r>
        <w:t></w:t>
      </w:r>
      <w:r>
        <w:t></w:t>
      </w:r>
      <w:r>
        <w:rPr>
          <w:rFonts w:hint="eastAsia"/>
        </w:rPr>
        <w:t>мл</w:t>
      </w:r>
      <w:r>
        <w:t></w:t>
      </w:r>
      <w:r>
        <w:rPr>
          <w:rFonts w:hint="eastAsia"/>
        </w:rPr>
        <w:t>г</w:t>
      </w:r>
      <w:r>
        <w:t></w:t>
      </w:r>
      <w:r>
        <w:t></w:t>
      </w:r>
      <w:r>
        <w:rPr>
          <w:rFonts w:hint="eastAsia"/>
        </w:rPr>
        <w:t>для</w:t>
      </w:r>
      <w:r>
        <w:t></w:t>
      </w:r>
      <w:r>
        <w:rPr>
          <w:rFonts w:hint="eastAsia"/>
        </w:rPr>
        <w:t>тория</w:t>
      </w:r>
      <w:r>
        <w:t></w:t>
      </w:r>
      <w:r>
        <w:t></w:t>
      </w:r>
      <w:r>
        <w:t></w:t>
      </w:r>
      <w:r>
        <w:t></w:t>
      </w:r>
      <w:r>
        <w:t></w:t>
      </w:r>
      <w:r>
        <w:t></w:t>
      </w:r>
      <w:r>
        <w:t></w:t>
      </w:r>
      <w:r>
        <w:t></w:t>
      </w:r>
      <w:r>
        <w:t></w:t>
      </w:r>
      <w:r>
        <w:rPr>
          <w:rFonts w:hint="eastAsia"/>
        </w:rPr>
        <w:t>±</w:t>
      </w:r>
      <w:r>
        <w:t></w:t>
      </w:r>
      <w:r>
        <w:t></w:t>
      </w:r>
      <w:r>
        <w:rPr>
          <w:rFonts w:hint="eastAsia"/>
        </w:rPr>
        <w:t>й</w:t>
      </w:r>
      <w:r>
        <w:t></w:t>
      </w:r>
      <w:r>
        <w:t></w:t>
      </w:r>
      <w:r>
        <w:rPr>
          <w:rFonts w:hint="eastAsia"/>
        </w:rPr>
        <w:t>мл</w:t>
      </w:r>
      <w:r>
        <w:t></w:t>
      </w:r>
      <w:r>
        <w:rPr>
          <w:rFonts w:hint="eastAsia"/>
        </w:rPr>
        <w:t>г</w:t>
      </w:r>
      <w:r>
        <w:t></w:t>
      </w:r>
    </w:p>
    <w:p w14:paraId="41495317" w14:textId="77777777" w:rsidR="009562CC" w:rsidRDefault="009562CC" w:rsidP="009562CC">
      <w:r>
        <w:t></w:t>
      </w:r>
      <w:r>
        <w:t></w:t>
      </w:r>
      <w:r>
        <w:tab/>
      </w:r>
      <w:r>
        <w:rPr>
          <w:rFonts w:hint="eastAsia"/>
        </w:rPr>
        <w:t>Установлено</w:t>
      </w:r>
      <w:r>
        <w:t></w:t>
      </w:r>
      <w:r>
        <w:t></w:t>
      </w:r>
      <w:r>
        <w:rPr>
          <w:rFonts w:hint="eastAsia"/>
        </w:rPr>
        <w:t>что</w:t>
      </w:r>
      <w:r>
        <w:t></w:t>
      </w:r>
      <w:r>
        <w:rPr>
          <w:rFonts w:hint="eastAsia"/>
        </w:rPr>
        <w:t>сорбент</w:t>
      </w:r>
      <w:r>
        <w:t></w:t>
      </w:r>
      <w:r>
        <w:rPr>
          <w:rFonts w:hint="eastAsia"/>
        </w:rPr>
        <w:t>марки</w:t>
      </w:r>
      <w:r>
        <w:t></w:t>
      </w:r>
      <w:r>
        <w:rPr>
          <w:rFonts w:hint="eastAsia"/>
        </w:rPr>
        <w:t>Т</w:t>
      </w:r>
      <w:r>
        <w:t></w:t>
      </w:r>
      <w:r>
        <w:t></w:t>
      </w:r>
      <w:r>
        <w:t></w:t>
      </w:r>
      <w:r>
        <w:t></w:t>
      </w:r>
      <w:r>
        <w:rPr>
          <w:rFonts w:hint="eastAsia"/>
        </w:rPr>
        <w:t>можно</w:t>
      </w:r>
      <w:r>
        <w:t></w:t>
      </w:r>
      <w:r>
        <w:rPr>
          <w:rFonts w:hint="eastAsia"/>
        </w:rPr>
        <w:t>эффективно</w:t>
      </w:r>
      <w:r>
        <w:t></w:t>
      </w:r>
      <w:r>
        <w:rPr>
          <w:rFonts w:hint="eastAsia"/>
        </w:rPr>
        <w:t>использовать</w:t>
      </w:r>
      <w:r>
        <w:t></w:t>
      </w:r>
      <w:r>
        <w:rPr>
          <w:rFonts w:hint="eastAsia"/>
        </w:rPr>
        <w:t>для</w:t>
      </w:r>
      <w:r>
        <w:t></w:t>
      </w:r>
      <w:r>
        <w:rPr>
          <w:rFonts w:hint="eastAsia"/>
        </w:rPr>
        <w:t>извлечения</w:t>
      </w:r>
      <w:r>
        <w:t></w:t>
      </w:r>
      <w:r>
        <w:rPr>
          <w:rFonts w:hint="eastAsia"/>
        </w:rPr>
        <w:t>радионуклидов</w:t>
      </w:r>
      <w:r>
        <w:t></w:t>
      </w:r>
      <w:r>
        <w:rPr>
          <w:rFonts w:hint="eastAsia"/>
        </w:rPr>
        <w:t>цезия</w:t>
      </w:r>
      <w:r>
        <w:t></w:t>
      </w:r>
      <w:r>
        <w:rPr>
          <w:rFonts w:hint="eastAsia"/>
        </w:rPr>
        <w:t>из</w:t>
      </w:r>
      <w:r>
        <w:t></w:t>
      </w:r>
      <w:r>
        <w:rPr>
          <w:rFonts w:hint="eastAsia"/>
        </w:rPr>
        <w:t>сильнокислых</w:t>
      </w:r>
      <w:r>
        <w:t></w:t>
      </w:r>
      <w:r>
        <w:t></w:t>
      </w:r>
      <w:r>
        <w:rPr>
          <w:rFonts w:hint="eastAsia"/>
        </w:rPr>
        <w:t>до</w:t>
      </w:r>
      <w:r>
        <w:t></w:t>
      </w:r>
      <w:r>
        <w:t></w:t>
      </w:r>
      <w:r>
        <w:t></w:t>
      </w:r>
      <w:r>
        <w:rPr>
          <w:rFonts w:hint="eastAsia"/>
        </w:rPr>
        <w:t>моль</w:t>
      </w:r>
      <w:r>
        <w:t></w:t>
      </w:r>
      <w:r>
        <w:rPr>
          <w:rFonts w:hint="eastAsia"/>
        </w:rPr>
        <w:t>л</w:t>
      </w:r>
      <w:r>
        <w:t></w:t>
      </w:r>
      <w:r>
        <w:t></w:t>
      </w:r>
      <w:r>
        <w:t></w:t>
      </w:r>
      <w:r>
        <w:t></w:t>
      </w:r>
      <w:r>
        <w:t></w:t>
      </w:r>
      <w:r>
        <w:t></w:t>
      </w:r>
      <w:r>
        <w:t></w:t>
      </w:r>
      <w:r>
        <w:t></w:t>
      </w:r>
      <w:r>
        <w:rPr>
          <w:rFonts w:hint="eastAsia"/>
        </w:rPr>
        <w:t>слабощелочных</w:t>
      </w:r>
      <w:r>
        <w:t></w:t>
      </w:r>
      <w:r>
        <w:t></w:t>
      </w:r>
      <w:r>
        <w:rPr>
          <w:rFonts w:hint="eastAsia"/>
        </w:rPr>
        <w:t>до</w:t>
      </w:r>
      <w:r>
        <w:t></w:t>
      </w:r>
      <w:r>
        <w:t></w:t>
      </w:r>
      <w:r>
        <w:t></w:t>
      </w:r>
      <w:r>
        <w:t></w:t>
      </w:r>
      <w:r>
        <w:t></w:t>
      </w:r>
      <w:r>
        <w:t></w:t>
      </w:r>
      <w:r>
        <w:t></w:t>
      </w:r>
      <w:r>
        <w:t></w:t>
      </w:r>
      <w:r>
        <w:t></w:t>
      </w:r>
      <w:r>
        <w:t></w:t>
      </w:r>
      <w:r>
        <w:rPr>
          <w:rFonts w:hint="eastAsia"/>
        </w:rPr>
        <w:t>и</w:t>
      </w:r>
      <w:r>
        <w:t></w:t>
      </w:r>
      <w:r>
        <w:rPr>
          <w:rFonts w:hint="eastAsia"/>
        </w:rPr>
        <w:t>нейтральных</w:t>
      </w:r>
      <w:r>
        <w:t></w:t>
      </w:r>
      <w:r>
        <w:rPr>
          <w:rFonts w:hint="eastAsia"/>
        </w:rPr>
        <w:t>высокосолевых</w:t>
      </w:r>
      <w:r>
        <w:t></w:t>
      </w:r>
      <w:r>
        <w:t></w:t>
      </w:r>
      <w:r>
        <w:rPr>
          <w:rFonts w:hint="eastAsia"/>
        </w:rPr>
        <w:t>до</w:t>
      </w:r>
      <w:r>
        <w:t></w:t>
      </w:r>
      <w:r>
        <w:t></w:t>
      </w:r>
      <w:r>
        <w:t></w:t>
      </w:r>
      <w:r>
        <w:t></w:t>
      </w:r>
      <w:r>
        <w:rPr>
          <w:rFonts w:hint="eastAsia"/>
        </w:rPr>
        <w:t>г</w:t>
      </w:r>
      <w:r>
        <w:t></w:t>
      </w:r>
      <w:r>
        <w:rPr>
          <w:rFonts w:hint="eastAsia"/>
        </w:rPr>
        <w:t>л</w:t>
      </w:r>
      <w:r>
        <w:t></w:t>
      </w:r>
      <w:r>
        <w:t></w:t>
      </w:r>
      <w:r>
        <w:t></w:t>
      </w:r>
      <w:r>
        <w:t></w:t>
      </w:r>
      <w:r>
        <w:t></w:t>
      </w:r>
      <w:r>
        <w:t></w:t>
      </w:r>
      <w:r>
        <w:t></w:t>
      </w:r>
      <w:r>
        <w:t></w:t>
      </w:r>
      <w:r>
        <w:rPr>
          <w:rFonts w:hint="eastAsia"/>
        </w:rPr>
        <w:t>растворов</w:t>
      </w:r>
      <w:r>
        <w:t></w:t>
      </w:r>
      <w:r>
        <w:t></w:t>
      </w:r>
      <w:r>
        <w:rPr>
          <w:rFonts w:hint="eastAsia"/>
        </w:rPr>
        <w:t>а</w:t>
      </w:r>
      <w:r>
        <w:t></w:t>
      </w:r>
      <w:r>
        <w:rPr>
          <w:rFonts w:hint="eastAsia"/>
        </w:rPr>
        <w:t>также</w:t>
      </w:r>
      <w:r>
        <w:t></w:t>
      </w:r>
      <w:r>
        <w:rPr>
          <w:rFonts w:hint="eastAsia"/>
        </w:rPr>
        <w:t>для</w:t>
      </w:r>
      <w:r>
        <w:t></w:t>
      </w:r>
      <w:r>
        <w:rPr>
          <w:rFonts w:hint="eastAsia"/>
        </w:rPr>
        <w:t>очистки</w:t>
      </w:r>
      <w:r>
        <w:t></w:t>
      </w:r>
      <w:r>
        <w:rPr>
          <w:rFonts w:hint="eastAsia"/>
        </w:rPr>
        <w:t>загрязненных</w:t>
      </w:r>
      <w:r>
        <w:t></w:t>
      </w:r>
      <w:r>
        <w:rPr>
          <w:rFonts w:hint="eastAsia"/>
        </w:rPr>
        <w:t>цезием</w:t>
      </w:r>
      <w:r>
        <w:t></w:t>
      </w:r>
      <w:r>
        <w:rPr>
          <w:rFonts w:hint="eastAsia"/>
        </w:rPr>
        <w:t>вод</w:t>
      </w:r>
      <w:r>
        <w:t></w:t>
      </w:r>
      <w:r>
        <w:t></w:t>
      </w:r>
      <w:r>
        <w:rPr>
          <w:rFonts w:hint="eastAsia"/>
        </w:rPr>
        <w:t>содержащих</w:t>
      </w:r>
      <w:r>
        <w:t></w:t>
      </w:r>
      <w:r>
        <w:rPr>
          <w:rFonts w:hint="eastAsia"/>
        </w:rPr>
        <w:t>поверхностно</w:t>
      </w:r>
      <w:r>
        <w:t></w:t>
      </w:r>
      <w:r>
        <w:rPr>
          <w:rFonts w:hint="eastAsia"/>
        </w:rPr>
        <w:t>активные</w:t>
      </w:r>
      <w:r>
        <w:t></w:t>
      </w:r>
      <w:r>
        <w:rPr>
          <w:rFonts w:hint="eastAsia"/>
        </w:rPr>
        <w:t>вещества</w:t>
      </w:r>
      <w:r>
        <w:t></w:t>
      </w:r>
      <w:r>
        <w:t></w:t>
      </w:r>
      <w:r>
        <w:rPr>
          <w:rFonts w:hint="eastAsia"/>
        </w:rPr>
        <w:t>до</w:t>
      </w:r>
      <w:r>
        <w:t></w:t>
      </w:r>
      <w:r>
        <w:t></w:t>
      </w:r>
      <w:r>
        <w:t></w:t>
      </w:r>
      <w:r>
        <w:rPr>
          <w:rFonts w:hint="eastAsia"/>
        </w:rPr>
        <w:t>г</w:t>
      </w:r>
      <w:r>
        <w:t></w:t>
      </w:r>
      <w:r>
        <w:rPr>
          <w:rFonts w:hint="eastAsia"/>
        </w:rPr>
        <w:t>л</w:t>
      </w:r>
      <w:r>
        <w:t></w:t>
      </w:r>
      <w:r>
        <w:t></w:t>
      </w:r>
      <w:r>
        <w:rPr>
          <w:rFonts w:hint="eastAsia"/>
        </w:rPr>
        <w:t>и</w:t>
      </w:r>
      <w:r>
        <w:t></w:t>
      </w:r>
      <w:r>
        <w:rPr>
          <w:rFonts w:hint="eastAsia"/>
        </w:rPr>
        <w:t>ЭДТА</w:t>
      </w:r>
      <w:r>
        <w:t></w:t>
      </w:r>
      <w:r>
        <w:t></w:t>
      </w:r>
      <w:r>
        <w:rPr>
          <w:rFonts w:hint="eastAsia"/>
        </w:rPr>
        <w:t>до</w:t>
      </w:r>
      <w:r>
        <w:t></w:t>
      </w:r>
      <w:r>
        <w:t></w:t>
      </w:r>
      <w:r>
        <w:t></w:t>
      </w:r>
      <w:r>
        <w:t></w:t>
      </w:r>
      <w:r>
        <w:t></w:t>
      </w:r>
      <w:r>
        <w:t></w:t>
      </w:r>
      <w:r>
        <w:rPr>
          <w:rFonts w:hint="eastAsia"/>
        </w:rPr>
        <w:t>моль</w:t>
      </w:r>
      <w:r>
        <w:t></w:t>
      </w:r>
      <w:r>
        <w:rPr>
          <w:rFonts w:hint="eastAsia"/>
        </w:rPr>
        <w:t>л</w:t>
      </w:r>
      <w:r>
        <w:t></w:t>
      </w:r>
      <w:r>
        <w:t></w:t>
      </w:r>
      <w:r>
        <w:t></w:t>
      </w:r>
      <w:r>
        <w:rPr>
          <w:rFonts w:hint="eastAsia"/>
        </w:rPr>
        <w:t>Предложено</w:t>
      </w:r>
      <w:r>
        <w:t></w:t>
      </w:r>
      <w:r>
        <w:rPr>
          <w:rFonts w:hint="eastAsia"/>
        </w:rPr>
        <w:t>использование</w:t>
      </w:r>
      <w:r>
        <w:t></w:t>
      </w:r>
      <w:r>
        <w:rPr>
          <w:rFonts w:hint="eastAsia"/>
        </w:rPr>
        <w:t>сорбента</w:t>
      </w:r>
      <w:r>
        <w:t></w:t>
      </w:r>
      <w:r>
        <w:rPr>
          <w:rFonts w:hint="eastAsia"/>
        </w:rPr>
        <w:t>для</w:t>
      </w:r>
      <w:r>
        <w:t></w:t>
      </w:r>
      <w:r>
        <w:rPr>
          <w:rFonts w:hint="eastAsia"/>
        </w:rPr>
        <w:t>очистки</w:t>
      </w:r>
      <w:r>
        <w:t></w:t>
      </w:r>
      <w:r>
        <w:rPr>
          <w:rFonts w:hint="eastAsia"/>
        </w:rPr>
        <w:t>от</w:t>
      </w:r>
      <w:r>
        <w:t></w:t>
      </w:r>
      <w:r>
        <w:rPr>
          <w:rFonts w:hint="eastAsia"/>
        </w:rPr>
        <w:t>цезия</w:t>
      </w:r>
      <w:r>
        <w:t></w:t>
      </w:r>
      <w:r>
        <w:rPr>
          <w:rFonts w:hint="eastAsia"/>
        </w:rPr>
        <w:t>широкого</w:t>
      </w:r>
      <w:r>
        <w:t></w:t>
      </w:r>
      <w:r>
        <w:rPr>
          <w:rFonts w:hint="eastAsia"/>
        </w:rPr>
        <w:t>спектра</w:t>
      </w:r>
      <w:r>
        <w:t></w:t>
      </w:r>
      <w:r>
        <w:rPr>
          <w:rFonts w:hint="eastAsia"/>
        </w:rPr>
        <w:t>ЖРО</w:t>
      </w:r>
      <w:r>
        <w:t></w:t>
      </w:r>
      <w:r>
        <w:rPr>
          <w:rFonts w:hint="eastAsia"/>
        </w:rPr>
        <w:t>различного</w:t>
      </w:r>
      <w:r>
        <w:t></w:t>
      </w:r>
      <w:r>
        <w:rPr>
          <w:rFonts w:hint="eastAsia"/>
        </w:rPr>
        <w:t>состава</w:t>
      </w:r>
      <w:r>
        <w:t></w:t>
      </w:r>
      <w:r>
        <w:rPr>
          <w:rFonts w:hint="eastAsia"/>
        </w:rPr>
        <w:t>и</w:t>
      </w:r>
      <w:r>
        <w:t></w:t>
      </w:r>
      <w:r>
        <w:rPr>
          <w:rFonts w:hint="eastAsia"/>
        </w:rPr>
        <w:t>различных</w:t>
      </w:r>
      <w:r>
        <w:t></w:t>
      </w:r>
      <w:r>
        <w:rPr>
          <w:rFonts w:hint="eastAsia"/>
        </w:rPr>
        <w:t>уровней</w:t>
      </w:r>
      <w:r>
        <w:t></w:t>
      </w:r>
      <w:r>
        <w:rPr>
          <w:rFonts w:hint="eastAsia"/>
        </w:rPr>
        <w:t>активности</w:t>
      </w:r>
      <w:r>
        <w:t></w:t>
      </w:r>
    </w:p>
    <w:p w14:paraId="35057239" w14:textId="77777777" w:rsidR="009562CC" w:rsidRDefault="009562CC" w:rsidP="009562CC">
      <w:r>
        <w:t></w:t>
      </w:r>
      <w:r>
        <w:t></w:t>
      </w:r>
      <w:r>
        <w:tab/>
      </w:r>
      <w:r>
        <w:rPr>
          <w:rFonts w:hint="eastAsia"/>
        </w:rPr>
        <w:t>Показано</w:t>
      </w:r>
      <w:r>
        <w:t></w:t>
      </w:r>
      <w:r>
        <w:t></w:t>
      </w:r>
      <w:r>
        <w:rPr>
          <w:rFonts w:hint="eastAsia"/>
        </w:rPr>
        <w:t>что</w:t>
      </w:r>
      <w:r>
        <w:t></w:t>
      </w:r>
      <w:r>
        <w:rPr>
          <w:rFonts w:hint="eastAsia"/>
        </w:rPr>
        <w:t>сорбент</w:t>
      </w:r>
      <w:r>
        <w:t></w:t>
      </w:r>
      <w:r>
        <w:rPr>
          <w:rFonts w:hint="eastAsia"/>
        </w:rPr>
        <w:t>Т</w:t>
      </w:r>
      <w:r>
        <w:t></w:t>
      </w:r>
      <w:r>
        <w:t></w:t>
      </w:r>
      <w:r>
        <w:t></w:t>
      </w:r>
      <w:r>
        <w:t></w:t>
      </w:r>
      <w:r>
        <w:rPr>
          <w:rFonts w:hint="eastAsia"/>
        </w:rPr>
        <w:t>является</w:t>
      </w:r>
      <w:r>
        <w:t></w:t>
      </w:r>
      <w:r>
        <w:rPr>
          <w:rFonts w:hint="eastAsia"/>
        </w:rPr>
        <w:t>эффективной</w:t>
      </w:r>
      <w:r>
        <w:t></w:t>
      </w:r>
      <w:r>
        <w:rPr>
          <w:rFonts w:hint="eastAsia"/>
        </w:rPr>
        <w:t>матрицей</w:t>
      </w:r>
      <w:r>
        <w:t></w:t>
      </w:r>
      <w:r>
        <w:rPr>
          <w:rFonts w:hint="eastAsia"/>
        </w:rPr>
        <w:t>для</w:t>
      </w:r>
      <w:r>
        <w:t></w:t>
      </w:r>
      <w:r>
        <w:rPr>
          <w:rFonts w:hint="eastAsia"/>
        </w:rPr>
        <w:t>иммобилизации</w:t>
      </w:r>
      <w:r>
        <w:t></w:t>
      </w:r>
      <w:r>
        <w:rPr>
          <w:rFonts w:hint="eastAsia"/>
        </w:rPr>
        <w:t>радионуклидов</w:t>
      </w:r>
      <w:r>
        <w:t></w:t>
      </w:r>
      <w:r>
        <w:rPr>
          <w:rFonts w:hint="eastAsia"/>
        </w:rPr>
        <w:t>цезия</w:t>
      </w:r>
      <w:r>
        <w:t></w:t>
      </w:r>
      <w:r>
        <w:rPr>
          <w:rFonts w:hint="eastAsia"/>
        </w:rPr>
        <w:t>и</w:t>
      </w:r>
      <w:r>
        <w:t></w:t>
      </w:r>
      <w:r>
        <w:rPr>
          <w:rFonts w:hint="eastAsia"/>
        </w:rPr>
        <w:t>стронция</w:t>
      </w:r>
      <w:r>
        <w:t></w:t>
      </w:r>
      <w:r>
        <w:t></w:t>
      </w:r>
      <w:r>
        <w:rPr>
          <w:rFonts w:hint="eastAsia"/>
        </w:rPr>
        <w:t>Впервые</w:t>
      </w:r>
      <w:r>
        <w:t></w:t>
      </w:r>
      <w:r>
        <w:rPr>
          <w:rFonts w:hint="eastAsia"/>
        </w:rPr>
        <w:t>определены</w:t>
      </w:r>
      <w:r>
        <w:t></w:t>
      </w:r>
      <w:r>
        <w:rPr>
          <w:rFonts w:hint="eastAsia"/>
        </w:rPr>
        <w:t>скорости</w:t>
      </w:r>
      <w:r>
        <w:t></w:t>
      </w:r>
      <w:r>
        <w:rPr>
          <w:rFonts w:hint="eastAsia"/>
        </w:rPr>
        <w:t>выщелачивания</w:t>
      </w:r>
      <w:r>
        <w:t></w:t>
      </w:r>
      <w:r>
        <w:rPr>
          <w:rFonts w:hint="eastAsia"/>
        </w:rPr>
        <w:t>цезия</w:t>
      </w:r>
      <w:r>
        <w:t></w:t>
      </w:r>
      <w:r>
        <w:rPr>
          <w:rFonts w:hint="eastAsia"/>
        </w:rPr>
        <w:t>и</w:t>
      </w:r>
      <w:r>
        <w:t></w:t>
      </w:r>
      <w:r>
        <w:rPr>
          <w:rFonts w:hint="eastAsia"/>
        </w:rPr>
        <w:t>стронция</w:t>
      </w:r>
      <w:r>
        <w:t></w:t>
      </w:r>
      <w:r>
        <w:rPr>
          <w:rFonts w:hint="eastAsia"/>
        </w:rPr>
        <w:t>из</w:t>
      </w:r>
      <w:r>
        <w:t></w:t>
      </w:r>
      <w:r>
        <w:rPr>
          <w:rFonts w:hint="eastAsia"/>
        </w:rPr>
        <w:t>насыщенных</w:t>
      </w:r>
      <w:r>
        <w:t></w:t>
      </w:r>
      <w:r>
        <w:rPr>
          <w:rFonts w:hint="eastAsia"/>
        </w:rPr>
        <w:t>радионуклидами</w:t>
      </w:r>
      <w:r>
        <w:t></w:t>
      </w:r>
      <w:r>
        <w:rPr>
          <w:rFonts w:hint="eastAsia"/>
        </w:rPr>
        <w:t>образцов</w:t>
      </w:r>
      <w:r>
        <w:t></w:t>
      </w:r>
      <w:r>
        <w:rPr>
          <w:rFonts w:hint="eastAsia"/>
        </w:rPr>
        <w:t>различными</w:t>
      </w:r>
      <w:r>
        <w:t></w:t>
      </w:r>
      <w:r>
        <w:rPr>
          <w:rFonts w:hint="eastAsia"/>
        </w:rPr>
        <w:t>типами</w:t>
      </w:r>
      <w:r>
        <w:t></w:t>
      </w:r>
      <w:r>
        <w:rPr>
          <w:rFonts w:hint="eastAsia"/>
        </w:rPr>
        <w:t>вод</w:t>
      </w:r>
      <w:r>
        <w:t></w:t>
      </w:r>
      <w:r>
        <w:rPr>
          <w:rFonts w:hint="eastAsia"/>
        </w:rPr>
        <w:t>в</w:t>
      </w:r>
      <w:r>
        <w:t></w:t>
      </w:r>
      <w:r>
        <w:rPr>
          <w:rFonts w:hint="eastAsia"/>
        </w:rPr>
        <w:t>условиях</w:t>
      </w:r>
      <w:r>
        <w:t></w:t>
      </w:r>
      <w:r>
        <w:rPr>
          <w:rFonts w:hint="eastAsia"/>
        </w:rPr>
        <w:t>длительного</w:t>
      </w:r>
      <w:r>
        <w:t></w:t>
      </w:r>
      <w:r>
        <w:rPr>
          <w:rFonts w:hint="eastAsia"/>
        </w:rPr>
        <w:t>хранения</w:t>
      </w:r>
      <w:r>
        <w:t></w:t>
      </w:r>
      <w:r>
        <w:t></w:t>
      </w:r>
      <w:r>
        <w:rPr>
          <w:rFonts w:hint="eastAsia"/>
        </w:rPr>
        <w:t>При</w:t>
      </w:r>
      <w:r>
        <w:t></w:t>
      </w:r>
      <w:r>
        <w:rPr>
          <w:rFonts w:hint="eastAsia"/>
        </w:rPr>
        <w:t>использовании</w:t>
      </w:r>
      <w:r>
        <w:t></w:t>
      </w:r>
      <w:r>
        <w:rPr>
          <w:rFonts w:hint="eastAsia"/>
        </w:rPr>
        <w:t>в</w:t>
      </w:r>
      <w:r>
        <w:t></w:t>
      </w:r>
      <w:r>
        <w:rPr>
          <w:rFonts w:hint="eastAsia"/>
        </w:rPr>
        <w:t>качестве</w:t>
      </w:r>
      <w:r>
        <w:t></w:t>
      </w:r>
      <w:r>
        <w:rPr>
          <w:rFonts w:hint="eastAsia"/>
        </w:rPr>
        <w:t>выщелачивателя</w:t>
      </w:r>
      <w:r>
        <w:t></w:t>
      </w:r>
      <w:r>
        <w:rPr>
          <w:rFonts w:hint="eastAsia"/>
        </w:rPr>
        <w:t>дистиллированной</w:t>
      </w:r>
      <w:r>
        <w:t></w:t>
      </w:r>
      <w:r>
        <w:rPr>
          <w:rFonts w:hint="eastAsia"/>
        </w:rPr>
        <w:t>воды</w:t>
      </w:r>
      <w:r>
        <w:t></w:t>
      </w:r>
      <w:r>
        <w:rPr>
          <w:rFonts w:hint="eastAsia"/>
        </w:rPr>
        <w:t>скорости</w:t>
      </w:r>
      <w:r>
        <w:t></w:t>
      </w:r>
      <w:r>
        <w:rPr>
          <w:rFonts w:hint="eastAsia"/>
        </w:rPr>
        <w:t>выщелачивания</w:t>
      </w:r>
      <w:r>
        <w:t></w:t>
      </w:r>
      <w:r>
        <w:rPr>
          <w:rFonts w:hint="eastAsia"/>
        </w:rPr>
        <w:t>составляют</w:t>
      </w:r>
      <w:r>
        <w:t></w:t>
      </w:r>
      <w:r>
        <w:rPr>
          <w:rFonts w:hint="eastAsia"/>
        </w:rPr>
        <w:t>для</w:t>
      </w:r>
      <w:r>
        <w:t></w:t>
      </w:r>
      <w:r>
        <w:rPr>
          <w:rFonts w:hint="eastAsia"/>
        </w:rPr>
        <w:t>цезия</w:t>
      </w:r>
      <w:r>
        <w:t></w:t>
      </w:r>
      <w:r>
        <w:rPr>
          <w:rFonts w:hint="eastAsia"/>
        </w:rPr>
        <w:t>от</w:t>
      </w:r>
      <w:r>
        <w:t></w:t>
      </w:r>
      <w:r>
        <w:t></w:t>
      </w:r>
      <w:r>
        <w:t></w:t>
      </w:r>
      <w:r>
        <w:t></w:t>
      </w:r>
      <w:r>
        <w:t></w:t>
      </w:r>
      <w:r>
        <w:rPr>
          <w:rFonts w:hint="eastAsia"/>
        </w:rPr>
        <w:t>Ю</w:t>
      </w:r>
      <w:r>
        <w:t></w:t>
      </w:r>
      <w:r>
        <w:t></w:t>
      </w:r>
      <w:r>
        <w:t></w:t>
      </w:r>
      <w:r>
        <w:t></w:t>
      </w:r>
      <w:r>
        <w:rPr>
          <w:rFonts w:hint="eastAsia"/>
        </w:rPr>
        <w:t>до</w:t>
      </w:r>
      <w:r>
        <w:t></w:t>
      </w:r>
      <w:r>
        <w:t></w:t>
      </w:r>
      <w:r>
        <w:t></w:t>
      </w:r>
      <w:r>
        <w:t></w:t>
      </w:r>
      <w:r>
        <w:t></w:t>
      </w:r>
      <w:r>
        <w:rPr>
          <w:rFonts w:hint="eastAsia"/>
        </w:rPr>
        <w:t>Ю</w:t>
      </w:r>
      <w:r>
        <w:t></w:t>
      </w:r>
      <w:r>
        <w:t></w:t>
      </w:r>
      <w:r>
        <w:t></w:t>
      </w:r>
      <w:r>
        <w:t></w:t>
      </w:r>
      <w:r>
        <w:rPr>
          <w:rFonts w:hint="eastAsia"/>
        </w:rPr>
        <w:t>г</w:t>
      </w:r>
      <w:r>
        <w:t></w:t>
      </w:r>
      <w:r>
        <w:t></w:t>
      </w:r>
      <w:r>
        <w:rPr>
          <w:rFonts w:hint="eastAsia"/>
        </w:rPr>
        <w:t>см</w:t>
      </w:r>
      <w:r>
        <w:t></w:t>
      </w:r>
      <w:r>
        <w:t></w:t>
      </w:r>
      <w:r>
        <w:rPr>
          <w:rFonts w:hint="eastAsia"/>
        </w:rPr>
        <w:t>сут</w:t>
      </w:r>
      <w:r>
        <w:t></w:t>
      </w:r>
      <w:r>
        <w:t></w:t>
      </w:r>
      <w:r>
        <w:t></w:t>
      </w:r>
      <w:r>
        <w:rPr>
          <w:rFonts w:hint="eastAsia"/>
        </w:rPr>
        <w:t>для</w:t>
      </w:r>
      <w:r>
        <w:t></w:t>
      </w:r>
      <w:r>
        <w:rPr>
          <w:rFonts w:hint="eastAsia"/>
        </w:rPr>
        <w:t>стронция</w:t>
      </w:r>
      <w:r>
        <w:t></w:t>
      </w:r>
      <w:r>
        <w:rPr>
          <w:rFonts w:hint="eastAsia"/>
        </w:rPr>
        <w:t>от</w:t>
      </w:r>
      <w:r>
        <w:t></w:t>
      </w:r>
      <w:r>
        <w:t></w:t>
      </w:r>
      <w:r>
        <w:t></w:t>
      </w:r>
      <w:r>
        <w:t></w:t>
      </w:r>
      <w:r>
        <w:t></w:t>
      </w:r>
      <w:r>
        <w:rPr>
          <w:rFonts w:hint="eastAsia"/>
        </w:rPr>
        <w:t>Ю</w:t>
      </w:r>
      <w:r>
        <w:t></w:t>
      </w:r>
      <w:r>
        <w:t></w:t>
      </w:r>
      <w:r>
        <w:t></w:t>
      </w:r>
      <w:r>
        <w:t></w:t>
      </w:r>
      <w:r>
        <w:rPr>
          <w:rFonts w:hint="eastAsia"/>
        </w:rPr>
        <w:t>до</w:t>
      </w:r>
      <w:r>
        <w:t></w:t>
      </w:r>
      <w:r>
        <w:t></w:t>
      </w:r>
      <w:r>
        <w:t></w:t>
      </w:r>
      <w:r>
        <w:t></w:t>
      </w:r>
      <w:r>
        <w:rPr>
          <w:rFonts w:hint="eastAsia"/>
        </w:rPr>
        <w:t>’</w:t>
      </w:r>
      <w:r>
        <w:t></w:t>
      </w:r>
      <w:r>
        <w:t></w:t>
      </w:r>
      <w:r>
        <w:t></w:t>
      </w:r>
      <w:r>
        <w:t></w:t>
      </w:r>
      <w:r>
        <w:t></w:t>
      </w:r>
      <w:r>
        <w:t></w:t>
      </w:r>
      <w:r>
        <w:rPr>
          <w:rFonts w:hint="eastAsia"/>
        </w:rPr>
        <w:t>г</w:t>
      </w:r>
      <w:r>
        <w:t></w:t>
      </w:r>
      <w:r>
        <w:t></w:t>
      </w:r>
      <w:r>
        <w:rPr>
          <w:rFonts w:hint="eastAsia"/>
        </w:rPr>
        <w:t>см</w:t>
      </w:r>
      <w:r>
        <w:t></w:t>
      </w:r>
      <w:r>
        <w:t></w:t>
      </w:r>
      <w:r>
        <w:rPr>
          <w:rFonts w:hint="eastAsia"/>
        </w:rPr>
        <w:t>сут</w:t>
      </w:r>
      <w:r>
        <w:t></w:t>
      </w:r>
      <w:r>
        <w:t></w:t>
      </w:r>
      <w:r>
        <w:t></w:t>
      </w:r>
      <w:r>
        <w:rPr>
          <w:rFonts w:hint="eastAsia"/>
        </w:rPr>
        <w:t>при</w:t>
      </w:r>
      <w:r>
        <w:t></w:t>
      </w:r>
      <w:r>
        <w:rPr>
          <w:rFonts w:hint="eastAsia"/>
        </w:rPr>
        <w:t>использовании</w:t>
      </w:r>
      <w:r>
        <w:t></w:t>
      </w:r>
      <w:r>
        <w:rPr>
          <w:rFonts w:hint="eastAsia"/>
        </w:rPr>
        <w:t>водопроводной</w:t>
      </w:r>
      <w:r>
        <w:t></w:t>
      </w:r>
      <w:r>
        <w:rPr>
          <w:rFonts w:hint="eastAsia"/>
        </w:rPr>
        <w:t>воды</w:t>
      </w:r>
      <w:r>
        <w:t></w:t>
      </w:r>
      <w:r>
        <w:rPr>
          <w:rFonts w:hint="eastAsia"/>
        </w:rPr>
        <w:t>для</w:t>
      </w:r>
      <w:r>
        <w:t></w:t>
      </w:r>
      <w:r>
        <w:rPr>
          <w:rFonts w:hint="eastAsia"/>
        </w:rPr>
        <w:t>стронция</w:t>
      </w:r>
      <w:r>
        <w:t></w:t>
      </w:r>
      <w:r>
        <w:t></w:t>
      </w:r>
      <w:r>
        <w:t></w:t>
      </w:r>
      <w:r>
        <w:rPr>
          <w:rFonts w:hint="eastAsia"/>
        </w:rPr>
        <w:t>от</w:t>
      </w:r>
      <w:r>
        <w:t></w:t>
      </w:r>
      <w:r>
        <w:t></w:t>
      </w:r>
      <w:r>
        <w:t></w:t>
      </w:r>
      <w:r>
        <w:t></w:t>
      </w:r>
      <w:r>
        <w:rPr>
          <w:rFonts w:hint="eastAsia"/>
        </w:rPr>
        <w:t>Т</w:t>
      </w:r>
      <w:r>
        <w:t></w:t>
      </w:r>
      <w:r>
        <w:t></w:t>
      </w:r>
      <w:r>
        <w:rPr>
          <w:rFonts w:hint="eastAsia"/>
        </w:rPr>
        <w:t>идо</w:t>
      </w:r>
      <w:r>
        <w:t></w:t>
      </w:r>
      <w:r>
        <w:t></w:t>
      </w:r>
      <w:r>
        <w:t></w:t>
      </w:r>
      <w:r>
        <w:t></w:t>
      </w:r>
      <w:r>
        <w:t></w:t>
      </w:r>
      <w:r>
        <w:t></w:t>
      </w:r>
      <w:r>
        <w:t></w:t>
      </w:r>
      <w:r>
        <w:t></w:t>
      </w:r>
      <w:r>
        <w:t></w:t>
      </w:r>
      <w:r>
        <w:t></w:t>
      </w:r>
      <w:r>
        <w:rPr>
          <w:rFonts w:hint="eastAsia"/>
        </w:rPr>
        <w:t>г</w:t>
      </w:r>
      <w:r>
        <w:t></w:t>
      </w:r>
      <w:r>
        <w:t></w:t>
      </w:r>
      <w:r>
        <w:rPr>
          <w:rFonts w:hint="eastAsia"/>
        </w:rPr>
        <w:t>см</w:t>
      </w:r>
      <w:r>
        <w:t></w:t>
      </w:r>
      <w:r>
        <w:t></w:t>
      </w:r>
      <w:r>
        <w:rPr>
          <w:rFonts w:hint="eastAsia"/>
        </w:rPr>
        <w:t>сут</w:t>
      </w:r>
      <w:r>
        <w:t></w:t>
      </w:r>
      <w:r>
        <w:t></w:t>
      </w:r>
      <w:r>
        <w:t></w:t>
      </w:r>
      <w:r>
        <w:rPr>
          <w:rFonts w:hint="eastAsia"/>
        </w:rPr>
        <w:t>Предложено</w:t>
      </w:r>
      <w:r>
        <w:t></w:t>
      </w:r>
      <w:r>
        <w:rPr>
          <w:rFonts w:hint="eastAsia"/>
        </w:rPr>
        <w:t>упрощение</w:t>
      </w:r>
      <w:r>
        <w:t></w:t>
      </w:r>
      <w:r>
        <w:rPr>
          <w:rFonts w:hint="eastAsia"/>
        </w:rPr>
        <w:t>методики</w:t>
      </w:r>
      <w:r>
        <w:t></w:t>
      </w:r>
      <w:r>
        <w:rPr>
          <w:rFonts w:hint="eastAsia"/>
        </w:rPr>
        <w:t>определения</w:t>
      </w:r>
      <w:r>
        <w:t></w:t>
      </w:r>
      <w:r>
        <w:rPr>
          <w:rFonts w:hint="eastAsia"/>
        </w:rPr>
        <w:t>скорости</w:t>
      </w:r>
      <w:r>
        <w:t></w:t>
      </w:r>
      <w:r>
        <w:rPr>
          <w:rFonts w:hint="eastAsia"/>
        </w:rPr>
        <w:t>выщелачивания</w:t>
      </w:r>
      <w:r>
        <w:t></w:t>
      </w:r>
      <w:r>
        <w:rPr>
          <w:rFonts w:hint="eastAsia"/>
        </w:rPr>
        <w:t>радионуклидов</w:t>
      </w:r>
      <w:r>
        <w:t></w:t>
      </w:r>
      <w:r>
        <w:t></w:t>
      </w:r>
      <w:r>
        <w:rPr>
          <w:rFonts w:hint="eastAsia"/>
        </w:rPr>
        <w:t>иммобнлизированнных</w:t>
      </w:r>
      <w:r>
        <w:t></w:t>
      </w:r>
      <w:r>
        <w:rPr>
          <w:rFonts w:hint="eastAsia"/>
        </w:rPr>
        <w:t>в</w:t>
      </w:r>
      <w:r>
        <w:t></w:t>
      </w:r>
      <w:r>
        <w:rPr>
          <w:rFonts w:hint="eastAsia"/>
        </w:rPr>
        <w:t>минерало</w:t>
      </w:r>
      <w:r>
        <w:t></w:t>
      </w:r>
      <w:r>
        <w:rPr>
          <w:rFonts w:hint="eastAsia"/>
        </w:rPr>
        <w:t>подобные</w:t>
      </w:r>
      <w:r>
        <w:t></w:t>
      </w:r>
      <w:r>
        <w:rPr>
          <w:rFonts w:hint="eastAsia"/>
        </w:rPr>
        <w:t>сорбенты</w:t>
      </w:r>
      <w:r>
        <w:t></w:t>
      </w:r>
      <w:r>
        <w:t></w:t>
      </w:r>
      <w:r>
        <w:rPr>
          <w:rFonts w:hint="eastAsia"/>
        </w:rPr>
        <w:t>Экспериментально</w:t>
      </w:r>
      <w:r>
        <w:t></w:t>
      </w:r>
      <w:r>
        <w:rPr>
          <w:rFonts w:hint="eastAsia"/>
        </w:rPr>
        <w:t>показано</w:t>
      </w:r>
      <w:r>
        <w:t></w:t>
      </w:r>
      <w:r>
        <w:t></w:t>
      </w:r>
      <w:r>
        <w:rPr>
          <w:rFonts w:hint="eastAsia"/>
        </w:rPr>
        <w:t>что</w:t>
      </w:r>
      <w:r>
        <w:t></w:t>
      </w:r>
      <w:r>
        <w:rPr>
          <w:rFonts w:hint="eastAsia"/>
        </w:rPr>
        <w:t>зависимость</w:t>
      </w:r>
      <w:r>
        <w:t></w:t>
      </w:r>
      <w:r>
        <w:rPr>
          <w:rFonts w:hint="eastAsia"/>
        </w:rPr>
        <w:t>скорости</w:t>
      </w:r>
      <w:r>
        <w:t></w:t>
      </w:r>
      <w:r>
        <w:rPr>
          <w:rFonts w:hint="eastAsia"/>
        </w:rPr>
        <w:t>выщелачивания</w:t>
      </w:r>
      <w:r>
        <w:t></w:t>
      </w:r>
      <w:r>
        <w:rPr>
          <w:rFonts w:hint="eastAsia"/>
        </w:rPr>
        <w:t>от</w:t>
      </w:r>
      <w:r>
        <w:t></w:t>
      </w:r>
      <w:r>
        <w:rPr>
          <w:rFonts w:hint="eastAsia"/>
        </w:rPr>
        <w:t>времени</w:t>
      </w:r>
      <w:r>
        <w:t></w:t>
      </w:r>
      <w:r>
        <w:rPr>
          <w:rFonts w:hint="eastAsia"/>
        </w:rPr>
        <w:t>подчиняется</w:t>
      </w:r>
      <w:r>
        <w:t></w:t>
      </w:r>
      <w:r>
        <w:rPr>
          <w:rFonts w:hint="eastAsia"/>
        </w:rPr>
        <w:t>эмпирическому</w:t>
      </w:r>
      <w:r>
        <w:t></w:t>
      </w:r>
      <w:r>
        <w:rPr>
          <w:rFonts w:hint="eastAsia"/>
        </w:rPr>
        <w:t>уравнению</w:t>
      </w:r>
      <w:r>
        <w:t></w:t>
      </w:r>
      <w:r>
        <w:t></w:t>
      </w:r>
      <w:r>
        <w:t></w:t>
      </w:r>
      <w:r>
        <w:t></w:t>
      </w:r>
      <w:r>
        <w:t></w:t>
      </w:r>
      <w:r>
        <w:t></w:t>
      </w:r>
      <w:r>
        <w:t></w:t>
      </w:r>
      <w:r>
        <w:t></w:t>
      </w:r>
      <w:r>
        <w:t></w:t>
      </w:r>
      <w:r>
        <w:t></w:t>
      </w:r>
      <w:r>
        <w:t></w:t>
      </w:r>
      <w:r>
        <w:t></w:t>
      </w:r>
      <w:r>
        <w:t></w:t>
      </w:r>
      <w:r>
        <w:rPr>
          <w:rFonts w:hint="eastAsia"/>
        </w:rPr>
        <w:t>‘</w:t>
      </w:r>
      <w:r>
        <w:t></w:t>
      </w:r>
      <w:r>
        <w:t></w:t>
      </w:r>
    </w:p>
    <w:p w14:paraId="2CFBB885" w14:textId="77777777" w:rsidR="009562CC" w:rsidRDefault="009562CC" w:rsidP="009562CC">
      <w:r>
        <w:t></w:t>
      </w:r>
      <w:r>
        <w:t></w:t>
      </w:r>
      <w:r>
        <w:t></w:t>
      </w:r>
      <w:r>
        <w:tab/>
      </w:r>
      <w:r>
        <w:rPr>
          <w:rFonts w:hint="eastAsia"/>
        </w:rPr>
        <w:t>В</w:t>
      </w:r>
      <w:r>
        <w:t></w:t>
      </w:r>
      <w:r>
        <w:rPr>
          <w:rFonts w:hint="eastAsia"/>
        </w:rPr>
        <w:t>связи</w:t>
      </w:r>
      <w:r>
        <w:t></w:t>
      </w:r>
      <w:r>
        <w:rPr>
          <w:rFonts w:hint="eastAsia"/>
        </w:rPr>
        <w:t>с</w:t>
      </w:r>
      <w:r>
        <w:t></w:t>
      </w:r>
      <w:r>
        <w:rPr>
          <w:rFonts w:hint="eastAsia"/>
        </w:rPr>
        <w:t>высокой</w:t>
      </w:r>
      <w:r>
        <w:t></w:t>
      </w:r>
      <w:r>
        <w:rPr>
          <w:rFonts w:hint="eastAsia"/>
        </w:rPr>
        <w:t>сорбционной</w:t>
      </w:r>
      <w:r>
        <w:t></w:t>
      </w:r>
      <w:r>
        <w:rPr>
          <w:rFonts w:hint="eastAsia"/>
        </w:rPr>
        <w:t>ёмкостью</w:t>
      </w:r>
      <w:r>
        <w:t></w:t>
      </w:r>
      <w:r>
        <w:rPr>
          <w:rFonts w:hint="eastAsia"/>
        </w:rPr>
        <w:t>и</w:t>
      </w:r>
      <w:r>
        <w:t></w:t>
      </w:r>
      <w:r>
        <w:rPr>
          <w:rFonts w:hint="eastAsia"/>
        </w:rPr>
        <w:t>необратимостью</w:t>
      </w:r>
      <w:r>
        <w:t></w:t>
      </w:r>
      <w:r>
        <w:rPr>
          <w:rFonts w:hint="eastAsia"/>
        </w:rPr>
        <w:t>процесса</w:t>
      </w:r>
      <w:r>
        <w:t></w:t>
      </w:r>
      <w:r>
        <w:rPr>
          <w:rFonts w:hint="eastAsia"/>
        </w:rPr>
        <w:t>сорбции</w:t>
      </w:r>
      <w:r>
        <w:t></w:t>
      </w:r>
      <w:r>
        <w:rPr>
          <w:rFonts w:hint="eastAsia"/>
        </w:rPr>
        <w:t>цезия</w:t>
      </w:r>
      <w:r>
        <w:t></w:t>
      </w:r>
      <w:r>
        <w:t></w:t>
      </w:r>
      <w:r>
        <w:rPr>
          <w:rFonts w:hint="eastAsia"/>
        </w:rPr>
        <w:t>механической</w:t>
      </w:r>
      <w:r>
        <w:t></w:t>
      </w:r>
      <w:r>
        <w:rPr>
          <w:rFonts w:hint="eastAsia"/>
        </w:rPr>
        <w:t>и</w:t>
      </w:r>
      <w:r>
        <w:t></w:t>
      </w:r>
      <w:r>
        <w:rPr>
          <w:rFonts w:hint="eastAsia"/>
        </w:rPr>
        <w:t>химической</w:t>
      </w:r>
      <w:r>
        <w:t></w:t>
      </w:r>
      <w:r>
        <w:rPr>
          <w:rFonts w:hint="eastAsia"/>
        </w:rPr>
        <w:t>устойчивостью</w:t>
      </w:r>
      <w:r>
        <w:t></w:t>
      </w:r>
      <w:r>
        <w:rPr>
          <w:rFonts w:hint="eastAsia"/>
        </w:rPr>
        <w:t>предложено</w:t>
      </w:r>
      <w:r>
        <w:t></w:t>
      </w:r>
      <w:r>
        <w:rPr>
          <w:rFonts w:hint="eastAsia"/>
        </w:rPr>
        <w:t>использовать</w:t>
      </w:r>
      <w:r>
        <w:t></w:t>
      </w:r>
      <w:r>
        <w:rPr>
          <w:rFonts w:hint="eastAsia"/>
        </w:rPr>
        <w:t>сорбент</w:t>
      </w:r>
      <w:r>
        <w:t></w:t>
      </w:r>
      <w:r>
        <w:rPr>
          <w:rFonts w:hint="eastAsia"/>
        </w:rPr>
        <w:t>Т</w:t>
      </w:r>
      <w:r>
        <w:t></w:t>
      </w:r>
      <w:r>
        <w:t></w:t>
      </w:r>
      <w:r>
        <w:t></w:t>
      </w:r>
      <w:r>
        <w:t></w:t>
      </w:r>
      <w:r>
        <w:rPr>
          <w:rFonts w:hint="eastAsia"/>
        </w:rPr>
        <w:t>для</w:t>
      </w:r>
      <w:r>
        <w:t></w:t>
      </w:r>
      <w:r>
        <w:rPr>
          <w:rFonts w:hint="eastAsia"/>
        </w:rPr>
        <w:t>изготовления</w:t>
      </w:r>
      <w:r>
        <w:t></w:t>
      </w:r>
      <w:r>
        <w:rPr>
          <w:rFonts w:hint="eastAsia"/>
        </w:rPr>
        <w:t>закрытых</w:t>
      </w:r>
      <w:r>
        <w:t></w:t>
      </w:r>
      <w:r>
        <w:rPr>
          <w:rFonts w:hint="eastAsia"/>
        </w:rPr>
        <w:t>источников</w:t>
      </w:r>
      <w:r>
        <w:t></w:t>
      </w:r>
      <w:r>
        <w:rPr>
          <w:rFonts w:hint="eastAsia"/>
        </w:rPr>
        <w:t>гамма</w:t>
      </w:r>
      <w:r>
        <w:t></w:t>
      </w:r>
      <w:r>
        <w:t></w:t>
      </w:r>
      <w:r>
        <w:rPr>
          <w:rFonts w:hint="eastAsia"/>
        </w:rPr>
        <w:t>излучения</w:t>
      </w:r>
      <w:r>
        <w:t></w:t>
      </w:r>
      <w:r>
        <w:rPr>
          <w:rFonts w:hint="eastAsia"/>
        </w:rPr>
        <w:t>на</w:t>
      </w:r>
      <w:r>
        <w:t></w:t>
      </w:r>
      <w:r>
        <w:rPr>
          <w:rFonts w:hint="eastAsia"/>
        </w:rPr>
        <w:t>основе</w:t>
      </w:r>
      <w:r>
        <w:t></w:t>
      </w:r>
      <w:r>
        <w:t></w:t>
      </w:r>
      <w:r>
        <w:t></w:t>
      </w:r>
      <w:r>
        <w:t></w:t>
      </w:r>
      <w:r>
        <w:t></w:t>
      </w:r>
      <w:r>
        <w:t></w:t>
      </w:r>
      <w:r>
        <w:t></w:t>
      </w:r>
      <w:r>
        <w:rPr>
          <w:rFonts w:hint="eastAsia"/>
        </w:rPr>
        <w:t>с</w:t>
      </w:r>
      <w:r>
        <w:t></w:t>
      </w:r>
      <w:r>
        <w:rPr>
          <w:rFonts w:hint="eastAsia"/>
        </w:rPr>
        <w:t>удельной</w:t>
      </w:r>
      <w:r>
        <w:t></w:t>
      </w:r>
      <w:r>
        <w:rPr>
          <w:rFonts w:hint="eastAsia"/>
        </w:rPr>
        <w:t>активностью</w:t>
      </w:r>
      <w:r>
        <w:t></w:t>
      </w:r>
      <w:r>
        <w:rPr>
          <w:rFonts w:hint="eastAsia"/>
        </w:rPr>
        <w:t>до</w:t>
      </w:r>
      <w:r>
        <w:t></w:t>
      </w:r>
      <w:r>
        <w:t></w:t>
      </w:r>
      <w:r>
        <w:t></w:t>
      </w:r>
      <w:r>
        <w:t></w:t>
      </w:r>
      <w:r>
        <w:rPr>
          <w:rFonts w:hint="eastAsia"/>
        </w:rPr>
        <w:t>Кн</w:t>
      </w:r>
      <w:r>
        <w:t></w:t>
      </w:r>
      <w:r>
        <w:rPr>
          <w:rFonts w:hint="eastAsia"/>
        </w:rPr>
        <w:t>г</w:t>
      </w:r>
      <w:r>
        <w:t></w:t>
      </w:r>
    </w:p>
    <w:p w14:paraId="4FE2888D" w14:textId="77777777" w:rsidR="009562CC" w:rsidRDefault="009562CC" w:rsidP="009562CC">
      <w:r>
        <w:t></w:t>
      </w:r>
      <w:r>
        <w:t></w:t>
      </w:r>
      <w:r>
        <w:t></w:t>
      </w:r>
      <w:r>
        <w:tab/>
      </w:r>
      <w:r>
        <w:rPr>
          <w:rFonts w:hint="eastAsia"/>
        </w:rPr>
        <w:t>Экспериментально</w:t>
      </w:r>
      <w:r>
        <w:t></w:t>
      </w:r>
      <w:r>
        <w:rPr>
          <w:rFonts w:hint="eastAsia"/>
        </w:rPr>
        <w:t>показано</w:t>
      </w:r>
      <w:r>
        <w:t></w:t>
      </w:r>
      <w:r>
        <w:t></w:t>
      </w:r>
      <w:r>
        <w:rPr>
          <w:rFonts w:hint="eastAsia"/>
        </w:rPr>
        <w:t>что</w:t>
      </w:r>
      <w:r>
        <w:t></w:t>
      </w:r>
      <w:r>
        <w:rPr>
          <w:rFonts w:hint="eastAsia"/>
        </w:rPr>
        <w:t>сорбент</w:t>
      </w:r>
      <w:r>
        <w:t></w:t>
      </w:r>
      <w:r>
        <w:rPr>
          <w:rFonts w:hint="eastAsia"/>
        </w:rPr>
        <w:t>Т</w:t>
      </w:r>
      <w:r>
        <w:t></w:t>
      </w:r>
      <w:r>
        <w:t></w:t>
      </w:r>
      <w:r>
        <w:t></w:t>
      </w:r>
      <w:r>
        <w:t></w:t>
      </w:r>
      <w:r>
        <w:rPr>
          <w:rFonts w:hint="eastAsia"/>
        </w:rPr>
        <w:t>термически</w:t>
      </w:r>
      <w:r>
        <w:t></w:t>
      </w:r>
      <w:r>
        <w:rPr>
          <w:rFonts w:hint="eastAsia"/>
        </w:rPr>
        <w:t>стабилен</w:t>
      </w:r>
      <w:r>
        <w:t></w:t>
      </w:r>
      <w:r>
        <w:rPr>
          <w:rFonts w:hint="eastAsia"/>
        </w:rPr>
        <w:t>при</w:t>
      </w:r>
      <w:r>
        <w:t></w:t>
      </w:r>
      <w:r>
        <w:rPr>
          <w:rFonts w:hint="eastAsia"/>
        </w:rPr>
        <w:t>температурах</w:t>
      </w:r>
      <w:r>
        <w:t></w:t>
      </w:r>
      <w:r>
        <w:rPr>
          <w:rFonts w:hint="eastAsia"/>
        </w:rPr>
        <w:t>до</w:t>
      </w:r>
      <w:r>
        <w:t></w:t>
      </w:r>
      <w:r>
        <w:t></w:t>
      </w:r>
      <w:r>
        <w:t></w:t>
      </w:r>
      <w:r>
        <w:t></w:t>
      </w:r>
      <w:r>
        <w:t></w:t>
      </w:r>
      <w:r>
        <w:t></w:t>
      </w:r>
      <w:r>
        <w:t></w:t>
      </w:r>
      <w:r>
        <w:t></w:t>
      </w:r>
      <w:r>
        <w:t></w:t>
      </w:r>
      <w:r>
        <w:t></w:t>
      </w:r>
      <w:r>
        <w:t></w:t>
      </w:r>
      <w:r>
        <w:rPr>
          <w:rFonts w:hint="eastAsia"/>
        </w:rPr>
        <w:t>°С</w:t>
      </w:r>
      <w:r>
        <w:t></w:t>
      </w:r>
      <w:r>
        <w:t></w:t>
      </w:r>
      <w:r>
        <w:rPr>
          <w:rFonts w:hint="eastAsia"/>
        </w:rPr>
        <w:t>При</w:t>
      </w:r>
      <w:r>
        <w:t></w:t>
      </w:r>
      <w:r>
        <w:rPr>
          <w:rFonts w:hint="eastAsia"/>
        </w:rPr>
        <w:t>температурах</w:t>
      </w:r>
      <w:r>
        <w:t></w:t>
      </w:r>
      <w:r>
        <w:rPr>
          <w:rFonts w:hint="eastAsia"/>
        </w:rPr>
        <w:t>выше</w:t>
      </w:r>
      <w:r>
        <w:t></w:t>
      </w:r>
      <w:r>
        <w:t></w:t>
      </w:r>
      <w:r>
        <w:t></w:t>
      </w:r>
      <w:r>
        <w:t></w:t>
      </w:r>
      <w:r>
        <w:t></w:t>
      </w:r>
      <w:r>
        <w:rPr>
          <w:rFonts w:hint="eastAsia"/>
        </w:rPr>
        <w:t>°С</w:t>
      </w:r>
      <w:r>
        <w:t></w:t>
      </w:r>
      <w:r>
        <w:rPr>
          <w:rFonts w:hint="eastAsia"/>
        </w:rPr>
        <w:t>начинается</w:t>
      </w:r>
      <w:r>
        <w:t></w:t>
      </w:r>
      <w:r>
        <w:rPr>
          <w:rFonts w:hint="eastAsia"/>
        </w:rPr>
        <w:t>постепенное</w:t>
      </w:r>
      <w:r>
        <w:t></w:t>
      </w:r>
      <w:r>
        <w:rPr>
          <w:rFonts w:hint="eastAsia"/>
        </w:rPr>
        <w:t>разрушение</w:t>
      </w:r>
      <w:r>
        <w:t></w:t>
      </w:r>
      <w:r>
        <w:rPr>
          <w:rFonts w:hint="eastAsia"/>
        </w:rPr>
        <w:t>фазы</w:t>
      </w:r>
      <w:r>
        <w:t></w:t>
      </w:r>
      <w:r>
        <w:rPr>
          <w:rFonts w:hint="eastAsia"/>
        </w:rPr>
        <w:t>ферроцианида</w:t>
      </w:r>
      <w:r>
        <w:t></w:t>
      </w:r>
      <w:r>
        <w:t></w:t>
      </w:r>
      <w:r>
        <w:rPr>
          <w:rFonts w:hint="eastAsia"/>
        </w:rPr>
        <w:t>которое</w:t>
      </w:r>
      <w:r>
        <w:t></w:t>
      </w:r>
      <w:r>
        <w:rPr>
          <w:rFonts w:hint="eastAsia"/>
        </w:rPr>
        <w:t>вызывает</w:t>
      </w:r>
      <w:r>
        <w:t></w:t>
      </w:r>
      <w:r>
        <w:rPr>
          <w:rFonts w:hint="eastAsia"/>
        </w:rPr>
        <w:t>резкое</w:t>
      </w:r>
      <w:r>
        <w:t></w:t>
      </w:r>
      <w:r>
        <w:rPr>
          <w:rFonts w:hint="eastAsia"/>
        </w:rPr>
        <w:t>увеличение</w:t>
      </w:r>
      <w:r>
        <w:t></w:t>
      </w:r>
      <w:r>
        <w:rPr>
          <w:rFonts w:hint="eastAsia"/>
        </w:rPr>
        <w:t>степени</w:t>
      </w:r>
      <w:r>
        <w:t></w:t>
      </w:r>
      <w:r>
        <w:rPr>
          <w:rFonts w:hint="eastAsia"/>
        </w:rPr>
        <w:t>выщелачивания</w:t>
      </w:r>
      <w:r>
        <w:t></w:t>
      </w:r>
      <w:r>
        <w:rPr>
          <w:rFonts w:hint="eastAsia"/>
        </w:rPr>
        <w:t>цезия</w:t>
      </w:r>
      <w:r>
        <w:t></w:t>
      </w:r>
      <w:r>
        <w:t></w:t>
      </w:r>
      <w:r>
        <w:rPr>
          <w:rFonts w:hint="eastAsia"/>
        </w:rPr>
        <w:t>а</w:t>
      </w:r>
      <w:r>
        <w:t></w:t>
      </w:r>
      <w:r>
        <w:rPr>
          <w:rFonts w:hint="eastAsia"/>
        </w:rPr>
        <w:t>также</w:t>
      </w:r>
      <w:r>
        <w:t></w:t>
      </w:r>
      <w:r>
        <w:rPr>
          <w:rFonts w:hint="eastAsia"/>
        </w:rPr>
        <w:t>сопровождается</w:t>
      </w:r>
      <w:r>
        <w:t></w:t>
      </w:r>
      <w:r>
        <w:rPr>
          <w:rFonts w:hint="eastAsia"/>
        </w:rPr>
        <w:t>значительным</w:t>
      </w:r>
      <w:r>
        <w:t></w:t>
      </w:r>
      <w:r>
        <w:rPr>
          <w:rFonts w:hint="eastAsia"/>
        </w:rPr>
        <w:t>уносом</w:t>
      </w:r>
      <w:r>
        <w:t></w:t>
      </w:r>
      <w:r>
        <w:rPr>
          <w:rFonts w:hint="eastAsia"/>
        </w:rPr>
        <w:t>цезия</w:t>
      </w:r>
      <w:r>
        <w:t></w:t>
      </w:r>
      <w:r>
        <w:rPr>
          <w:rFonts w:hint="eastAsia"/>
        </w:rPr>
        <w:t>в</w:t>
      </w:r>
      <w:r>
        <w:t></w:t>
      </w:r>
      <w:r>
        <w:rPr>
          <w:rFonts w:hint="eastAsia"/>
        </w:rPr>
        <w:t>газовую</w:t>
      </w:r>
      <w:r>
        <w:t></w:t>
      </w:r>
      <w:r>
        <w:rPr>
          <w:rFonts w:hint="eastAsia"/>
        </w:rPr>
        <w:t>фазу</w:t>
      </w:r>
      <w:r>
        <w:t></w:t>
      </w:r>
      <w:r>
        <w:rPr>
          <w:rFonts w:hint="eastAsia"/>
        </w:rPr>
        <w:t>при</w:t>
      </w:r>
      <w:r>
        <w:t></w:t>
      </w:r>
      <w:r>
        <w:rPr>
          <w:rFonts w:hint="eastAsia"/>
        </w:rPr>
        <w:t>температурах</w:t>
      </w:r>
      <w:r>
        <w:t></w:t>
      </w:r>
      <w:r>
        <w:rPr>
          <w:rFonts w:hint="eastAsia"/>
        </w:rPr>
        <w:t>более</w:t>
      </w:r>
      <w:r>
        <w:t></w:t>
      </w:r>
      <w:r>
        <w:t></w:t>
      </w:r>
      <w:r>
        <w:t></w:t>
      </w:r>
      <w:r>
        <w:t></w:t>
      </w:r>
      <w:r>
        <w:t></w:t>
      </w:r>
      <w:r>
        <w:rPr>
          <w:rFonts w:hint="eastAsia"/>
        </w:rPr>
        <w:t>°С</w:t>
      </w:r>
      <w:r>
        <w:t></w:t>
      </w:r>
      <w:r>
        <w:t></w:t>
      </w:r>
      <w:r>
        <w:rPr>
          <w:rFonts w:hint="eastAsia"/>
        </w:rPr>
        <w:t>При</w:t>
      </w:r>
      <w:r>
        <w:t></w:t>
      </w:r>
      <w:r>
        <w:rPr>
          <w:rFonts w:hint="eastAsia"/>
        </w:rPr>
        <w:t>температурах</w:t>
      </w:r>
      <w:r>
        <w:t></w:t>
      </w:r>
      <w:r>
        <w:rPr>
          <w:rFonts w:hint="eastAsia"/>
        </w:rPr>
        <w:t>более</w:t>
      </w:r>
      <w:r>
        <w:t></w:t>
      </w:r>
      <w:r>
        <w:t></w:t>
      </w:r>
      <w:r>
        <w:t></w:t>
      </w:r>
      <w:r>
        <w:t></w:t>
      </w:r>
      <w:r>
        <w:t></w:t>
      </w:r>
      <w:r>
        <w:rPr>
          <w:rFonts w:hint="eastAsia"/>
        </w:rPr>
        <w:t>°С</w:t>
      </w:r>
      <w:r>
        <w:t></w:t>
      </w:r>
      <w:r>
        <w:rPr>
          <w:rFonts w:hint="eastAsia"/>
        </w:rPr>
        <w:t>наблюдается</w:t>
      </w:r>
      <w:r>
        <w:t></w:t>
      </w:r>
      <w:r>
        <w:rPr>
          <w:rFonts w:hint="eastAsia"/>
        </w:rPr>
        <w:t>полное</w:t>
      </w:r>
      <w:r>
        <w:t></w:t>
      </w:r>
      <w:r>
        <w:rPr>
          <w:rFonts w:hint="eastAsia"/>
        </w:rPr>
        <w:t>разрушение</w:t>
      </w:r>
      <w:r>
        <w:t></w:t>
      </w:r>
      <w:r>
        <w:rPr>
          <w:rFonts w:hint="eastAsia"/>
        </w:rPr>
        <w:t>фазы</w:t>
      </w:r>
      <w:r>
        <w:t></w:t>
      </w:r>
      <w:r>
        <w:rPr>
          <w:rFonts w:hint="eastAsia"/>
        </w:rPr>
        <w:t>ферроцианида</w:t>
      </w:r>
      <w:r>
        <w:t></w:t>
      </w:r>
      <w:r>
        <w:t></w:t>
      </w:r>
      <w:r>
        <w:rPr>
          <w:rFonts w:hint="eastAsia"/>
        </w:rPr>
        <w:t>Предложено</w:t>
      </w:r>
      <w:r>
        <w:t></w:t>
      </w:r>
      <w:r>
        <w:rPr>
          <w:rFonts w:hint="eastAsia"/>
        </w:rPr>
        <w:t>хранение</w:t>
      </w:r>
      <w:r>
        <w:t></w:t>
      </w:r>
      <w:r>
        <w:rPr>
          <w:rFonts w:hint="eastAsia"/>
        </w:rPr>
        <w:t>иммобилизированных</w:t>
      </w:r>
      <w:r>
        <w:t></w:t>
      </w:r>
      <w:r>
        <w:rPr>
          <w:rFonts w:hint="eastAsia"/>
        </w:rPr>
        <w:t>форм</w:t>
      </w:r>
      <w:r>
        <w:t></w:t>
      </w:r>
      <w:r>
        <w:t></w:t>
      </w:r>
      <w:r>
        <w:rPr>
          <w:rFonts w:hint="eastAsia"/>
        </w:rPr>
        <w:t>высущенных</w:t>
      </w:r>
      <w:r>
        <w:t></w:t>
      </w:r>
      <w:r>
        <w:rPr>
          <w:rFonts w:hint="eastAsia"/>
        </w:rPr>
        <w:t>при</w:t>
      </w:r>
      <w:r>
        <w:t></w:t>
      </w:r>
      <w:r>
        <w:rPr>
          <w:rFonts w:hint="eastAsia"/>
        </w:rPr>
        <w:t>температуре</w:t>
      </w:r>
      <w:r>
        <w:t></w:t>
      </w:r>
      <w:r>
        <w:rPr>
          <w:rFonts w:hint="eastAsia"/>
        </w:rPr>
        <w:t>не</w:t>
      </w:r>
      <w:r>
        <w:t></w:t>
      </w:r>
      <w:r>
        <w:rPr>
          <w:rFonts w:hint="eastAsia"/>
        </w:rPr>
        <w:t>более</w:t>
      </w:r>
      <w:r>
        <w:t></w:t>
      </w:r>
      <w:r>
        <w:t></w:t>
      </w:r>
      <w:r>
        <w:t></w:t>
      </w:r>
      <w:r>
        <w:t></w:t>
      </w:r>
      <w:r>
        <w:rPr>
          <w:rFonts w:hint="eastAsia"/>
        </w:rPr>
        <w:t>°С</w:t>
      </w:r>
      <w:r>
        <w:t></w:t>
      </w:r>
    </w:p>
    <w:p w14:paraId="409D78F1" w14:textId="77777777" w:rsidR="009562CC" w:rsidRDefault="009562CC" w:rsidP="009562CC">
      <w:r>
        <w:t></w:t>
      </w:r>
      <w:r>
        <w:t></w:t>
      </w:r>
      <w:r>
        <w:t></w:t>
      </w:r>
      <w:r>
        <w:tab/>
      </w:r>
      <w:r>
        <w:rPr>
          <w:rFonts w:hint="eastAsia"/>
        </w:rPr>
        <w:t>Экспериментально</w:t>
      </w:r>
      <w:r>
        <w:t></w:t>
      </w:r>
      <w:r>
        <w:rPr>
          <w:rFonts w:hint="eastAsia"/>
        </w:rPr>
        <w:t>показана</w:t>
      </w:r>
      <w:r>
        <w:t></w:t>
      </w:r>
      <w:r>
        <w:rPr>
          <w:rFonts w:hint="eastAsia"/>
        </w:rPr>
        <w:t>возможность</w:t>
      </w:r>
      <w:r>
        <w:t></w:t>
      </w:r>
      <w:r>
        <w:rPr>
          <w:rFonts w:hint="eastAsia"/>
        </w:rPr>
        <w:t>десорбции</w:t>
      </w:r>
      <w:r>
        <w:t></w:t>
      </w:r>
      <w:r>
        <w:rPr>
          <w:rFonts w:hint="eastAsia"/>
        </w:rPr>
        <w:t>цезия</w:t>
      </w:r>
      <w:r>
        <w:t></w:t>
      </w:r>
      <w:r>
        <w:rPr>
          <w:rFonts w:hint="eastAsia"/>
        </w:rPr>
        <w:t>с</w:t>
      </w:r>
      <w:r>
        <w:t></w:t>
      </w:r>
      <w:r>
        <w:rPr>
          <w:rFonts w:hint="eastAsia"/>
        </w:rPr>
        <w:t>насыщенного</w:t>
      </w:r>
      <w:r>
        <w:t></w:t>
      </w:r>
      <w:r>
        <w:rPr>
          <w:rFonts w:hint="eastAsia"/>
        </w:rPr>
        <w:t>сорбента</w:t>
      </w:r>
      <w:r>
        <w:t></w:t>
      </w:r>
      <w:r>
        <w:rPr>
          <w:rFonts w:hint="eastAsia"/>
        </w:rPr>
        <w:t>раствором</w:t>
      </w:r>
      <w:r>
        <w:t></w:t>
      </w:r>
      <w:r>
        <w:t></w:t>
      </w:r>
      <w:r>
        <w:t></w:t>
      </w:r>
      <w:r>
        <w:rPr>
          <w:rFonts w:hint="eastAsia"/>
        </w:rPr>
        <w:t>М</w:t>
      </w:r>
      <w:r>
        <w:t></w:t>
      </w:r>
      <w:r>
        <w:t></w:t>
      </w:r>
      <w:r>
        <w:t></w:t>
      </w:r>
      <w:r>
        <w:t></w:t>
      </w:r>
      <w:r>
        <w:t></w:t>
      </w:r>
      <w:r>
        <w:t></w:t>
      </w:r>
      <w:r>
        <w:t></w:t>
      </w:r>
      <w:r>
        <w:rPr>
          <w:rFonts w:hint="eastAsia"/>
        </w:rPr>
        <w:t>определено</w:t>
      </w:r>
      <w:r>
        <w:t></w:t>
      </w:r>
      <w:r>
        <w:t></w:t>
      </w:r>
      <w:r>
        <w:rPr>
          <w:rFonts w:hint="eastAsia"/>
        </w:rPr>
        <w:t>что</w:t>
      </w:r>
      <w:r>
        <w:t></w:t>
      </w:r>
      <w:r>
        <w:rPr>
          <w:rFonts w:hint="eastAsia"/>
        </w:rPr>
        <w:t>выход</w:t>
      </w:r>
      <w:r>
        <w:t></w:t>
      </w:r>
      <w:r>
        <w:rPr>
          <w:rFonts w:hint="eastAsia"/>
        </w:rPr>
        <w:t>цезия</w:t>
      </w:r>
      <w:r>
        <w:t></w:t>
      </w:r>
      <w:r>
        <w:rPr>
          <w:rFonts w:hint="eastAsia"/>
        </w:rPr>
        <w:t>па</w:t>
      </w:r>
      <w:r>
        <w:t></w:t>
      </w:r>
      <w:r>
        <w:rPr>
          <w:rFonts w:hint="eastAsia"/>
        </w:rPr>
        <w:t>стадии</w:t>
      </w:r>
      <w:r>
        <w:t></w:t>
      </w:r>
      <w:r>
        <w:rPr>
          <w:rFonts w:hint="eastAsia"/>
        </w:rPr>
        <w:t>сорбции</w:t>
      </w:r>
      <w:r>
        <w:t></w:t>
      </w:r>
      <w:r>
        <w:rPr>
          <w:rFonts w:hint="eastAsia"/>
        </w:rPr>
        <w:t>со</w:t>
      </w:r>
      <w:r>
        <w:rPr>
          <w:rFonts w:hint="eastAsia"/>
        </w:rPr>
        <w:lastRenderedPageBreak/>
        <w:t>ставляет</w:t>
      </w:r>
      <w:r>
        <w:t></w:t>
      </w:r>
      <w:r>
        <w:rPr>
          <w:rFonts w:hint="eastAsia"/>
        </w:rPr>
        <w:t>не</w:t>
      </w:r>
      <w:r>
        <w:t></w:t>
      </w:r>
      <w:r>
        <w:rPr>
          <w:rFonts w:hint="eastAsia"/>
        </w:rPr>
        <w:t>менее</w:t>
      </w:r>
      <w:r>
        <w:t></w:t>
      </w:r>
      <w:r>
        <w:t></w:t>
      </w:r>
      <w:r>
        <w:t></w:t>
      </w:r>
      <w:r>
        <w:t></w:t>
      </w:r>
      <w:r>
        <w:t></w:t>
      </w:r>
      <w:r>
        <w:t></w:t>
      </w:r>
      <w:r>
        <w:t></w:t>
      </w:r>
      <w:r>
        <w:t></w:t>
      </w:r>
      <w:r>
        <w:rPr>
          <w:rFonts w:hint="eastAsia"/>
        </w:rPr>
        <w:t>а</w:t>
      </w:r>
      <w:r>
        <w:t></w:t>
      </w:r>
      <w:r>
        <w:rPr>
          <w:rFonts w:hint="eastAsia"/>
        </w:rPr>
        <w:t>на</w:t>
      </w:r>
      <w:r>
        <w:t></w:t>
      </w:r>
      <w:r>
        <w:rPr>
          <w:rFonts w:hint="eastAsia"/>
        </w:rPr>
        <w:t>стадии</w:t>
      </w:r>
      <w:r>
        <w:t></w:t>
      </w:r>
      <w:r>
        <w:rPr>
          <w:rFonts w:hint="eastAsia"/>
        </w:rPr>
        <w:t>десорбции</w:t>
      </w:r>
      <w:r>
        <w:t></w:t>
      </w:r>
      <w:r>
        <w:t></w:t>
      </w:r>
      <w:r>
        <w:t></w:t>
      </w:r>
      <w:r>
        <w:t></w:t>
      </w:r>
      <w:r>
        <w:t></w:t>
      </w:r>
      <w:r>
        <w:t></w:t>
      </w:r>
      <w:r>
        <w:t></w:t>
      </w:r>
      <w:r>
        <w:t></w:t>
      </w:r>
      <w:r>
        <w:t></w:t>
      </w:r>
      <w:r>
        <w:t></w:t>
      </w:r>
      <w:r>
        <w:rPr>
          <w:rFonts w:hint="eastAsia"/>
        </w:rPr>
        <w:t>Количественная</w:t>
      </w:r>
      <w:r>
        <w:t></w:t>
      </w:r>
      <w:r>
        <w:rPr>
          <w:rFonts w:hint="eastAsia"/>
        </w:rPr>
        <w:t>десорбция</w:t>
      </w:r>
      <w:r>
        <w:t></w:t>
      </w:r>
      <w:r>
        <w:rPr>
          <w:rFonts w:hint="eastAsia"/>
        </w:rPr>
        <w:t>цезия</w:t>
      </w:r>
      <w:r>
        <w:t></w:t>
      </w:r>
      <w:r>
        <w:rPr>
          <w:rFonts w:hint="eastAsia"/>
        </w:rPr>
        <w:t>с</w:t>
      </w:r>
      <w:r>
        <w:t></w:t>
      </w:r>
      <w:r>
        <w:rPr>
          <w:rFonts w:hint="eastAsia"/>
        </w:rPr>
        <w:t>сорбента</w:t>
      </w:r>
      <w:r>
        <w:t></w:t>
      </w:r>
      <w:r>
        <w:rPr>
          <w:rFonts w:hint="eastAsia"/>
        </w:rPr>
        <w:t>может</w:t>
      </w:r>
      <w:r>
        <w:t></w:t>
      </w:r>
      <w:r>
        <w:rPr>
          <w:rFonts w:hint="eastAsia"/>
        </w:rPr>
        <w:t>представлять</w:t>
      </w:r>
      <w:r>
        <w:t></w:t>
      </w:r>
      <w:r>
        <w:rPr>
          <w:rFonts w:hint="eastAsia"/>
        </w:rPr>
        <w:t>интерес</w:t>
      </w:r>
      <w:r>
        <w:t></w:t>
      </w:r>
      <w:r>
        <w:rPr>
          <w:rFonts w:hint="eastAsia"/>
        </w:rPr>
        <w:t>при</w:t>
      </w:r>
      <w:r>
        <w:t></w:t>
      </w:r>
      <w:r>
        <w:rPr>
          <w:rFonts w:hint="eastAsia"/>
        </w:rPr>
        <w:t>проведении</w:t>
      </w:r>
      <w:r>
        <w:t></w:t>
      </w:r>
      <w:r>
        <w:rPr>
          <w:rFonts w:hint="eastAsia"/>
        </w:rPr>
        <w:t>радиохимического</w:t>
      </w:r>
      <w:r>
        <w:t></w:t>
      </w:r>
      <w:r>
        <w:rPr>
          <w:rFonts w:hint="eastAsia"/>
        </w:rPr>
        <w:t>анализа</w:t>
      </w:r>
      <w:r>
        <w:t></w:t>
      </w:r>
      <w:r>
        <w:rPr>
          <w:rFonts w:hint="eastAsia"/>
        </w:rPr>
        <w:t>водных</w:t>
      </w:r>
      <w:r>
        <w:t></w:t>
      </w:r>
      <w:r>
        <w:rPr>
          <w:rFonts w:hint="eastAsia"/>
        </w:rPr>
        <w:t>сред</w:t>
      </w:r>
      <w:r>
        <w:t></w:t>
      </w:r>
    </w:p>
    <w:p w14:paraId="3F313FDB" w14:textId="743588B8" w:rsidR="009562CC" w:rsidRPr="009562CC" w:rsidRDefault="009562CC" w:rsidP="009562CC">
      <w:r>
        <w:t></w:t>
      </w:r>
      <w:r>
        <w:t></w:t>
      </w:r>
      <w:r>
        <w:t></w:t>
      </w:r>
      <w:r>
        <w:tab/>
      </w:r>
      <w:r>
        <w:rPr>
          <w:rFonts w:hint="eastAsia"/>
        </w:rPr>
        <w:t>С</w:t>
      </w:r>
      <w:r>
        <w:t></w:t>
      </w:r>
      <w:r>
        <w:rPr>
          <w:rFonts w:hint="eastAsia"/>
        </w:rPr>
        <w:t>использованием</w:t>
      </w:r>
      <w:r>
        <w:t></w:t>
      </w:r>
      <w:r>
        <w:rPr>
          <w:rFonts w:hint="eastAsia"/>
        </w:rPr>
        <w:t>сорбента</w:t>
      </w:r>
      <w:r>
        <w:t></w:t>
      </w:r>
      <w:r>
        <w:rPr>
          <w:rFonts w:hint="eastAsia"/>
        </w:rPr>
        <w:t>Т</w:t>
      </w:r>
      <w:r>
        <w:t></w:t>
      </w:r>
      <w:r>
        <w:t></w:t>
      </w:r>
      <w:r>
        <w:t></w:t>
      </w:r>
      <w:r>
        <w:t></w:t>
      </w:r>
      <w:r>
        <w:rPr>
          <w:rFonts w:hint="eastAsia"/>
        </w:rPr>
        <w:t>предложен</w:t>
      </w:r>
      <w:r>
        <w:t></w:t>
      </w:r>
      <w:r>
        <w:rPr>
          <w:rFonts w:hint="eastAsia"/>
        </w:rPr>
        <w:t>метод</w:t>
      </w:r>
      <w:r>
        <w:t></w:t>
      </w:r>
      <w:r>
        <w:rPr>
          <w:rFonts w:hint="eastAsia"/>
        </w:rPr>
        <w:t>анализа</w:t>
      </w:r>
      <w:r>
        <w:t></w:t>
      </w:r>
      <w:r>
        <w:rPr>
          <w:rFonts w:hint="eastAsia"/>
        </w:rPr>
        <w:t>природных</w:t>
      </w:r>
      <w:r>
        <w:t></w:t>
      </w:r>
      <w:r>
        <w:rPr>
          <w:rFonts w:hint="eastAsia"/>
        </w:rPr>
        <w:t>вод</w:t>
      </w:r>
      <w:r>
        <w:t></w:t>
      </w:r>
      <w:r>
        <w:rPr>
          <w:rFonts w:hint="eastAsia"/>
        </w:rPr>
        <w:t>на</w:t>
      </w:r>
      <w:r>
        <w:t></w:t>
      </w:r>
      <w:r>
        <w:rPr>
          <w:rFonts w:hint="eastAsia"/>
        </w:rPr>
        <w:t>радионуклиды</w:t>
      </w:r>
      <w:r>
        <w:t></w:t>
      </w:r>
      <w:r>
        <w:rPr>
          <w:rFonts w:hint="eastAsia"/>
        </w:rPr>
        <w:t>цезия</w:t>
      </w:r>
      <w:r>
        <w:t></w:t>
      </w:r>
      <w:r>
        <w:t></w:t>
      </w:r>
      <w:r>
        <w:rPr>
          <w:rFonts w:hint="eastAsia"/>
        </w:rPr>
        <w:t>а</w:t>
      </w:r>
      <w:r>
        <w:t></w:t>
      </w:r>
      <w:r>
        <w:rPr>
          <w:rFonts w:hint="eastAsia"/>
        </w:rPr>
        <w:t>также</w:t>
      </w:r>
      <w:r>
        <w:t></w:t>
      </w:r>
      <w:r>
        <w:rPr>
          <w:rFonts w:hint="eastAsia"/>
        </w:rPr>
        <w:t>разработаны</w:t>
      </w:r>
      <w:r>
        <w:t></w:t>
      </w:r>
      <w:r>
        <w:rPr>
          <w:rFonts w:hint="eastAsia"/>
        </w:rPr>
        <w:t>подходы</w:t>
      </w:r>
      <w:r>
        <w:t></w:t>
      </w:r>
      <w:r>
        <w:rPr>
          <w:rFonts w:hint="eastAsia"/>
        </w:rPr>
        <w:t>и</w:t>
      </w:r>
      <w:r>
        <w:t></w:t>
      </w:r>
      <w:r>
        <w:rPr>
          <w:rFonts w:hint="eastAsia"/>
        </w:rPr>
        <w:t>предложена</w:t>
      </w:r>
      <w:r>
        <w:t></w:t>
      </w:r>
      <w:r>
        <w:rPr>
          <w:rFonts w:hint="eastAsia"/>
        </w:rPr>
        <w:t>схема</w:t>
      </w:r>
      <w:r>
        <w:t></w:t>
      </w:r>
      <w:r>
        <w:rPr>
          <w:rFonts w:hint="eastAsia"/>
        </w:rPr>
        <w:t>определения</w:t>
      </w:r>
      <w:r>
        <w:t></w:t>
      </w:r>
      <w:r>
        <w:rPr>
          <w:rFonts w:hint="eastAsia"/>
        </w:rPr>
        <w:t>суммарной</w:t>
      </w:r>
      <w:r>
        <w:t></w:t>
      </w:r>
      <w:r>
        <w:rPr>
          <w:rFonts w:hint="eastAsia"/>
        </w:rPr>
        <w:t>удельной</w:t>
      </w:r>
      <w:r>
        <w:t></w:t>
      </w:r>
      <w:r>
        <w:rPr>
          <w:rFonts w:hint="eastAsia"/>
        </w:rPr>
        <w:t>а</w:t>
      </w:r>
      <w:r>
        <w:t></w:t>
      </w:r>
      <w:r>
        <w:rPr>
          <w:rFonts w:hint="eastAsia"/>
        </w:rPr>
        <w:t>активностп</w:t>
      </w:r>
      <w:r>
        <w:t></w:t>
      </w:r>
      <w:r>
        <w:rPr>
          <w:rFonts w:hint="eastAsia"/>
        </w:rPr>
        <w:t>вод</w:t>
      </w:r>
      <w:r>
        <w:t></w:t>
      </w:r>
      <w:r>
        <w:rPr>
          <w:rFonts w:hint="eastAsia"/>
        </w:rPr>
        <w:t>и</w:t>
      </w:r>
      <w:r>
        <w:t></w:t>
      </w:r>
      <w:r>
        <w:rPr>
          <w:rFonts w:hint="eastAsia"/>
        </w:rPr>
        <w:t>донных</w:t>
      </w:r>
      <w:r>
        <w:t></w:t>
      </w:r>
      <w:r>
        <w:rPr>
          <w:rFonts w:hint="eastAsia"/>
        </w:rPr>
        <w:t>осадков</w:t>
      </w:r>
      <w:r>
        <w:t></w:t>
      </w:r>
      <w:r>
        <w:rPr>
          <w:rFonts w:hint="eastAsia"/>
        </w:rPr>
        <w:t>бассейнов</w:t>
      </w:r>
      <w:r>
        <w:t></w:t>
      </w:r>
      <w:r>
        <w:rPr>
          <w:rFonts w:hint="eastAsia"/>
        </w:rPr>
        <w:t>выдержки</w:t>
      </w:r>
      <w:r>
        <w:t></w:t>
      </w:r>
      <w:r>
        <w:rPr>
          <w:rFonts w:hint="eastAsia"/>
        </w:rPr>
        <w:t>БАЭС</w:t>
      </w:r>
      <w:r>
        <w:t></w:t>
      </w:r>
      <w:r>
        <w:rPr>
          <w:rFonts w:hint="eastAsia"/>
        </w:rPr>
        <w:t>в</w:t>
      </w:r>
      <w:r>
        <w:t></w:t>
      </w:r>
      <w:r>
        <w:rPr>
          <w:rFonts w:hint="eastAsia"/>
        </w:rPr>
        <w:t>условиях</w:t>
      </w:r>
      <w:r>
        <w:t></w:t>
      </w:r>
      <w:r>
        <w:rPr>
          <w:rFonts w:hint="eastAsia"/>
        </w:rPr>
        <w:t>высокой</w:t>
      </w:r>
      <w:r>
        <w:t></w:t>
      </w:r>
      <w:r>
        <w:rPr>
          <w:rFonts w:hint="eastAsia"/>
        </w:rPr>
        <w:t>суммарной</w:t>
      </w:r>
      <w:r>
        <w:t></w:t>
      </w:r>
      <w:r>
        <w:t></w:t>
      </w:r>
      <w:r>
        <w:t></w:t>
      </w:r>
      <w:r>
        <w:t></w:t>
      </w:r>
      <w:r>
        <w:rPr>
          <w:rFonts w:hint="eastAsia"/>
        </w:rPr>
        <w:t>активности</w:t>
      </w:r>
      <w:r>
        <w:t></w:t>
      </w:r>
      <w:r>
        <w:rPr>
          <w:rFonts w:hint="eastAsia"/>
        </w:rPr>
        <w:t>фаз</w:t>
      </w:r>
      <w:r>
        <w:t></w:t>
      </w:r>
      <w:r>
        <w:t></w:t>
      </w:r>
      <w:r>
        <w:rPr>
          <w:rFonts w:hint="eastAsia"/>
        </w:rPr>
        <w:t>обусловленной</w:t>
      </w:r>
      <w:r>
        <w:t></w:t>
      </w:r>
      <w:r>
        <w:rPr>
          <w:rFonts w:hint="eastAsia"/>
        </w:rPr>
        <w:t>наличием</w:t>
      </w:r>
      <w:r>
        <w:t></w:t>
      </w:r>
      <w:r>
        <w:rPr>
          <w:rFonts w:hint="eastAsia"/>
        </w:rPr>
        <w:t>радионуклидов</w:t>
      </w:r>
      <w:r>
        <w:t></w:t>
      </w:r>
      <w:r>
        <w:t></w:t>
      </w:r>
      <w:r>
        <w:t></w:t>
      </w:r>
      <w:r>
        <w:t></w:t>
      </w:r>
      <w:r>
        <w:t></w:t>
      </w:r>
      <w:r>
        <w:t></w:t>
      </w:r>
      <w:r>
        <w:t></w:t>
      </w:r>
      <w:r>
        <w:t></w:t>
      </w:r>
      <w:r>
        <w:t></w:t>
      </w:r>
      <w:r>
        <w:t></w:t>
      </w:r>
      <w:r>
        <w:t></w:t>
      </w:r>
      <w:r>
        <w:t></w:t>
      </w:r>
      <w:r>
        <w:t></w:t>
      </w:r>
      <w:r>
        <w:t></w:t>
      </w:r>
      <w:r>
        <w:t></w:t>
      </w:r>
      <w:r>
        <w:rPr>
          <w:rFonts w:hint="eastAsia"/>
        </w:rPr>
        <w:t>и</w:t>
      </w:r>
      <w:r>
        <w:t></w:t>
      </w:r>
      <w:r>
        <w:t></w:t>
      </w:r>
      <w:r>
        <w:t></w:t>
      </w:r>
      <w:r>
        <w:t></w:t>
      </w:r>
      <w:r>
        <w:t></w:t>
      </w:r>
      <w:r>
        <w:t></w:t>
      </w:r>
      <w:r>
        <w:t></w:t>
      </w:r>
      <w:r>
        <w:rPr>
          <w:rFonts w:hint="eastAsia"/>
        </w:rPr>
        <w:t>Полученные</w:t>
      </w:r>
      <w:r>
        <w:t></w:t>
      </w:r>
      <w:r>
        <w:rPr>
          <w:rFonts w:hint="eastAsia"/>
        </w:rPr>
        <w:t>экспериментальные</w:t>
      </w:r>
      <w:r>
        <w:t></w:t>
      </w:r>
      <w:r>
        <w:rPr>
          <w:rFonts w:hint="eastAsia"/>
        </w:rPr>
        <w:t>данные</w:t>
      </w:r>
      <w:r>
        <w:t></w:t>
      </w:r>
      <w:r>
        <w:rPr>
          <w:rFonts w:hint="eastAsia"/>
        </w:rPr>
        <w:t>и</w:t>
      </w:r>
      <w:r>
        <w:t></w:t>
      </w:r>
      <w:r>
        <w:rPr>
          <w:rFonts w:hint="eastAsia"/>
        </w:rPr>
        <w:t>рекомендации</w:t>
      </w:r>
      <w:r>
        <w:t></w:t>
      </w:r>
      <w:r>
        <w:rPr>
          <w:rFonts w:hint="eastAsia"/>
        </w:rPr>
        <w:t>были</w:t>
      </w:r>
      <w:r>
        <w:t></w:t>
      </w:r>
      <w:r>
        <w:rPr>
          <w:rFonts w:hint="eastAsia"/>
        </w:rPr>
        <w:t>использованы</w:t>
      </w:r>
      <w:r>
        <w:t></w:t>
      </w:r>
      <w:r>
        <w:rPr>
          <w:rFonts w:hint="eastAsia"/>
        </w:rPr>
        <w:t>при</w:t>
      </w:r>
      <w:r>
        <w:t></w:t>
      </w:r>
      <w:r>
        <w:rPr>
          <w:rFonts w:hint="eastAsia"/>
        </w:rPr>
        <w:t>выполнении</w:t>
      </w:r>
      <w:r>
        <w:t></w:t>
      </w:r>
      <w:r>
        <w:rPr>
          <w:rFonts w:hint="eastAsia"/>
        </w:rPr>
        <w:t>хоз</w:t>
      </w:r>
      <w:r>
        <w:t></w:t>
      </w:r>
      <w:r>
        <w:t></w:t>
      </w:r>
      <w:r>
        <w:rPr>
          <w:rFonts w:hint="eastAsia"/>
        </w:rPr>
        <w:t>договора</w:t>
      </w:r>
      <w:r>
        <w:t></w:t>
      </w:r>
      <w:r>
        <w:rPr>
          <w:rFonts w:hint="eastAsia"/>
        </w:rPr>
        <w:t>№</w:t>
      </w:r>
      <w:r>
        <w:t></w:t>
      </w:r>
      <w:r>
        <w:t></w:t>
      </w:r>
      <w:r>
        <w:t></w:t>
      </w:r>
      <w:r>
        <w:t></w:t>
      </w:r>
      <w:r>
        <w:t></w:t>
      </w:r>
      <w:r>
        <w:t></w:t>
      </w:r>
      <w:r>
        <w:t></w:t>
      </w:r>
      <w:r>
        <w:rPr>
          <w:rFonts w:hint="eastAsia"/>
        </w:rPr>
        <w:t>между</w:t>
      </w:r>
      <w:r>
        <w:t></w:t>
      </w:r>
      <w:r>
        <w:rPr>
          <w:rFonts w:hint="eastAsia"/>
        </w:rPr>
        <w:t>УГТУ</w:t>
      </w:r>
      <w:r>
        <w:t></w:t>
      </w:r>
      <w:r>
        <w:rPr>
          <w:rFonts w:hint="eastAsia"/>
        </w:rPr>
        <w:t>УПИ</w:t>
      </w:r>
      <w:r>
        <w:t></w:t>
      </w:r>
      <w:r>
        <w:rPr>
          <w:rFonts w:hint="eastAsia"/>
        </w:rPr>
        <w:t>и</w:t>
      </w:r>
      <w:r>
        <w:t></w:t>
      </w:r>
      <w:r>
        <w:rPr>
          <w:rFonts w:hint="eastAsia"/>
        </w:rPr>
        <w:t>ОАО</w:t>
      </w:r>
      <w:r>
        <w:t></w:t>
      </w:r>
      <w:r>
        <w:t></w:t>
      </w:r>
      <w:r>
        <w:rPr>
          <w:rFonts w:hint="eastAsia"/>
        </w:rPr>
        <w:t>Институт</w:t>
      </w:r>
      <w:r>
        <w:t></w:t>
      </w:r>
      <w:r>
        <w:rPr>
          <w:rFonts w:hint="eastAsia"/>
        </w:rPr>
        <w:t>реакторных</w:t>
      </w:r>
      <w:r>
        <w:t></w:t>
      </w:r>
      <w:r>
        <w:rPr>
          <w:rFonts w:hint="eastAsia"/>
        </w:rPr>
        <w:t>материалов</w:t>
      </w:r>
      <w:r>
        <w:t></w:t>
      </w:r>
      <w:r>
        <w:t></w:t>
      </w:r>
      <w:bookmarkStart w:id="0" w:name="_GoBack"/>
      <w:bookmarkEnd w:id="0"/>
    </w:p>
    <w:sectPr w:rsidR="009562CC" w:rsidRPr="009562CC"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AE1A2" w14:textId="77777777" w:rsidR="00EC4F87" w:rsidRPr="008D1934" w:rsidRDefault="00EC4F87">
      <w:pPr>
        <w:spacing w:after="0" w:line="240" w:lineRule="auto"/>
      </w:pPr>
      <w:r w:rsidRPr="008D1934">
        <w:separator/>
      </w:r>
    </w:p>
  </w:endnote>
  <w:endnote w:type="continuationSeparator" w:id="0">
    <w:p w14:paraId="3B138224" w14:textId="77777777" w:rsidR="00EC4F87" w:rsidRPr="008D1934" w:rsidRDefault="00EC4F87">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F73B0" w14:textId="77777777" w:rsidR="00EC4F87" w:rsidRPr="008D1934" w:rsidRDefault="00EC4F87"/>
    <w:p w14:paraId="54B5FE3A" w14:textId="77777777" w:rsidR="00EC4F87" w:rsidRPr="008D1934" w:rsidRDefault="00EC4F87"/>
    <w:p w14:paraId="64E6E85C" w14:textId="77777777" w:rsidR="00EC4F87" w:rsidRPr="008D1934" w:rsidRDefault="00EC4F87"/>
    <w:p w14:paraId="096D03D7" w14:textId="77777777" w:rsidR="00EC4F87" w:rsidRPr="008D1934" w:rsidRDefault="00EC4F87"/>
    <w:p w14:paraId="36391098" w14:textId="77777777" w:rsidR="00EC4F87" w:rsidRPr="008D1934" w:rsidRDefault="00EC4F87"/>
    <w:p w14:paraId="463E679E" w14:textId="77777777" w:rsidR="00EC4F87" w:rsidRPr="008D1934" w:rsidRDefault="00EC4F87"/>
    <w:p w14:paraId="6319EE6A" w14:textId="77777777" w:rsidR="00EC4F87" w:rsidRPr="008D1934" w:rsidRDefault="00EC4F87">
      <w:pPr>
        <w:rPr>
          <w:sz w:val="2"/>
          <w:szCs w:val="2"/>
        </w:rPr>
      </w:pPr>
      <w:r>
        <w:rPr>
          <w:noProof/>
        </w:rPr>
        <mc:AlternateContent>
          <mc:Choice Requires="wps">
            <w:drawing>
              <wp:anchor distT="0" distB="0" distL="63500" distR="63500" simplePos="0" relativeHeight="251660288" behindDoc="1" locked="0" layoutInCell="1" allowOverlap="1" wp14:anchorId="763F52E9" wp14:editId="765C98A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D460E69" w14:textId="77777777" w:rsidR="00EC4F87" w:rsidRPr="008D1934" w:rsidRDefault="00EC4F8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3F52E9"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" filled="f" stroked="f">
                <v:textbox style="mso-fit-shape-to-text:t" inset="0,0,0,0">
                  <w:txbxContent>
                    <w:p w14:paraId="2D460E69" w14:textId="77777777" w:rsidR="00EC4F87" w:rsidRPr="008D1934" w:rsidRDefault="00EC4F8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4DC466D" w14:textId="77777777" w:rsidR="00EC4F87" w:rsidRPr="008D1934" w:rsidRDefault="00EC4F87"/>
    <w:p w14:paraId="4186AF58" w14:textId="77777777" w:rsidR="00EC4F87" w:rsidRPr="008D1934" w:rsidRDefault="00EC4F87"/>
    <w:p w14:paraId="6701A499" w14:textId="77777777" w:rsidR="00EC4F87" w:rsidRPr="008D1934" w:rsidRDefault="00EC4F87">
      <w:pPr>
        <w:rPr>
          <w:sz w:val="2"/>
          <w:szCs w:val="2"/>
        </w:rPr>
      </w:pPr>
      <w:r>
        <w:rPr>
          <w:noProof/>
        </w:rPr>
        <mc:AlternateContent>
          <mc:Choice Requires="wps">
            <w:drawing>
              <wp:anchor distT="0" distB="0" distL="63500" distR="63500" simplePos="0" relativeHeight="251659264" behindDoc="1" locked="0" layoutInCell="1" allowOverlap="1" wp14:anchorId="5959EB34" wp14:editId="69A1194F">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62CB532" w14:textId="77777777" w:rsidR="00EC4F87" w:rsidRPr="008D1934" w:rsidRDefault="00EC4F8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59EB3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" filled="f" stroked="f">
                <v:textbox style="mso-fit-shape-to-text:t" inset="0,0,0,0">
                  <w:txbxContent>
                    <w:p w14:paraId="662CB532" w14:textId="77777777" w:rsidR="00EC4F87" w:rsidRPr="008D1934" w:rsidRDefault="00EC4F87">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514756C" w14:textId="77777777" w:rsidR="00EC4F87" w:rsidRPr="008D1934" w:rsidRDefault="00EC4F87"/>
    <w:p w14:paraId="3CE98308" w14:textId="77777777" w:rsidR="00EC4F87" w:rsidRPr="008D1934" w:rsidRDefault="00EC4F87">
      <w:pPr>
        <w:rPr>
          <w:sz w:val="2"/>
          <w:szCs w:val="2"/>
        </w:rPr>
      </w:pPr>
    </w:p>
    <w:p w14:paraId="655498BB" w14:textId="77777777" w:rsidR="00EC4F87" w:rsidRPr="008D1934" w:rsidRDefault="00EC4F87"/>
    <w:p w14:paraId="79741B11" w14:textId="77777777" w:rsidR="00EC4F87" w:rsidRPr="008D1934" w:rsidRDefault="00EC4F87">
      <w:pPr>
        <w:spacing w:after="0" w:line="240" w:lineRule="auto"/>
      </w:pPr>
    </w:p>
  </w:footnote>
  <w:footnote w:type="continuationSeparator" w:id="0">
    <w:p w14:paraId="23BDAA36" w14:textId="77777777" w:rsidR="00EC4F87" w:rsidRPr="008D1934" w:rsidRDefault="00EC4F87">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2BE"/>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D"/>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E"/>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1"/>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F6E"/>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0B"/>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0BA"/>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1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0BF"/>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23"/>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AF"/>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17"/>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4A"/>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5C6"/>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1B"/>
    <w:rsid w:val="00220C8D"/>
    <w:rsid w:val="00220D71"/>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33B"/>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08"/>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4D"/>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E4"/>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0"/>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FE"/>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3B"/>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A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34"/>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7B"/>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CAF"/>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BFB"/>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79"/>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CF7"/>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C46"/>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D7E"/>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5F8"/>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ECD"/>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4F"/>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8D0"/>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ABD"/>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1FB"/>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4F"/>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4E2"/>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D3"/>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BFB"/>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0D9"/>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7BD"/>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D"/>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2F9F"/>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B7"/>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BEF"/>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8A4"/>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01"/>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94A"/>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02"/>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51"/>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D10"/>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5EF"/>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CC"/>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D9"/>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5"/>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91"/>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97"/>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2E"/>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E4B"/>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315"/>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A5"/>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6D"/>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679"/>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04"/>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2C1"/>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69"/>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5"/>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43"/>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A88"/>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5B8"/>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7D8"/>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0D3"/>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2ED5"/>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A"/>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A7"/>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3"/>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3F"/>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4C"/>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6FB"/>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B5"/>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2B"/>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6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6F"/>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5A"/>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B0"/>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13"/>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8C"/>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9F3"/>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4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7C1"/>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93"/>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17"/>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88C"/>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928"/>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87"/>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BA"/>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3AE"/>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6FD2"/>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1F"/>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6F5"/>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868"/>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C79"/>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7B1"/>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4F"/>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67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34"/>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Не полужирный7"/>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Основной текст (4) + Arial Narrow1"/>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77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1219">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38675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4394">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27577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06544">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1011">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7881">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055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682959">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092215">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9348">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20517">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452971">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696339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60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2646">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00703">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481591">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454837">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634074">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31935">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737">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2601">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244638">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961">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03457">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288127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872371">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03418">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551444">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66128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729666">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18707">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279">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37109">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65159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16804">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1670">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794472">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11734">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857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140967">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361377">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18893">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4687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13585">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726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538">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716">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02875">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260686">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09041">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199">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185966">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0087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59939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890260">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470070">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703086">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534073">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2006">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127397">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436248">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5847">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035">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797643">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03612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2673">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539300">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352">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28732">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53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270330">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5149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085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366276">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58323">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5597">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1355">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484744">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20788">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24420">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48002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7559">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23">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017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099815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59924214">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19757">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682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69323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5943570">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808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90326">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524228">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28888">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072221">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306906">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495755">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0458">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850574">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416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64234">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294178">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161626">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436164">
      <w:bodyDiv w:val="1"/>
      <w:marLeft w:val="0"/>
      <w:marRight w:val="0"/>
      <w:marTop w:val="0"/>
      <w:marBottom w:val="0"/>
      <w:divBdr>
        <w:top w:val="none" w:sz="0" w:space="0" w:color="auto"/>
        <w:left w:val="none" w:sz="0" w:space="0" w:color="auto"/>
        <w:bottom w:val="none" w:sz="0" w:space="0" w:color="auto"/>
        <w:right w:val="none" w:sz="0" w:space="0" w:color="auto"/>
      </w:divBdr>
    </w:div>
    <w:div w:id="1524513143">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3729217">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820333">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565350">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2049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7932">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2074">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756974">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529225">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11679">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791093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789375">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1427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052249">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560">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45563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340852">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4084">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4581">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4864">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5796">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2200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188385">
      <w:bodyDiv w:val="1"/>
      <w:marLeft w:val="0"/>
      <w:marRight w:val="0"/>
      <w:marTop w:val="0"/>
      <w:marBottom w:val="0"/>
      <w:divBdr>
        <w:top w:val="none" w:sz="0" w:space="0" w:color="auto"/>
        <w:left w:val="none" w:sz="0" w:space="0" w:color="auto"/>
        <w:bottom w:val="none" w:sz="0" w:space="0" w:color="auto"/>
        <w:right w:val="none" w:sz="0" w:space="0" w:color="auto"/>
      </w:divBdr>
    </w:div>
    <w:div w:id="1871214750">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0573">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936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960552">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50139">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653794">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10222">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0489">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1612">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6958527">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09749962">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16777">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8271">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812894">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63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763807">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5762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DC860-6A2E-45FD-8C70-42B764B89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8</Pages>
  <Words>1885</Words>
  <Characters>10750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12610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191</cp:revision>
  <cp:lastPrinted>2024-05-12T14:21:00Z</cp:lastPrinted>
  <dcterms:created xsi:type="dcterms:W3CDTF">2024-06-09T18:55:00Z</dcterms:created>
  <dcterms:modified xsi:type="dcterms:W3CDTF">2024-06-10T17:27:00Z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