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BA07" w14:textId="729BCAE5" w:rsidR="00D7540F" w:rsidRDefault="00340F0A" w:rsidP="00340F0A">
      <w:r w:rsidRPr="00340F0A">
        <w:rPr>
          <w:rFonts w:hint="eastAsia"/>
        </w:rPr>
        <w:t>Послеоперационные</w:t>
      </w:r>
      <w:r w:rsidRPr="00340F0A">
        <w:t xml:space="preserve"> </w:t>
      </w:r>
      <w:r w:rsidRPr="00340F0A">
        <w:rPr>
          <w:rFonts w:hint="eastAsia"/>
        </w:rPr>
        <w:t>осложнения</w:t>
      </w:r>
      <w:r w:rsidRPr="00340F0A">
        <w:t xml:space="preserve"> </w:t>
      </w:r>
      <w:r w:rsidRPr="00340F0A">
        <w:rPr>
          <w:rFonts w:hint="eastAsia"/>
        </w:rPr>
        <w:t>и</w:t>
      </w:r>
      <w:r w:rsidRPr="00340F0A">
        <w:t xml:space="preserve"> </w:t>
      </w:r>
      <w:r w:rsidRPr="00340F0A">
        <w:rPr>
          <w:rFonts w:hint="eastAsia"/>
        </w:rPr>
        <w:t>их</w:t>
      </w:r>
      <w:r w:rsidRPr="00340F0A">
        <w:t xml:space="preserve"> </w:t>
      </w:r>
      <w:r w:rsidRPr="00340F0A">
        <w:rPr>
          <w:rFonts w:hint="eastAsia"/>
        </w:rPr>
        <w:t>профилактика</w:t>
      </w:r>
      <w:r w:rsidRPr="00340F0A">
        <w:t xml:space="preserve"> </w:t>
      </w:r>
      <w:r w:rsidRPr="00340F0A">
        <w:rPr>
          <w:rFonts w:hint="eastAsia"/>
        </w:rPr>
        <w:t>в</w:t>
      </w:r>
      <w:r w:rsidRPr="00340F0A">
        <w:t xml:space="preserve"> </w:t>
      </w:r>
      <w:r w:rsidRPr="00340F0A">
        <w:rPr>
          <w:rFonts w:hint="eastAsia"/>
        </w:rPr>
        <w:t>хирургии</w:t>
      </w:r>
      <w:r w:rsidRPr="00340F0A">
        <w:t xml:space="preserve"> </w:t>
      </w:r>
      <w:r w:rsidRPr="00340F0A">
        <w:rPr>
          <w:rFonts w:hint="eastAsia"/>
        </w:rPr>
        <w:t>рубцового</w:t>
      </w:r>
      <w:r w:rsidRPr="00340F0A">
        <w:t xml:space="preserve"> </w:t>
      </w:r>
      <w:r w:rsidRPr="00340F0A">
        <w:rPr>
          <w:rFonts w:hint="eastAsia"/>
        </w:rPr>
        <w:t>стеноза</w:t>
      </w:r>
      <w:r w:rsidRPr="00340F0A">
        <w:t xml:space="preserve"> </w:t>
      </w:r>
      <w:r w:rsidRPr="00340F0A">
        <w:rPr>
          <w:rFonts w:hint="eastAsia"/>
        </w:rPr>
        <w:t>трахеи</w:t>
      </w:r>
      <w:r>
        <w:t xml:space="preserve"> </w:t>
      </w:r>
      <w:r w:rsidRPr="00340F0A">
        <w:rPr>
          <w:rFonts w:hint="eastAsia"/>
        </w:rPr>
        <w:t>Старостин</w:t>
      </w:r>
      <w:r w:rsidRPr="00340F0A">
        <w:t xml:space="preserve"> </w:t>
      </w:r>
      <w:r w:rsidRPr="00340F0A">
        <w:rPr>
          <w:rFonts w:hint="eastAsia"/>
        </w:rPr>
        <w:t>Александр</w:t>
      </w:r>
      <w:r w:rsidRPr="00340F0A">
        <w:t xml:space="preserve"> </w:t>
      </w:r>
      <w:r w:rsidRPr="00340F0A">
        <w:rPr>
          <w:rFonts w:hint="eastAsia"/>
        </w:rPr>
        <w:t>Вадимович</w:t>
      </w:r>
    </w:p>
    <w:p w14:paraId="2E5ECF36" w14:textId="77777777" w:rsidR="00340F0A" w:rsidRDefault="00340F0A" w:rsidP="00340F0A">
      <w:r>
        <w:rPr>
          <w:rFonts w:hint="eastAsia"/>
        </w:rPr>
        <w:t>ОГЛАВЛЕНИЕ</w:t>
      </w:r>
      <w:r>
        <w:t xml:space="preserve"> </w:t>
      </w:r>
      <w:r>
        <w:rPr>
          <w:rFonts w:hint="eastAsia"/>
        </w:rPr>
        <w:t>ДИССЕРТАЦИИ</w:t>
      </w:r>
    </w:p>
    <w:p w14:paraId="0640298E" w14:textId="77777777" w:rsidR="00340F0A" w:rsidRDefault="00340F0A" w:rsidP="00340F0A">
      <w:r>
        <w:rPr>
          <w:rFonts w:hint="eastAsia"/>
        </w:rPr>
        <w:t>кандидат</w:t>
      </w:r>
      <w:r>
        <w:t xml:space="preserve"> </w:t>
      </w:r>
      <w:r>
        <w:rPr>
          <w:rFonts w:hint="eastAsia"/>
        </w:rPr>
        <w:t>наук</w:t>
      </w:r>
      <w:r>
        <w:t xml:space="preserve"> </w:t>
      </w:r>
      <w:r>
        <w:rPr>
          <w:rFonts w:hint="eastAsia"/>
        </w:rPr>
        <w:t>Старостин</w:t>
      </w:r>
      <w:r>
        <w:t xml:space="preserve"> </w:t>
      </w:r>
      <w:r>
        <w:rPr>
          <w:rFonts w:hint="eastAsia"/>
        </w:rPr>
        <w:t>Александр</w:t>
      </w:r>
      <w:r>
        <w:t xml:space="preserve"> </w:t>
      </w:r>
      <w:r>
        <w:rPr>
          <w:rFonts w:hint="eastAsia"/>
        </w:rPr>
        <w:t>Вадимович</w:t>
      </w:r>
    </w:p>
    <w:p w14:paraId="6686E561" w14:textId="77777777" w:rsidR="00340F0A" w:rsidRDefault="00340F0A" w:rsidP="00340F0A">
      <w:r>
        <w:rPr>
          <w:rFonts w:hint="eastAsia"/>
        </w:rPr>
        <w:t>ВВЕДЕНИЕ</w:t>
      </w:r>
    </w:p>
    <w:p w14:paraId="601AAE4D" w14:textId="77777777" w:rsidR="00340F0A" w:rsidRDefault="00340F0A" w:rsidP="00340F0A"/>
    <w:p w14:paraId="7A9DA7AC" w14:textId="77777777" w:rsidR="00340F0A" w:rsidRDefault="00340F0A" w:rsidP="00340F0A">
      <w:r>
        <w:rPr>
          <w:rFonts w:hint="eastAsia"/>
        </w:rPr>
        <w:t>ГЛАВА</w:t>
      </w:r>
      <w:r>
        <w:t xml:space="preserve"> I. </w:t>
      </w:r>
      <w:r>
        <w:rPr>
          <w:rFonts w:hint="eastAsia"/>
        </w:rPr>
        <w:t>ОБЗОР</w:t>
      </w:r>
      <w:r>
        <w:t xml:space="preserve"> </w:t>
      </w:r>
      <w:r>
        <w:rPr>
          <w:rFonts w:hint="eastAsia"/>
        </w:rPr>
        <w:t>ЛИТЕРАТУРЫ</w:t>
      </w:r>
    </w:p>
    <w:p w14:paraId="0D365A50" w14:textId="77777777" w:rsidR="00340F0A" w:rsidRDefault="00340F0A" w:rsidP="00340F0A"/>
    <w:p w14:paraId="79336708" w14:textId="77777777" w:rsidR="00340F0A" w:rsidRDefault="00340F0A" w:rsidP="00340F0A">
      <w:r>
        <w:t xml:space="preserve">1.1.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рубцового</w:t>
      </w:r>
      <w:r>
        <w:t xml:space="preserve"> </w:t>
      </w:r>
      <w:r>
        <w:rPr>
          <w:rFonts w:hint="eastAsia"/>
        </w:rPr>
        <w:t>стеноза</w:t>
      </w:r>
      <w:r>
        <w:t xml:space="preserve"> </w:t>
      </w:r>
      <w:r>
        <w:rPr>
          <w:rFonts w:hint="eastAsia"/>
        </w:rPr>
        <w:t>трахеи</w:t>
      </w:r>
    </w:p>
    <w:p w14:paraId="4404920C" w14:textId="77777777" w:rsidR="00340F0A" w:rsidRDefault="00340F0A" w:rsidP="00340F0A"/>
    <w:p w14:paraId="7E639ED0" w14:textId="77777777" w:rsidR="00340F0A" w:rsidRDefault="00340F0A" w:rsidP="00340F0A">
      <w:r>
        <w:t xml:space="preserve">1.2. </w:t>
      </w:r>
      <w:r>
        <w:rPr>
          <w:rFonts w:hint="eastAsia"/>
        </w:rPr>
        <w:t>Классификация</w:t>
      </w:r>
      <w:r>
        <w:t xml:space="preserve"> </w:t>
      </w:r>
      <w:r>
        <w:rPr>
          <w:rFonts w:hint="eastAsia"/>
        </w:rPr>
        <w:t>рубцового</w:t>
      </w:r>
      <w:r>
        <w:t xml:space="preserve"> </w:t>
      </w:r>
      <w:r>
        <w:rPr>
          <w:rFonts w:hint="eastAsia"/>
        </w:rPr>
        <w:t>стеноза</w:t>
      </w:r>
      <w:r>
        <w:t xml:space="preserve"> </w:t>
      </w:r>
      <w:r>
        <w:rPr>
          <w:rFonts w:hint="eastAsia"/>
        </w:rPr>
        <w:t>трахеи</w:t>
      </w:r>
    </w:p>
    <w:p w14:paraId="4ED08434" w14:textId="77777777" w:rsidR="00340F0A" w:rsidRDefault="00340F0A" w:rsidP="00340F0A"/>
    <w:p w14:paraId="306C956F" w14:textId="77777777" w:rsidR="00340F0A" w:rsidRDefault="00340F0A" w:rsidP="00340F0A">
      <w:r>
        <w:t xml:space="preserve">1.3. </w:t>
      </w:r>
      <w:r>
        <w:rPr>
          <w:rFonts w:hint="eastAsia"/>
        </w:rPr>
        <w:t>Диагностика</w:t>
      </w:r>
      <w:r>
        <w:t xml:space="preserve"> </w:t>
      </w:r>
      <w:r>
        <w:rPr>
          <w:rFonts w:hint="eastAsia"/>
        </w:rPr>
        <w:t>рубцового</w:t>
      </w:r>
      <w:r>
        <w:t xml:space="preserve"> </w:t>
      </w:r>
      <w:r>
        <w:rPr>
          <w:rFonts w:hint="eastAsia"/>
        </w:rPr>
        <w:t>стеноза</w:t>
      </w:r>
      <w:r>
        <w:t xml:space="preserve"> </w:t>
      </w:r>
      <w:r>
        <w:rPr>
          <w:rFonts w:hint="eastAsia"/>
        </w:rPr>
        <w:t>трахеи</w:t>
      </w:r>
    </w:p>
    <w:p w14:paraId="50AD954C" w14:textId="77777777" w:rsidR="00340F0A" w:rsidRDefault="00340F0A" w:rsidP="00340F0A"/>
    <w:p w14:paraId="2E455383" w14:textId="77777777" w:rsidR="00340F0A" w:rsidRDefault="00340F0A" w:rsidP="00340F0A">
      <w:r>
        <w:t xml:space="preserve">1.4. </w:t>
      </w:r>
      <w:r>
        <w:rPr>
          <w:rFonts w:hint="eastAsia"/>
        </w:rPr>
        <w:t>Хирургическое</w:t>
      </w:r>
      <w:r>
        <w:t xml:space="preserve"> </w:t>
      </w:r>
      <w:r>
        <w:rPr>
          <w:rFonts w:hint="eastAsia"/>
        </w:rPr>
        <w:t>лечение</w:t>
      </w:r>
      <w:r>
        <w:t xml:space="preserve"> </w:t>
      </w:r>
      <w:r>
        <w:rPr>
          <w:rFonts w:hint="eastAsia"/>
        </w:rPr>
        <w:t>при</w:t>
      </w:r>
      <w:r>
        <w:t xml:space="preserve"> </w:t>
      </w:r>
      <w:r>
        <w:rPr>
          <w:rFonts w:hint="eastAsia"/>
        </w:rPr>
        <w:t>рубцовом</w:t>
      </w:r>
      <w:r>
        <w:t xml:space="preserve"> </w:t>
      </w:r>
      <w:r>
        <w:rPr>
          <w:rFonts w:hint="eastAsia"/>
        </w:rPr>
        <w:t>стенозе</w:t>
      </w:r>
      <w:r>
        <w:t xml:space="preserve"> </w:t>
      </w:r>
      <w:r>
        <w:rPr>
          <w:rFonts w:hint="eastAsia"/>
        </w:rPr>
        <w:t>трахеи</w:t>
      </w:r>
    </w:p>
    <w:p w14:paraId="34A18655" w14:textId="77777777" w:rsidR="00340F0A" w:rsidRDefault="00340F0A" w:rsidP="00340F0A"/>
    <w:p w14:paraId="33AB3822" w14:textId="77777777" w:rsidR="00340F0A" w:rsidRDefault="00340F0A" w:rsidP="00340F0A">
      <w:r>
        <w:t xml:space="preserve">1.5. </w:t>
      </w:r>
      <w:r>
        <w:rPr>
          <w:rFonts w:hint="eastAsia"/>
        </w:rPr>
        <w:t>Послеоперационные</w:t>
      </w:r>
      <w:r>
        <w:t xml:space="preserve"> </w:t>
      </w:r>
      <w:r>
        <w:rPr>
          <w:rFonts w:hint="eastAsia"/>
        </w:rPr>
        <w:t>осложнения</w:t>
      </w:r>
      <w:r>
        <w:t xml:space="preserve"> </w:t>
      </w:r>
      <w:r>
        <w:rPr>
          <w:rFonts w:hint="eastAsia"/>
        </w:rPr>
        <w:t>и</w:t>
      </w:r>
      <w:r>
        <w:t xml:space="preserve"> </w:t>
      </w:r>
      <w:r>
        <w:rPr>
          <w:rFonts w:hint="eastAsia"/>
        </w:rPr>
        <w:t>их</w:t>
      </w:r>
      <w:r>
        <w:t xml:space="preserve"> </w:t>
      </w:r>
      <w:r>
        <w:rPr>
          <w:rFonts w:hint="eastAsia"/>
        </w:rPr>
        <w:t>профилактика</w:t>
      </w:r>
      <w:r>
        <w:t xml:space="preserve"> </w:t>
      </w:r>
      <w:r>
        <w:rPr>
          <w:rFonts w:hint="eastAsia"/>
        </w:rPr>
        <w:t>в</w:t>
      </w:r>
      <w:r>
        <w:t xml:space="preserve"> </w:t>
      </w:r>
      <w:r>
        <w:rPr>
          <w:rFonts w:hint="eastAsia"/>
        </w:rPr>
        <w:t>хирургии</w:t>
      </w:r>
      <w:r>
        <w:t xml:space="preserve"> </w:t>
      </w:r>
      <w:r>
        <w:rPr>
          <w:rFonts w:hint="eastAsia"/>
        </w:rPr>
        <w:t>рубцового</w:t>
      </w:r>
      <w:r>
        <w:t xml:space="preserve"> </w:t>
      </w:r>
      <w:r>
        <w:rPr>
          <w:rFonts w:hint="eastAsia"/>
        </w:rPr>
        <w:t>стеноза</w:t>
      </w:r>
      <w:r>
        <w:t xml:space="preserve"> </w:t>
      </w:r>
      <w:r>
        <w:rPr>
          <w:rFonts w:hint="eastAsia"/>
        </w:rPr>
        <w:t>трахеи</w:t>
      </w:r>
    </w:p>
    <w:p w14:paraId="4A952E3E" w14:textId="77777777" w:rsidR="00340F0A" w:rsidRDefault="00340F0A" w:rsidP="00340F0A"/>
    <w:p w14:paraId="581BDBB6" w14:textId="77777777" w:rsidR="00340F0A" w:rsidRDefault="00340F0A" w:rsidP="00340F0A">
      <w:r>
        <w:t xml:space="preserve">1.5.1. </w:t>
      </w:r>
      <w:r>
        <w:rPr>
          <w:rFonts w:hint="eastAsia"/>
        </w:rPr>
        <w:t>Осложнения</w:t>
      </w:r>
      <w:r>
        <w:t xml:space="preserve"> </w:t>
      </w:r>
      <w:r>
        <w:rPr>
          <w:rFonts w:hint="eastAsia"/>
        </w:rPr>
        <w:t>после</w:t>
      </w:r>
      <w:r>
        <w:t xml:space="preserve"> </w:t>
      </w:r>
      <w:r>
        <w:rPr>
          <w:rFonts w:hint="eastAsia"/>
        </w:rPr>
        <w:t>циркулярной</w:t>
      </w:r>
      <w:r>
        <w:t xml:space="preserve"> </w:t>
      </w:r>
      <w:r>
        <w:rPr>
          <w:rFonts w:hint="eastAsia"/>
        </w:rPr>
        <w:t>резекции</w:t>
      </w:r>
      <w:r>
        <w:t xml:space="preserve"> </w:t>
      </w:r>
      <w:r>
        <w:rPr>
          <w:rFonts w:hint="eastAsia"/>
        </w:rPr>
        <w:t>трахеи</w:t>
      </w:r>
      <w:r>
        <w:t xml:space="preserve"> </w:t>
      </w:r>
      <w:r>
        <w:rPr>
          <w:rFonts w:hint="eastAsia"/>
        </w:rPr>
        <w:t>с</w:t>
      </w:r>
      <w:r>
        <w:t xml:space="preserve"> </w:t>
      </w:r>
      <w:r>
        <w:rPr>
          <w:rFonts w:hint="eastAsia"/>
        </w:rPr>
        <w:t>анастомозом</w:t>
      </w:r>
    </w:p>
    <w:p w14:paraId="3FC8B121" w14:textId="77777777" w:rsidR="00340F0A" w:rsidRDefault="00340F0A" w:rsidP="00340F0A"/>
    <w:p w14:paraId="11401AEE" w14:textId="77777777" w:rsidR="00340F0A" w:rsidRDefault="00340F0A" w:rsidP="00340F0A">
      <w:r>
        <w:t xml:space="preserve">1.5.2. </w:t>
      </w:r>
      <w:r>
        <w:rPr>
          <w:rFonts w:hint="eastAsia"/>
        </w:rPr>
        <w:t>Осложнения</w:t>
      </w:r>
      <w:r>
        <w:t xml:space="preserve"> </w:t>
      </w:r>
      <w:r>
        <w:rPr>
          <w:rFonts w:hint="eastAsia"/>
        </w:rPr>
        <w:t>после</w:t>
      </w:r>
      <w:r>
        <w:t xml:space="preserve"> </w:t>
      </w:r>
      <w:r>
        <w:rPr>
          <w:rFonts w:hint="eastAsia"/>
        </w:rPr>
        <w:t>этапных</w:t>
      </w:r>
      <w:r>
        <w:t xml:space="preserve"> </w:t>
      </w:r>
      <w:r>
        <w:rPr>
          <w:rFonts w:hint="eastAsia"/>
        </w:rPr>
        <w:t>реконструктивно</w:t>
      </w:r>
      <w:r>
        <w:t>-</w:t>
      </w:r>
      <w:r>
        <w:rPr>
          <w:rFonts w:hint="eastAsia"/>
        </w:rPr>
        <w:t>пластических</w:t>
      </w:r>
      <w:r>
        <w:t xml:space="preserve"> </w:t>
      </w:r>
      <w:r>
        <w:rPr>
          <w:rFonts w:hint="eastAsia"/>
        </w:rPr>
        <w:t>операций</w:t>
      </w:r>
    </w:p>
    <w:p w14:paraId="6355CB11" w14:textId="77777777" w:rsidR="00340F0A" w:rsidRDefault="00340F0A" w:rsidP="00340F0A"/>
    <w:p w14:paraId="6D5C2443" w14:textId="77777777" w:rsidR="00340F0A" w:rsidRDefault="00340F0A" w:rsidP="00340F0A">
      <w:r>
        <w:t xml:space="preserve">1.5.3. </w:t>
      </w:r>
      <w:r>
        <w:rPr>
          <w:rFonts w:hint="eastAsia"/>
        </w:rPr>
        <w:t>Осложнения</w:t>
      </w:r>
      <w:r>
        <w:t xml:space="preserve"> </w:t>
      </w:r>
      <w:r>
        <w:rPr>
          <w:rFonts w:hint="eastAsia"/>
        </w:rPr>
        <w:t>после</w:t>
      </w:r>
      <w:r>
        <w:t xml:space="preserve"> </w:t>
      </w:r>
      <w:r>
        <w:rPr>
          <w:rFonts w:hint="eastAsia"/>
        </w:rPr>
        <w:t>эндоскопических</w:t>
      </w:r>
      <w:r>
        <w:t xml:space="preserve"> </w:t>
      </w:r>
      <w:r>
        <w:rPr>
          <w:rFonts w:hint="eastAsia"/>
        </w:rPr>
        <w:t>вмешательств</w:t>
      </w:r>
    </w:p>
    <w:p w14:paraId="02E81D6C" w14:textId="77777777" w:rsidR="00340F0A" w:rsidRDefault="00340F0A" w:rsidP="00340F0A"/>
    <w:p w14:paraId="1DBD6E1C" w14:textId="77777777" w:rsidR="00340F0A" w:rsidRDefault="00340F0A" w:rsidP="00340F0A">
      <w:r>
        <w:rPr>
          <w:rFonts w:hint="eastAsia"/>
        </w:rPr>
        <w:t>ГЛАВА</w:t>
      </w:r>
      <w:r>
        <w:t xml:space="preserve"> II.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735F2A8" w14:textId="77777777" w:rsidR="00340F0A" w:rsidRDefault="00340F0A" w:rsidP="00340F0A"/>
    <w:p w14:paraId="3BAAD047" w14:textId="77777777" w:rsidR="00340F0A" w:rsidRDefault="00340F0A" w:rsidP="00340F0A">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230504F1" w14:textId="77777777" w:rsidR="00340F0A" w:rsidRDefault="00340F0A" w:rsidP="00340F0A"/>
    <w:p w14:paraId="129B6087" w14:textId="77777777" w:rsidR="00340F0A" w:rsidRDefault="00340F0A" w:rsidP="00340F0A">
      <w:r>
        <w:lastRenderedPageBreak/>
        <w:t xml:space="preserve">2.2. </w:t>
      </w:r>
      <w:r>
        <w:rPr>
          <w:rFonts w:hint="eastAsia"/>
        </w:rPr>
        <w:t>Клинические</w:t>
      </w:r>
      <w:r>
        <w:t xml:space="preserve"> </w:t>
      </w:r>
      <w:r>
        <w:rPr>
          <w:rFonts w:hint="eastAsia"/>
        </w:rPr>
        <w:t>и</w:t>
      </w:r>
      <w:r>
        <w:t xml:space="preserve"> </w:t>
      </w:r>
      <w:r>
        <w:rPr>
          <w:rFonts w:hint="eastAsia"/>
        </w:rPr>
        <w:t>диагностические</w:t>
      </w:r>
      <w:r>
        <w:t xml:space="preserve"> </w:t>
      </w:r>
      <w:r>
        <w:rPr>
          <w:rFonts w:hint="eastAsia"/>
        </w:rPr>
        <w:t>методы</w:t>
      </w:r>
      <w:r>
        <w:t xml:space="preserve"> </w:t>
      </w:r>
      <w:r>
        <w:rPr>
          <w:rFonts w:hint="eastAsia"/>
        </w:rPr>
        <w:t>исследования</w:t>
      </w:r>
    </w:p>
    <w:p w14:paraId="6DD2DFC0" w14:textId="77777777" w:rsidR="00340F0A" w:rsidRDefault="00340F0A" w:rsidP="00340F0A"/>
    <w:p w14:paraId="4DDEB83E" w14:textId="77777777" w:rsidR="00340F0A" w:rsidRDefault="00340F0A" w:rsidP="00340F0A">
      <w:r>
        <w:t xml:space="preserve">2.3. </w:t>
      </w:r>
      <w:r>
        <w:rPr>
          <w:rFonts w:hint="eastAsia"/>
        </w:rPr>
        <w:t>Хирургические</w:t>
      </w:r>
      <w:r>
        <w:t xml:space="preserve"> </w:t>
      </w:r>
      <w:r>
        <w:rPr>
          <w:rFonts w:hint="eastAsia"/>
        </w:rPr>
        <w:t>методики</w:t>
      </w:r>
      <w:r>
        <w:t xml:space="preserve"> </w:t>
      </w:r>
      <w:r>
        <w:rPr>
          <w:rFonts w:hint="eastAsia"/>
        </w:rPr>
        <w:t>и</w:t>
      </w:r>
      <w:r>
        <w:t xml:space="preserve"> </w:t>
      </w:r>
      <w:r>
        <w:rPr>
          <w:rFonts w:hint="eastAsia"/>
        </w:rPr>
        <w:t>послеоперационные</w:t>
      </w:r>
      <w:r>
        <w:t xml:space="preserve"> </w:t>
      </w:r>
      <w:r>
        <w:rPr>
          <w:rFonts w:hint="eastAsia"/>
        </w:rPr>
        <w:t>осложнения</w:t>
      </w:r>
    </w:p>
    <w:p w14:paraId="744F0726" w14:textId="77777777" w:rsidR="00340F0A" w:rsidRDefault="00340F0A" w:rsidP="00340F0A"/>
    <w:p w14:paraId="16D23AD6" w14:textId="77777777" w:rsidR="00340F0A" w:rsidRDefault="00340F0A" w:rsidP="00340F0A">
      <w:r>
        <w:rPr>
          <w:rFonts w:hint="eastAsia"/>
        </w:rPr>
        <w:t>ГЛАВА</w:t>
      </w:r>
      <w:r>
        <w:t xml:space="preserve"> III. </w:t>
      </w:r>
      <w:r>
        <w:rPr>
          <w:rFonts w:hint="eastAsia"/>
        </w:rPr>
        <w:t>ХИРУРГИЧЕСКОЕ</w:t>
      </w:r>
      <w:r>
        <w:t xml:space="preserve"> </w:t>
      </w:r>
      <w:r>
        <w:rPr>
          <w:rFonts w:hint="eastAsia"/>
        </w:rPr>
        <w:t>ЛЕЧЕНИЕ</w:t>
      </w:r>
      <w:r>
        <w:t xml:space="preserve"> </w:t>
      </w:r>
      <w:r>
        <w:rPr>
          <w:rFonts w:hint="eastAsia"/>
        </w:rPr>
        <w:t>И</w:t>
      </w:r>
      <w:r>
        <w:t xml:space="preserve"> </w:t>
      </w:r>
      <w:r>
        <w:rPr>
          <w:rFonts w:hint="eastAsia"/>
        </w:rPr>
        <w:t>МНОГОФАКТОРНЫЙ</w:t>
      </w:r>
      <w:r>
        <w:t xml:space="preserve"> </w:t>
      </w:r>
      <w:r>
        <w:rPr>
          <w:rFonts w:hint="eastAsia"/>
        </w:rPr>
        <w:t>АНАЛИЗ</w:t>
      </w:r>
      <w:r>
        <w:t xml:space="preserve"> </w:t>
      </w:r>
      <w:r>
        <w:rPr>
          <w:rFonts w:hint="eastAsia"/>
        </w:rPr>
        <w:t>ПОСЛЕОПЕРАЦИОННЫХ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РУБЦОВЫМ</w:t>
      </w:r>
      <w:r>
        <w:t xml:space="preserve"> </w:t>
      </w:r>
      <w:r>
        <w:rPr>
          <w:rFonts w:hint="eastAsia"/>
        </w:rPr>
        <w:t>СТЕНОЗОМ</w:t>
      </w:r>
      <w:r>
        <w:t xml:space="preserve"> </w:t>
      </w:r>
      <w:r>
        <w:rPr>
          <w:rFonts w:hint="eastAsia"/>
        </w:rPr>
        <w:t>ТРАХЕИ</w:t>
      </w:r>
    </w:p>
    <w:p w14:paraId="1A27EB4D" w14:textId="77777777" w:rsidR="00340F0A" w:rsidRDefault="00340F0A" w:rsidP="00340F0A"/>
    <w:p w14:paraId="087AAE5C" w14:textId="77777777" w:rsidR="00340F0A" w:rsidRDefault="00340F0A" w:rsidP="00340F0A">
      <w:r>
        <w:t xml:space="preserve">3.1. </w:t>
      </w:r>
      <w:r>
        <w:rPr>
          <w:rFonts w:hint="eastAsia"/>
        </w:rPr>
        <w:t>Экстренные</w:t>
      </w:r>
      <w:r>
        <w:t xml:space="preserve"> </w:t>
      </w:r>
      <w:r>
        <w:rPr>
          <w:rFonts w:hint="eastAsia"/>
        </w:rPr>
        <w:t>операции</w:t>
      </w:r>
      <w:r>
        <w:t xml:space="preserve"> </w:t>
      </w:r>
      <w:r>
        <w:rPr>
          <w:rFonts w:hint="eastAsia"/>
        </w:rPr>
        <w:t>при</w:t>
      </w:r>
      <w:r>
        <w:t xml:space="preserve"> </w:t>
      </w:r>
      <w:r>
        <w:rPr>
          <w:rFonts w:hint="eastAsia"/>
        </w:rPr>
        <w:t>рубцовом</w:t>
      </w:r>
      <w:r>
        <w:t xml:space="preserve"> </w:t>
      </w:r>
      <w:r>
        <w:rPr>
          <w:rFonts w:hint="eastAsia"/>
        </w:rPr>
        <w:t>стенозе</w:t>
      </w:r>
      <w:r>
        <w:t xml:space="preserve"> </w:t>
      </w:r>
      <w:r>
        <w:rPr>
          <w:rFonts w:hint="eastAsia"/>
        </w:rPr>
        <w:t>трахеи</w:t>
      </w:r>
    </w:p>
    <w:p w14:paraId="657FBA8A" w14:textId="77777777" w:rsidR="00340F0A" w:rsidRDefault="00340F0A" w:rsidP="00340F0A"/>
    <w:p w14:paraId="70242608" w14:textId="77777777" w:rsidR="00340F0A" w:rsidRDefault="00340F0A" w:rsidP="00340F0A">
      <w:r>
        <w:t xml:space="preserve">3.2. </w:t>
      </w:r>
      <w:r>
        <w:rPr>
          <w:rFonts w:hint="eastAsia"/>
        </w:rPr>
        <w:t>Плановое</w:t>
      </w:r>
      <w:r>
        <w:t xml:space="preserve"> </w:t>
      </w:r>
      <w:r>
        <w:rPr>
          <w:rFonts w:hint="eastAsia"/>
        </w:rPr>
        <w:t>хирургическое</w:t>
      </w:r>
      <w:r>
        <w:t xml:space="preserve"> </w:t>
      </w:r>
      <w:r>
        <w:rPr>
          <w:rFonts w:hint="eastAsia"/>
        </w:rPr>
        <w:t>лечение</w:t>
      </w:r>
      <w:r>
        <w:t xml:space="preserve"> </w:t>
      </w:r>
      <w:r>
        <w:rPr>
          <w:rFonts w:hint="eastAsia"/>
        </w:rPr>
        <w:t>при</w:t>
      </w:r>
      <w:r>
        <w:t xml:space="preserve"> </w:t>
      </w:r>
      <w:r>
        <w:rPr>
          <w:rFonts w:hint="eastAsia"/>
        </w:rPr>
        <w:t>рубцовом</w:t>
      </w:r>
      <w:r>
        <w:t xml:space="preserve"> </w:t>
      </w:r>
      <w:r>
        <w:rPr>
          <w:rFonts w:hint="eastAsia"/>
        </w:rPr>
        <w:t>стенозе</w:t>
      </w:r>
      <w:r>
        <w:t xml:space="preserve"> </w:t>
      </w:r>
      <w:r>
        <w:rPr>
          <w:rFonts w:hint="eastAsia"/>
        </w:rPr>
        <w:t>трахеи</w:t>
      </w:r>
    </w:p>
    <w:p w14:paraId="35D4024F" w14:textId="77777777" w:rsidR="00340F0A" w:rsidRDefault="00340F0A" w:rsidP="00340F0A"/>
    <w:p w14:paraId="21695EDA" w14:textId="77777777" w:rsidR="00340F0A" w:rsidRDefault="00340F0A" w:rsidP="00340F0A">
      <w:r>
        <w:t xml:space="preserve">3.2.1. </w:t>
      </w:r>
      <w:r>
        <w:rPr>
          <w:rFonts w:hint="eastAsia"/>
        </w:rPr>
        <w:t>Эндоскопические</w:t>
      </w:r>
      <w:r>
        <w:t xml:space="preserve"> </w:t>
      </w:r>
      <w:r>
        <w:rPr>
          <w:rFonts w:hint="eastAsia"/>
        </w:rPr>
        <w:t>операции</w:t>
      </w:r>
    </w:p>
    <w:p w14:paraId="626895FA" w14:textId="77777777" w:rsidR="00340F0A" w:rsidRDefault="00340F0A" w:rsidP="00340F0A"/>
    <w:p w14:paraId="614E8E48" w14:textId="77777777" w:rsidR="00340F0A" w:rsidRDefault="00340F0A" w:rsidP="00340F0A">
      <w:r>
        <w:t xml:space="preserve">3.2.2. </w:t>
      </w:r>
      <w:r>
        <w:rPr>
          <w:rFonts w:hint="eastAsia"/>
        </w:rPr>
        <w:t>Этапные</w:t>
      </w:r>
      <w:r>
        <w:t xml:space="preserve"> </w:t>
      </w:r>
      <w:r>
        <w:rPr>
          <w:rFonts w:hint="eastAsia"/>
        </w:rPr>
        <w:t>рекоструктивно</w:t>
      </w:r>
      <w:r>
        <w:t>-</w:t>
      </w:r>
      <w:r>
        <w:rPr>
          <w:rFonts w:hint="eastAsia"/>
        </w:rPr>
        <w:t>пластические</w:t>
      </w:r>
      <w:r>
        <w:t xml:space="preserve"> </w:t>
      </w:r>
      <w:r>
        <w:rPr>
          <w:rFonts w:hint="eastAsia"/>
        </w:rPr>
        <w:t>операции</w:t>
      </w:r>
    </w:p>
    <w:p w14:paraId="1DB540AB" w14:textId="77777777" w:rsidR="00340F0A" w:rsidRDefault="00340F0A" w:rsidP="00340F0A"/>
    <w:p w14:paraId="4D7E91CC" w14:textId="77777777" w:rsidR="00340F0A" w:rsidRDefault="00340F0A" w:rsidP="00340F0A">
      <w:r>
        <w:t xml:space="preserve">3.2.3. </w:t>
      </w:r>
      <w:r>
        <w:rPr>
          <w:rFonts w:hint="eastAsia"/>
        </w:rPr>
        <w:t>Циркулярная</w:t>
      </w:r>
      <w:r>
        <w:t xml:space="preserve"> </w:t>
      </w:r>
      <w:r>
        <w:rPr>
          <w:rFonts w:hint="eastAsia"/>
        </w:rPr>
        <w:t>резекция</w:t>
      </w:r>
      <w:r>
        <w:t xml:space="preserve"> </w:t>
      </w:r>
      <w:r>
        <w:rPr>
          <w:rFonts w:hint="eastAsia"/>
        </w:rPr>
        <w:t>трахеи</w:t>
      </w:r>
    </w:p>
    <w:p w14:paraId="0BAC295C" w14:textId="77777777" w:rsidR="00340F0A" w:rsidRDefault="00340F0A" w:rsidP="00340F0A"/>
    <w:p w14:paraId="66BB77A0" w14:textId="77777777" w:rsidR="00340F0A" w:rsidRDefault="00340F0A" w:rsidP="00340F0A">
      <w:r>
        <w:rPr>
          <w:rFonts w:hint="eastAsia"/>
        </w:rPr>
        <w:t>ГЛАВА</w:t>
      </w:r>
      <w:r>
        <w:t xml:space="preserve"> IV. </w:t>
      </w:r>
      <w:r>
        <w:rPr>
          <w:rFonts w:hint="eastAsia"/>
        </w:rPr>
        <w:t>ПРОФИЛАКТИКА</w:t>
      </w:r>
      <w:r>
        <w:t xml:space="preserve"> </w:t>
      </w:r>
      <w:r>
        <w:rPr>
          <w:rFonts w:hint="eastAsia"/>
        </w:rPr>
        <w:t>ПОСЛЕОПЕРАЦИОННЫХ</w:t>
      </w:r>
      <w:r>
        <w:t xml:space="preserve"> </w:t>
      </w:r>
      <w:r>
        <w:rPr>
          <w:rFonts w:hint="eastAsia"/>
        </w:rPr>
        <w:t>ОСЛОЖНЕНИЙ</w:t>
      </w:r>
    </w:p>
    <w:p w14:paraId="40E920B9" w14:textId="77777777" w:rsidR="00340F0A" w:rsidRDefault="00340F0A" w:rsidP="00340F0A"/>
    <w:p w14:paraId="4A992CC0" w14:textId="77777777" w:rsidR="00340F0A" w:rsidRDefault="00340F0A" w:rsidP="00340F0A">
      <w:r>
        <w:t xml:space="preserve">4.1. </w:t>
      </w:r>
      <w:r>
        <w:rPr>
          <w:rFonts w:hint="eastAsia"/>
        </w:rPr>
        <w:t>Циркулярная</w:t>
      </w:r>
      <w:r>
        <w:t xml:space="preserve"> </w:t>
      </w:r>
      <w:r>
        <w:rPr>
          <w:rFonts w:hint="eastAsia"/>
        </w:rPr>
        <w:t>резекция</w:t>
      </w:r>
      <w:r>
        <w:t xml:space="preserve"> </w:t>
      </w:r>
      <w:r>
        <w:rPr>
          <w:rFonts w:hint="eastAsia"/>
        </w:rPr>
        <w:t>трахеи</w:t>
      </w:r>
    </w:p>
    <w:p w14:paraId="7156AFE4" w14:textId="77777777" w:rsidR="00340F0A" w:rsidRDefault="00340F0A" w:rsidP="00340F0A"/>
    <w:p w14:paraId="25A6BE7B" w14:textId="77777777" w:rsidR="00340F0A" w:rsidRDefault="00340F0A" w:rsidP="00340F0A">
      <w:r>
        <w:t xml:space="preserve">4.2. </w:t>
      </w:r>
      <w:r>
        <w:rPr>
          <w:rFonts w:hint="eastAsia"/>
        </w:rPr>
        <w:t>Этапные</w:t>
      </w:r>
      <w:r>
        <w:t xml:space="preserve"> </w:t>
      </w:r>
      <w:r>
        <w:rPr>
          <w:rFonts w:hint="eastAsia"/>
        </w:rPr>
        <w:t>реконструктивно</w:t>
      </w:r>
      <w:r>
        <w:t>-</w:t>
      </w:r>
      <w:r>
        <w:rPr>
          <w:rFonts w:hint="eastAsia"/>
        </w:rPr>
        <w:t>пластические</w:t>
      </w:r>
      <w:r>
        <w:t xml:space="preserve"> </w:t>
      </w:r>
      <w:r>
        <w:rPr>
          <w:rFonts w:hint="eastAsia"/>
        </w:rPr>
        <w:t>операции</w:t>
      </w:r>
    </w:p>
    <w:p w14:paraId="08E649E1" w14:textId="77777777" w:rsidR="00340F0A" w:rsidRDefault="00340F0A" w:rsidP="00340F0A"/>
    <w:p w14:paraId="05AD0460" w14:textId="77777777" w:rsidR="00340F0A" w:rsidRDefault="00340F0A" w:rsidP="00340F0A">
      <w:r>
        <w:t xml:space="preserve">4.3. </w:t>
      </w:r>
      <w:r>
        <w:rPr>
          <w:rFonts w:hint="eastAsia"/>
        </w:rPr>
        <w:t>Эндоскопические</w:t>
      </w:r>
      <w:r>
        <w:t xml:space="preserve"> </w:t>
      </w:r>
      <w:r>
        <w:rPr>
          <w:rFonts w:hint="eastAsia"/>
        </w:rPr>
        <w:t>операции</w:t>
      </w:r>
    </w:p>
    <w:p w14:paraId="598D7CDD" w14:textId="77777777" w:rsidR="00340F0A" w:rsidRDefault="00340F0A" w:rsidP="00340F0A"/>
    <w:p w14:paraId="23FC07A6" w14:textId="77777777" w:rsidR="00340F0A" w:rsidRDefault="00340F0A" w:rsidP="00340F0A">
      <w:r>
        <w:t xml:space="preserve">4.4. </w:t>
      </w:r>
      <w:r>
        <w:rPr>
          <w:rFonts w:hint="eastAsia"/>
        </w:rPr>
        <w:t>Алгоритм</w:t>
      </w:r>
      <w:r>
        <w:t xml:space="preserve"> </w:t>
      </w:r>
      <w:r>
        <w:rPr>
          <w:rFonts w:hint="eastAsia"/>
        </w:rPr>
        <w:t>профилактики</w:t>
      </w:r>
      <w:r>
        <w:t xml:space="preserve"> </w:t>
      </w:r>
      <w:r>
        <w:rPr>
          <w:rFonts w:hint="eastAsia"/>
        </w:rPr>
        <w:t>послеоперационных</w:t>
      </w:r>
      <w:r>
        <w:t xml:space="preserve"> </w:t>
      </w:r>
      <w:r>
        <w:rPr>
          <w:rFonts w:hint="eastAsia"/>
        </w:rPr>
        <w:t>осложнений</w:t>
      </w:r>
    </w:p>
    <w:p w14:paraId="16BE2B39" w14:textId="77777777" w:rsidR="00340F0A" w:rsidRDefault="00340F0A" w:rsidP="00340F0A"/>
    <w:p w14:paraId="188CDADD" w14:textId="77777777" w:rsidR="00340F0A" w:rsidRDefault="00340F0A" w:rsidP="00340F0A">
      <w:r>
        <w:rPr>
          <w:rFonts w:hint="eastAsia"/>
        </w:rPr>
        <w:lastRenderedPageBreak/>
        <w:t>ЗАКЛЮЧЕНИЕ</w:t>
      </w:r>
    </w:p>
    <w:p w14:paraId="6EB509C1" w14:textId="77777777" w:rsidR="00340F0A" w:rsidRDefault="00340F0A" w:rsidP="00340F0A"/>
    <w:p w14:paraId="3244172B" w14:textId="77777777" w:rsidR="00340F0A" w:rsidRDefault="00340F0A" w:rsidP="00340F0A">
      <w:r>
        <w:rPr>
          <w:rFonts w:hint="eastAsia"/>
        </w:rPr>
        <w:t>ВЫВОДЫ</w:t>
      </w:r>
    </w:p>
    <w:p w14:paraId="79398F61" w14:textId="77777777" w:rsidR="00340F0A" w:rsidRDefault="00340F0A" w:rsidP="00340F0A"/>
    <w:p w14:paraId="303E765F" w14:textId="77777777" w:rsidR="00340F0A" w:rsidRDefault="00340F0A" w:rsidP="00340F0A">
      <w:r>
        <w:rPr>
          <w:rFonts w:hint="eastAsia"/>
        </w:rPr>
        <w:t>ПРАКТИЧЕСКИЕ</w:t>
      </w:r>
      <w:r>
        <w:t xml:space="preserve"> </w:t>
      </w:r>
      <w:r>
        <w:rPr>
          <w:rFonts w:hint="eastAsia"/>
        </w:rPr>
        <w:t>РЕКОМЕНДАЦИИ</w:t>
      </w:r>
    </w:p>
    <w:p w14:paraId="674FF759" w14:textId="77777777" w:rsidR="00340F0A" w:rsidRDefault="00340F0A" w:rsidP="00340F0A"/>
    <w:p w14:paraId="01D0ED33" w14:textId="77777777" w:rsidR="00340F0A" w:rsidRDefault="00340F0A" w:rsidP="00340F0A">
      <w:r>
        <w:rPr>
          <w:rFonts w:hint="eastAsia"/>
        </w:rPr>
        <w:t>СПИСОК</w:t>
      </w:r>
      <w:r>
        <w:t xml:space="preserve"> </w:t>
      </w:r>
      <w:r>
        <w:rPr>
          <w:rFonts w:hint="eastAsia"/>
        </w:rPr>
        <w:t>ПРИНЯТЫХ</w:t>
      </w:r>
      <w:r>
        <w:t xml:space="preserve"> </w:t>
      </w:r>
      <w:r>
        <w:rPr>
          <w:rFonts w:hint="eastAsia"/>
        </w:rPr>
        <w:t>СОКРАЩЕНИЙ</w:t>
      </w:r>
    </w:p>
    <w:p w14:paraId="4728652A" w14:textId="77777777" w:rsidR="00340F0A" w:rsidRDefault="00340F0A" w:rsidP="00340F0A"/>
    <w:p w14:paraId="73BDD978" w14:textId="77777777" w:rsidR="00340F0A" w:rsidRDefault="00340F0A" w:rsidP="00340F0A">
      <w:r>
        <w:rPr>
          <w:rFonts w:hint="eastAsia"/>
        </w:rPr>
        <w:t>СПИСОК</w:t>
      </w:r>
      <w:r>
        <w:t xml:space="preserve"> </w:t>
      </w:r>
      <w:r>
        <w:rPr>
          <w:rFonts w:hint="eastAsia"/>
        </w:rPr>
        <w:t>ЛИТЕРАТУРЫ</w:t>
      </w:r>
    </w:p>
    <w:p w14:paraId="554CBFF0" w14:textId="77777777" w:rsidR="00340F0A" w:rsidRDefault="00340F0A" w:rsidP="00340F0A"/>
    <w:p w14:paraId="36CEC690" w14:textId="7C6C3107" w:rsidR="00340F0A" w:rsidRPr="00340F0A" w:rsidRDefault="00340F0A" w:rsidP="00340F0A">
      <w:r>
        <w:rPr>
          <w:rFonts w:hint="eastAsia"/>
        </w:rPr>
        <w:t>ВВЕДЕНИЕ</w:t>
      </w:r>
    </w:p>
    <w:sectPr w:rsidR="00340F0A" w:rsidRPr="00340F0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D320" w14:textId="77777777" w:rsidR="00465CE3" w:rsidRPr="008D1934" w:rsidRDefault="00465CE3">
      <w:pPr>
        <w:spacing w:after="0" w:line="240" w:lineRule="auto"/>
      </w:pPr>
      <w:r w:rsidRPr="008D1934">
        <w:separator/>
      </w:r>
    </w:p>
  </w:endnote>
  <w:endnote w:type="continuationSeparator" w:id="0">
    <w:p w14:paraId="15E35ED7" w14:textId="77777777" w:rsidR="00465CE3" w:rsidRPr="008D1934" w:rsidRDefault="00465CE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6D0F" w14:textId="77777777" w:rsidR="00465CE3" w:rsidRPr="008D1934" w:rsidRDefault="00465CE3"/>
    <w:p w14:paraId="4FC18AF1" w14:textId="77777777" w:rsidR="00465CE3" w:rsidRPr="008D1934" w:rsidRDefault="00465CE3"/>
    <w:p w14:paraId="4EFC1A7A" w14:textId="77777777" w:rsidR="00465CE3" w:rsidRPr="008D1934" w:rsidRDefault="00465CE3"/>
    <w:p w14:paraId="38909117" w14:textId="77777777" w:rsidR="00465CE3" w:rsidRPr="008D1934" w:rsidRDefault="00465CE3"/>
    <w:p w14:paraId="1D1ADFDF" w14:textId="77777777" w:rsidR="00465CE3" w:rsidRPr="008D1934" w:rsidRDefault="00465CE3"/>
    <w:p w14:paraId="2B0B308D" w14:textId="77777777" w:rsidR="00465CE3" w:rsidRPr="008D1934" w:rsidRDefault="00465CE3"/>
    <w:p w14:paraId="67525016" w14:textId="77777777" w:rsidR="00465CE3" w:rsidRPr="008D1934" w:rsidRDefault="00465CE3">
      <w:pPr>
        <w:rPr>
          <w:sz w:val="2"/>
          <w:szCs w:val="2"/>
        </w:rPr>
      </w:pPr>
      <w:r>
        <w:rPr>
          <w:noProof/>
        </w:rPr>
        <mc:AlternateContent>
          <mc:Choice Requires="wps">
            <w:drawing>
              <wp:anchor distT="0" distB="0" distL="63500" distR="63500" simplePos="0" relativeHeight="251660288" behindDoc="1" locked="0" layoutInCell="1" allowOverlap="1" wp14:anchorId="59227244" wp14:editId="1986905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0A3A82" w14:textId="77777777" w:rsidR="00465CE3" w:rsidRPr="008D1934" w:rsidRDefault="00465C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2724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0A3A82" w14:textId="77777777" w:rsidR="00465CE3" w:rsidRPr="008D1934" w:rsidRDefault="00465C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D7450A" w14:textId="77777777" w:rsidR="00465CE3" w:rsidRPr="008D1934" w:rsidRDefault="00465CE3"/>
    <w:p w14:paraId="6C8083CC" w14:textId="77777777" w:rsidR="00465CE3" w:rsidRPr="008D1934" w:rsidRDefault="00465CE3"/>
    <w:p w14:paraId="194D09EB" w14:textId="77777777" w:rsidR="00465CE3" w:rsidRPr="008D1934" w:rsidRDefault="00465CE3">
      <w:pPr>
        <w:rPr>
          <w:sz w:val="2"/>
          <w:szCs w:val="2"/>
        </w:rPr>
      </w:pPr>
      <w:r>
        <w:rPr>
          <w:noProof/>
        </w:rPr>
        <mc:AlternateContent>
          <mc:Choice Requires="wps">
            <w:drawing>
              <wp:anchor distT="0" distB="0" distL="63500" distR="63500" simplePos="0" relativeHeight="251659264" behindDoc="1" locked="0" layoutInCell="1" allowOverlap="1" wp14:anchorId="5A5C3A30" wp14:editId="1F31227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62308A" w14:textId="77777777" w:rsidR="00465CE3" w:rsidRPr="008D1934" w:rsidRDefault="00465C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C3A3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62308A" w14:textId="77777777" w:rsidR="00465CE3" w:rsidRPr="008D1934" w:rsidRDefault="00465C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B8249EC" w14:textId="77777777" w:rsidR="00465CE3" w:rsidRPr="008D1934" w:rsidRDefault="00465CE3"/>
    <w:p w14:paraId="105ABC80" w14:textId="77777777" w:rsidR="00465CE3" w:rsidRPr="008D1934" w:rsidRDefault="00465CE3">
      <w:pPr>
        <w:rPr>
          <w:sz w:val="2"/>
          <w:szCs w:val="2"/>
        </w:rPr>
      </w:pPr>
    </w:p>
    <w:p w14:paraId="03FE4535" w14:textId="77777777" w:rsidR="00465CE3" w:rsidRPr="008D1934" w:rsidRDefault="00465CE3"/>
    <w:p w14:paraId="4CB1B967" w14:textId="77777777" w:rsidR="00465CE3" w:rsidRPr="008D1934" w:rsidRDefault="00465CE3">
      <w:pPr>
        <w:spacing w:after="0" w:line="240" w:lineRule="auto"/>
      </w:pPr>
    </w:p>
  </w:footnote>
  <w:footnote w:type="continuationSeparator" w:id="0">
    <w:p w14:paraId="09F57F14" w14:textId="77777777" w:rsidR="00465CE3" w:rsidRPr="008D1934" w:rsidRDefault="00465CE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3"/>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3</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348</cp:revision>
  <cp:lastPrinted>2024-05-12T14:21:00Z</cp:lastPrinted>
  <dcterms:created xsi:type="dcterms:W3CDTF">2024-05-12T14:37:00Z</dcterms:created>
  <dcterms:modified xsi:type="dcterms:W3CDTF">2024-05-14T23:42:00Z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