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DC964" w14:textId="3D01C2E4" w:rsidR="002D71E4" w:rsidRDefault="00FC044F" w:rsidP="00FC044F">
      <w:bookmarkStart w:id="0" w:name="_GoBack"/>
      <w:r w:rsidRPr="00FC044F">
        <w:rPr>
          <w:rFonts w:hint="eastAsia"/>
        </w:rPr>
        <w:t>Использование</w:t>
      </w:r>
      <w:r w:rsidRPr="00FC044F">
        <w:t></w:t>
      </w:r>
      <w:r w:rsidRPr="00FC044F">
        <w:rPr>
          <w:rFonts w:hint="eastAsia"/>
        </w:rPr>
        <w:t>иммуноферментного</w:t>
      </w:r>
      <w:r w:rsidRPr="00FC044F">
        <w:t></w:t>
      </w:r>
      <w:r w:rsidRPr="00FC044F">
        <w:rPr>
          <w:rFonts w:hint="eastAsia"/>
        </w:rPr>
        <w:t>анализа</w:t>
      </w:r>
      <w:r w:rsidRPr="00FC044F">
        <w:t></w:t>
      </w:r>
      <w:r w:rsidRPr="00FC044F">
        <w:rPr>
          <w:rFonts w:hint="eastAsia"/>
        </w:rPr>
        <w:t>для</w:t>
      </w:r>
      <w:r w:rsidRPr="00FC044F">
        <w:t></w:t>
      </w:r>
      <w:r w:rsidRPr="00FC044F">
        <w:rPr>
          <w:rFonts w:hint="eastAsia"/>
        </w:rPr>
        <w:t>выявления</w:t>
      </w:r>
      <w:r w:rsidRPr="00FC044F">
        <w:t></w:t>
      </w:r>
      <w:r w:rsidRPr="00FC044F">
        <w:rPr>
          <w:rFonts w:hint="eastAsia"/>
        </w:rPr>
        <w:t>вируса</w:t>
      </w:r>
      <w:r w:rsidRPr="00FC044F">
        <w:t></w:t>
      </w:r>
      <w:r w:rsidRPr="00FC044F">
        <w:rPr>
          <w:rFonts w:hint="eastAsia"/>
        </w:rPr>
        <w:t>инфекционного</w:t>
      </w:r>
      <w:r w:rsidRPr="00FC044F">
        <w:t></w:t>
      </w:r>
      <w:r w:rsidRPr="00FC044F">
        <w:rPr>
          <w:rFonts w:hint="eastAsia"/>
        </w:rPr>
        <w:t>ринотрахеита</w:t>
      </w:r>
      <w:r w:rsidRPr="00FC044F">
        <w:t></w:t>
      </w:r>
      <w:r w:rsidRPr="00FC044F">
        <w:rPr>
          <w:rFonts w:hint="eastAsia"/>
        </w:rPr>
        <w:t>и</w:t>
      </w:r>
      <w:r w:rsidRPr="00FC044F">
        <w:t></w:t>
      </w:r>
      <w:r w:rsidRPr="00FC044F">
        <w:rPr>
          <w:rFonts w:hint="eastAsia"/>
        </w:rPr>
        <w:t>антител</w:t>
      </w:r>
      <w:r w:rsidRPr="00FC044F">
        <w:t></w:t>
      </w:r>
      <w:r w:rsidRPr="00FC044F">
        <w:rPr>
          <w:rFonts w:hint="eastAsia"/>
        </w:rPr>
        <w:t>к</w:t>
      </w:r>
      <w:r w:rsidRPr="00FC044F">
        <w:t></w:t>
      </w:r>
      <w:r w:rsidRPr="00FC044F">
        <w:rPr>
          <w:rFonts w:hint="eastAsia"/>
        </w:rPr>
        <w:t>нему</w:t>
      </w:r>
      <w:r w:rsidRPr="00FC044F">
        <w:t></w:t>
      </w:r>
      <w:r w:rsidRPr="00FC044F">
        <w:rPr>
          <w:rFonts w:hint="eastAsia"/>
        </w:rPr>
        <w:t>у</w:t>
      </w:r>
      <w:r w:rsidRPr="00FC044F">
        <w:t></w:t>
      </w:r>
      <w:r w:rsidRPr="00FC044F">
        <w:rPr>
          <w:rFonts w:hint="eastAsia"/>
        </w:rPr>
        <w:t>крупного</w:t>
      </w:r>
      <w:r w:rsidRPr="00FC044F">
        <w:t></w:t>
      </w:r>
      <w:r w:rsidRPr="00FC044F">
        <w:rPr>
          <w:rFonts w:hint="eastAsia"/>
        </w:rPr>
        <w:t>рогатого</w:t>
      </w:r>
      <w:r w:rsidRPr="00FC044F">
        <w:t></w:t>
      </w:r>
      <w:r w:rsidRPr="00FC044F">
        <w:rPr>
          <w:rFonts w:hint="eastAsia"/>
        </w:rPr>
        <w:t>скота</w:t>
      </w:r>
      <w:r>
        <w:t></w:t>
      </w:r>
      <w:r w:rsidRPr="00FC044F">
        <w:t></w:t>
      </w:r>
      <w:r w:rsidRPr="00FC044F">
        <w:rPr>
          <w:rFonts w:hint="eastAsia"/>
        </w:rPr>
        <w:t>Непоклонова</w:t>
      </w:r>
      <w:r w:rsidRPr="00FC044F">
        <w:t></w:t>
      </w:r>
      <w:r w:rsidRPr="00FC044F">
        <w:t></w:t>
      </w:r>
      <w:r w:rsidRPr="00FC044F">
        <w:rPr>
          <w:rFonts w:hint="eastAsia"/>
        </w:rPr>
        <w:t>Ирина</w:t>
      </w:r>
      <w:r w:rsidRPr="00FC044F">
        <w:t></w:t>
      </w:r>
      <w:r w:rsidRPr="00FC044F">
        <w:rPr>
          <w:rFonts w:hint="eastAsia"/>
        </w:rPr>
        <w:t>Владимировна</w:t>
      </w:r>
    </w:p>
    <w:p w14:paraId="72D434AB" w14:textId="77777777" w:rsidR="00FC044F" w:rsidRDefault="00FC044F" w:rsidP="00FC044F">
      <w:r>
        <w:rPr>
          <w:rFonts w:hint="eastAsia"/>
        </w:rPr>
        <w:t>ОГЛАВЛЕНИЕ</w:t>
      </w:r>
      <w:r>
        <w:t></w:t>
      </w:r>
      <w:r>
        <w:rPr>
          <w:rFonts w:hint="eastAsia"/>
        </w:rPr>
        <w:t>ДИССЕРТАЦИИ</w:t>
      </w:r>
    </w:p>
    <w:p w14:paraId="51F58692" w14:textId="77777777" w:rsidR="00FC044F" w:rsidRDefault="00FC044F" w:rsidP="00FC044F">
      <w:r>
        <w:rPr>
          <w:rFonts w:hint="eastAsia"/>
        </w:rPr>
        <w:t>кандидат</w:t>
      </w:r>
      <w:r>
        <w:t></w:t>
      </w:r>
      <w:r>
        <w:rPr>
          <w:rFonts w:hint="eastAsia"/>
        </w:rPr>
        <w:t>ветеринарных</w:t>
      </w:r>
      <w:r>
        <w:t></w:t>
      </w:r>
      <w:r>
        <w:rPr>
          <w:rFonts w:hint="eastAsia"/>
        </w:rPr>
        <w:t>наук</w:t>
      </w:r>
      <w:r>
        <w:t></w:t>
      </w:r>
      <w:r>
        <w:rPr>
          <w:rFonts w:hint="eastAsia"/>
        </w:rPr>
        <w:t>Непоклонова</w:t>
      </w:r>
      <w:r>
        <w:t></w:t>
      </w:r>
      <w:r>
        <w:t></w:t>
      </w:r>
      <w:r>
        <w:rPr>
          <w:rFonts w:hint="eastAsia"/>
        </w:rPr>
        <w:t>Ирина</w:t>
      </w:r>
      <w:r>
        <w:t></w:t>
      </w:r>
      <w:r>
        <w:rPr>
          <w:rFonts w:hint="eastAsia"/>
        </w:rPr>
        <w:t>Владимировна</w:t>
      </w:r>
    </w:p>
    <w:p w14:paraId="53387205" w14:textId="77777777" w:rsidR="00FC044F" w:rsidRDefault="00FC044F" w:rsidP="00FC044F">
      <w:r>
        <w:rPr>
          <w:rFonts w:hint="eastAsia"/>
        </w:rPr>
        <w:t>ВВЕДЕНИЕ</w:t>
      </w:r>
    </w:p>
    <w:p w14:paraId="377B01A2" w14:textId="77777777" w:rsidR="00FC044F" w:rsidRDefault="00FC044F" w:rsidP="00FC044F"/>
    <w:p w14:paraId="04FA7933" w14:textId="77777777" w:rsidR="00FC044F" w:rsidRDefault="00FC044F" w:rsidP="00FC044F">
      <w:r>
        <w:rPr>
          <w:rFonts w:hint="eastAsia"/>
        </w:rPr>
        <w:t>ГЛАВА</w:t>
      </w:r>
      <w:r>
        <w:t></w:t>
      </w:r>
      <w:r>
        <w:t></w:t>
      </w:r>
      <w:r>
        <w:t></w:t>
      </w:r>
      <w:r>
        <w:t></w:t>
      </w:r>
      <w:r>
        <w:rPr>
          <w:rFonts w:hint="eastAsia"/>
        </w:rPr>
        <w:t>ОБЗОР</w:t>
      </w:r>
      <w:r>
        <w:t></w:t>
      </w:r>
      <w:r>
        <w:rPr>
          <w:rFonts w:hint="eastAsia"/>
        </w:rPr>
        <w:t>ЛИТЕРАТУРЫ</w:t>
      </w:r>
    </w:p>
    <w:p w14:paraId="180848BC" w14:textId="77777777" w:rsidR="00FC044F" w:rsidRDefault="00FC044F" w:rsidP="00FC044F"/>
    <w:p w14:paraId="10DB1869" w14:textId="77777777" w:rsidR="00FC044F" w:rsidRDefault="00FC044F" w:rsidP="00FC044F">
      <w:r>
        <w:t></w:t>
      </w:r>
      <w:r>
        <w:t></w:t>
      </w:r>
      <w:r>
        <w:t></w:t>
      </w:r>
      <w:r>
        <w:t></w:t>
      </w:r>
      <w:r>
        <w:t></w:t>
      </w:r>
      <w:r>
        <w:rPr>
          <w:rFonts w:hint="eastAsia"/>
        </w:rPr>
        <w:t>Краткие</w:t>
      </w:r>
      <w:r>
        <w:t></w:t>
      </w:r>
      <w:r>
        <w:rPr>
          <w:rFonts w:hint="eastAsia"/>
        </w:rPr>
        <w:t>сведения</w:t>
      </w:r>
      <w:r>
        <w:t></w:t>
      </w:r>
      <w:r>
        <w:rPr>
          <w:rFonts w:hint="eastAsia"/>
        </w:rPr>
        <w:t>об</w:t>
      </w:r>
      <w:r>
        <w:t></w:t>
      </w:r>
      <w:r>
        <w:rPr>
          <w:rFonts w:hint="eastAsia"/>
        </w:rPr>
        <w:t>инфекционном</w:t>
      </w:r>
      <w:r>
        <w:t></w:t>
      </w:r>
      <w:r>
        <w:rPr>
          <w:rFonts w:hint="eastAsia"/>
        </w:rPr>
        <w:t>ринотрахеите</w:t>
      </w:r>
    </w:p>
    <w:p w14:paraId="40442BE4" w14:textId="77777777" w:rsidR="00FC044F" w:rsidRDefault="00FC044F" w:rsidP="00FC044F"/>
    <w:p w14:paraId="1254A911" w14:textId="77777777" w:rsidR="00FC044F" w:rsidRDefault="00FC044F" w:rsidP="00FC044F">
      <w:r>
        <w:t></w:t>
      </w:r>
      <w:r>
        <w:t></w:t>
      </w:r>
      <w:r>
        <w:t></w:t>
      </w:r>
      <w:r>
        <w:t></w:t>
      </w:r>
      <w:r>
        <w:t></w:t>
      </w:r>
      <w:r>
        <w:rPr>
          <w:rFonts w:hint="eastAsia"/>
        </w:rPr>
        <w:t>Диагностика</w:t>
      </w:r>
      <w:r>
        <w:t></w:t>
      </w:r>
      <w:r>
        <w:rPr>
          <w:rFonts w:hint="eastAsia"/>
        </w:rPr>
        <w:t>инфекционного</w:t>
      </w:r>
      <w:r>
        <w:t></w:t>
      </w:r>
      <w:r>
        <w:rPr>
          <w:rFonts w:hint="eastAsia"/>
        </w:rPr>
        <w:t>ринотрахеита</w:t>
      </w:r>
      <w:r>
        <w:t></w:t>
      </w:r>
      <w:r>
        <w:rPr>
          <w:rFonts w:hint="eastAsia"/>
        </w:rPr>
        <w:t>крупного</w:t>
      </w:r>
      <w:r>
        <w:t></w:t>
      </w:r>
      <w:r>
        <w:rPr>
          <w:rFonts w:hint="eastAsia"/>
        </w:rPr>
        <w:t>рогатого</w:t>
      </w:r>
      <w:r>
        <w:t></w:t>
      </w:r>
      <w:r>
        <w:rPr>
          <w:rFonts w:hint="eastAsia"/>
        </w:rPr>
        <w:t>скота</w:t>
      </w:r>
    </w:p>
    <w:p w14:paraId="54E69F7B" w14:textId="77777777" w:rsidR="00FC044F" w:rsidRDefault="00FC044F" w:rsidP="00FC044F"/>
    <w:p w14:paraId="2E811544" w14:textId="77777777" w:rsidR="00FC044F" w:rsidRDefault="00FC044F" w:rsidP="00FC044F">
      <w:r>
        <w:t></w:t>
      </w:r>
      <w:r>
        <w:t></w:t>
      </w:r>
      <w:r>
        <w:t></w:t>
      </w:r>
      <w:r>
        <w:t></w:t>
      </w:r>
      <w:r>
        <w:t></w:t>
      </w:r>
      <w:r>
        <w:rPr>
          <w:rFonts w:hint="eastAsia"/>
        </w:rPr>
        <w:t>Новые</w:t>
      </w:r>
      <w:r>
        <w:t></w:t>
      </w:r>
      <w:r>
        <w:rPr>
          <w:rFonts w:hint="eastAsia"/>
        </w:rPr>
        <w:t>методические</w:t>
      </w:r>
      <w:r>
        <w:t></w:t>
      </w:r>
      <w:r>
        <w:rPr>
          <w:rFonts w:hint="eastAsia"/>
        </w:rPr>
        <w:t>подходы</w:t>
      </w:r>
      <w:r>
        <w:t></w:t>
      </w:r>
      <w:r>
        <w:rPr>
          <w:rFonts w:hint="eastAsia"/>
        </w:rPr>
        <w:t>в</w:t>
      </w:r>
      <w:r>
        <w:t></w:t>
      </w:r>
      <w:r>
        <w:rPr>
          <w:rFonts w:hint="eastAsia"/>
        </w:rPr>
        <w:t>лабораторной</w:t>
      </w:r>
      <w:r>
        <w:t></w:t>
      </w:r>
      <w:r>
        <w:rPr>
          <w:rFonts w:hint="eastAsia"/>
        </w:rPr>
        <w:t>диагностике</w:t>
      </w:r>
      <w:r>
        <w:t></w:t>
      </w:r>
      <w:r>
        <w:rPr>
          <w:rFonts w:hint="eastAsia"/>
        </w:rPr>
        <w:t>инфекционного</w:t>
      </w:r>
      <w:r>
        <w:t></w:t>
      </w:r>
      <w:r>
        <w:rPr>
          <w:rFonts w:hint="eastAsia"/>
        </w:rPr>
        <w:t>ринотрахеита</w:t>
      </w:r>
      <w:r>
        <w:t></w:t>
      </w:r>
      <w:r>
        <w:rPr>
          <w:rFonts w:hint="eastAsia"/>
        </w:rPr>
        <w:t>крупного</w:t>
      </w:r>
      <w:r>
        <w:t></w:t>
      </w:r>
      <w:r>
        <w:rPr>
          <w:rFonts w:hint="eastAsia"/>
        </w:rPr>
        <w:t>рогатого</w:t>
      </w:r>
      <w:r>
        <w:t></w:t>
      </w:r>
      <w:r>
        <w:rPr>
          <w:rFonts w:hint="eastAsia"/>
        </w:rPr>
        <w:t>скота</w:t>
      </w:r>
      <w:r>
        <w:t></w:t>
      </w:r>
    </w:p>
    <w:p w14:paraId="2919948A" w14:textId="77777777" w:rsidR="00FC044F" w:rsidRDefault="00FC044F" w:rsidP="00FC044F"/>
    <w:p w14:paraId="55644CDF" w14:textId="77777777" w:rsidR="00FC044F" w:rsidRDefault="00FC044F" w:rsidP="00FC044F">
      <w:r>
        <w:t></w:t>
      </w:r>
      <w:r>
        <w:t></w:t>
      </w:r>
      <w:r>
        <w:t></w:t>
      </w:r>
      <w:r>
        <w:t></w:t>
      </w:r>
      <w:r>
        <w:t></w:t>
      </w:r>
      <w:r>
        <w:t></w:t>
      </w:r>
      <w:r>
        <w:t></w:t>
      </w:r>
      <w:r>
        <w:rPr>
          <w:rFonts w:hint="eastAsia"/>
        </w:rPr>
        <w:t>Использование</w:t>
      </w:r>
      <w:r>
        <w:t></w:t>
      </w:r>
      <w:r>
        <w:rPr>
          <w:rFonts w:hint="eastAsia"/>
        </w:rPr>
        <w:t>иммуноферментного</w:t>
      </w:r>
      <w:r>
        <w:t></w:t>
      </w:r>
      <w:r>
        <w:rPr>
          <w:rFonts w:hint="eastAsia"/>
        </w:rPr>
        <w:t>анализа</w:t>
      </w:r>
      <w:r>
        <w:t></w:t>
      </w:r>
      <w:r>
        <w:rPr>
          <w:rFonts w:hint="eastAsia"/>
        </w:rPr>
        <w:t>для</w:t>
      </w:r>
      <w:r>
        <w:t></w:t>
      </w:r>
      <w:r>
        <w:rPr>
          <w:rFonts w:hint="eastAsia"/>
        </w:rPr>
        <w:t>выявления</w:t>
      </w:r>
      <w:r>
        <w:t></w:t>
      </w:r>
      <w:r>
        <w:rPr>
          <w:rFonts w:hint="eastAsia"/>
        </w:rPr>
        <w:t>локализации</w:t>
      </w:r>
      <w:r>
        <w:t></w:t>
      </w:r>
      <w:r>
        <w:rPr>
          <w:rFonts w:hint="eastAsia"/>
        </w:rPr>
        <w:t>антигенов</w:t>
      </w:r>
      <w:r>
        <w:t></w:t>
      </w:r>
      <w:r>
        <w:t></w:t>
      </w:r>
      <w:r>
        <w:rPr>
          <w:rFonts w:hint="eastAsia"/>
        </w:rPr>
        <w:t>гистохимический</w:t>
      </w:r>
      <w:r>
        <w:t></w:t>
      </w:r>
      <w:r>
        <w:rPr>
          <w:rFonts w:hint="eastAsia"/>
        </w:rPr>
        <w:t>вариант</w:t>
      </w:r>
      <w:r>
        <w:t></w:t>
      </w:r>
      <w:r>
        <w:t></w:t>
      </w:r>
    </w:p>
    <w:p w14:paraId="03E5DF95" w14:textId="77777777" w:rsidR="00FC044F" w:rsidRDefault="00FC044F" w:rsidP="00FC044F"/>
    <w:p w14:paraId="24BEFF11" w14:textId="77777777" w:rsidR="00FC044F" w:rsidRDefault="00FC044F" w:rsidP="00FC044F">
      <w:r>
        <w:t></w:t>
      </w:r>
      <w:r>
        <w:t></w:t>
      </w:r>
      <w:r>
        <w:t></w:t>
      </w:r>
      <w:r>
        <w:t></w:t>
      </w:r>
      <w:r>
        <w:t></w:t>
      </w:r>
      <w:r>
        <w:t></w:t>
      </w:r>
      <w:r>
        <w:t></w:t>
      </w:r>
      <w:r>
        <w:rPr>
          <w:rFonts w:hint="eastAsia"/>
        </w:rPr>
        <w:t>Иммуноферментный</w:t>
      </w:r>
      <w:r>
        <w:t></w:t>
      </w:r>
      <w:r>
        <w:rPr>
          <w:rFonts w:hint="eastAsia"/>
        </w:rPr>
        <w:t>анализ</w:t>
      </w:r>
      <w:r>
        <w:t></w:t>
      </w:r>
      <w:r>
        <w:rPr>
          <w:rFonts w:hint="eastAsia"/>
        </w:rPr>
        <w:t>с</w:t>
      </w:r>
      <w:r>
        <w:t></w:t>
      </w:r>
      <w:r>
        <w:rPr>
          <w:rFonts w:hint="eastAsia"/>
        </w:rPr>
        <w:t>использованием</w:t>
      </w:r>
      <w:r>
        <w:t></w:t>
      </w:r>
      <w:r>
        <w:rPr>
          <w:rFonts w:hint="eastAsia"/>
        </w:rPr>
        <w:t>твердой</w:t>
      </w:r>
      <w:r>
        <w:t></w:t>
      </w:r>
      <w:r>
        <w:rPr>
          <w:rFonts w:hint="eastAsia"/>
        </w:rPr>
        <w:t>фазы</w:t>
      </w:r>
      <w:r>
        <w:t></w:t>
      </w:r>
    </w:p>
    <w:p w14:paraId="4E4C01E5" w14:textId="77777777" w:rsidR="00FC044F" w:rsidRDefault="00FC044F" w:rsidP="00FC044F"/>
    <w:p w14:paraId="54F19C69" w14:textId="77777777" w:rsidR="00FC044F" w:rsidRDefault="00FC044F" w:rsidP="00FC044F">
      <w:r>
        <w:t></w:t>
      </w:r>
      <w:r>
        <w:t></w:t>
      </w:r>
      <w:r>
        <w:t></w:t>
      </w:r>
      <w:r>
        <w:t></w:t>
      </w:r>
      <w:r>
        <w:t></w:t>
      </w:r>
      <w:r>
        <w:t></w:t>
      </w:r>
      <w:r>
        <w:t></w:t>
      </w:r>
      <w:r>
        <w:rPr>
          <w:rFonts w:hint="eastAsia"/>
        </w:rPr>
        <w:t>Методы</w:t>
      </w:r>
      <w:r>
        <w:t></w:t>
      </w:r>
      <w:r>
        <w:rPr>
          <w:rFonts w:hint="eastAsia"/>
        </w:rPr>
        <w:t>твердофазного</w:t>
      </w:r>
      <w:r>
        <w:t></w:t>
      </w:r>
      <w:r>
        <w:rPr>
          <w:rFonts w:hint="eastAsia"/>
        </w:rPr>
        <w:t>иммуноферментного</w:t>
      </w:r>
      <w:r>
        <w:t></w:t>
      </w:r>
      <w:r>
        <w:rPr>
          <w:rFonts w:hint="eastAsia"/>
        </w:rPr>
        <w:t>анализа</w:t>
      </w:r>
      <w:r>
        <w:t></w:t>
      </w:r>
      <w:r>
        <w:t></w:t>
      </w:r>
      <w:r>
        <w:t></w:t>
      </w:r>
      <w:r>
        <w:t></w:t>
      </w:r>
      <w:r>
        <w:t></w:t>
      </w:r>
      <w:r>
        <w:t></w:t>
      </w:r>
      <w:r>
        <w:t></w:t>
      </w:r>
      <w:r>
        <w:t></w:t>
      </w:r>
      <w:r>
        <w:t></w:t>
      </w:r>
      <w:r>
        <w:t></w:t>
      </w:r>
    </w:p>
    <w:p w14:paraId="540A4967" w14:textId="77777777" w:rsidR="00FC044F" w:rsidRDefault="00FC044F" w:rsidP="00FC044F"/>
    <w:p w14:paraId="29AEC56B" w14:textId="77777777" w:rsidR="00FC044F" w:rsidRDefault="00FC044F" w:rsidP="00FC044F">
      <w:r>
        <w:rPr>
          <w:rFonts w:hint="eastAsia"/>
        </w:rPr>
        <w:t>СОБСТВЕННЫЕ</w:t>
      </w:r>
      <w:r>
        <w:t></w:t>
      </w:r>
      <w:r>
        <w:rPr>
          <w:rFonts w:hint="eastAsia"/>
        </w:rPr>
        <w:t>ИССЛЕДОВАНИЯ</w:t>
      </w:r>
      <w:r>
        <w:t></w:t>
      </w:r>
    </w:p>
    <w:p w14:paraId="30D85AE9" w14:textId="77777777" w:rsidR="00FC044F" w:rsidRDefault="00FC044F" w:rsidP="00FC044F"/>
    <w:p w14:paraId="77246998" w14:textId="77777777" w:rsidR="00FC044F" w:rsidRDefault="00FC044F" w:rsidP="00FC044F">
      <w:r>
        <w:rPr>
          <w:rFonts w:hint="eastAsia"/>
        </w:rPr>
        <w:t>ГЛАВА</w:t>
      </w:r>
      <w:r>
        <w:t></w:t>
      </w:r>
      <w:r>
        <w:rPr>
          <w:rFonts w:hint="eastAsia"/>
        </w:rPr>
        <w:t>П</w:t>
      </w:r>
      <w:r>
        <w:t></w:t>
      </w:r>
      <w:r>
        <w:t></w:t>
      </w:r>
      <w:r>
        <w:rPr>
          <w:rFonts w:hint="eastAsia"/>
        </w:rPr>
        <w:t>ПОЛУЧЕНИЕ</w:t>
      </w:r>
      <w:r>
        <w:t></w:t>
      </w:r>
      <w:r>
        <w:rPr>
          <w:rFonts w:hint="eastAsia"/>
        </w:rPr>
        <w:t>ШШУНОПЕРОКСИДАЗНЫХ</w:t>
      </w:r>
      <w:r>
        <w:t></w:t>
      </w:r>
      <w:r>
        <w:rPr>
          <w:rFonts w:hint="eastAsia"/>
        </w:rPr>
        <w:t>КОНЬЮГАТОВ</w:t>
      </w:r>
      <w:r>
        <w:t></w:t>
      </w:r>
      <w:r>
        <w:rPr>
          <w:rFonts w:hint="eastAsia"/>
        </w:rPr>
        <w:t>И</w:t>
      </w:r>
      <w:r>
        <w:t></w:t>
      </w:r>
      <w:r>
        <w:rPr>
          <w:rFonts w:hint="eastAsia"/>
        </w:rPr>
        <w:t>ОТРАБОТКА</w:t>
      </w:r>
      <w:r>
        <w:t></w:t>
      </w:r>
      <w:r>
        <w:rPr>
          <w:rFonts w:hint="eastAsia"/>
        </w:rPr>
        <w:t>ПОСТАНОВКИ</w:t>
      </w:r>
      <w:r>
        <w:t></w:t>
      </w:r>
      <w:r>
        <w:rPr>
          <w:rFonts w:hint="eastAsia"/>
        </w:rPr>
        <w:t>ИММУНОФЕРМЕНТНОГО</w:t>
      </w:r>
      <w:r>
        <w:t></w:t>
      </w:r>
      <w:r>
        <w:rPr>
          <w:rFonts w:hint="eastAsia"/>
        </w:rPr>
        <w:t>АНАЛИЗА</w:t>
      </w:r>
    </w:p>
    <w:p w14:paraId="4AF3DAF6" w14:textId="77777777" w:rsidR="00FC044F" w:rsidRDefault="00FC044F" w:rsidP="00FC044F"/>
    <w:p w14:paraId="0823FB31" w14:textId="77777777" w:rsidR="00FC044F" w:rsidRDefault="00FC044F" w:rsidP="00FC044F">
      <w:r>
        <w:rPr>
          <w:rFonts w:hint="eastAsia"/>
        </w:rPr>
        <w:t>ПЛ</w:t>
      </w:r>
      <w:r>
        <w:t></w:t>
      </w:r>
      <w:r>
        <w:t></w:t>
      </w:r>
      <w:r>
        <w:rPr>
          <w:rFonts w:hint="eastAsia"/>
        </w:rPr>
        <w:t>Литературная</w:t>
      </w:r>
      <w:r>
        <w:t></w:t>
      </w:r>
      <w:r>
        <w:rPr>
          <w:rFonts w:hint="eastAsia"/>
        </w:rPr>
        <w:t>справка</w:t>
      </w:r>
    </w:p>
    <w:p w14:paraId="676848E3" w14:textId="77777777" w:rsidR="00FC044F" w:rsidRDefault="00FC044F" w:rsidP="00FC044F"/>
    <w:p w14:paraId="26C10E40" w14:textId="77777777" w:rsidR="00FC044F" w:rsidRDefault="00FC044F" w:rsidP="00FC044F">
      <w:r>
        <w:rPr>
          <w:rFonts w:hint="eastAsia"/>
        </w:rPr>
        <w:t>П</w:t>
      </w:r>
      <w:r>
        <w:t></w:t>
      </w:r>
      <w:r>
        <w:t></w:t>
      </w:r>
      <w:r>
        <w:t></w:t>
      </w:r>
      <w:r>
        <w:t></w:t>
      </w:r>
      <w:r>
        <w:t></w:t>
      </w:r>
      <w:r>
        <w:t></w:t>
      </w:r>
      <w:r>
        <w:rPr>
          <w:rFonts w:hint="eastAsia"/>
        </w:rPr>
        <w:t>Ферменты</w:t>
      </w:r>
      <w:r>
        <w:t></w:t>
      </w:r>
      <w:r>
        <w:rPr>
          <w:rFonts w:hint="eastAsia"/>
        </w:rPr>
        <w:t>и</w:t>
      </w:r>
      <w:r>
        <w:t></w:t>
      </w:r>
      <w:r>
        <w:rPr>
          <w:rFonts w:hint="eastAsia"/>
        </w:rPr>
        <w:t>субстраты</w:t>
      </w:r>
      <w:r>
        <w:t></w:t>
      </w:r>
      <w:r>
        <w:t></w:t>
      </w:r>
      <w:r>
        <w:rPr>
          <w:rFonts w:hint="eastAsia"/>
        </w:rPr>
        <w:t>используемые</w:t>
      </w:r>
      <w:r>
        <w:t></w:t>
      </w:r>
      <w:r>
        <w:rPr>
          <w:rFonts w:hint="eastAsia"/>
        </w:rPr>
        <w:t>в</w:t>
      </w:r>
      <w:r>
        <w:t></w:t>
      </w:r>
      <w:r>
        <w:rPr>
          <w:rFonts w:hint="eastAsia"/>
        </w:rPr>
        <w:t>иммуноферментном</w:t>
      </w:r>
      <w:r>
        <w:t></w:t>
      </w:r>
      <w:r>
        <w:rPr>
          <w:rFonts w:hint="eastAsia"/>
        </w:rPr>
        <w:t>анализе</w:t>
      </w:r>
    </w:p>
    <w:p w14:paraId="574C624C" w14:textId="77777777" w:rsidR="00FC044F" w:rsidRDefault="00FC044F" w:rsidP="00FC044F"/>
    <w:p w14:paraId="2863EE87" w14:textId="77777777" w:rsidR="00FC044F" w:rsidRDefault="00FC044F" w:rsidP="00FC044F">
      <w:r>
        <w:rPr>
          <w:rFonts w:hint="eastAsia"/>
        </w:rPr>
        <w:t>ПЛ</w:t>
      </w:r>
      <w:r>
        <w:t></w:t>
      </w:r>
      <w:r>
        <w:t></w:t>
      </w:r>
      <w:r>
        <w:t></w:t>
      </w:r>
      <w:r>
        <w:t></w:t>
      </w:r>
      <w:r>
        <w:rPr>
          <w:rFonts w:hint="eastAsia"/>
        </w:rPr>
        <w:t>Методы</w:t>
      </w:r>
      <w:r>
        <w:t></w:t>
      </w:r>
      <w:r>
        <w:rPr>
          <w:rFonts w:hint="eastAsia"/>
        </w:rPr>
        <w:t>получения</w:t>
      </w:r>
      <w:r>
        <w:t></w:t>
      </w:r>
      <w:r>
        <w:rPr>
          <w:rFonts w:hint="eastAsia"/>
        </w:rPr>
        <w:t>инмунопероксидазных</w:t>
      </w:r>
      <w:r>
        <w:t></w:t>
      </w:r>
      <w:r>
        <w:rPr>
          <w:rFonts w:hint="eastAsia"/>
        </w:rPr>
        <w:t>коньюга</w:t>
      </w:r>
    </w:p>
    <w:p w14:paraId="1CC2809F" w14:textId="77777777" w:rsidR="00FC044F" w:rsidRDefault="00FC044F" w:rsidP="00FC044F"/>
    <w:p w14:paraId="6CCD037D" w14:textId="77777777" w:rsidR="00FC044F" w:rsidRDefault="00FC044F" w:rsidP="00FC044F">
      <w:r>
        <w:rPr>
          <w:rFonts w:hint="eastAsia"/>
        </w:rPr>
        <w:t>П</w:t>
      </w:r>
      <w:r>
        <w:t></w:t>
      </w:r>
      <w:r>
        <w:t></w:t>
      </w:r>
      <w:r>
        <w:t></w:t>
      </w:r>
      <w:r>
        <w:t></w:t>
      </w:r>
      <w:r>
        <w:rPr>
          <w:rFonts w:hint="eastAsia"/>
        </w:rPr>
        <w:t>Материалы</w:t>
      </w:r>
      <w:r>
        <w:t></w:t>
      </w:r>
      <w:r>
        <w:rPr>
          <w:rFonts w:hint="eastAsia"/>
        </w:rPr>
        <w:t>и</w:t>
      </w:r>
      <w:r>
        <w:t></w:t>
      </w:r>
      <w:r>
        <w:rPr>
          <w:rFonts w:hint="eastAsia"/>
        </w:rPr>
        <w:t>методы</w:t>
      </w:r>
      <w:r>
        <w:t></w:t>
      </w:r>
    </w:p>
    <w:p w14:paraId="100BC74D" w14:textId="77777777" w:rsidR="00FC044F" w:rsidRDefault="00FC044F" w:rsidP="00FC044F"/>
    <w:p w14:paraId="2EE9963D" w14:textId="77777777" w:rsidR="00FC044F" w:rsidRDefault="00FC044F" w:rsidP="00FC044F">
      <w:r>
        <w:rPr>
          <w:rFonts w:hint="eastAsia"/>
        </w:rPr>
        <w:t>П</w:t>
      </w:r>
      <w:r>
        <w:t></w:t>
      </w:r>
      <w:r>
        <w:rPr>
          <w:rFonts w:hint="eastAsia"/>
        </w:rPr>
        <w:t>З</w:t>
      </w:r>
      <w:r>
        <w:t></w:t>
      </w:r>
      <w:r>
        <w:t></w:t>
      </w:r>
      <w:r>
        <w:rPr>
          <w:rFonts w:hint="eastAsia"/>
        </w:rPr>
        <w:t>Результаты</w:t>
      </w:r>
      <w:r>
        <w:t></w:t>
      </w:r>
      <w:r>
        <w:rPr>
          <w:rFonts w:hint="eastAsia"/>
        </w:rPr>
        <w:t>исследований</w:t>
      </w:r>
    </w:p>
    <w:p w14:paraId="52355DA7" w14:textId="77777777" w:rsidR="00FC044F" w:rsidRDefault="00FC044F" w:rsidP="00FC044F"/>
    <w:p w14:paraId="6456B20C" w14:textId="77777777" w:rsidR="00FC044F" w:rsidRDefault="00FC044F" w:rsidP="00FC044F">
      <w:r>
        <w:rPr>
          <w:rFonts w:hint="eastAsia"/>
        </w:rPr>
        <w:t>П</w:t>
      </w:r>
      <w:r>
        <w:t></w:t>
      </w:r>
      <w:r>
        <w:t></w:t>
      </w:r>
      <w:r>
        <w:t></w:t>
      </w:r>
      <w:r>
        <w:t></w:t>
      </w:r>
      <w:r>
        <w:t></w:t>
      </w:r>
      <w:r>
        <w:t></w:t>
      </w:r>
      <w:r>
        <w:rPr>
          <w:rFonts w:hint="eastAsia"/>
        </w:rPr>
        <w:t>Получение</w:t>
      </w:r>
      <w:r>
        <w:t></w:t>
      </w:r>
      <w:r>
        <w:rPr>
          <w:rFonts w:hint="eastAsia"/>
        </w:rPr>
        <w:t>специфической</w:t>
      </w:r>
      <w:r>
        <w:t></w:t>
      </w:r>
      <w:r>
        <w:rPr>
          <w:rFonts w:hint="eastAsia"/>
        </w:rPr>
        <w:t>сыворотки</w:t>
      </w:r>
      <w:r>
        <w:t></w:t>
      </w:r>
      <w:r>
        <w:t></w:t>
      </w:r>
      <w:r>
        <w:rPr>
          <w:rFonts w:hint="eastAsia"/>
        </w:rPr>
        <w:t>Выделение</w:t>
      </w:r>
      <w:r>
        <w:t></w:t>
      </w:r>
      <w:r>
        <w:rPr>
          <w:rFonts w:hint="eastAsia"/>
        </w:rPr>
        <w:t>гамма</w:t>
      </w:r>
      <w:r>
        <w:t></w:t>
      </w:r>
      <w:r>
        <w:rPr>
          <w:rFonts w:hint="eastAsia"/>
        </w:rPr>
        <w:t>глобулинов</w:t>
      </w:r>
    </w:p>
    <w:p w14:paraId="6CF96327" w14:textId="77777777" w:rsidR="00FC044F" w:rsidRDefault="00FC044F" w:rsidP="00FC044F"/>
    <w:p w14:paraId="365DC57B" w14:textId="77777777" w:rsidR="00FC044F" w:rsidRDefault="00FC044F" w:rsidP="00FC044F">
      <w:r>
        <w:rPr>
          <w:rFonts w:hint="eastAsia"/>
        </w:rPr>
        <w:t>П</w:t>
      </w:r>
      <w:r>
        <w:t></w:t>
      </w:r>
      <w:r>
        <w:t></w:t>
      </w:r>
      <w:r>
        <w:t></w:t>
      </w:r>
      <w:r>
        <w:t></w:t>
      </w:r>
      <w:r>
        <w:t></w:t>
      </w:r>
      <w:r>
        <w:t></w:t>
      </w:r>
      <w:r>
        <w:rPr>
          <w:rFonts w:hint="eastAsia"/>
        </w:rPr>
        <w:t>Очистка</w:t>
      </w:r>
      <w:r>
        <w:t></w:t>
      </w:r>
      <w:r>
        <w:rPr>
          <w:rFonts w:hint="eastAsia"/>
        </w:rPr>
        <w:t>пероксидазы</w:t>
      </w:r>
      <w:r>
        <w:t></w:t>
      </w:r>
      <w:r>
        <w:rPr>
          <w:rFonts w:hint="eastAsia"/>
        </w:rPr>
        <w:t>и</w:t>
      </w:r>
      <w:r>
        <w:t></w:t>
      </w:r>
      <w:r>
        <w:rPr>
          <w:rFonts w:hint="eastAsia"/>
        </w:rPr>
        <w:t>получение</w:t>
      </w:r>
      <w:r>
        <w:t></w:t>
      </w:r>
      <w:r>
        <w:rPr>
          <w:rFonts w:hint="eastAsia"/>
        </w:rPr>
        <w:t>иммунопероксидазных</w:t>
      </w:r>
      <w:r>
        <w:t></w:t>
      </w:r>
      <w:r>
        <w:rPr>
          <w:rFonts w:hint="eastAsia"/>
        </w:rPr>
        <w:t>коньюгатов</w:t>
      </w:r>
      <w:r>
        <w:t></w:t>
      </w:r>
    </w:p>
    <w:p w14:paraId="466DD254" w14:textId="77777777" w:rsidR="00FC044F" w:rsidRDefault="00FC044F" w:rsidP="00FC044F"/>
    <w:p w14:paraId="7E2AC7C3" w14:textId="77777777" w:rsidR="00FC044F" w:rsidRDefault="00FC044F" w:rsidP="00FC044F">
      <w:r>
        <w:rPr>
          <w:rFonts w:hint="eastAsia"/>
        </w:rPr>
        <w:t>П</w:t>
      </w:r>
      <w:r>
        <w:t></w:t>
      </w:r>
      <w:r>
        <w:t></w:t>
      </w:r>
      <w:r>
        <w:t></w:t>
      </w:r>
      <w:r>
        <w:t></w:t>
      </w:r>
      <w:r>
        <w:t></w:t>
      </w:r>
      <w:r>
        <w:t></w:t>
      </w:r>
      <w:r>
        <w:rPr>
          <w:rFonts w:hint="eastAsia"/>
        </w:rPr>
        <w:t>Сравнительное</w:t>
      </w:r>
      <w:r>
        <w:t></w:t>
      </w:r>
      <w:r>
        <w:rPr>
          <w:rFonts w:hint="eastAsia"/>
        </w:rPr>
        <w:t>изучение</w:t>
      </w:r>
      <w:r>
        <w:t></w:t>
      </w:r>
      <w:r>
        <w:rPr>
          <w:rFonts w:hint="eastAsia"/>
        </w:rPr>
        <w:t>различных</w:t>
      </w:r>
      <w:r>
        <w:t></w:t>
      </w:r>
      <w:r>
        <w:rPr>
          <w:rFonts w:hint="eastAsia"/>
        </w:rPr>
        <w:t>субстратов</w:t>
      </w:r>
      <w:r>
        <w:t></w:t>
      </w:r>
      <w:r>
        <w:rPr>
          <w:rFonts w:hint="eastAsia"/>
        </w:rPr>
        <w:t>для</w:t>
      </w:r>
      <w:r>
        <w:t></w:t>
      </w:r>
      <w:r>
        <w:rPr>
          <w:rFonts w:hint="eastAsia"/>
        </w:rPr>
        <w:t>пероксидазы</w:t>
      </w:r>
    </w:p>
    <w:p w14:paraId="4A3E8F95" w14:textId="77777777" w:rsidR="00FC044F" w:rsidRDefault="00FC044F" w:rsidP="00FC044F"/>
    <w:p w14:paraId="5D1717D3" w14:textId="77777777" w:rsidR="00FC044F" w:rsidRDefault="00FC044F" w:rsidP="00FC044F">
      <w:r>
        <w:rPr>
          <w:rFonts w:hint="eastAsia"/>
        </w:rPr>
        <w:t>П</w:t>
      </w:r>
      <w:r>
        <w:t></w:t>
      </w:r>
      <w:r>
        <w:t></w:t>
      </w:r>
      <w:r>
        <w:t></w:t>
      </w:r>
      <w:r>
        <w:t></w:t>
      </w:r>
      <w:r>
        <w:t></w:t>
      </w:r>
      <w:r>
        <w:t></w:t>
      </w:r>
      <w:r>
        <w:rPr>
          <w:rFonts w:hint="eastAsia"/>
        </w:rPr>
        <w:t>Определение</w:t>
      </w:r>
      <w:r>
        <w:t></w:t>
      </w:r>
      <w:r>
        <w:rPr>
          <w:rFonts w:hint="eastAsia"/>
        </w:rPr>
        <w:t>активности</w:t>
      </w:r>
      <w:r>
        <w:t></w:t>
      </w:r>
      <w:r>
        <w:t></w:t>
      </w:r>
      <w:r>
        <w:rPr>
          <w:rFonts w:hint="eastAsia"/>
        </w:rPr>
        <w:t>специфичности</w:t>
      </w:r>
      <w:r>
        <w:t></w:t>
      </w:r>
      <w:r>
        <w:t></w:t>
      </w:r>
      <w:r>
        <w:rPr>
          <w:rFonts w:hint="eastAsia"/>
        </w:rPr>
        <w:t>чувствительности</w:t>
      </w:r>
      <w:r>
        <w:t></w:t>
      </w:r>
      <w:r>
        <w:rPr>
          <w:rFonts w:hint="eastAsia"/>
        </w:rPr>
        <w:t>полученных</w:t>
      </w:r>
      <w:r>
        <w:t></w:t>
      </w:r>
      <w:r>
        <w:rPr>
          <w:rFonts w:hint="eastAsia"/>
        </w:rPr>
        <w:t>коньюгатов</w:t>
      </w:r>
      <w:r>
        <w:t></w:t>
      </w:r>
      <w:r>
        <w:t></w:t>
      </w:r>
      <w:r>
        <w:rPr>
          <w:rFonts w:hint="eastAsia"/>
        </w:rPr>
        <w:t>отработка</w:t>
      </w:r>
      <w:r>
        <w:t></w:t>
      </w:r>
      <w:r>
        <w:t></w:t>
      </w:r>
      <w:r>
        <w:t></w:t>
      </w:r>
      <w:r>
        <w:t></w:t>
      </w:r>
      <w:r>
        <w:t></w:t>
      </w:r>
      <w:r>
        <w:t></w:t>
      </w:r>
      <w:r>
        <w:t></w:t>
      </w:r>
      <w:r>
        <w:t></w:t>
      </w:r>
      <w:r>
        <w:rPr>
          <w:rFonts w:hint="eastAsia"/>
        </w:rPr>
        <w:t>теста</w:t>
      </w:r>
      <w:r>
        <w:t></w:t>
      </w:r>
      <w:r>
        <w:rPr>
          <w:rFonts w:hint="eastAsia"/>
        </w:rPr>
        <w:t>для</w:t>
      </w:r>
      <w:r>
        <w:t></w:t>
      </w:r>
      <w:r>
        <w:rPr>
          <w:rFonts w:hint="eastAsia"/>
        </w:rPr>
        <w:t>выявления</w:t>
      </w:r>
      <w:r>
        <w:t></w:t>
      </w:r>
      <w:r>
        <w:rPr>
          <w:rFonts w:hint="eastAsia"/>
        </w:rPr>
        <w:t>вируса</w:t>
      </w:r>
    </w:p>
    <w:p w14:paraId="59F9EB8B" w14:textId="77777777" w:rsidR="00FC044F" w:rsidRDefault="00FC044F" w:rsidP="00FC044F"/>
    <w:p w14:paraId="63CE10EE" w14:textId="77777777" w:rsidR="00FC044F" w:rsidRDefault="00FC044F" w:rsidP="00FC044F">
      <w:r>
        <w:rPr>
          <w:rFonts w:hint="eastAsia"/>
        </w:rPr>
        <w:t>ГЛАВА</w:t>
      </w:r>
      <w:r>
        <w:t></w:t>
      </w:r>
      <w:r>
        <w:rPr>
          <w:rFonts w:hint="eastAsia"/>
        </w:rPr>
        <w:t>Ш</w:t>
      </w:r>
      <w:r>
        <w:t></w:t>
      </w:r>
      <w:r>
        <w:t></w:t>
      </w:r>
      <w:r>
        <w:rPr>
          <w:rFonts w:hint="eastAsia"/>
        </w:rPr>
        <w:t>ИСПОЛЬЗОВАНИЕ</w:t>
      </w:r>
      <w:r>
        <w:t></w:t>
      </w:r>
      <w:r>
        <w:rPr>
          <w:rFonts w:hint="eastAsia"/>
        </w:rPr>
        <w:t>ТВЕРДОФАЗНОГО</w:t>
      </w:r>
      <w:r>
        <w:t></w:t>
      </w:r>
      <w:r>
        <w:rPr>
          <w:rFonts w:hint="eastAsia"/>
        </w:rPr>
        <w:t>ИММУНОФЕРМЕНТНОГО</w:t>
      </w:r>
    </w:p>
    <w:p w14:paraId="736C67B4" w14:textId="77777777" w:rsidR="00FC044F" w:rsidRDefault="00FC044F" w:rsidP="00FC044F"/>
    <w:p w14:paraId="20D35E27" w14:textId="77777777" w:rsidR="00FC044F" w:rsidRDefault="00FC044F" w:rsidP="00FC044F">
      <w:r>
        <w:rPr>
          <w:rFonts w:hint="eastAsia"/>
        </w:rPr>
        <w:t>АНАЛИЗА</w:t>
      </w:r>
      <w:r>
        <w:t></w:t>
      </w:r>
      <w:r>
        <w:rPr>
          <w:rFonts w:hint="eastAsia"/>
        </w:rPr>
        <w:t>ДЛЯ</w:t>
      </w:r>
      <w:r>
        <w:t></w:t>
      </w:r>
      <w:r>
        <w:rPr>
          <w:rFonts w:hint="eastAsia"/>
        </w:rPr>
        <w:t>ВЫЯВЛЕНИЯ</w:t>
      </w:r>
      <w:r>
        <w:t></w:t>
      </w:r>
      <w:r>
        <w:rPr>
          <w:rFonts w:hint="eastAsia"/>
        </w:rPr>
        <w:t>ВИРУСА</w:t>
      </w:r>
      <w:r>
        <w:t></w:t>
      </w:r>
      <w:r>
        <w:rPr>
          <w:rFonts w:hint="eastAsia"/>
        </w:rPr>
        <w:t>ИРТ</w:t>
      </w:r>
      <w:r>
        <w:t></w:t>
      </w:r>
      <w:r>
        <w:rPr>
          <w:rFonts w:hint="eastAsia"/>
        </w:rPr>
        <w:t>И</w:t>
      </w:r>
      <w:r>
        <w:t></w:t>
      </w:r>
      <w:r>
        <w:rPr>
          <w:rFonts w:hint="eastAsia"/>
        </w:rPr>
        <w:t>АНТИТЕЛ</w:t>
      </w:r>
      <w:r>
        <w:t></w:t>
      </w:r>
      <w:r>
        <w:rPr>
          <w:rFonts w:hint="eastAsia"/>
        </w:rPr>
        <w:t>К</w:t>
      </w:r>
      <w:r>
        <w:t></w:t>
      </w:r>
      <w:r>
        <w:rPr>
          <w:rFonts w:hint="eastAsia"/>
        </w:rPr>
        <w:t>НЕМУ</w:t>
      </w:r>
    </w:p>
    <w:p w14:paraId="67CFB816" w14:textId="77777777" w:rsidR="00FC044F" w:rsidRDefault="00FC044F" w:rsidP="00FC044F"/>
    <w:p w14:paraId="26D60D7E" w14:textId="77777777" w:rsidR="00FC044F" w:rsidRDefault="00FC044F" w:rsidP="00FC044F">
      <w:r>
        <w:t></w:t>
      </w:r>
      <w:r>
        <w:t></w:t>
      </w:r>
      <w:r>
        <w:t></w:t>
      </w:r>
      <w:r>
        <w:t></w:t>
      </w:r>
      <w:r>
        <w:t></w:t>
      </w:r>
      <w:r>
        <w:t></w:t>
      </w:r>
      <w:r>
        <w:t></w:t>
      </w:r>
      <w:r>
        <w:rPr>
          <w:rFonts w:hint="eastAsia"/>
        </w:rPr>
        <w:t>Литературная</w:t>
      </w:r>
      <w:r>
        <w:t></w:t>
      </w:r>
      <w:r>
        <w:rPr>
          <w:rFonts w:hint="eastAsia"/>
        </w:rPr>
        <w:t>справка</w:t>
      </w:r>
      <w:r>
        <w:t></w:t>
      </w:r>
    </w:p>
    <w:p w14:paraId="7CD06B05" w14:textId="77777777" w:rsidR="00FC044F" w:rsidRDefault="00FC044F" w:rsidP="00FC044F"/>
    <w:p w14:paraId="62A68D42" w14:textId="77777777" w:rsidR="00FC044F" w:rsidRDefault="00FC044F" w:rsidP="00FC044F">
      <w:r>
        <w:rPr>
          <w:rFonts w:hint="eastAsia"/>
        </w:rPr>
        <w:t>Ш</w:t>
      </w:r>
      <w:r>
        <w:t></w:t>
      </w:r>
      <w:r>
        <w:t></w:t>
      </w:r>
      <w:r>
        <w:t></w:t>
      </w:r>
      <w:r>
        <w:t></w:t>
      </w:r>
      <w:r>
        <w:rPr>
          <w:rFonts w:hint="eastAsia"/>
        </w:rPr>
        <w:t>Материалы</w:t>
      </w:r>
      <w:r>
        <w:t></w:t>
      </w:r>
      <w:r>
        <w:rPr>
          <w:rFonts w:hint="eastAsia"/>
        </w:rPr>
        <w:t>и</w:t>
      </w:r>
      <w:r>
        <w:t></w:t>
      </w:r>
      <w:r>
        <w:rPr>
          <w:rFonts w:hint="eastAsia"/>
        </w:rPr>
        <w:t>методы</w:t>
      </w:r>
      <w:r>
        <w:t></w:t>
      </w:r>
    </w:p>
    <w:p w14:paraId="2A86134A" w14:textId="77777777" w:rsidR="00FC044F" w:rsidRDefault="00FC044F" w:rsidP="00FC044F"/>
    <w:p w14:paraId="749ED073" w14:textId="77777777" w:rsidR="00FC044F" w:rsidRDefault="00FC044F" w:rsidP="00FC044F">
      <w:r>
        <w:rPr>
          <w:rFonts w:hint="eastAsia"/>
        </w:rPr>
        <w:t>Ш</w:t>
      </w:r>
      <w:r>
        <w:t></w:t>
      </w:r>
      <w:r>
        <w:rPr>
          <w:rFonts w:hint="eastAsia"/>
        </w:rPr>
        <w:t>З</w:t>
      </w:r>
      <w:r>
        <w:t></w:t>
      </w:r>
      <w:r>
        <w:t></w:t>
      </w:r>
      <w:r>
        <w:rPr>
          <w:rFonts w:hint="eastAsia"/>
        </w:rPr>
        <w:t>Результаты</w:t>
      </w:r>
      <w:r>
        <w:t></w:t>
      </w:r>
      <w:r>
        <w:rPr>
          <w:rFonts w:hint="eastAsia"/>
        </w:rPr>
        <w:t>исследований</w:t>
      </w:r>
    </w:p>
    <w:p w14:paraId="0BAFD26D" w14:textId="77777777" w:rsidR="00FC044F" w:rsidRDefault="00FC044F" w:rsidP="00FC044F"/>
    <w:p w14:paraId="732862CE" w14:textId="77777777" w:rsidR="00FC044F" w:rsidRDefault="00FC044F" w:rsidP="00FC044F">
      <w:r>
        <w:rPr>
          <w:rFonts w:hint="eastAsia"/>
        </w:rPr>
        <w:lastRenderedPageBreak/>
        <w:t>Ш</w:t>
      </w:r>
      <w:r>
        <w:t></w:t>
      </w:r>
      <w:r>
        <w:t></w:t>
      </w:r>
      <w:r>
        <w:t></w:t>
      </w:r>
      <w:r>
        <w:t></w:t>
      </w:r>
      <w:r>
        <w:t></w:t>
      </w:r>
      <w:r>
        <w:t></w:t>
      </w:r>
      <w:r>
        <w:rPr>
          <w:rFonts w:hint="eastAsia"/>
        </w:rPr>
        <w:t>Выявление</w:t>
      </w:r>
      <w:r>
        <w:t></w:t>
      </w:r>
      <w:r>
        <w:rPr>
          <w:rFonts w:hint="eastAsia"/>
        </w:rPr>
        <w:t>вируса</w:t>
      </w:r>
      <w:r>
        <w:t></w:t>
      </w:r>
      <w:r>
        <w:rPr>
          <w:rFonts w:hint="eastAsia"/>
        </w:rPr>
        <w:t>ИРТ</w:t>
      </w:r>
      <w:r>
        <w:t></w:t>
      </w:r>
      <w:r>
        <w:rPr>
          <w:rFonts w:hint="eastAsia"/>
        </w:rPr>
        <w:t>иммуноферментным</w:t>
      </w:r>
      <w:r>
        <w:t></w:t>
      </w:r>
      <w:r>
        <w:rPr>
          <w:rFonts w:hint="eastAsia"/>
        </w:rPr>
        <w:t>методом</w:t>
      </w:r>
      <w:r>
        <w:t></w:t>
      </w:r>
      <w:r>
        <w:rPr>
          <w:rFonts w:hint="eastAsia"/>
        </w:rPr>
        <w:t>при</w:t>
      </w:r>
      <w:r>
        <w:t></w:t>
      </w:r>
      <w:r>
        <w:rPr>
          <w:rFonts w:hint="eastAsia"/>
        </w:rPr>
        <w:t>использовании</w:t>
      </w:r>
      <w:r>
        <w:t></w:t>
      </w:r>
      <w:r>
        <w:rPr>
          <w:rFonts w:hint="eastAsia"/>
        </w:rPr>
        <w:t>в</w:t>
      </w:r>
      <w:r>
        <w:t></w:t>
      </w:r>
      <w:r>
        <w:rPr>
          <w:rFonts w:hint="eastAsia"/>
        </w:rPr>
        <w:t>качестве</w:t>
      </w:r>
      <w:r>
        <w:t></w:t>
      </w:r>
      <w:r>
        <w:rPr>
          <w:rFonts w:hint="eastAsia"/>
        </w:rPr>
        <w:t>твердой</w:t>
      </w:r>
      <w:r>
        <w:t></w:t>
      </w:r>
      <w:r>
        <w:rPr>
          <w:rFonts w:hint="eastAsia"/>
        </w:rPr>
        <w:t>фазы</w:t>
      </w:r>
      <w:r>
        <w:t></w:t>
      </w:r>
      <w:r>
        <w:rPr>
          <w:rFonts w:hint="eastAsia"/>
        </w:rPr>
        <w:t>культуры</w:t>
      </w:r>
      <w:r>
        <w:t></w:t>
      </w:r>
      <w:r>
        <w:rPr>
          <w:rFonts w:hint="eastAsia"/>
        </w:rPr>
        <w:t>клеток</w:t>
      </w:r>
      <w:r>
        <w:t></w:t>
      </w:r>
    </w:p>
    <w:p w14:paraId="6F63766A" w14:textId="77777777" w:rsidR="00FC044F" w:rsidRDefault="00FC044F" w:rsidP="00FC044F"/>
    <w:p w14:paraId="55C2AAD4" w14:textId="77777777" w:rsidR="00FC044F" w:rsidRDefault="00FC044F" w:rsidP="00FC044F">
      <w:r>
        <w:rPr>
          <w:rFonts w:hint="eastAsia"/>
        </w:rPr>
        <w:t>Ш</w:t>
      </w:r>
      <w:r>
        <w:t></w:t>
      </w:r>
      <w:r>
        <w:t></w:t>
      </w:r>
      <w:r>
        <w:t></w:t>
      </w:r>
      <w:r>
        <w:t></w:t>
      </w:r>
      <w:r>
        <w:t></w:t>
      </w:r>
      <w:r>
        <w:t></w:t>
      </w:r>
      <w:r>
        <w:rPr>
          <w:rFonts w:hint="eastAsia"/>
        </w:rPr>
        <w:t>Использование</w:t>
      </w:r>
      <w:r>
        <w:t></w:t>
      </w:r>
      <w:r>
        <w:t></w:t>
      </w:r>
      <w:r>
        <w:t></w:t>
      </w:r>
      <w:r>
        <w:t></w:t>
      </w:r>
      <w:r>
        <w:t></w:t>
      </w:r>
      <w:r>
        <w:t></w:t>
      </w:r>
      <w:r>
        <w:t></w:t>
      </w:r>
      <w:r>
        <w:rPr>
          <w:rFonts w:hint="eastAsia"/>
        </w:rPr>
        <w:t>теста</w:t>
      </w:r>
      <w:r>
        <w:t></w:t>
      </w:r>
      <w:r>
        <w:rPr>
          <w:rFonts w:hint="eastAsia"/>
        </w:rPr>
        <w:t>для</w:t>
      </w:r>
      <w:r>
        <w:t></w:t>
      </w:r>
      <w:r>
        <w:rPr>
          <w:rFonts w:hint="eastAsia"/>
        </w:rPr>
        <w:t>обнаружения</w:t>
      </w:r>
      <w:r>
        <w:t></w:t>
      </w:r>
      <w:r>
        <w:rPr>
          <w:rFonts w:hint="eastAsia"/>
        </w:rPr>
        <w:t>вируса</w:t>
      </w:r>
      <w:r>
        <w:t></w:t>
      </w:r>
      <w:r>
        <w:rPr>
          <w:rFonts w:hint="eastAsia"/>
        </w:rPr>
        <w:t>ИРТ</w:t>
      </w:r>
      <w:r>
        <w:t></w:t>
      </w:r>
      <w:r>
        <w:rPr>
          <w:rFonts w:hint="eastAsia"/>
        </w:rPr>
        <w:t>в</w:t>
      </w:r>
      <w:r>
        <w:t></w:t>
      </w:r>
      <w:r>
        <w:rPr>
          <w:rFonts w:hint="eastAsia"/>
        </w:rPr>
        <w:t>материале</w:t>
      </w:r>
      <w:r>
        <w:t></w:t>
      </w:r>
      <w:r>
        <w:rPr>
          <w:rFonts w:hint="eastAsia"/>
        </w:rPr>
        <w:t>от</w:t>
      </w:r>
      <w:r>
        <w:t></w:t>
      </w:r>
      <w:r>
        <w:rPr>
          <w:rFonts w:hint="eastAsia"/>
        </w:rPr>
        <w:t>экспериментально</w:t>
      </w:r>
      <w:r>
        <w:t></w:t>
      </w:r>
      <w:r>
        <w:rPr>
          <w:rFonts w:hint="eastAsia"/>
        </w:rPr>
        <w:t>зараженных</w:t>
      </w:r>
      <w:r>
        <w:t></w:t>
      </w:r>
      <w:r>
        <w:rPr>
          <w:rFonts w:hint="eastAsia"/>
        </w:rPr>
        <w:t>животных</w:t>
      </w:r>
      <w:r>
        <w:t></w:t>
      </w:r>
      <w:r>
        <w:rPr>
          <w:rFonts w:hint="eastAsia"/>
        </w:rPr>
        <w:t>и</w:t>
      </w:r>
      <w:r>
        <w:t></w:t>
      </w:r>
      <w:r>
        <w:rPr>
          <w:rFonts w:hint="eastAsia"/>
        </w:rPr>
        <w:t>в</w:t>
      </w:r>
      <w:r>
        <w:t></w:t>
      </w:r>
      <w:r>
        <w:rPr>
          <w:rFonts w:hint="eastAsia"/>
        </w:rPr>
        <w:t>полевом</w:t>
      </w:r>
      <w:r>
        <w:t></w:t>
      </w:r>
      <w:r>
        <w:rPr>
          <w:rFonts w:hint="eastAsia"/>
        </w:rPr>
        <w:t>материале</w:t>
      </w:r>
      <w:r>
        <w:t></w:t>
      </w:r>
      <w:r>
        <w:t></w:t>
      </w:r>
      <w:r>
        <w:t></w:t>
      </w:r>
      <w:r>
        <w:t></w:t>
      </w:r>
      <w:r>
        <w:rPr>
          <w:rFonts w:hint="eastAsia"/>
        </w:rPr>
        <w:t>Ш</w:t>
      </w:r>
      <w:r>
        <w:t></w:t>
      </w:r>
      <w:r>
        <w:t></w:t>
      </w:r>
      <w:r>
        <w:t></w:t>
      </w:r>
      <w:r>
        <w:t></w:t>
      </w:r>
      <w:r>
        <w:t></w:t>
      </w:r>
      <w:r>
        <w:t></w:t>
      </w:r>
      <w:r>
        <w:rPr>
          <w:rFonts w:hint="eastAsia"/>
        </w:rPr>
        <w:t>Использование</w:t>
      </w:r>
      <w:r>
        <w:t></w:t>
      </w:r>
      <w:r>
        <w:rPr>
          <w:rFonts w:hint="eastAsia"/>
        </w:rPr>
        <w:t>метода</w:t>
      </w:r>
      <w:r>
        <w:t></w:t>
      </w:r>
      <w:r>
        <w:t></w:t>
      </w:r>
      <w:r>
        <w:t></w:t>
      </w:r>
      <w:r>
        <w:t></w:t>
      </w:r>
      <w:r>
        <w:t></w:t>
      </w:r>
      <w:r>
        <w:t></w:t>
      </w:r>
      <w:r>
        <w:t></w:t>
      </w:r>
      <w:r>
        <w:rPr>
          <w:rFonts w:hint="eastAsia"/>
        </w:rPr>
        <w:t>для</w:t>
      </w:r>
      <w:r>
        <w:t></w:t>
      </w:r>
      <w:r>
        <w:rPr>
          <w:rFonts w:hint="eastAsia"/>
        </w:rPr>
        <w:t>определения</w:t>
      </w:r>
      <w:r>
        <w:t></w:t>
      </w:r>
      <w:r>
        <w:rPr>
          <w:rFonts w:hint="eastAsia"/>
        </w:rPr>
        <w:t>антител</w:t>
      </w:r>
      <w:r>
        <w:t></w:t>
      </w:r>
      <w:r>
        <w:rPr>
          <w:rFonts w:hint="eastAsia"/>
        </w:rPr>
        <w:t>к</w:t>
      </w:r>
      <w:r>
        <w:t></w:t>
      </w:r>
      <w:r>
        <w:rPr>
          <w:rFonts w:hint="eastAsia"/>
        </w:rPr>
        <w:t>вирусу</w:t>
      </w:r>
      <w:r>
        <w:t></w:t>
      </w:r>
      <w:r>
        <w:rPr>
          <w:rFonts w:hint="eastAsia"/>
        </w:rPr>
        <w:t>ИРТ</w:t>
      </w:r>
      <w:r>
        <w:t></w:t>
      </w:r>
      <w:r>
        <w:rPr>
          <w:rFonts w:hint="eastAsia"/>
        </w:rPr>
        <w:t>крупного</w:t>
      </w:r>
      <w:r>
        <w:t></w:t>
      </w:r>
      <w:r>
        <w:rPr>
          <w:rFonts w:hint="eastAsia"/>
        </w:rPr>
        <w:t>рогатого</w:t>
      </w:r>
      <w:r>
        <w:t></w:t>
      </w:r>
      <w:r>
        <w:rPr>
          <w:rFonts w:hint="eastAsia"/>
        </w:rPr>
        <w:t>скота</w:t>
      </w:r>
      <w:r>
        <w:t></w:t>
      </w:r>
    </w:p>
    <w:p w14:paraId="28207DA1" w14:textId="77777777" w:rsidR="00FC044F" w:rsidRDefault="00FC044F" w:rsidP="00FC044F"/>
    <w:p w14:paraId="01805193" w14:textId="77777777" w:rsidR="00FC044F" w:rsidRDefault="00FC044F" w:rsidP="00FC044F">
      <w:r>
        <w:rPr>
          <w:rFonts w:hint="eastAsia"/>
        </w:rPr>
        <w:t>ОБСУЖДЕНИЕ</w:t>
      </w:r>
      <w:r>
        <w:t></w:t>
      </w:r>
      <w:r>
        <w:rPr>
          <w:rFonts w:hint="eastAsia"/>
        </w:rPr>
        <w:t>РЕЗУЛЬТАТОВ</w:t>
      </w:r>
      <w:r>
        <w:t></w:t>
      </w:r>
      <w:r>
        <w:rPr>
          <w:rFonts w:hint="eastAsia"/>
        </w:rPr>
        <w:t>ИССЛЕДОВАНИЙ</w:t>
      </w:r>
    </w:p>
    <w:p w14:paraId="32C61DD7" w14:textId="77777777" w:rsidR="00FC044F" w:rsidRDefault="00FC044F" w:rsidP="00FC044F"/>
    <w:p w14:paraId="757385BD" w14:textId="77777777" w:rsidR="00FC044F" w:rsidRDefault="00FC044F" w:rsidP="00FC044F">
      <w:r>
        <w:rPr>
          <w:rFonts w:hint="eastAsia"/>
        </w:rPr>
        <w:t>ВЫВОДЫ</w:t>
      </w:r>
      <w:r>
        <w:t></w:t>
      </w:r>
    </w:p>
    <w:p w14:paraId="6BDE97AF" w14:textId="77777777" w:rsidR="00FC044F" w:rsidRDefault="00FC044F" w:rsidP="00FC044F"/>
    <w:p w14:paraId="079E8244" w14:textId="556E0C15" w:rsidR="00FC044F" w:rsidRPr="00FC044F" w:rsidRDefault="00FC044F" w:rsidP="00FC044F">
      <w:r>
        <w:rPr>
          <w:rFonts w:hint="eastAsia"/>
        </w:rPr>
        <w:t>ПРАКТИЧЕСКИЕ</w:t>
      </w:r>
      <w:r>
        <w:t></w:t>
      </w:r>
      <w:r>
        <w:rPr>
          <w:rFonts w:hint="eastAsia"/>
        </w:rPr>
        <w:t>ПРЩОШИЯ</w:t>
      </w:r>
      <w:r>
        <w:t></w:t>
      </w:r>
      <w:bookmarkEnd w:id="0"/>
    </w:p>
    <w:sectPr w:rsidR="00FC044F" w:rsidRPr="00FC044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196D8" w14:textId="77777777" w:rsidR="00443291" w:rsidRPr="008D1934" w:rsidRDefault="00443291">
      <w:pPr>
        <w:spacing w:after="0" w:line="240" w:lineRule="auto"/>
      </w:pPr>
      <w:r w:rsidRPr="008D1934">
        <w:separator/>
      </w:r>
    </w:p>
  </w:endnote>
  <w:endnote w:type="continuationSeparator" w:id="0">
    <w:p w14:paraId="41EA8208" w14:textId="77777777" w:rsidR="00443291" w:rsidRPr="008D1934" w:rsidRDefault="0044329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C99B3" w14:textId="77777777" w:rsidR="00443291" w:rsidRPr="008D1934" w:rsidRDefault="00443291"/>
    <w:p w14:paraId="62916A8D" w14:textId="77777777" w:rsidR="00443291" w:rsidRPr="008D1934" w:rsidRDefault="00443291"/>
    <w:p w14:paraId="7FB18D3E" w14:textId="77777777" w:rsidR="00443291" w:rsidRPr="008D1934" w:rsidRDefault="00443291"/>
    <w:p w14:paraId="5984848C" w14:textId="77777777" w:rsidR="00443291" w:rsidRPr="008D1934" w:rsidRDefault="00443291"/>
    <w:p w14:paraId="4BDDE6F8" w14:textId="77777777" w:rsidR="00443291" w:rsidRPr="008D1934" w:rsidRDefault="00443291"/>
    <w:p w14:paraId="1AF29874" w14:textId="77777777" w:rsidR="00443291" w:rsidRPr="008D1934" w:rsidRDefault="00443291"/>
    <w:p w14:paraId="67CF643E" w14:textId="77777777" w:rsidR="00443291" w:rsidRPr="008D1934" w:rsidRDefault="00443291">
      <w:pPr>
        <w:rPr>
          <w:sz w:val="2"/>
          <w:szCs w:val="2"/>
        </w:rPr>
      </w:pPr>
      <w:r>
        <w:rPr>
          <w:noProof/>
        </w:rPr>
        <mc:AlternateContent>
          <mc:Choice Requires="wps">
            <w:drawing>
              <wp:anchor distT="0" distB="0" distL="63500" distR="63500" simplePos="0" relativeHeight="251660288" behindDoc="1" locked="0" layoutInCell="1" allowOverlap="1" wp14:anchorId="663E5E20" wp14:editId="01ADD28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1121272" w14:textId="77777777" w:rsidR="00443291" w:rsidRPr="008D1934" w:rsidRDefault="004432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3E5E2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21121272" w14:textId="77777777" w:rsidR="00443291" w:rsidRPr="008D1934" w:rsidRDefault="004432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A459104" w14:textId="77777777" w:rsidR="00443291" w:rsidRPr="008D1934" w:rsidRDefault="00443291"/>
    <w:p w14:paraId="79D90EE8" w14:textId="77777777" w:rsidR="00443291" w:rsidRPr="008D1934" w:rsidRDefault="00443291"/>
    <w:p w14:paraId="171DCCED" w14:textId="77777777" w:rsidR="00443291" w:rsidRPr="008D1934" w:rsidRDefault="00443291">
      <w:pPr>
        <w:rPr>
          <w:sz w:val="2"/>
          <w:szCs w:val="2"/>
        </w:rPr>
      </w:pPr>
      <w:r>
        <w:rPr>
          <w:noProof/>
        </w:rPr>
        <mc:AlternateContent>
          <mc:Choice Requires="wps">
            <w:drawing>
              <wp:anchor distT="0" distB="0" distL="63500" distR="63500" simplePos="0" relativeHeight="251659264" behindDoc="1" locked="0" layoutInCell="1" allowOverlap="1" wp14:anchorId="047199C0" wp14:editId="15240A0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FCE481C" w14:textId="77777777" w:rsidR="00443291" w:rsidRPr="008D1934" w:rsidRDefault="004432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7199C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1FCE481C" w14:textId="77777777" w:rsidR="00443291" w:rsidRPr="008D1934" w:rsidRDefault="004432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D4B5046" w14:textId="77777777" w:rsidR="00443291" w:rsidRPr="008D1934" w:rsidRDefault="00443291"/>
    <w:p w14:paraId="7D5385C3" w14:textId="77777777" w:rsidR="00443291" w:rsidRPr="008D1934" w:rsidRDefault="00443291">
      <w:pPr>
        <w:rPr>
          <w:sz w:val="2"/>
          <w:szCs w:val="2"/>
        </w:rPr>
      </w:pPr>
    </w:p>
    <w:p w14:paraId="083F7F42" w14:textId="77777777" w:rsidR="00443291" w:rsidRPr="008D1934" w:rsidRDefault="00443291"/>
    <w:p w14:paraId="0701AC5F" w14:textId="77777777" w:rsidR="00443291" w:rsidRPr="008D1934" w:rsidRDefault="00443291">
      <w:pPr>
        <w:spacing w:after="0" w:line="240" w:lineRule="auto"/>
      </w:pPr>
    </w:p>
  </w:footnote>
  <w:footnote w:type="continuationSeparator" w:id="0">
    <w:p w14:paraId="30F57CDC" w14:textId="77777777" w:rsidR="00443291" w:rsidRPr="008D1934" w:rsidRDefault="0044329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91"/>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FD02C-F9D0-4499-B0AB-BA2439C1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164</cp:revision>
  <cp:lastPrinted>2024-05-12T14:21:00Z</cp:lastPrinted>
  <dcterms:created xsi:type="dcterms:W3CDTF">2024-06-09T18:55:00Z</dcterms:created>
  <dcterms:modified xsi:type="dcterms:W3CDTF">2024-06-10T10:54:00Z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