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F8B40" w14:textId="6B9FB740" w:rsidR="00925E77" w:rsidRDefault="00B72B5E" w:rsidP="00B72B5E">
      <w:pPr>
        <w:rPr>
          <w:rFonts w:ascii="Times New Roman" w:eastAsia="Arial Unicode MS" w:hAnsi="Times New Roman" w:cs="Times New Roman"/>
          <w:b/>
          <w:bCs/>
          <w:color w:val="000000"/>
          <w:kern w:val="0"/>
          <w:sz w:val="28"/>
          <w:szCs w:val="28"/>
          <w:lang w:eastAsia="ru-RU" w:bidi="uk-UA"/>
        </w:rPr>
      </w:pPr>
      <w:r w:rsidRPr="00B72B5E">
        <w:rPr>
          <w:rFonts w:ascii="Times New Roman" w:eastAsia="Arial Unicode MS" w:hAnsi="Times New Roman" w:cs="Times New Roman" w:hint="eastAsia"/>
          <w:b/>
          <w:bCs/>
          <w:color w:val="000000"/>
          <w:kern w:val="0"/>
          <w:sz w:val="28"/>
          <w:szCs w:val="28"/>
          <w:lang w:eastAsia="ru-RU" w:bidi="uk-UA"/>
        </w:rPr>
        <w:t>Зенькова</w:t>
      </w:r>
      <w:r w:rsidRPr="00B72B5E">
        <w:rPr>
          <w:rFonts w:ascii="Times New Roman" w:eastAsia="Arial Unicode MS" w:hAnsi="Times New Roman" w:cs="Times New Roman"/>
          <w:b/>
          <w:bCs/>
          <w:color w:val="000000"/>
          <w:kern w:val="0"/>
          <w:sz w:val="28"/>
          <w:szCs w:val="28"/>
          <w:lang w:eastAsia="ru-RU" w:bidi="uk-UA"/>
        </w:rPr>
        <w:t xml:space="preserve"> </w:t>
      </w:r>
      <w:r w:rsidRPr="00B72B5E">
        <w:rPr>
          <w:rFonts w:ascii="Times New Roman" w:eastAsia="Arial Unicode MS" w:hAnsi="Times New Roman" w:cs="Times New Roman" w:hint="eastAsia"/>
          <w:b/>
          <w:bCs/>
          <w:color w:val="000000"/>
          <w:kern w:val="0"/>
          <w:sz w:val="28"/>
          <w:szCs w:val="28"/>
          <w:lang w:eastAsia="ru-RU" w:bidi="uk-UA"/>
        </w:rPr>
        <w:t>Елена</w:t>
      </w:r>
      <w:r w:rsidRPr="00B72B5E">
        <w:rPr>
          <w:rFonts w:ascii="Times New Roman" w:eastAsia="Arial Unicode MS" w:hAnsi="Times New Roman" w:cs="Times New Roman"/>
          <w:b/>
          <w:bCs/>
          <w:color w:val="000000"/>
          <w:kern w:val="0"/>
          <w:sz w:val="28"/>
          <w:szCs w:val="28"/>
          <w:lang w:eastAsia="ru-RU" w:bidi="uk-UA"/>
        </w:rPr>
        <w:t xml:space="preserve"> </w:t>
      </w:r>
      <w:r w:rsidRPr="00B72B5E">
        <w:rPr>
          <w:rFonts w:ascii="Times New Roman" w:eastAsia="Arial Unicode MS" w:hAnsi="Times New Roman" w:cs="Times New Roman" w:hint="eastAsia"/>
          <w:b/>
          <w:bCs/>
          <w:color w:val="000000"/>
          <w:kern w:val="0"/>
          <w:sz w:val="28"/>
          <w:szCs w:val="28"/>
          <w:lang w:eastAsia="ru-RU" w:bidi="uk-UA"/>
        </w:rPr>
        <w:t>Васильевна</w:t>
      </w:r>
      <w:r>
        <w:rPr>
          <w:rFonts w:ascii="Times New Roman" w:eastAsia="Arial Unicode MS" w:hAnsi="Times New Roman" w:cs="Times New Roman" w:hint="eastAsia"/>
          <w:b/>
          <w:bCs/>
          <w:color w:val="000000"/>
          <w:kern w:val="0"/>
          <w:sz w:val="28"/>
          <w:szCs w:val="28"/>
          <w:lang w:eastAsia="ru-RU" w:bidi="uk-UA"/>
        </w:rPr>
        <w:t xml:space="preserve"> </w:t>
      </w:r>
      <w:r w:rsidRPr="00B72B5E">
        <w:rPr>
          <w:rFonts w:ascii="Times New Roman" w:eastAsia="Arial Unicode MS" w:hAnsi="Times New Roman" w:cs="Times New Roman" w:hint="eastAsia"/>
          <w:b/>
          <w:bCs/>
          <w:color w:val="000000"/>
          <w:kern w:val="0"/>
          <w:sz w:val="28"/>
          <w:szCs w:val="28"/>
          <w:lang w:eastAsia="ru-RU" w:bidi="uk-UA"/>
        </w:rPr>
        <w:t>Технологические</w:t>
      </w:r>
      <w:r w:rsidRPr="00B72B5E">
        <w:rPr>
          <w:rFonts w:ascii="Times New Roman" w:eastAsia="Arial Unicode MS" w:hAnsi="Times New Roman" w:cs="Times New Roman"/>
          <w:b/>
          <w:bCs/>
          <w:color w:val="000000"/>
          <w:kern w:val="0"/>
          <w:sz w:val="28"/>
          <w:szCs w:val="28"/>
          <w:lang w:eastAsia="ru-RU" w:bidi="uk-UA"/>
        </w:rPr>
        <w:t xml:space="preserve"> </w:t>
      </w:r>
      <w:r w:rsidRPr="00B72B5E">
        <w:rPr>
          <w:rFonts w:ascii="Times New Roman" w:eastAsia="Arial Unicode MS" w:hAnsi="Times New Roman" w:cs="Times New Roman" w:hint="eastAsia"/>
          <w:b/>
          <w:bCs/>
          <w:color w:val="000000"/>
          <w:kern w:val="0"/>
          <w:sz w:val="28"/>
          <w:szCs w:val="28"/>
          <w:lang w:eastAsia="ru-RU" w:bidi="uk-UA"/>
        </w:rPr>
        <w:t>основы</w:t>
      </w:r>
      <w:r w:rsidRPr="00B72B5E">
        <w:rPr>
          <w:rFonts w:ascii="Times New Roman" w:eastAsia="Arial Unicode MS" w:hAnsi="Times New Roman" w:cs="Times New Roman"/>
          <w:b/>
          <w:bCs/>
          <w:color w:val="000000"/>
          <w:kern w:val="0"/>
          <w:sz w:val="28"/>
          <w:szCs w:val="28"/>
          <w:lang w:eastAsia="ru-RU" w:bidi="uk-UA"/>
        </w:rPr>
        <w:t xml:space="preserve"> </w:t>
      </w:r>
      <w:r w:rsidRPr="00B72B5E">
        <w:rPr>
          <w:rFonts w:ascii="Times New Roman" w:eastAsia="Arial Unicode MS" w:hAnsi="Times New Roman" w:cs="Times New Roman" w:hint="eastAsia"/>
          <w:b/>
          <w:bCs/>
          <w:color w:val="000000"/>
          <w:kern w:val="0"/>
          <w:sz w:val="28"/>
          <w:szCs w:val="28"/>
          <w:lang w:eastAsia="ru-RU" w:bidi="uk-UA"/>
        </w:rPr>
        <w:t>рециклинга</w:t>
      </w:r>
      <w:r w:rsidRPr="00B72B5E">
        <w:rPr>
          <w:rFonts w:ascii="Times New Roman" w:eastAsia="Arial Unicode MS" w:hAnsi="Times New Roman" w:cs="Times New Roman"/>
          <w:b/>
          <w:bCs/>
          <w:color w:val="000000"/>
          <w:kern w:val="0"/>
          <w:sz w:val="28"/>
          <w:szCs w:val="28"/>
          <w:lang w:eastAsia="ru-RU" w:bidi="uk-UA"/>
        </w:rPr>
        <w:t xml:space="preserve"> </w:t>
      </w:r>
      <w:r w:rsidRPr="00B72B5E">
        <w:rPr>
          <w:rFonts w:ascii="Times New Roman" w:eastAsia="Arial Unicode MS" w:hAnsi="Times New Roman" w:cs="Times New Roman" w:hint="eastAsia"/>
          <w:b/>
          <w:bCs/>
          <w:color w:val="000000"/>
          <w:kern w:val="0"/>
          <w:sz w:val="28"/>
          <w:szCs w:val="28"/>
          <w:lang w:eastAsia="ru-RU" w:bidi="uk-UA"/>
        </w:rPr>
        <w:t>отходов</w:t>
      </w:r>
      <w:r w:rsidRPr="00B72B5E">
        <w:rPr>
          <w:rFonts w:ascii="Times New Roman" w:eastAsia="Arial Unicode MS" w:hAnsi="Times New Roman" w:cs="Times New Roman"/>
          <w:b/>
          <w:bCs/>
          <w:color w:val="000000"/>
          <w:kern w:val="0"/>
          <w:sz w:val="28"/>
          <w:szCs w:val="28"/>
          <w:lang w:eastAsia="ru-RU" w:bidi="uk-UA"/>
        </w:rPr>
        <w:t xml:space="preserve"> </w:t>
      </w:r>
      <w:r w:rsidRPr="00B72B5E">
        <w:rPr>
          <w:rFonts w:ascii="Times New Roman" w:eastAsia="Arial Unicode MS" w:hAnsi="Times New Roman" w:cs="Times New Roman" w:hint="eastAsia"/>
          <w:b/>
          <w:bCs/>
          <w:color w:val="000000"/>
          <w:kern w:val="0"/>
          <w:sz w:val="28"/>
          <w:szCs w:val="28"/>
          <w:lang w:eastAsia="ru-RU" w:bidi="uk-UA"/>
        </w:rPr>
        <w:t>мебели</w:t>
      </w:r>
      <w:r w:rsidRPr="00B72B5E">
        <w:rPr>
          <w:rFonts w:ascii="Times New Roman" w:eastAsia="Arial Unicode MS" w:hAnsi="Times New Roman" w:cs="Times New Roman"/>
          <w:b/>
          <w:bCs/>
          <w:color w:val="000000"/>
          <w:kern w:val="0"/>
          <w:sz w:val="28"/>
          <w:szCs w:val="28"/>
          <w:lang w:eastAsia="ru-RU" w:bidi="uk-UA"/>
        </w:rPr>
        <w:t xml:space="preserve"> </w:t>
      </w:r>
      <w:r w:rsidRPr="00B72B5E">
        <w:rPr>
          <w:rFonts w:ascii="Times New Roman" w:eastAsia="Arial Unicode MS" w:hAnsi="Times New Roman" w:cs="Times New Roman" w:hint="eastAsia"/>
          <w:b/>
          <w:bCs/>
          <w:color w:val="000000"/>
          <w:kern w:val="0"/>
          <w:sz w:val="28"/>
          <w:szCs w:val="28"/>
          <w:lang w:eastAsia="ru-RU" w:bidi="uk-UA"/>
        </w:rPr>
        <w:t>в</w:t>
      </w:r>
      <w:r w:rsidRPr="00B72B5E">
        <w:rPr>
          <w:rFonts w:ascii="Times New Roman" w:eastAsia="Arial Unicode MS" w:hAnsi="Times New Roman" w:cs="Times New Roman"/>
          <w:b/>
          <w:bCs/>
          <w:color w:val="000000"/>
          <w:kern w:val="0"/>
          <w:sz w:val="28"/>
          <w:szCs w:val="28"/>
          <w:lang w:eastAsia="ru-RU" w:bidi="uk-UA"/>
        </w:rPr>
        <w:t xml:space="preserve"> </w:t>
      </w:r>
      <w:r w:rsidRPr="00B72B5E">
        <w:rPr>
          <w:rFonts w:ascii="Times New Roman" w:eastAsia="Arial Unicode MS" w:hAnsi="Times New Roman" w:cs="Times New Roman" w:hint="eastAsia"/>
          <w:b/>
          <w:bCs/>
          <w:color w:val="000000"/>
          <w:kern w:val="0"/>
          <w:sz w:val="28"/>
          <w:szCs w:val="28"/>
          <w:lang w:eastAsia="ru-RU" w:bidi="uk-UA"/>
        </w:rPr>
        <w:t>активные</w:t>
      </w:r>
      <w:r w:rsidRPr="00B72B5E">
        <w:rPr>
          <w:rFonts w:ascii="Times New Roman" w:eastAsia="Arial Unicode MS" w:hAnsi="Times New Roman" w:cs="Times New Roman"/>
          <w:b/>
          <w:bCs/>
          <w:color w:val="000000"/>
          <w:kern w:val="0"/>
          <w:sz w:val="28"/>
          <w:szCs w:val="28"/>
          <w:lang w:eastAsia="ru-RU" w:bidi="uk-UA"/>
        </w:rPr>
        <w:t xml:space="preserve"> </w:t>
      </w:r>
      <w:r w:rsidRPr="00B72B5E">
        <w:rPr>
          <w:rFonts w:ascii="Times New Roman" w:eastAsia="Arial Unicode MS" w:hAnsi="Times New Roman" w:cs="Times New Roman" w:hint="eastAsia"/>
          <w:b/>
          <w:bCs/>
          <w:color w:val="000000"/>
          <w:kern w:val="0"/>
          <w:sz w:val="28"/>
          <w:szCs w:val="28"/>
          <w:lang w:eastAsia="ru-RU" w:bidi="uk-UA"/>
        </w:rPr>
        <w:t>угли</w:t>
      </w:r>
    </w:p>
    <w:p w14:paraId="16432264" w14:textId="77777777" w:rsidR="00B72B5E" w:rsidRDefault="00B72B5E" w:rsidP="00B72B5E">
      <w:r>
        <w:rPr>
          <w:rFonts w:hint="eastAsia"/>
        </w:rPr>
        <w:t>ОГЛАВЛЕНИЕ</w:t>
      </w:r>
      <w:r>
        <w:t xml:space="preserve"> </w:t>
      </w:r>
      <w:r>
        <w:rPr>
          <w:rFonts w:hint="eastAsia"/>
        </w:rPr>
        <w:t>ДИССЕРТАЦИИ</w:t>
      </w:r>
    </w:p>
    <w:p w14:paraId="288B1558" w14:textId="77777777" w:rsidR="00B72B5E" w:rsidRDefault="00B72B5E" w:rsidP="00B72B5E">
      <w:r>
        <w:rPr>
          <w:rFonts w:hint="eastAsia"/>
        </w:rPr>
        <w:t>кандидат</w:t>
      </w:r>
      <w:r>
        <w:t xml:space="preserve"> </w:t>
      </w:r>
      <w:r>
        <w:rPr>
          <w:rFonts w:hint="eastAsia"/>
        </w:rPr>
        <w:t>наук</w:t>
      </w:r>
      <w:r>
        <w:t xml:space="preserve"> </w:t>
      </w:r>
      <w:r>
        <w:rPr>
          <w:rFonts w:hint="eastAsia"/>
        </w:rPr>
        <w:t>Зенькова</w:t>
      </w:r>
      <w:r>
        <w:t xml:space="preserve"> </w:t>
      </w:r>
      <w:r>
        <w:rPr>
          <w:rFonts w:hint="eastAsia"/>
        </w:rPr>
        <w:t>Елена</w:t>
      </w:r>
      <w:r>
        <w:t xml:space="preserve"> </w:t>
      </w:r>
      <w:r>
        <w:rPr>
          <w:rFonts w:hint="eastAsia"/>
        </w:rPr>
        <w:t>Васильевна</w:t>
      </w:r>
    </w:p>
    <w:p w14:paraId="7ABEA197" w14:textId="77777777" w:rsidR="00B72B5E" w:rsidRDefault="00B72B5E" w:rsidP="00B72B5E">
      <w:r>
        <w:rPr>
          <w:rFonts w:hint="eastAsia"/>
        </w:rPr>
        <w:t>СОДЕРЖАНИЕ</w:t>
      </w:r>
    </w:p>
    <w:p w14:paraId="7E4A08C6" w14:textId="77777777" w:rsidR="00B72B5E" w:rsidRDefault="00B72B5E" w:rsidP="00B72B5E"/>
    <w:p w14:paraId="793F9BEC" w14:textId="77777777" w:rsidR="00B72B5E" w:rsidRDefault="00B72B5E" w:rsidP="00B72B5E">
      <w:r>
        <w:rPr>
          <w:rFonts w:hint="eastAsia"/>
        </w:rPr>
        <w:t>Раздел</w:t>
      </w:r>
      <w:r>
        <w:t xml:space="preserve"> </w:t>
      </w:r>
      <w:r>
        <w:rPr>
          <w:rFonts w:hint="eastAsia"/>
        </w:rPr>
        <w:t>Название</w:t>
      </w:r>
      <w:r>
        <w:t xml:space="preserve"> </w:t>
      </w:r>
      <w:r>
        <w:rPr>
          <w:rFonts w:hint="eastAsia"/>
        </w:rPr>
        <w:t>раздела</w:t>
      </w:r>
      <w:r>
        <w:t xml:space="preserve"> </w:t>
      </w:r>
      <w:r>
        <w:rPr>
          <w:rFonts w:hint="eastAsia"/>
        </w:rPr>
        <w:t>Стр</w:t>
      </w:r>
      <w:r>
        <w:t>.</w:t>
      </w:r>
    </w:p>
    <w:p w14:paraId="184DA0A7" w14:textId="77777777" w:rsidR="00B72B5E" w:rsidRDefault="00B72B5E" w:rsidP="00B72B5E"/>
    <w:p w14:paraId="7518DA24" w14:textId="77777777" w:rsidR="00B72B5E" w:rsidRDefault="00B72B5E" w:rsidP="00B72B5E">
      <w:r>
        <w:t>1</w:t>
      </w:r>
    </w:p>
    <w:p w14:paraId="55758F1D" w14:textId="77777777" w:rsidR="00B72B5E" w:rsidRDefault="00B72B5E" w:rsidP="00B72B5E"/>
    <w:p w14:paraId="1A002514" w14:textId="77777777" w:rsidR="00B72B5E" w:rsidRDefault="00B72B5E" w:rsidP="00B72B5E">
      <w:r>
        <w:rPr>
          <w:rFonts w:hint="eastAsia"/>
        </w:rPr>
        <w:t>Введение</w:t>
      </w:r>
    </w:p>
    <w:p w14:paraId="129B2611" w14:textId="77777777" w:rsidR="00B72B5E" w:rsidRDefault="00B72B5E" w:rsidP="00B72B5E"/>
    <w:p w14:paraId="65101DAF" w14:textId="77777777" w:rsidR="00B72B5E" w:rsidRDefault="00B72B5E" w:rsidP="00B72B5E">
      <w:r>
        <w:rPr>
          <w:rFonts w:hint="eastAsia"/>
        </w:rPr>
        <w:t>Глава</w:t>
      </w:r>
      <w:r>
        <w:t xml:space="preserve"> 1 </w:t>
      </w:r>
      <w:r>
        <w:rPr>
          <w:rFonts w:hint="eastAsia"/>
        </w:rPr>
        <w:t>Литературный</w:t>
      </w:r>
      <w:r>
        <w:t xml:space="preserve"> </w:t>
      </w:r>
      <w:r>
        <w:rPr>
          <w:rFonts w:hint="eastAsia"/>
        </w:rPr>
        <w:t>обзор</w:t>
      </w:r>
    </w:p>
    <w:p w14:paraId="364FB5AA" w14:textId="77777777" w:rsidR="00B72B5E" w:rsidRDefault="00B72B5E" w:rsidP="00B72B5E"/>
    <w:p w14:paraId="2AF91499" w14:textId="77777777" w:rsidR="00B72B5E" w:rsidRDefault="00B72B5E" w:rsidP="00B72B5E">
      <w:r>
        <w:t xml:space="preserve">1.1 </w:t>
      </w:r>
      <w:r>
        <w:rPr>
          <w:rFonts w:hint="eastAsia"/>
        </w:rPr>
        <w:t>Современное</w:t>
      </w:r>
      <w:r>
        <w:t xml:space="preserve"> </w:t>
      </w:r>
      <w:r>
        <w:rPr>
          <w:rFonts w:hint="eastAsia"/>
        </w:rPr>
        <w:t>состояние</w:t>
      </w:r>
      <w:r>
        <w:t xml:space="preserve"> </w:t>
      </w:r>
      <w:r>
        <w:rPr>
          <w:rFonts w:hint="eastAsia"/>
        </w:rPr>
        <w:t>утилизации</w:t>
      </w:r>
      <w:r>
        <w:t xml:space="preserve"> </w:t>
      </w:r>
      <w:r>
        <w:rPr>
          <w:rFonts w:hint="eastAsia"/>
        </w:rPr>
        <w:t>мебели</w:t>
      </w:r>
    </w:p>
    <w:p w14:paraId="30980341" w14:textId="77777777" w:rsidR="00B72B5E" w:rsidRDefault="00B72B5E" w:rsidP="00B72B5E"/>
    <w:p w14:paraId="52C1AE00" w14:textId="77777777" w:rsidR="00B72B5E" w:rsidRDefault="00B72B5E" w:rsidP="00B72B5E">
      <w:r>
        <w:t xml:space="preserve">1.1.1 </w:t>
      </w:r>
      <w:r>
        <w:rPr>
          <w:rFonts w:hint="eastAsia"/>
        </w:rPr>
        <w:t>Разновидности</w:t>
      </w:r>
      <w:r>
        <w:t xml:space="preserve"> </w:t>
      </w:r>
      <w:r>
        <w:rPr>
          <w:rFonts w:hint="eastAsia"/>
        </w:rPr>
        <w:t>деревянной</w:t>
      </w:r>
      <w:r>
        <w:t xml:space="preserve"> </w:t>
      </w:r>
      <w:r>
        <w:rPr>
          <w:rFonts w:hint="eastAsia"/>
        </w:rPr>
        <w:t>бытовой</w:t>
      </w:r>
      <w:r>
        <w:t xml:space="preserve"> </w:t>
      </w:r>
      <w:r>
        <w:rPr>
          <w:rFonts w:hint="eastAsia"/>
        </w:rPr>
        <w:t>и</w:t>
      </w:r>
      <w:r>
        <w:t xml:space="preserve"> </w:t>
      </w:r>
      <w:r>
        <w:rPr>
          <w:rFonts w:hint="eastAsia"/>
        </w:rPr>
        <w:t>офисной</w:t>
      </w:r>
      <w:r>
        <w:t xml:space="preserve"> </w:t>
      </w:r>
      <w:r>
        <w:rPr>
          <w:rFonts w:hint="eastAsia"/>
        </w:rPr>
        <w:t>мебели</w:t>
      </w:r>
    </w:p>
    <w:p w14:paraId="6B3D2A96" w14:textId="77777777" w:rsidR="00B72B5E" w:rsidRDefault="00B72B5E" w:rsidP="00B72B5E"/>
    <w:p w14:paraId="2497AE9C" w14:textId="77777777" w:rsidR="00B72B5E" w:rsidRDefault="00B72B5E" w:rsidP="00B72B5E">
      <w:r>
        <w:t xml:space="preserve">1.1.2 </w:t>
      </w:r>
      <w:r>
        <w:rPr>
          <w:rFonts w:hint="eastAsia"/>
        </w:rPr>
        <w:t>Основные</w:t>
      </w:r>
      <w:r>
        <w:t xml:space="preserve"> </w:t>
      </w:r>
      <w:r>
        <w:rPr>
          <w:rFonts w:hint="eastAsia"/>
        </w:rPr>
        <w:t>составляющие</w:t>
      </w:r>
      <w:r>
        <w:t xml:space="preserve"> </w:t>
      </w:r>
      <w:r>
        <w:rPr>
          <w:rFonts w:hint="eastAsia"/>
        </w:rPr>
        <w:t>деревянной</w:t>
      </w:r>
      <w:r>
        <w:t xml:space="preserve"> </w:t>
      </w:r>
      <w:r>
        <w:rPr>
          <w:rFonts w:hint="eastAsia"/>
        </w:rPr>
        <w:t>бытовой</w:t>
      </w:r>
      <w:r>
        <w:t xml:space="preserve"> </w:t>
      </w:r>
      <w:r>
        <w:rPr>
          <w:rFonts w:hint="eastAsia"/>
        </w:rPr>
        <w:t>и</w:t>
      </w:r>
      <w:r>
        <w:t xml:space="preserve"> </w:t>
      </w:r>
      <w:r>
        <w:rPr>
          <w:rFonts w:hint="eastAsia"/>
        </w:rPr>
        <w:t>офисной</w:t>
      </w:r>
      <w:r>
        <w:t xml:space="preserve"> </w:t>
      </w:r>
      <w:r>
        <w:rPr>
          <w:rFonts w:hint="eastAsia"/>
        </w:rPr>
        <w:t>мебели</w:t>
      </w:r>
    </w:p>
    <w:p w14:paraId="6A1262B9" w14:textId="77777777" w:rsidR="00B72B5E" w:rsidRDefault="00B72B5E" w:rsidP="00B72B5E"/>
    <w:p w14:paraId="5E623B0E" w14:textId="77777777" w:rsidR="00B72B5E" w:rsidRDefault="00B72B5E" w:rsidP="00B72B5E">
      <w:r>
        <w:t xml:space="preserve">1.1.3 </w:t>
      </w:r>
      <w:r>
        <w:rPr>
          <w:rFonts w:hint="eastAsia"/>
        </w:rPr>
        <w:t>Объемы</w:t>
      </w:r>
      <w:r>
        <w:t xml:space="preserve"> </w:t>
      </w:r>
      <w:r>
        <w:rPr>
          <w:rFonts w:hint="eastAsia"/>
        </w:rPr>
        <w:t>производства</w:t>
      </w:r>
      <w:r>
        <w:t xml:space="preserve"> </w:t>
      </w:r>
      <w:r>
        <w:rPr>
          <w:rFonts w:hint="eastAsia"/>
        </w:rPr>
        <w:t>и</w:t>
      </w:r>
      <w:r>
        <w:t xml:space="preserve"> </w:t>
      </w:r>
      <w:r>
        <w:rPr>
          <w:rFonts w:hint="eastAsia"/>
        </w:rPr>
        <w:t>сроки</w:t>
      </w:r>
      <w:r>
        <w:t xml:space="preserve"> </w:t>
      </w:r>
      <w:r>
        <w:rPr>
          <w:rFonts w:hint="eastAsia"/>
        </w:rPr>
        <w:t>эксплуатации</w:t>
      </w:r>
      <w:r>
        <w:t xml:space="preserve"> </w:t>
      </w:r>
      <w:r>
        <w:rPr>
          <w:rFonts w:hint="eastAsia"/>
        </w:rPr>
        <w:t>деревянной</w:t>
      </w:r>
      <w:r>
        <w:t xml:space="preserve"> </w:t>
      </w:r>
      <w:r>
        <w:rPr>
          <w:rFonts w:hint="eastAsia"/>
        </w:rPr>
        <w:t>мебели</w:t>
      </w:r>
      <w:r>
        <w:t xml:space="preserve">, </w:t>
      </w:r>
      <w:r>
        <w:rPr>
          <w:rFonts w:hint="eastAsia"/>
        </w:rPr>
        <w:t>масштабы</w:t>
      </w:r>
      <w:r>
        <w:t xml:space="preserve"> </w:t>
      </w:r>
      <w:r>
        <w:rPr>
          <w:rFonts w:hint="eastAsia"/>
        </w:rPr>
        <w:t>образования</w:t>
      </w:r>
      <w:r>
        <w:t xml:space="preserve"> </w:t>
      </w:r>
      <w:r>
        <w:rPr>
          <w:rFonts w:hint="eastAsia"/>
        </w:rPr>
        <w:t>ее</w:t>
      </w:r>
      <w:r>
        <w:t xml:space="preserve"> </w:t>
      </w:r>
      <w:r>
        <w:rPr>
          <w:rFonts w:hint="eastAsia"/>
        </w:rPr>
        <w:t>отходов</w:t>
      </w:r>
    </w:p>
    <w:p w14:paraId="79807ED8" w14:textId="77777777" w:rsidR="00B72B5E" w:rsidRDefault="00B72B5E" w:rsidP="00B72B5E"/>
    <w:p w14:paraId="518F20D9" w14:textId="77777777" w:rsidR="00B72B5E" w:rsidRDefault="00B72B5E" w:rsidP="00B72B5E">
      <w:r>
        <w:t xml:space="preserve">1.1.4 </w:t>
      </w:r>
      <w:r>
        <w:rPr>
          <w:rFonts w:hint="eastAsia"/>
        </w:rPr>
        <w:t>Приемы</w:t>
      </w:r>
      <w:r>
        <w:t xml:space="preserve"> </w:t>
      </w:r>
      <w:r>
        <w:rPr>
          <w:rFonts w:hint="eastAsia"/>
        </w:rPr>
        <w:t>обращения</w:t>
      </w:r>
      <w:r>
        <w:t xml:space="preserve"> </w:t>
      </w:r>
      <w:r>
        <w:rPr>
          <w:rFonts w:hint="eastAsia"/>
        </w:rPr>
        <w:t>с</w:t>
      </w:r>
      <w:r>
        <w:t xml:space="preserve"> </w:t>
      </w:r>
      <w:r>
        <w:rPr>
          <w:rFonts w:hint="eastAsia"/>
        </w:rPr>
        <w:t>изношенной</w:t>
      </w:r>
      <w:r>
        <w:t xml:space="preserve"> </w:t>
      </w:r>
      <w:r>
        <w:rPr>
          <w:rFonts w:hint="eastAsia"/>
        </w:rPr>
        <w:t>деревянной</w:t>
      </w:r>
      <w:r>
        <w:t xml:space="preserve"> </w:t>
      </w:r>
      <w:r>
        <w:rPr>
          <w:rFonts w:hint="eastAsia"/>
        </w:rPr>
        <w:t>бытовой</w:t>
      </w:r>
      <w:r>
        <w:t xml:space="preserve"> </w:t>
      </w:r>
      <w:r>
        <w:rPr>
          <w:rFonts w:hint="eastAsia"/>
        </w:rPr>
        <w:t>и</w:t>
      </w:r>
      <w:r>
        <w:t xml:space="preserve"> </w:t>
      </w:r>
      <w:r>
        <w:rPr>
          <w:rFonts w:hint="eastAsia"/>
        </w:rPr>
        <w:t>офисной</w:t>
      </w:r>
      <w:r>
        <w:t xml:space="preserve"> </w:t>
      </w:r>
      <w:r>
        <w:rPr>
          <w:rFonts w:hint="eastAsia"/>
        </w:rPr>
        <w:t>мебелью</w:t>
      </w:r>
      <w:r>
        <w:t xml:space="preserve"> </w:t>
      </w:r>
      <w:r>
        <w:rPr>
          <w:rFonts w:hint="eastAsia"/>
        </w:rPr>
        <w:t>и</w:t>
      </w:r>
      <w:r>
        <w:t xml:space="preserve"> </w:t>
      </w:r>
      <w:r>
        <w:rPr>
          <w:rFonts w:hint="eastAsia"/>
        </w:rPr>
        <w:t>ее</w:t>
      </w:r>
      <w:r>
        <w:t xml:space="preserve"> </w:t>
      </w:r>
      <w:r>
        <w:rPr>
          <w:rFonts w:hint="eastAsia"/>
        </w:rPr>
        <w:t>фрагментами</w:t>
      </w:r>
    </w:p>
    <w:p w14:paraId="7AEC12C0" w14:textId="77777777" w:rsidR="00B72B5E" w:rsidRDefault="00B72B5E" w:rsidP="00B72B5E"/>
    <w:p w14:paraId="4D983B7F" w14:textId="77777777" w:rsidR="00B72B5E" w:rsidRDefault="00B72B5E" w:rsidP="00B72B5E">
      <w:r>
        <w:t xml:space="preserve">1.2 </w:t>
      </w:r>
      <w:r>
        <w:rPr>
          <w:rFonts w:hint="eastAsia"/>
        </w:rPr>
        <w:t>Специфика</w:t>
      </w:r>
      <w:r>
        <w:t xml:space="preserve"> </w:t>
      </w:r>
      <w:r>
        <w:rPr>
          <w:rFonts w:hint="eastAsia"/>
        </w:rPr>
        <w:t>производства</w:t>
      </w:r>
      <w:r>
        <w:t xml:space="preserve"> </w:t>
      </w:r>
      <w:r>
        <w:rPr>
          <w:rFonts w:hint="eastAsia"/>
        </w:rPr>
        <w:t>активных</w:t>
      </w:r>
      <w:r>
        <w:t xml:space="preserve"> </w:t>
      </w:r>
      <w:r>
        <w:rPr>
          <w:rFonts w:hint="eastAsia"/>
        </w:rPr>
        <w:t>углей</w:t>
      </w:r>
      <w:r>
        <w:t xml:space="preserve"> </w:t>
      </w:r>
      <w:r>
        <w:rPr>
          <w:rFonts w:hint="eastAsia"/>
        </w:rPr>
        <w:t>на</w:t>
      </w:r>
      <w:r>
        <w:t xml:space="preserve"> </w:t>
      </w:r>
      <w:r>
        <w:rPr>
          <w:rFonts w:hint="eastAsia"/>
        </w:rPr>
        <w:t>древесной</w:t>
      </w:r>
      <w:r>
        <w:t xml:space="preserve"> </w:t>
      </w:r>
      <w:r>
        <w:rPr>
          <w:rFonts w:hint="eastAsia"/>
        </w:rPr>
        <w:t>основе</w:t>
      </w:r>
    </w:p>
    <w:p w14:paraId="642F58C4" w14:textId="77777777" w:rsidR="00B72B5E" w:rsidRDefault="00B72B5E" w:rsidP="00B72B5E"/>
    <w:p w14:paraId="076D4B0C" w14:textId="77777777" w:rsidR="00B72B5E" w:rsidRDefault="00B72B5E" w:rsidP="00B72B5E">
      <w:r>
        <w:t xml:space="preserve">1.2.1 </w:t>
      </w:r>
      <w:r>
        <w:rPr>
          <w:rFonts w:hint="eastAsia"/>
        </w:rPr>
        <w:t>Промышленные</w:t>
      </w:r>
      <w:r>
        <w:t xml:space="preserve"> </w:t>
      </w:r>
      <w:r>
        <w:rPr>
          <w:rFonts w:hint="eastAsia"/>
        </w:rPr>
        <w:t>технологии</w:t>
      </w:r>
      <w:r>
        <w:t xml:space="preserve"> </w:t>
      </w:r>
      <w:r>
        <w:rPr>
          <w:rFonts w:hint="eastAsia"/>
        </w:rPr>
        <w:t>активных</w:t>
      </w:r>
      <w:r>
        <w:t xml:space="preserve"> </w:t>
      </w:r>
      <w:r>
        <w:rPr>
          <w:rFonts w:hint="eastAsia"/>
        </w:rPr>
        <w:t>углей</w:t>
      </w:r>
      <w:r>
        <w:t xml:space="preserve"> </w:t>
      </w:r>
      <w:r>
        <w:rPr>
          <w:rFonts w:hint="eastAsia"/>
        </w:rPr>
        <w:t>на</w:t>
      </w:r>
      <w:r>
        <w:t xml:space="preserve"> </w:t>
      </w:r>
      <w:r>
        <w:rPr>
          <w:rFonts w:hint="eastAsia"/>
        </w:rPr>
        <w:t>др</w:t>
      </w:r>
      <w:r>
        <w:rPr>
          <w:rFonts w:hint="eastAsia"/>
        </w:rPr>
        <w:lastRenderedPageBreak/>
        <w:t>евесной</w:t>
      </w:r>
      <w:r>
        <w:t xml:space="preserve"> </w:t>
      </w:r>
      <w:r>
        <w:rPr>
          <w:rFonts w:hint="eastAsia"/>
        </w:rPr>
        <w:t>основе</w:t>
      </w:r>
    </w:p>
    <w:p w14:paraId="06E4B7CC" w14:textId="77777777" w:rsidR="00B72B5E" w:rsidRDefault="00B72B5E" w:rsidP="00B72B5E"/>
    <w:p w14:paraId="0F6BB593" w14:textId="77777777" w:rsidR="00B72B5E" w:rsidRDefault="00B72B5E" w:rsidP="00B72B5E">
      <w:r>
        <w:t xml:space="preserve">1.2.2 </w:t>
      </w:r>
      <w:r>
        <w:rPr>
          <w:rFonts w:hint="eastAsia"/>
        </w:rPr>
        <w:t>Технические</w:t>
      </w:r>
      <w:r>
        <w:t xml:space="preserve"> </w:t>
      </w:r>
      <w:r>
        <w:rPr>
          <w:rFonts w:hint="eastAsia"/>
        </w:rPr>
        <w:t>характеристик</w:t>
      </w:r>
      <w:r>
        <w:t xml:space="preserve"> </w:t>
      </w:r>
      <w:r>
        <w:rPr>
          <w:rFonts w:hint="eastAsia"/>
        </w:rPr>
        <w:t>и</w:t>
      </w:r>
      <w:r>
        <w:t xml:space="preserve"> </w:t>
      </w:r>
      <w:r>
        <w:rPr>
          <w:rFonts w:hint="eastAsia"/>
        </w:rPr>
        <w:t>активных</w:t>
      </w:r>
      <w:r>
        <w:t xml:space="preserve"> </w:t>
      </w:r>
      <w:r>
        <w:rPr>
          <w:rFonts w:hint="eastAsia"/>
        </w:rPr>
        <w:t>углей</w:t>
      </w:r>
      <w:r>
        <w:t xml:space="preserve"> </w:t>
      </w:r>
      <w:r>
        <w:rPr>
          <w:rFonts w:hint="eastAsia"/>
        </w:rPr>
        <w:t>на</w:t>
      </w:r>
      <w:r>
        <w:t xml:space="preserve"> </w:t>
      </w:r>
      <w:r>
        <w:rPr>
          <w:rFonts w:hint="eastAsia"/>
        </w:rPr>
        <w:t>древесной</w:t>
      </w:r>
      <w:r>
        <w:t xml:space="preserve"> </w:t>
      </w:r>
      <w:r>
        <w:rPr>
          <w:rFonts w:hint="eastAsia"/>
        </w:rPr>
        <w:t>основе</w:t>
      </w:r>
    </w:p>
    <w:p w14:paraId="32217F2D" w14:textId="77777777" w:rsidR="00B72B5E" w:rsidRDefault="00B72B5E" w:rsidP="00B72B5E"/>
    <w:p w14:paraId="4A18B2B8" w14:textId="77777777" w:rsidR="00B72B5E" w:rsidRDefault="00B72B5E" w:rsidP="00B72B5E">
      <w:r>
        <w:t xml:space="preserve">1.2.3 </w:t>
      </w:r>
      <w:r>
        <w:rPr>
          <w:rFonts w:hint="eastAsia"/>
        </w:rPr>
        <w:t>Побочные</w:t>
      </w:r>
      <w:r>
        <w:t xml:space="preserve"> </w:t>
      </w:r>
      <w:r>
        <w:rPr>
          <w:rFonts w:hint="eastAsia"/>
        </w:rPr>
        <w:t>продукты</w:t>
      </w:r>
      <w:r>
        <w:t xml:space="preserve"> </w:t>
      </w:r>
      <w:r>
        <w:rPr>
          <w:rFonts w:hint="eastAsia"/>
        </w:rPr>
        <w:t>в</w:t>
      </w:r>
      <w:r>
        <w:t xml:space="preserve"> </w:t>
      </w:r>
      <w:r>
        <w:rPr>
          <w:rFonts w:hint="eastAsia"/>
        </w:rPr>
        <w:t>технологии</w:t>
      </w:r>
      <w:r>
        <w:t xml:space="preserve"> </w:t>
      </w:r>
      <w:r>
        <w:rPr>
          <w:rFonts w:hint="eastAsia"/>
        </w:rPr>
        <w:t>активных</w:t>
      </w:r>
      <w:r>
        <w:t xml:space="preserve"> </w:t>
      </w:r>
      <w:r>
        <w:rPr>
          <w:rFonts w:hint="eastAsia"/>
        </w:rPr>
        <w:t>углей</w:t>
      </w:r>
      <w:r>
        <w:t xml:space="preserve"> </w:t>
      </w:r>
      <w:r>
        <w:rPr>
          <w:rFonts w:hint="eastAsia"/>
        </w:rPr>
        <w:t>на</w:t>
      </w:r>
      <w:r>
        <w:t xml:space="preserve"> </w:t>
      </w:r>
      <w:r>
        <w:rPr>
          <w:rFonts w:hint="eastAsia"/>
        </w:rPr>
        <w:t>древесной</w:t>
      </w:r>
      <w:r>
        <w:t xml:space="preserve"> </w:t>
      </w:r>
      <w:r>
        <w:rPr>
          <w:rFonts w:hint="eastAsia"/>
        </w:rPr>
        <w:t>основе</w:t>
      </w:r>
    </w:p>
    <w:p w14:paraId="308D20B9" w14:textId="77777777" w:rsidR="00B72B5E" w:rsidRDefault="00B72B5E" w:rsidP="00B72B5E"/>
    <w:p w14:paraId="312D37EB" w14:textId="77777777" w:rsidR="00B72B5E" w:rsidRDefault="00B72B5E" w:rsidP="00B72B5E">
      <w:r>
        <w:t xml:space="preserve">1.2.4 </w:t>
      </w:r>
      <w:r>
        <w:rPr>
          <w:rFonts w:hint="eastAsia"/>
        </w:rPr>
        <w:t>Области</w:t>
      </w:r>
      <w:r>
        <w:t xml:space="preserve"> </w:t>
      </w:r>
      <w:r>
        <w:rPr>
          <w:rFonts w:hint="eastAsia"/>
        </w:rPr>
        <w:t>использования</w:t>
      </w:r>
      <w:r>
        <w:t xml:space="preserve"> </w:t>
      </w:r>
      <w:r>
        <w:rPr>
          <w:rFonts w:hint="eastAsia"/>
        </w:rPr>
        <w:t>активных</w:t>
      </w:r>
      <w:r>
        <w:t xml:space="preserve"> </w:t>
      </w:r>
      <w:r>
        <w:rPr>
          <w:rFonts w:hint="eastAsia"/>
        </w:rPr>
        <w:t>углей</w:t>
      </w:r>
      <w:r>
        <w:t xml:space="preserve"> </w:t>
      </w:r>
      <w:r>
        <w:rPr>
          <w:rFonts w:hint="eastAsia"/>
        </w:rPr>
        <w:t>на</w:t>
      </w:r>
      <w:r>
        <w:t xml:space="preserve"> </w:t>
      </w:r>
      <w:r>
        <w:rPr>
          <w:rFonts w:hint="eastAsia"/>
        </w:rPr>
        <w:t>древесной</w:t>
      </w:r>
      <w:r>
        <w:t xml:space="preserve"> </w:t>
      </w:r>
      <w:r>
        <w:rPr>
          <w:rFonts w:hint="eastAsia"/>
        </w:rPr>
        <w:t>основе</w:t>
      </w:r>
    </w:p>
    <w:p w14:paraId="2EC6FCA0" w14:textId="77777777" w:rsidR="00B72B5E" w:rsidRDefault="00B72B5E" w:rsidP="00B72B5E"/>
    <w:p w14:paraId="22D66031" w14:textId="77777777" w:rsidR="00B72B5E" w:rsidRDefault="00B72B5E" w:rsidP="00B72B5E">
      <w:r>
        <w:t xml:space="preserve">1.3 </w:t>
      </w:r>
      <w:r>
        <w:rPr>
          <w:rFonts w:hint="eastAsia"/>
        </w:rPr>
        <w:t>ППУ</w:t>
      </w:r>
      <w:r>
        <w:t xml:space="preserve"> </w:t>
      </w:r>
      <w:r>
        <w:rPr>
          <w:rFonts w:hint="eastAsia"/>
        </w:rPr>
        <w:t>и</w:t>
      </w:r>
      <w:r>
        <w:t xml:space="preserve"> </w:t>
      </w:r>
      <w:r>
        <w:rPr>
          <w:rFonts w:hint="eastAsia"/>
        </w:rPr>
        <w:t>закономерности</w:t>
      </w:r>
      <w:r>
        <w:t xml:space="preserve"> </w:t>
      </w:r>
      <w:r>
        <w:rPr>
          <w:rFonts w:hint="eastAsia"/>
        </w:rPr>
        <w:t>их</w:t>
      </w:r>
      <w:r>
        <w:t xml:space="preserve"> </w:t>
      </w:r>
      <w:r>
        <w:rPr>
          <w:rFonts w:hint="eastAsia"/>
        </w:rPr>
        <w:t>термической</w:t>
      </w:r>
      <w:r>
        <w:t xml:space="preserve"> </w:t>
      </w:r>
      <w:r>
        <w:rPr>
          <w:rFonts w:hint="eastAsia"/>
        </w:rPr>
        <w:t>деструкции</w:t>
      </w:r>
    </w:p>
    <w:p w14:paraId="1534F804" w14:textId="77777777" w:rsidR="00B72B5E" w:rsidRDefault="00B72B5E" w:rsidP="00B72B5E"/>
    <w:p w14:paraId="2C1B7E7B" w14:textId="77777777" w:rsidR="00B72B5E" w:rsidRDefault="00B72B5E" w:rsidP="00B72B5E">
      <w:r>
        <w:t xml:space="preserve">1.3.1 </w:t>
      </w:r>
      <w:r>
        <w:rPr>
          <w:rFonts w:hint="eastAsia"/>
        </w:rPr>
        <w:t>Общие</w:t>
      </w:r>
      <w:r>
        <w:t xml:space="preserve"> </w:t>
      </w:r>
      <w:r>
        <w:rPr>
          <w:rFonts w:hint="eastAsia"/>
        </w:rPr>
        <w:t>сведения</w:t>
      </w:r>
      <w:r>
        <w:t xml:space="preserve"> </w:t>
      </w:r>
      <w:r>
        <w:rPr>
          <w:rFonts w:hint="eastAsia"/>
        </w:rPr>
        <w:t>о</w:t>
      </w:r>
      <w:r>
        <w:t xml:space="preserve"> </w:t>
      </w:r>
      <w:r>
        <w:rPr>
          <w:rFonts w:hint="eastAsia"/>
        </w:rPr>
        <w:t>ППУ</w:t>
      </w:r>
    </w:p>
    <w:p w14:paraId="35D00409" w14:textId="77777777" w:rsidR="00B72B5E" w:rsidRDefault="00B72B5E" w:rsidP="00B72B5E"/>
    <w:p w14:paraId="08378E76" w14:textId="77777777" w:rsidR="00B72B5E" w:rsidRDefault="00B72B5E" w:rsidP="00B72B5E">
      <w:r>
        <w:t xml:space="preserve">1.3.2 </w:t>
      </w:r>
      <w:r>
        <w:rPr>
          <w:rFonts w:hint="eastAsia"/>
        </w:rPr>
        <w:t>Состояние</w:t>
      </w:r>
      <w:r>
        <w:t xml:space="preserve"> </w:t>
      </w:r>
      <w:r>
        <w:rPr>
          <w:rFonts w:hint="eastAsia"/>
        </w:rPr>
        <w:t>и</w:t>
      </w:r>
      <w:r>
        <w:t xml:space="preserve"> </w:t>
      </w:r>
      <w:r>
        <w:rPr>
          <w:rFonts w:hint="eastAsia"/>
        </w:rPr>
        <w:t>возможные</w:t>
      </w:r>
      <w:r>
        <w:t xml:space="preserve"> </w:t>
      </w:r>
      <w:r>
        <w:rPr>
          <w:rFonts w:hint="eastAsia"/>
        </w:rPr>
        <w:t>направления</w:t>
      </w:r>
      <w:r>
        <w:t xml:space="preserve"> </w:t>
      </w:r>
      <w:r>
        <w:rPr>
          <w:rFonts w:hint="eastAsia"/>
        </w:rPr>
        <w:t>использования</w:t>
      </w:r>
      <w:r>
        <w:t xml:space="preserve"> </w:t>
      </w:r>
      <w:r>
        <w:rPr>
          <w:rFonts w:hint="eastAsia"/>
        </w:rPr>
        <w:t>отходных</w:t>
      </w:r>
      <w:r>
        <w:t xml:space="preserve"> </w:t>
      </w:r>
      <w:r>
        <w:rPr>
          <w:rFonts w:hint="eastAsia"/>
        </w:rPr>
        <w:t>ППУ</w:t>
      </w:r>
    </w:p>
    <w:p w14:paraId="5660F964" w14:textId="77777777" w:rsidR="00B72B5E" w:rsidRDefault="00B72B5E" w:rsidP="00B72B5E"/>
    <w:p w14:paraId="614C57D4" w14:textId="77777777" w:rsidR="00B72B5E" w:rsidRDefault="00B72B5E" w:rsidP="00B72B5E">
      <w:r>
        <w:t xml:space="preserve">1.3.3. </w:t>
      </w:r>
      <w:r>
        <w:rPr>
          <w:rFonts w:hint="eastAsia"/>
        </w:rPr>
        <w:t>Основные</w:t>
      </w:r>
      <w:r>
        <w:t xml:space="preserve"> </w:t>
      </w:r>
      <w:r>
        <w:rPr>
          <w:rFonts w:hint="eastAsia"/>
        </w:rPr>
        <w:t>закономерности</w:t>
      </w:r>
      <w:r>
        <w:t xml:space="preserve"> </w:t>
      </w:r>
      <w:r>
        <w:rPr>
          <w:rFonts w:hint="eastAsia"/>
        </w:rPr>
        <w:t>термической</w:t>
      </w:r>
      <w:r>
        <w:t xml:space="preserve"> </w:t>
      </w:r>
      <w:r>
        <w:rPr>
          <w:rFonts w:hint="eastAsia"/>
        </w:rPr>
        <w:t>деструкции</w:t>
      </w:r>
      <w:r>
        <w:t xml:space="preserve"> </w:t>
      </w:r>
      <w:r>
        <w:rPr>
          <w:rFonts w:hint="eastAsia"/>
        </w:rPr>
        <w:t>ППУ</w:t>
      </w:r>
    </w:p>
    <w:p w14:paraId="48D24C70" w14:textId="77777777" w:rsidR="00B72B5E" w:rsidRDefault="00B72B5E" w:rsidP="00B72B5E"/>
    <w:p w14:paraId="46CB3828" w14:textId="77777777" w:rsidR="00B72B5E" w:rsidRDefault="00B72B5E" w:rsidP="00B72B5E">
      <w:r>
        <w:t xml:space="preserve">1.4 </w:t>
      </w:r>
      <w:r>
        <w:rPr>
          <w:rFonts w:hint="eastAsia"/>
        </w:rPr>
        <w:t>Синтетические</w:t>
      </w:r>
      <w:r>
        <w:t xml:space="preserve"> </w:t>
      </w:r>
      <w:r>
        <w:rPr>
          <w:rFonts w:hint="eastAsia"/>
        </w:rPr>
        <w:t>полимеры</w:t>
      </w:r>
      <w:r>
        <w:t xml:space="preserve"> </w:t>
      </w:r>
      <w:r>
        <w:rPr>
          <w:rFonts w:hint="eastAsia"/>
        </w:rPr>
        <w:t>как</w:t>
      </w:r>
      <w:r>
        <w:t xml:space="preserve"> </w:t>
      </w:r>
      <w:r>
        <w:rPr>
          <w:rFonts w:hint="eastAsia"/>
        </w:rPr>
        <w:t>сырье</w:t>
      </w:r>
      <w:r>
        <w:t xml:space="preserve"> </w:t>
      </w:r>
      <w:r>
        <w:rPr>
          <w:rFonts w:hint="eastAsia"/>
        </w:rPr>
        <w:t>для</w:t>
      </w:r>
      <w:r>
        <w:t xml:space="preserve"> </w:t>
      </w:r>
      <w:r>
        <w:rPr>
          <w:rFonts w:hint="eastAsia"/>
        </w:rPr>
        <w:t>производства</w:t>
      </w:r>
      <w:r>
        <w:t xml:space="preserve"> </w:t>
      </w:r>
      <w:r>
        <w:rPr>
          <w:rFonts w:hint="eastAsia"/>
        </w:rPr>
        <w:t>активных</w:t>
      </w:r>
      <w:r>
        <w:t xml:space="preserve"> </w:t>
      </w:r>
      <w:r>
        <w:rPr>
          <w:rFonts w:hint="eastAsia"/>
        </w:rPr>
        <w:t>углей</w:t>
      </w:r>
    </w:p>
    <w:p w14:paraId="7D363DB4" w14:textId="77777777" w:rsidR="00B72B5E" w:rsidRDefault="00B72B5E" w:rsidP="00B72B5E"/>
    <w:p w14:paraId="24EA272A" w14:textId="77777777" w:rsidR="00B72B5E" w:rsidRDefault="00B72B5E" w:rsidP="00B72B5E">
      <w:r>
        <w:t xml:space="preserve">1.4.1 </w:t>
      </w:r>
      <w:r>
        <w:rPr>
          <w:rFonts w:hint="eastAsia"/>
        </w:rPr>
        <w:t>Свидетельства</w:t>
      </w:r>
      <w:r>
        <w:t xml:space="preserve"> </w:t>
      </w:r>
      <w:r>
        <w:rPr>
          <w:rFonts w:hint="eastAsia"/>
        </w:rPr>
        <w:t>результативности</w:t>
      </w:r>
      <w:r>
        <w:t xml:space="preserve"> </w:t>
      </w:r>
      <w:r>
        <w:rPr>
          <w:rFonts w:hint="eastAsia"/>
        </w:rPr>
        <w:t>вовлечения</w:t>
      </w:r>
      <w:r>
        <w:t xml:space="preserve"> </w:t>
      </w:r>
      <w:r>
        <w:rPr>
          <w:rFonts w:hint="eastAsia"/>
        </w:rPr>
        <w:t>синтетических</w:t>
      </w:r>
      <w:r>
        <w:t xml:space="preserve"> </w:t>
      </w:r>
      <w:r>
        <w:rPr>
          <w:rFonts w:hint="eastAsia"/>
        </w:rPr>
        <w:t>полимеров</w:t>
      </w:r>
      <w:r>
        <w:t xml:space="preserve"> </w:t>
      </w:r>
      <w:r>
        <w:rPr>
          <w:rFonts w:hint="eastAsia"/>
        </w:rPr>
        <w:t>в</w:t>
      </w:r>
      <w:r>
        <w:t xml:space="preserve"> </w:t>
      </w:r>
      <w:r>
        <w:rPr>
          <w:rFonts w:hint="eastAsia"/>
        </w:rPr>
        <w:t>производство</w:t>
      </w:r>
      <w:r>
        <w:t xml:space="preserve"> </w:t>
      </w:r>
      <w:r>
        <w:rPr>
          <w:rFonts w:hint="eastAsia"/>
        </w:rPr>
        <w:t>активных</w:t>
      </w:r>
      <w:r>
        <w:t xml:space="preserve"> </w:t>
      </w:r>
      <w:r>
        <w:rPr>
          <w:rFonts w:hint="eastAsia"/>
        </w:rPr>
        <w:t>углей</w:t>
      </w:r>
    </w:p>
    <w:p w14:paraId="45ED4B00" w14:textId="77777777" w:rsidR="00B72B5E" w:rsidRDefault="00B72B5E" w:rsidP="00B72B5E"/>
    <w:p w14:paraId="3B63298C" w14:textId="77777777" w:rsidR="00B72B5E" w:rsidRDefault="00B72B5E" w:rsidP="00B72B5E">
      <w:r>
        <w:t xml:space="preserve">1.4.2 </w:t>
      </w:r>
      <w:r>
        <w:rPr>
          <w:rFonts w:hint="eastAsia"/>
        </w:rPr>
        <w:t>Предпосылки</w:t>
      </w:r>
      <w:r>
        <w:t xml:space="preserve"> </w:t>
      </w:r>
      <w:r>
        <w:rPr>
          <w:rFonts w:hint="eastAsia"/>
        </w:rPr>
        <w:t>возможности</w:t>
      </w:r>
      <w:r>
        <w:t xml:space="preserve"> </w:t>
      </w:r>
      <w:r>
        <w:rPr>
          <w:rFonts w:hint="eastAsia"/>
        </w:rPr>
        <w:t>и</w:t>
      </w:r>
      <w:r>
        <w:t xml:space="preserve"> </w:t>
      </w:r>
      <w:r>
        <w:rPr>
          <w:rFonts w:hint="eastAsia"/>
        </w:rPr>
        <w:t>рациональности</w:t>
      </w:r>
      <w:r>
        <w:t xml:space="preserve"> </w:t>
      </w:r>
      <w:r>
        <w:rPr>
          <w:rFonts w:hint="eastAsia"/>
        </w:rPr>
        <w:t>использования</w:t>
      </w:r>
      <w:r>
        <w:t xml:space="preserve"> </w:t>
      </w:r>
      <w:r>
        <w:rPr>
          <w:rFonts w:hint="eastAsia"/>
        </w:rPr>
        <w:t>ППУ</w:t>
      </w:r>
      <w:r>
        <w:t xml:space="preserve"> </w:t>
      </w:r>
      <w:r>
        <w:rPr>
          <w:rFonts w:hint="eastAsia"/>
        </w:rPr>
        <w:t>для</w:t>
      </w:r>
      <w:r>
        <w:t xml:space="preserve"> </w:t>
      </w:r>
      <w:r>
        <w:rPr>
          <w:rFonts w:hint="eastAsia"/>
        </w:rPr>
        <w:t>получения</w:t>
      </w:r>
      <w:r>
        <w:t xml:space="preserve"> </w:t>
      </w:r>
      <w:r>
        <w:rPr>
          <w:rFonts w:hint="eastAsia"/>
        </w:rPr>
        <w:t>активных</w:t>
      </w:r>
      <w:r>
        <w:t xml:space="preserve"> </w:t>
      </w:r>
      <w:r>
        <w:rPr>
          <w:rFonts w:hint="eastAsia"/>
        </w:rPr>
        <w:t>углей</w:t>
      </w:r>
    </w:p>
    <w:p w14:paraId="663DC4F0" w14:textId="77777777" w:rsidR="00B72B5E" w:rsidRDefault="00B72B5E" w:rsidP="00B72B5E"/>
    <w:p w14:paraId="6AB9064C" w14:textId="77777777" w:rsidR="00B72B5E" w:rsidRDefault="00B72B5E" w:rsidP="00B72B5E">
      <w:r>
        <w:t xml:space="preserve">1.5 </w:t>
      </w:r>
      <w:r>
        <w:rPr>
          <w:rFonts w:hint="eastAsia"/>
        </w:rPr>
        <w:t>Выводы</w:t>
      </w:r>
    </w:p>
    <w:p w14:paraId="57338D04" w14:textId="77777777" w:rsidR="00B72B5E" w:rsidRDefault="00B72B5E" w:rsidP="00B72B5E"/>
    <w:p w14:paraId="6FB5B282" w14:textId="77777777" w:rsidR="00B72B5E" w:rsidRDefault="00B72B5E" w:rsidP="00B72B5E">
      <w:r>
        <w:lastRenderedPageBreak/>
        <w:t xml:space="preserve">1.6 </w:t>
      </w:r>
      <w:r>
        <w:rPr>
          <w:rFonts w:hint="eastAsia"/>
        </w:rPr>
        <w:t>Задачи</w:t>
      </w:r>
      <w:r>
        <w:t xml:space="preserve"> </w:t>
      </w:r>
      <w:r>
        <w:rPr>
          <w:rFonts w:hint="eastAsia"/>
        </w:rPr>
        <w:t>исследования</w:t>
      </w:r>
    </w:p>
    <w:p w14:paraId="288E2030" w14:textId="77777777" w:rsidR="00B72B5E" w:rsidRDefault="00B72B5E" w:rsidP="00B72B5E"/>
    <w:p w14:paraId="6F7587C2" w14:textId="77777777" w:rsidR="00B72B5E" w:rsidRDefault="00B72B5E" w:rsidP="00B72B5E">
      <w:r>
        <w:rPr>
          <w:rFonts w:hint="eastAsia"/>
        </w:rPr>
        <w:t>Глава</w:t>
      </w:r>
      <w:r>
        <w:t xml:space="preserve"> 2 </w:t>
      </w:r>
      <w:r>
        <w:rPr>
          <w:rFonts w:hint="eastAsia"/>
        </w:rPr>
        <w:t>Объекты</w:t>
      </w:r>
      <w:r>
        <w:t xml:space="preserve"> </w:t>
      </w:r>
      <w:r>
        <w:rPr>
          <w:rFonts w:hint="eastAsia"/>
        </w:rPr>
        <w:t>исследования</w:t>
      </w:r>
      <w:r>
        <w:t xml:space="preserve">. </w:t>
      </w:r>
      <w:r>
        <w:rPr>
          <w:rFonts w:hint="eastAsia"/>
        </w:rPr>
        <w:t>Методы</w:t>
      </w:r>
      <w:r>
        <w:t xml:space="preserve"> </w:t>
      </w:r>
      <w:r>
        <w:rPr>
          <w:rFonts w:hint="eastAsia"/>
        </w:rPr>
        <w:t>изучения</w:t>
      </w:r>
    </w:p>
    <w:p w14:paraId="0AE611C5" w14:textId="77777777" w:rsidR="00B72B5E" w:rsidRDefault="00B72B5E" w:rsidP="00B72B5E"/>
    <w:p w14:paraId="37446272" w14:textId="77777777" w:rsidR="00B72B5E" w:rsidRDefault="00B72B5E" w:rsidP="00B72B5E">
      <w:r>
        <w:t xml:space="preserve">2.1. </w:t>
      </w:r>
      <w:r>
        <w:rPr>
          <w:rFonts w:hint="eastAsia"/>
        </w:rPr>
        <w:t>Характеристика</w:t>
      </w:r>
      <w:r>
        <w:t xml:space="preserve"> </w:t>
      </w:r>
      <w:r>
        <w:rPr>
          <w:rFonts w:hint="eastAsia"/>
        </w:rPr>
        <w:t>объектов</w:t>
      </w:r>
      <w:r>
        <w:t xml:space="preserve"> </w:t>
      </w:r>
      <w:r>
        <w:rPr>
          <w:rFonts w:hint="eastAsia"/>
        </w:rPr>
        <w:t>исследований</w:t>
      </w:r>
    </w:p>
    <w:p w14:paraId="55818BE0" w14:textId="77777777" w:rsidR="00B72B5E" w:rsidRDefault="00B72B5E" w:rsidP="00B72B5E"/>
    <w:p w14:paraId="65DFEFC2" w14:textId="77777777" w:rsidR="00B72B5E" w:rsidRDefault="00B72B5E" w:rsidP="00B72B5E">
      <w:r>
        <w:t xml:space="preserve">2.1.1. </w:t>
      </w:r>
      <w:r>
        <w:rPr>
          <w:rFonts w:hint="eastAsia"/>
        </w:rPr>
        <w:t>Сырьевые</w:t>
      </w:r>
      <w:r>
        <w:t xml:space="preserve"> </w:t>
      </w:r>
      <w:r>
        <w:rPr>
          <w:rFonts w:hint="eastAsia"/>
        </w:rPr>
        <w:t>материалы</w:t>
      </w:r>
    </w:p>
    <w:p w14:paraId="5AFDC815" w14:textId="77777777" w:rsidR="00B72B5E" w:rsidRDefault="00B72B5E" w:rsidP="00B72B5E"/>
    <w:p w14:paraId="54F1A8F7" w14:textId="77777777" w:rsidR="00B72B5E" w:rsidRDefault="00B72B5E" w:rsidP="00B72B5E">
      <w:r>
        <w:t xml:space="preserve">2.1.2. </w:t>
      </w:r>
      <w:r>
        <w:rPr>
          <w:rFonts w:hint="eastAsia"/>
        </w:rPr>
        <w:t>Целевые</w:t>
      </w:r>
      <w:r>
        <w:t xml:space="preserve"> </w:t>
      </w:r>
      <w:r>
        <w:rPr>
          <w:rFonts w:hint="eastAsia"/>
        </w:rPr>
        <w:t>и</w:t>
      </w:r>
      <w:r>
        <w:t xml:space="preserve"> </w:t>
      </w:r>
      <w:r>
        <w:rPr>
          <w:rFonts w:hint="eastAsia"/>
        </w:rPr>
        <w:t>побочные</w:t>
      </w:r>
      <w:r>
        <w:t xml:space="preserve"> </w:t>
      </w:r>
      <w:r>
        <w:rPr>
          <w:rFonts w:hint="eastAsia"/>
        </w:rPr>
        <w:t>продукты</w:t>
      </w:r>
    </w:p>
    <w:p w14:paraId="55EBF5AE" w14:textId="77777777" w:rsidR="00B72B5E" w:rsidRDefault="00B72B5E" w:rsidP="00B72B5E"/>
    <w:p w14:paraId="583CE7E8" w14:textId="77777777" w:rsidR="00B72B5E" w:rsidRDefault="00B72B5E" w:rsidP="00B72B5E">
      <w:r>
        <w:t xml:space="preserve">2.1.3. </w:t>
      </w:r>
      <w:r>
        <w:rPr>
          <w:rFonts w:hint="eastAsia"/>
        </w:rPr>
        <w:t>Другие</w:t>
      </w:r>
      <w:r>
        <w:t xml:space="preserve"> </w:t>
      </w:r>
      <w:r>
        <w:rPr>
          <w:rFonts w:hint="eastAsia"/>
        </w:rPr>
        <w:t>объекты</w:t>
      </w:r>
    </w:p>
    <w:p w14:paraId="33998500" w14:textId="77777777" w:rsidR="00B72B5E" w:rsidRDefault="00B72B5E" w:rsidP="00B72B5E"/>
    <w:p w14:paraId="2390230C" w14:textId="77777777" w:rsidR="00B72B5E" w:rsidRDefault="00B72B5E" w:rsidP="00B72B5E">
      <w:r>
        <w:t>1</w:t>
      </w:r>
    </w:p>
    <w:p w14:paraId="6B9D593A" w14:textId="77777777" w:rsidR="00B72B5E" w:rsidRDefault="00B72B5E" w:rsidP="00B72B5E"/>
    <w:p w14:paraId="0E74E60F" w14:textId="77777777" w:rsidR="00B72B5E" w:rsidRDefault="00B72B5E" w:rsidP="00B72B5E">
      <w:r>
        <w:t xml:space="preserve">2.2. </w:t>
      </w:r>
      <w:r>
        <w:rPr>
          <w:rFonts w:hint="eastAsia"/>
        </w:rPr>
        <w:t>Экспериментальные</w:t>
      </w:r>
      <w:r>
        <w:t xml:space="preserve"> </w:t>
      </w:r>
      <w:r>
        <w:rPr>
          <w:rFonts w:hint="eastAsia"/>
        </w:rPr>
        <w:t>установки</w:t>
      </w:r>
      <w:r>
        <w:t xml:space="preserve">, </w:t>
      </w:r>
      <w:r>
        <w:rPr>
          <w:rFonts w:hint="eastAsia"/>
        </w:rPr>
        <w:t>приемы</w:t>
      </w:r>
      <w:r>
        <w:t xml:space="preserve"> </w:t>
      </w:r>
      <w:r>
        <w:rPr>
          <w:rFonts w:hint="eastAsia"/>
        </w:rPr>
        <w:t>и</w:t>
      </w:r>
      <w:r>
        <w:t xml:space="preserve"> </w:t>
      </w:r>
      <w:r>
        <w:rPr>
          <w:rFonts w:hint="eastAsia"/>
        </w:rPr>
        <w:t>методики</w:t>
      </w:r>
    </w:p>
    <w:p w14:paraId="35AA74CA" w14:textId="77777777" w:rsidR="00B72B5E" w:rsidRDefault="00B72B5E" w:rsidP="00B72B5E"/>
    <w:p w14:paraId="674F2AB8" w14:textId="77777777" w:rsidR="00B72B5E" w:rsidRDefault="00B72B5E" w:rsidP="00B72B5E">
      <w:r>
        <w:t xml:space="preserve">2.2.1. </w:t>
      </w:r>
      <w:r>
        <w:rPr>
          <w:rFonts w:hint="eastAsia"/>
        </w:rPr>
        <w:t>Приготовление</w:t>
      </w:r>
      <w:r>
        <w:t xml:space="preserve"> </w:t>
      </w:r>
      <w:r>
        <w:rPr>
          <w:rFonts w:hint="eastAsia"/>
        </w:rPr>
        <w:t>сернокислотного</w:t>
      </w:r>
      <w:r>
        <w:t xml:space="preserve"> </w:t>
      </w:r>
      <w:r>
        <w:rPr>
          <w:rFonts w:hint="eastAsia"/>
        </w:rPr>
        <w:t>раствора</w:t>
      </w:r>
      <w:r>
        <w:t xml:space="preserve"> (</w:t>
      </w:r>
      <w:r>
        <w:rPr>
          <w:rFonts w:hint="eastAsia"/>
        </w:rPr>
        <w:t>щёлока</w:t>
      </w:r>
      <w:r>
        <w:t>)</w:t>
      </w:r>
    </w:p>
    <w:p w14:paraId="6326BDAB" w14:textId="77777777" w:rsidR="00B72B5E" w:rsidRDefault="00B72B5E" w:rsidP="00B72B5E"/>
    <w:p w14:paraId="60472761" w14:textId="77777777" w:rsidR="00B72B5E" w:rsidRDefault="00B72B5E" w:rsidP="00B72B5E">
      <w:r>
        <w:t xml:space="preserve">2.2.2. </w:t>
      </w:r>
      <w:r>
        <w:rPr>
          <w:rFonts w:hint="eastAsia"/>
        </w:rPr>
        <w:t>Приготовление</w:t>
      </w:r>
      <w:r>
        <w:t xml:space="preserve">, </w:t>
      </w:r>
      <w:r>
        <w:rPr>
          <w:rFonts w:hint="eastAsia"/>
        </w:rPr>
        <w:t>исследование</w:t>
      </w:r>
      <w:r>
        <w:t xml:space="preserve"> </w:t>
      </w:r>
      <w:r>
        <w:rPr>
          <w:rFonts w:hint="eastAsia"/>
        </w:rPr>
        <w:t>реологии</w:t>
      </w:r>
      <w:r>
        <w:t xml:space="preserve"> </w:t>
      </w:r>
      <w:r>
        <w:rPr>
          <w:rFonts w:hint="eastAsia"/>
        </w:rPr>
        <w:t>и</w:t>
      </w:r>
      <w:r>
        <w:t xml:space="preserve"> </w:t>
      </w:r>
      <w:r>
        <w:rPr>
          <w:rFonts w:hint="eastAsia"/>
        </w:rPr>
        <w:t>формование</w:t>
      </w:r>
      <w:r>
        <w:t xml:space="preserve"> </w:t>
      </w:r>
      <w:r>
        <w:rPr>
          <w:rFonts w:hint="eastAsia"/>
        </w:rPr>
        <w:t>сырьевых</w:t>
      </w:r>
      <w:r>
        <w:t xml:space="preserve"> </w:t>
      </w:r>
      <w:r>
        <w:rPr>
          <w:rFonts w:hint="eastAsia"/>
        </w:rPr>
        <w:t>композиций</w:t>
      </w:r>
    </w:p>
    <w:p w14:paraId="24BEA169" w14:textId="77777777" w:rsidR="00B72B5E" w:rsidRDefault="00B72B5E" w:rsidP="00B72B5E"/>
    <w:p w14:paraId="40430592" w14:textId="77777777" w:rsidR="00B72B5E" w:rsidRDefault="00B72B5E" w:rsidP="00B72B5E">
      <w:r>
        <w:t xml:space="preserve">2.2.3. </w:t>
      </w:r>
      <w:r>
        <w:rPr>
          <w:rFonts w:hint="eastAsia"/>
        </w:rPr>
        <w:t>Пиролиз</w:t>
      </w:r>
      <w:r>
        <w:t xml:space="preserve"> </w:t>
      </w:r>
      <w:r>
        <w:rPr>
          <w:rFonts w:hint="eastAsia"/>
        </w:rPr>
        <w:t>сырых</w:t>
      </w:r>
      <w:r>
        <w:t xml:space="preserve"> </w:t>
      </w:r>
      <w:r>
        <w:rPr>
          <w:rFonts w:hint="eastAsia"/>
        </w:rPr>
        <w:t>гранул</w:t>
      </w:r>
    </w:p>
    <w:p w14:paraId="6639965E" w14:textId="77777777" w:rsidR="00B72B5E" w:rsidRDefault="00B72B5E" w:rsidP="00B72B5E"/>
    <w:p w14:paraId="4A4A764E" w14:textId="77777777" w:rsidR="00B72B5E" w:rsidRDefault="00B72B5E" w:rsidP="00B72B5E">
      <w:r>
        <w:t xml:space="preserve">2.2.4. </w:t>
      </w:r>
      <w:r>
        <w:rPr>
          <w:rFonts w:hint="eastAsia"/>
        </w:rPr>
        <w:t>Активация</w:t>
      </w:r>
      <w:r>
        <w:t xml:space="preserve"> </w:t>
      </w:r>
      <w:r>
        <w:rPr>
          <w:rFonts w:hint="eastAsia"/>
        </w:rPr>
        <w:t>карбонизата</w:t>
      </w:r>
    </w:p>
    <w:p w14:paraId="25A9663B" w14:textId="77777777" w:rsidR="00B72B5E" w:rsidRDefault="00B72B5E" w:rsidP="00B72B5E"/>
    <w:p w14:paraId="6EC39B61" w14:textId="77777777" w:rsidR="00B72B5E" w:rsidRDefault="00B72B5E" w:rsidP="00B72B5E">
      <w:r>
        <w:t xml:space="preserve">2.2.5. </w:t>
      </w:r>
      <w:r>
        <w:rPr>
          <w:rFonts w:hint="eastAsia"/>
        </w:rPr>
        <w:t>Очистка</w:t>
      </w:r>
      <w:r>
        <w:t xml:space="preserve"> </w:t>
      </w:r>
      <w:r>
        <w:rPr>
          <w:rFonts w:hint="eastAsia"/>
        </w:rPr>
        <w:t>воздуха</w:t>
      </w:r>
      <w:r>
        <w:t xml:space="preserve"> </w:t>
      </w:r>
      <w:r>
        <w:rPr>
          <w:rFonts w:hint="eastAsia"/>
        </w:rPr>
        <w:t>от</w:t>
      </w:r>
      <w:r>
        <w:t xml:space="preserve"> </w:t>
      </w:r>
      <w:r>
        <w:rPr>
          <w:rFonts w:hint="eastAsia"/>
        </w:rPr>
        <w:t>паров</w:t>
      </w:r>
      <w:r>
        <w:t xml:space="preserve"> </w:t>
      </w:r>
      <w:r>
        <w:rPr>
          <w:rFonts w:hint="eastAsia"/>
        </w:rPr>
        <w:t>бутанола</w:t>
      </w:r>
    </w:p>
    <w:p w14:paraId="612CD00C" w14:textId="77777777" w:rsidR="00B72B5E" w:rsidRDefault="00B72B5E" w:rsidP="00B72B5E"/>
    <w:p w14:paraId="0F364749" w14:textId="77777777" w:rsidR="00B72B5E" w:rsidRDefault="00B72B5E" w:rsidP="00B72B5E">
      <w:r>
        <w:t xml:space="preserve">2.2.6. </w:t>
      </w:r>
      <w:r>
        <w:rPr>
          <w:rFonts w:hint="eastAsia"/>
        </w:rPr>
        <w:t>Очистка</w:t>
      </w:r>
      <w:r>
        <w:t xml:space="preserve"> </w:t>
      </w:r>
      <w:r>
        <w:rPr>
          <w:rFonts w:hint="eastAsia"/>
        </w:rPr>
        <w:t>сточных</w:t>
      </w:r>
      <w:r>
        <w:t xml:space="preserve"> </w:t>
      </w:r>
      <w:r>
        <w:rPr>
          <w:rFonts w:hint="eastAsia"/>
        </w:rPr>
        <w:t>вод</w:t>
      </w:r>
      <w:r>
        <w:t xml:space="preserve"> </w:t>
      </w:r>
      <w:r>
        <w:rPr>
          <w:rFonts w:hint="eastAsia"/>
        </w:rPr>
        <w:t>с</w:t>
      </w:r>
      <w:r>
        <w:t xml:space="preserve"> </w:t>
      </w:r>
      <w:r>
        <w:rPr>
          <w:rFonts w:hint="eastAsia"/>
        </w:rPr>
        <w:t>территории</w:t>
      </w:r>
      <w:r>
        <w:t xml:space="preserve"> </w:t>
      </w:r>
      <w:r>
        <w:rPr>
          <w:rFonts w:hint="eastAsia"/>
        </w:rPr>
        <w:t>коксохимического</w:t>
      </w:r>
      <w:r>
        <w:t xml:space="preserve"> </w:t>
      </w:r>
      <w:r>
        <w:rPr>
          <w:rFonts w:hint="eastAsia"/>
        </w:rPr>
        <w:t>производства</w:t>
      </w:r>
    </w:p>
    <w:p w14:paraId="305976B7" w14:textId="77777777" w:rsidR="00B72B5E" w:rsidRDefault="00B72B5E" w:rsidP="00B72B5E"/>
    <w:p w14:paraId="732C10FC" w14:textId="77777777" w:rsidR="00B72B5E" w:rsidRDefault="00B72B5E" w:rsidP="00B72B5E">
      <w:r>
        <w:lastRenderedPageBreak/>
        <w:t xml:space="preserve">2.2.7. </w:t>
      </w:r>
      <w:r>
        <w:rPr>
          <w:rFonts w:hint="eastAsia"/>
        </w:rPr>
        <w:t>Очистка</w:t>
      </w:r>
      <w:r>
        <w:t xml:space="preserve"> </w:t>
      </w:r>
      <w:r>
        <w:rPr>
          <w:rFonts w:hint="eastAsia"/>
        </w:rPr>
        <w:t>сточных</w:t>
      </w:r>
      <w:r>
        <w:t xml:space="preserve"> </w:t>
      </w:r>
      <w:r>
        <w:rPr>
          <w:rFonts w:hint="eastAsia"/>
        </w:rPr>
        <w:t>вод</w:t>
      </w:r>
      <w:r>
        <w:t xml:space="preserve"> </w:t>
      </w:r>
      <w:r>
        <w:rPr>
          <w:rFonts w:hint="eastAsia"/>
        </w:rPr>
        <w:t>с</w:t>
      </w:r>
      <w:r>
        <w:t xml:space="preserve"> </w:t>
      </w:r>
      <w:r>
        <w:rPr>
          <w:rFonts w:hint="eastAsia"/>
        </w:rPr>
        <w:t>территории</w:t>
      </w:r>
      <w:r>
        <w:t xml:space="preserve"> </w:t>
      </w:r>
      <w:r>
        <w:rPr>
          <w:rFonts w:hint="eastAsia"/>
        </w:rPr>
        <w:t>полимерного</w:t>
      </w:r>
      <w:r>
        <w:t xml:space="preserve"> </w:t>
      </w:r>
      <w:r>
        <w:rPr>
          <w:rFonts w:hint="eastAsia"/>
        </w:rPr>
        <w:t>производства</w:t>
      </w:r>
    </w:p>
    <w:p w14:paraId="7C9490D3" w14:textId="77777777" w:rsidR="00B72B5E" w:rsidRDefault="00B72B5E" w:rsidP="00B72B5E"/>
    <w:p w14:paraId="6A84E377" w14:textId="77777777" w:rsidR="00B72B5E" w:rsidRDefault="00B72B5E" w:rsidP="00B72B5E">
      <w:r>
        <w:t xml:space="preserve">2.2.8. </w:t>
      </w:r>
      <w:r>
        <w:rPr>
          <w:rFonts w:hint="eastAsia"/>
        </w:rPr>
        <w:t>Вопросы</w:t>
      </w:r>
      <w:r>
        <w:t xml:space="preserve"> </w:t>
      </w:r>
      <w:r>
        <w:rPr>
          <w:rFonts w:hint="eastAsia"/>
        </w:rPr>
        <w:t>регенерации</w:t>
      </w:r>
      <w:r>
        <w:t xml:space="preserve"> </w:t>
      </w:r>
      <w:r>
        <w:rPr>
          <w:rFonts w:hint="eastAsia"/>
        </w:rPr>
        <w:t>насыщенного</w:t>
      </w:r>
      <w:r>
        <w:t xml:space="preserve"> </w:t>
      </w:r>
      <w:r>
        <w:rPr>
          <w:rFonts w:hint="eastAsia"/>
        </w:rPr>
        <w:t>поглотителя</w:t>
      </w:r>
      <w:r>
        <w:t xml:space="preserve"> </w:t>
      </w:r>
      <w:r>
        <w:rPr>
          <w:rFonts w:hint="eastAsia"/>
        </w:rPr>
        <w:t>и</w:t>
      </w:r>
      <w:r>
        <w:t xml:space="preserve"> </w:t>
      </w:r>
      <w:r>
        <w:rPr>
          <w:rFonts w:hint="eastAsia"/>
        </w:rPr>
        <w:t>эффективности</w:t>
      </w:r>
      <w:r>
        <w:t xml:space="preserve"> </w:t>
      </w:r>
      <w:r>
        <w:rPr>
          <w:rFonts w:hint="eastAsia"/>
        </w:rPr>
        <w:t>его</w:t>
      </w:r>
      <w:r>
        <w:t xml:space="preserve"> </w:t>
      </w:r>
      <w:r>
        <w:rPr>
          <w:rFonts w:hint="eastAsia"/>
        </w:rPr>
        <w:t>цикличного</w:t>
      </w:r>
      <w:r>
        <w:t xml:space="preserve"> </w:t>
      </w:r>
      <w:r>
        <w:rPr>
          <w:rFonts w:hint="eastAsia"/>
        </w:rPr>
        <w:t>использования</w:t>
      </w:r>
    </w:p>
    <w:p w14:paraId="07172CF7" w14:textId="77777777" w:rsidR="00B72B5E" w:rsidRDefault="00B72B5E" w:rsidP="00B72B5E"/>
    <w:p w14:paraId="1F24C651" w14:textId="77777777" w:rsidR="00B72B5E" w:rsidRDefault="00B72B5E" w:rsidP="00B72B5E">
      <w:r>
        <w:t xml:space="preserve">2.3. </w:t>
      </w:r>
      <w:r>
        <w:rPr>
          <w:rFonts w:hint="eastAsia"/>
        </w:rPr>
        <w:t>Аналитические</w:t>
      </w:r>
      <w:r>
        <w:t xml:space="preserve"> </w:t>
      </w:r>
      <w:r>
        <w:rPr>
          <w:rFonts w:hint="eastAsia"/>
        </w:rPr>
        <w:t>средства</w:t>
      </w:r>
      <w:r>
        <w:t xml:space="preserve"> </w:t>
      </w:r>
      <w:r>
        <w:rPr>
          <w:rFonts w:hint="eastAsia"/>
        </w:rPr>
        <w:t>и</w:t>
      </w:r>
      <w:r>
        <w:t xml:space="preserve"> </w:t>
      </w:r>
      <w:r>
        <w:rPr>
          <w:rFonts w:hint="eastAsia"/>
        </w:rPr>
        <w:t>методики</w:t>
      </w:r>
    </w:p>
    <w:p w14:paraId="60D8C8F2" w14:textId="77777777" w:rsidR="00B72B5E" w:rsidRDefault="00B72B5E" w:rsidP="00B72B5E"/>
    <w:p w14:paraId="77A1DC9A" w14:textId="77777777" w:rsidR="00B72B5E" w:rsidRDefault="00B72B5E" w:rsidP="00B72B5E">
      <w:r>
        <w:t xml:space="preserve">2.3.1. </w:t>
      </w:r>
      <w:r>
        <w:rPr>
          <w:rFonts w:hint="eastAsia"/>
        </w:rPr>
        <w:t>Термографические</w:t>
      </w:r>
      <w:r>
        <w:t xml:space="preserve"> </w:t>
      </w:r>
      <w:r>
        <w:rPr>
          <w:rFonts w:hint="eastAsia"/>
        </w:rPr>
        <w:t>исследования</w:t>
      </w:r>
    </w:p>
    <w:p w14:paraId="17990758" w14:textId="77777777" w:rsidR="00B72B5E" w:rsidRDefault="00B72B5E" w:rsidP="00B72B5E"/>
    <w:p w14:paraId="64BB7722" w14:textId="77777777" w:rsidR="00B72B5E" w:rsidRDefault="00B72B5E" w:rsidP="00B72B5E">
      <w:r>
        <w:t xml:space="preserve">2.3.2. </w:t>
      </w:r>
      <w:r>
        <w:rPr>
          <w:rFonts w:hint="eastAsia"/>
        </w:rPr>
        <w:t>Определение</w:t>
      </w:r>
      <w:r>
        <w:t xml:space="preserve"> </w:t>
      </w:r>
      <w:r>
        <w:rPr>
          <w:rFonts w:hint="eastAsia"/>
        </w:rPr>
        <w:t>объёмов</w:t>
      </w:r>
      <w:r>
        <w:t xml:space="preserve"> </w:t>
      </w:r>
      <w:r>
        <w:rPr>
          <w:rFonts w:hint="eastAsia"/>
        </w:rPr>
        <w:t>сорбирующих</w:t>
      </w:r>
      <w:r>
        <w:t xml:space="preserve"> </w:t>
      </w:r>
      <w:r>
        <w:rPr>
          <w:rFonts w:hint="eastAsia"/>
        </w:rPr>
        <w:t>пор</w:t>
      </w:r>
      <w:r>
        <w:t xml:space="preserve"> </w:t>
      </w:r>
      <w:r>
        <w:rPr>
          <w:rFonts w:hint="eastAsia"/>
        </w:rPr>
        <w:t>адсорбентов</w:t>
      </w:r>
    </w:p>
    <w:p w14:paraId="06D64E17" w14:textId="77777777" w:rsidR="00B72B5E" w:rsidRDefault="00B72B5E" w:rsidP="00B72B5E"/>
    <w:p w14:paraId="667E69B2" w14:textId="77777777" w:rsidR="00B72B5E" w:rsidRDefault="00B72B5E" w:rsidP="00B72B5E">
      <w:r>
        <w:t xml:space="preserve">2.3.3. </w:t>
      </w:r>
      <w:r>
        <w:rPr>
          <w:rFonts w:hint="eastAsia"/>
        </w:rPr>
        <w:t>Определение</w:t>
      </w:r>
      <w:r>
        <w:t xml:space="preserve"> </w:t>
      </w:r>
      <w:r>
        <w:rPr>
          <w:rFonts w:hint="eastAsia"/>
        </w:rPr>
        <w:t>адсорбционной</w:t>
      </w:r>
      <w:r>
        <w:t xml:space="preserve"> </w:t>
      </w:r>
      <w:r>
        <w:rPr>
          <w:rFonts w:hint="eastAsia"/>
        </w:rPr>
        <w:t>активности</w:t>
      </w:r>
      <w:r>
        <w:t xml:space="preserve"> </w:t>
      </w:r>
      <w:r>
        <w:rPr>
          <w:rFonts w:hint="eastAsia"/>
        </w:rPr>
        <w:t>карбонизатов</w:t>
      </w:r>
      <w:r>
        <w:t xml:space="preserve"> </w:t>
      </w:r>
      <w:r>
        <w:rPr>
          <w:rFonts w:hint="eastAsia"/>
        </w:rPr>
        <w:t>и</w:t>
      </w:r>
      <w:r>
        <w:t xml:space="preserve"> </w:t>
      </w:r>
      <w:r>
        <w:rPr>
          <w:rFonts w:hint="eastAsia"/>
        </w:rPr>
        <w:t>активных</w:t>
      </w:r>
      <w:r>
        <w:t xml:space="preserve"> </w:t>
      </w:r>
      <w:r>
        <w:rPr>
          <w:rFonts w:hint="eastAsia"/>
        </w:rPr>
        <w:t>углей</w:t>
      </w:r>
      <w:r>
        <w:t xml:space="preserve"> </w:t>
      </w:r>
      <w:r>
        <w:rPr>
          <w:rFonts w:hint="eastAsia"/>
        </w:rPr>
        <w:t>по</w:t>
      </w:r>
      <w:r>
        <w:t xml:space="preserve"> </w:t>
      </w:r>
      <w:r>
        <w:rPr>
          <w:rFonts w:hint="eastAsia"/>
        </w:rPr>
        <w:t>метиленовому</w:t>
      </w:r>
      <w:r>
        <w:t xml:space="preserve"> </w:t>
      </w:r>
      <w:r>
        <w:rPr>
          <w:rFonts w:hint="eastAsia"/>
        </w:rPr>
        <w:t>голубому</w:t>
      </w:r>
      <w:r>
        <w:t xml:space="preserve"> </w:t>
      </w:r>
      <w:r>
        <w:rPr>
          <w:rFonts w:hint="eastAsia"/>
        </w:rPr>
        <w:t>и</w:t>
      </w:r>
      <w:r>
        <w:t xml:space="preserve"> </w:t>
      </w:r>
      <w:r>
        <w:rPr>
          <w:rFonts w:hint="eastAsia"/>
        </w:rPr>
        <w:t>по</w:t>
      </w:r>
      <w:r>
        <w:t xml:space="preserve"> </w:t>
      </w:r>
      <w:r>
        <w:rPr>
          <w:rFonts w:hint="eastAsia"/>
        </w:rPr>
        <w:t>йоду</w:t>
      </w:r>
    </w:p>
    <w:p w14:paraId="1AA9CB5A" w14:textId="77777777" w:rsidR="00B72B5E" w:rsidRDefault="00B72B5E" w:rsidP="00B72B5E"/>
    <w:p w14:paraId="7EEAEE91" w14:textId="77777777" w:rsidR="00B72B5E" w:rsidRDefault="00B72B5E" w:rsidP="00B72B5E">
      <w:r>
        <w:t xml:space="preserve">2.3.4. </w:t>
      </w:r>
      <w:r>
        <w:rPr>
          <w:rFonts w:hint="eastAsia"/>
        </w:rPr>
        <w:t>Определение</w:t>
      </w:r>
      <w:r>
        <w:t xml:space="preserve"> </w:t>
      </w:r>
      <w:r>
        <w:rPr>
          <w:rFonts w:hint="eastAsia"/>
        </w:rPr>
        <w:t>ионообменной</w:t>
      </w:r>
      <w:r>
        <w:t xml:space="preserve"> </w:t>
      </w:r>
      <w:r>
        <w:rPr>
          <w:rFonts w:hint="eastAsia"/>
        </w:rPr>
        <w:t>ёмкости</w:t>
      </w:r>
      <w:r>
        <w:t xml:space="preserve"> </w:t>
      </w:r>
      <w:r>
        <w:rPr>
          <w:rFonts w:hint="eastAsia"/>
        </w:rPr>
        <w:t>активного</w:t>
      </w:r>
      <w:r>
        <w:t xml:space="preserve"> </w:t>
      </w:r>
      <w:r>
        <w:rPr>
          <w:rFonts w:hint="eastAsia"/>
        </w:rPr>
        <w:t>угля</w:t>
      </w:r>
      <w:r>
        <w:t xml:space="preserve"> </w:t>
      </w:r>
      <w:r>
        <w:rPr>
          <w:rFonts w:hint="eastAsia"/>
        </w:rPr>
        <w:t>и</w:t>
      </w:r>
      <w:r>
        <w:t xml:space="preserve"> </w:t>
      </w:r>
      <w:r>
        <w:rPr>
          <w:rFonts w:hint="eastAsia"/>
        </w:rPr>
        <w:t>кислородсодержащих</w:t>
      </w:r>
      <w:r>
        <w:t xml:space="preserve"> </w:t>
      </w:r>
      <w:r>
        <w:rPr>
          <w:rFonts w:hint="eastAsia"/>
        </w:rPr>
        <w:t>функциональных</w:t>
      </w:r>
      <w:r>
        <w:t xml:space="preserve"> </w:t>
      </w:r>
      <w:r>
        <w:rPr>
          <w:rFonts w:hint="eastAsia"/>
        </w:rPr>
        <w:t>групп</w:t>
      </w:r>
      <w:r>
        <w:t xml:space="preserve"> </w:t>
      </w:r>
      <w:r>
        <w:rPr>
          <w:rFonts w:hint="eastAsia"/>
        </w:rPr>
        <w:t>методом</w:t>
      </w:r>
      <w:r>
        <w:t xml:space="preserve"> </w:t>
      </w:r>
      <w:r>
        <w:rPr>
          <w:rFonts w:hint="eastAsia"/>
        </w:rPr>
        <w:t>Боема</w:t>
      </w:r>
    </w:p>
    <w:p w14:paraId="15CF3DB2" w14:textId="77777777" w:rsidR="00B72B5E" w:rsidRDefault="00B72B5E" w:rsidP="00B72B5E"/>
    <w:p w14:paraId="4A7E8372" w14:textId="77777777" w:rsidR="00B72B5E" w:rsidRDefault="00B72B5E" w:rsidP="00B72B5E">
      <w:r>
        <w:t xml:space="preserve">2.3.5. </w:t>
      </w:r>
      <w:r>
        <w:rPr>
          <w:rFonts w:hint="eastAsia"/>
        </w:rPr>
        <w:t>Измерение</w:t>
      </w:r>
      <w:r>
        <w:t xml:space="preserve"> </w:t>
      </w:r>
      <w:r>
        <w:rPr>
          <w:rFonts w:hint="eastAsia"/>
        </w:rPr>
        <w:t>рН</w:t>
      </w:r>
      <w:r>
        <w:t xml:space="preserve"> </w:t>
      </w:r>
      <w:r>
        <w:rPr>
          <w:rFonts w:hint="eastAsia"/>
        </w:rPr>
        <w:t>водной</w:t>
      </w:r>
      <w:r>
        <w:t xml:space="preserve"> </w:t>
      </w:r>
      <w:r>
        <w:rPr>
          <w:rFonts w:hint="eastAsia"/>
        </w:rPr>
        <w:t>вытяжки</w:t>
      </w:r>
      <w:r>
        <w:t xml:space="preserve"> </w:t>
      </w:r>
      <w:r>
        <w:rPr>
          <w:rFonts w:hint="eastAsia"/>
        </w:rPr>
        <w:t>и</w:t>
      </w:r>
      <w:r>
        <w:t xml:space="preserve"> </w:t>
      </w:r>
      <w:r>
        <w:rPr>
          <w:rFonts w:hint="eastAsia"/>
        </w:rPr>
        <w:t>точки</w:t>
      </w:r>
      <w:r>
        <w:t xml:space="preserve"> </w:t>
      </w:r>
      <w:r>
        <w:rPr>
          <w:rFonts w:hint="eastAsia"/>
        </w:rPr>
        <w:t>нулевого</w:t>
      </w:r>
      <w:r>
        <w:t xml:space="preserve"> </w:t>
      </w:r>
      <w:r>
        <w:rPr>
          <w:rFonts w:hint="eastAsia"/>
        </w:rPr>
        <w:t>заряда</w:t>
      </w:r>
    </w:p>
    <w:p w14:paraId="72858593" w14:textId="77777777" w:rsidR="00B72B5E" w:rsidRDefault="00B72B5E" w:rsidP="00B72B5E"/>
    <w:p w14:paraId="07625E74" w14:textId="77777777" w:rsidR="00B72B5E" w:rsidRDefault="00B72B5E" w:rsidP="00B72B5E">
      <w:r>
        <w:t xml:space="preserve">2.3.6. </w:t>
      </w:r>
      <w:r>
        <w:rPr>
          <w:rFonts w:hint="eastAsia"/>
        </w:rPr>
        <w:t>Определение</w:t>
      </w:r>
      <w:r>
        <w:t xml:space="preserve"> </w:t>
      </w:r>
      <w:r>
        <w:rPr>
          <w:rFonts w:hint="eastAsia"/>
        </w:rPr>
        <w:t>массовой</w:t>
      </w:r>
      <w:r>
        <w:t xml:space="preserve"> </w:t>
      </w:r>
      <w:r>
        <w:rPr>
          <w:rFonts w:hint="eastAsia"/>
        </w:rPr>
        <w:t>доли</w:t>
      </w:r>
      <w:r>
        <w:t xml:space="preserve"> </w:t>
      </w:r>
      <w:r>
        <w:rPr>
          <w:rFonts w:hint="eastAsia"/>
        </w:rPr>
        <w:t>золы</w:t>
      </w:r>
    </w:p>
    <w:p w14:paraId="63CE39F7" w14:textId="77777777" w:rsidR="00B72B5E" w:rsidRDefault="00B72B5E" w:rsidP="00B72B5E"/>
    <w:p w14:paraId="7992B0EA" w14:textId="77777777" w:rsidR="00B72B5E" w:rsidRDefault="00B72B5E" w:rsidP="00B72B5E">
      <w:r>
        <w:t xml:space="preserve">2.4. </w:t>
      </w:r>
      <w:r>
        <w:rPr>
          <w:rFonts w:hint="eastAsia"/>
        </w:rPr>
        <w:t>Элементный</w:t>
      </w:r>
      <w:r>
        <w:t xml:space="preserve"> </w:t>
      </w:r>
      <w:r>
        <w:rPr>
          <w:rFonts w:hint="eastAsia"/>
        </w:rPr>
        <w:t>анализ</w:t>
      </w:r>
    </w:p>
    <w:p w14:paraId="0B99E856" w14:textId="77777777" w:rsidR="00B72B5E" w:rsidRDefault="00B72B5E" w:rsidP="00B72B5E"/>
    <w:p w14:paraId="2A72F14D" w14:textId="77777777" w:rsidR="00B72B5E" w:rsidRDefault="00B72B5E" w:rsidP="00B72B5E">
      <w:r>
        <w:rPr>
          <w:rFonts w:hint="eastAsia"/>
        </w:rPr>
        <w:t>Глава</w:t>
      </w:r>
      <w:r>
        <w:t xml:space="preserve"> 3. </w:t>
      </w:r>
      <w:r>
        <w:rPr>
          <w:rFonts w:hint="eastAsia"/>
        </w:rPr>
        <w:t>Экспериментальные</w:t>
      </w:r>
      <w:r>
        <w:t xml:space="preserve"> </w:t>
      </w:r>
      <w:r>
        <w:rPr>
          <w:rFonts w:hint="eastAsia"/>
        </w:rPr>
        <w:t>результаты</w:t>
      </w:r>
      <w:r>
        <w:t xml:space="preserve"> </w:t>
      </w:r>
      <w:r>
        <w:rPr>
          <w:rFonts w:hint="eastAsia"/>
        </w:rPr>
        <w:t>и</w:t>
      </w:r>
      <w:r>
        <w:t xml:space="preserve"> </w:t>
      </w:r>
      <w:r>
        <w:rPr>
          <w:rFonts w:hint="eastAsia"/>
        </w:rPr>
        <w:t>их</w:t>
      </w:r>
      <w:r>
        <w:t xml:space="preserve"> </w:t>
      </w:r>
      <w:r>
        <w:rPr>
          <w:rFonts w:hint="eastAsia"/>
        </w:rPr>
        <w:t>обсуждение</w:t>
      </w:r>
    </w:p>
    <w:p w14:paraId="169FEA72" w14:textId="77777777" w:rsidR="00B72B5E" w:rsidRDefault="00B72B5E" w:rsidP="00B72B5E"/>
    <w:p w14:paraId="0FF1D83B" w14:textId="77777777" w:rsidR="00B72B5E" w:rsidRDefault="00B72B5E" w:rsidP="00B72B5E">
      <w:r>
        <w:t xml:space="preserve">3.1. </w:t>
      </w:r>
      <w:r>
        <w:rPr>
          <w:rFonts w:hint="eastAsia"/>
        </w:rPr>
        <w:t>Термографическое</w:t>
      </w:r>
      <w:r>
        <w:t xml:space="preserve"> </w:t>
      </w:r>
      <w:r>
        <w:rPr>
          <w:rFonts w:hint="eastAsia"/>
        </w:rPr>
        <w:t>исследование</w:t>
      </w:r>
      <w:r>
        <w:t xml:space="preserve"> </w:t>
      </w:r>
      <w:r>
        <w:rPr>
          <w:rFonts w:hint="eastAsia"/>
        </w:rPr>
        <w:t>сырьевых</w:t>
      </w:r>
      <w:r>
        <w:t xml:space="preserve"> </w:t>
      </w:r>
      <w:r>
        <w:rPr>
          <w:rFonts w:hint="eastAsia"/>
        </w:rPr>
        <w:t>материалов</w:t>
      </w:r>
      <w:r>
        <w:t xml:space="preserve"> </w:t>
      </w:r>
      <w:r>
        <w:rPr>
          <w:rFonts w:hint="eastAsia"/>
        </w:rPr>
        <w:t>и</w:t>
      </w:r>
      <w:r>
        <w:t xml:space="preserve"> </w:t>
      </w:r>
      <w:r>
        <w:rPr>
          <w:rFonts w:hint="eastAsia"/>
        </w:rPr>
        <w:t>продуктов</w:t>
      </w:r>
      <w:r>
        <w:t xml:space="preserve"> </w:t>
      </w:r>
      <w:r>
        <w:rPr>
          <w:rFonts w:hint="eastAsia"/>
        </w:rPr>
        <w:t>их</w:t>
      </w:r>
      <w:r>
        <w:t xml:space="preserve"> </w:t>
      </w:r>
      <w:r>
        <w:rPr>
          <w:rFonts w:hint="eastAsia"/>
        </w:rPr>
        <w:t>переработки</w:t>
      </w:r>
    </w:p>
    <w:p w14:paraId="4C01077B" w14:textId="77777777" w:rsidR="00B72B5E" w:rsidRDefault="00B72B5E" w:rsidP="00B72B5E"/>
    <w:p w14:paraId="5E88CE6D" w14:textId="77777777" w:rsidR="00B72B5E" w:rsidRDefault="00B72B5E" w:rsidP="00B72B5E">
      <w:r>
        <w:lastRenderedPageBreak/>
        <w:t xml:space="preserve">3.2. </w:t>
      </w:r>
      <w:r>
        <w:rPr>
          <w:rFonts w:hint="eastAsia"/>
        </w:rPr>
        <w:t>Условия</w:t>
      </w:r>
      <w:r>
        <w:t xml:space="preserve"> </w:t>
      </w:r>
      <w:r>
        <w:rPr>
          <w:rFonts w:hint="eastAsia"/>
        </w:rPr>
        <w:t>приготовления</w:t>
      </w:r>
      <w:r>
        <w:t xml:space="preserve"> </w:t>
      </w:r>
      <w:r>
        <w:rPr>
          <w:rFonts w:hint="eastAsia"/>
        </w:rPr>
        <w:t>и</w:t>
      </w:r>
      <w:r>
        <w:t xml:space="preserve"> </w:t>
      </w:r>
      <w:r>
        <w:rPr>
          <w:rFonts w:hint="eastAsia"/>
        </w:rPr>
        <w:t>формования</w:t>
      </w:r>
      <w:r>
        <w:t xml:space="preserve"> </w:t>
      </w:r>
      <w:r>
        <w:rPr>
          <w:rFonts w:hint="eastAsia"/>
        </w:rPr>
        <w:t>сырья</w:t>
      </w:r>
    </w:p>
    <w:p w14:paraId="41641625" w14:textId="77777777" w:rsidR="00B72B5E" w:rsidRDefault="00B72B5E" w:rsidP="00B72B5E"/>
    <w:p w14:paraId="37B26E85" w14:textId="77777777" w:rsidR="00B72B5E" w:rsidRDefault="00B72B5E" w:rsidP="00B72B5E">
      <w:r>
        <w:t xml:space="preserve">3.2.1. </w:t>
      </w:r>
      <w:r>
        <w:rPr>
          <w:rFonts w:hint="eastAsia"/>
        </w:rPr>
        <w:t>Приготовление</w:t>
      </w:r>
      <w:r>
        <w:t xml:space="preserve"> </w:t>
      </w:r>
      <w:r>
        <w:rPr>
          <w:rFonts w:hint="eastAsia"/>
        </w:rPr>
        <w:t>щелока</w:t>
      </w:r>
      <w:r>
        <w:t xml:space="preserve"> </w:t>
      </w:r>
      <w:r>
        <w:rPr>
          <w:rFonts w:hint="eastAsia"/>
        </w:rPr>
        <w:t>на</w:t>
      </w:r>
      <w:r>
        <w:t xml:space="preserve"> </w:t>
      </w:r>
      <w:r>
        <w:rPr>
          <w:rFonts w:hint="eastAsia"/>
        </w:rPr>
        <w:t>базе</w:t>
      </w:r>
      <w:r>
        <w:t xml:space="preserve"> </w:t>
      </w:r>
      <w:r>
        <w:rPr>
          <w:rFonts w:hint="eastAsia"/>
        </w:rPr>
        <w:t>ППУ</w:t>
      </w:r>
      <w:r>
        <w:t xml:space="preserve"> </w:t>
      </w:r>
      <w:r>
        <w:rPr>
          <w:rFonts w:hint="eastAsia"/>
        </w:rPr>
        <w:t>и</w:t>
      </w:r>
      <w:r>
        <w:t xml:space="preserve"> </w:t>
      </w:r>
      <w:r>
        <w:rPr>
          <w:rFonts w:hint="eastAsia"/>
        </w:rPr>
        <w:t>серной</w:t>
      </w:r>
      <w:r>
        <w:t xml:space="preserve"> </w:t>
      </w:r>
      <w:r>
        <w:rPr>
          <w:rFonts w:hint="eastAsia"/>
        </w:rPr>
        <w:t>кислоты</w:t>
      </w:r>
    </w:p>
    <w:p w14:paraId="5346BF6E" w14:textId="77777777" w:rsidR="00B72B5E" w:rsidRDefault="00B72B5E" w:rsidP="00B72B5E"/>
    <w:p w14:paraId="5C2AB401" w14:textId="77777777" w:rsidR="00B72B5E" w:rsidRDefault="00B72B5E" w:rsidP="00B72B5E">
      <w:r>
        <w:t xml:space="preserve">3.2.2. </w:t>
      </w:r>
      <w:r>
        <w:rPr>
          <w:rFonts w:hint="eastAsia"/>
        </w:rPr>
        <w:t>Приготовление</w:t>
      </w:r>
      <w:r>
        <w:t xml:space="preserve"> </w:t>
      </w:r>
      <w:r>
        <w:rPr>
          <w:rFonts w:hint="eastAsia"/>
        </w:rPr>
        <w:t>сырьевых</w:t>
      </w:r>
      <w:r>
        <w:t xml:space="preserve"> </w:t>
      </w:r>
      <w:r>
        <w:rPr>
          <w:rFonts w:hint="eastAsia"/>
        </w:rPr>
        <w:t>композиций</w:t>
      </w:r>
      <w:r>
        <w:t xml:space="preserve"> </w:t>
      </w:r>
      <w:r>
        <w:rPr>
          <w:rFonts w:hint="eastAsia"/>
        </w:rPr>
        <w:t>и</w:t>
      </w:r>
      <w:r>
        <w:t xml:space="preserve"> </w:t>
      </w:r>
      <w:r>
        <w:rPr>
          <w:rFonts w:hint="eastAsia"/>
        </w:rPr>
        <w:t>исследование</w:t>
      </w:r>
      <w:r>
        <w:t xml:space="preserve"> </w:t>
      </w:r>
      <w:r>
        <w:rPr>
          <w:rFonts w:hint="eastAsia"/>
        </w:rPr>
        <w:t>их</w:t>
      </w:r>
      <w:r>
        <w:t xml:space="preserve"> </w:t>
      </w:r>
      <w:r>
        <w:rPr>
          <w:rFonts w:hint="eastAsia"/>
        </w:rPr>
        <w:t>реологических</w:t>
      </w:r>
      <w:r>
        <w:t xml:space="preserve"> </w:t>
      </w:r>
      <w:r>
        <w:rPr>
          <w:rFonts w:hint="eastAsia"/>
        </w:rPr>
        <w:t>свойств</w:t>
      </w:r>
    </w:p>
    <w:p w14:paraId="6D486A6B" w14:textId="77777777" w:rsidR="00B72B5E" w:rsidRDefault="00B72B5E" w:rsidP="00B72B5E"/>
    <w:p w14:paraId="0E2785D5" w14:textId="77777777" w:rsidR="00B72B5E" w:rsidRDefault="00B72B5E" w:rsidP="00B72B5E">
      <w:r>
        <w:t xml:space="preserve">3.2.3. </w:t>
      </w:r>
      <w:r>
        <w:rPr>
          <w:rFonts w:hint="eastAsia"/>
        </w:rPr>
        <w:t>Экструзионное</w:t>
      </w:r>
      <w:r>
        <w:t xml:space="preserve"> </w:t>
      </w:r>
      <w:r>
        <w:rPr>
          <w:rFonts w:hint="eastAsia"/>
        </w:rPr>
        <w:t>формование</w:t>
      </w:r>
      <w:r>
        <w:t xml:space="preserve"> </w:t>
      </w:r>
      <w:r>
        <w:rPr>
          <w:rFonts w:hint="eastAsia"/>
        </w:rPr>
        <w:t>сырьевых</w:t>
      </w:r>
      <w:r>
        <w:t xml:space="preserve"> </w:t>
      </w:r>
      <w:r>
        <w:rPr>
          <w:rFonts w:hint="eastAsia"/>
        </w:rPr>
        <w:t>композиций</w:t>
      </w:r>
      <w:r>
        <w:t xml:space="preserve"> </w:t>
      </w:r>
      <w:r>
        <w:rPr>
          <w:rFonts w:hint="eastAsia"/>
        </w:rPr>
        <w:t>в</w:t>
      </w:r>
      <w:r>
        <w:t xml:space="preserve"> </w:t>
      </w:r>
      <w:r>
        <w:rPr>
          <w:rFonts w:hint="eastAsia"/>
        </w:rPr>
        <w:t>шнековом</w:t>
      </w:r>
      <w:r>
        <w:t xml:space="preserve"> </w:t>
      </w:r>
      <w:r>
        <w:rPr>
          <w:rFonts w:hint="eastAsia"/>
        </w:rPr>
        <w:t>агрегате</w:t>
      </w:r>
    </w:p>
    <w:p w14:paraId="1D45F2B4" w14:textId="77777777" w:rsidR="00B72B5E" w:rsidRDefault="00B72B5E" w:rsidP="00B72B5E"/>
    <w:p w14:paraId="1F7CB152" w14:textId="77777777" w:rsidR="00B72B5E" w:rsidRDefault="00B72B5E" w:rsidP="00B72B5E">
      <w:r>
        <w:t xml:space="preserve">3.3. </w:t>
      </w:r>
      <w:r>
        <w:rPr>
          <w:rFonts w:hint="eastAsia"/>
        </w:rPr>
        <w:t>Установление</w:t>
      </w:r>
      <w:r>
        <w:t xml:space="preserve"> </w:t>
      </w:r>
      <w:r>
        <w:rPr>
          <w:rFonts w:hint="eastAsia"/>
        </w:rPr>
        <w:t>рациональных</w:t>
      </w:r>
      <w:r>
        <w:t xml:space="preserve"> </w:t>
      </w:r>
      <w:r>
        <w:rPr>
          <w:rFonts w:hint="eastAsia"/>
        </w:rPr>
        <w:t>условий</w:t>
      </w:r>
      <w:r>
        <w:t xml:space="preserve"> </w:t>
      </w:r>
      <w:r>
        <w:rPr>
          <w:rFonts w:hint="eastAsia"/>
        </w:rPr>
        <w:t>пиролиза</w:t>
      </w:r>
      <w:r>
        <w:t xml:space="preserve"> </w:t>
      </w:r>
      <w:r>
        <w:rPr>
          <w:rFonts w:hint="eastAsia"/>
        </w:rPr>
        <w:t>сырьевых</w:t>
      </w:r>
      <w:r>
        <w:t xml:space="preserve"> </w:t>
      </w:r>
      <w:r>
        <w:rPr>
          <w:rFonts w:hint="eastAsia"/>
        </w:rPr>
        <w:t>композиций</w:t>
      </w:r>
    </w:p>
    <w:p w14:paraId="0DAB46AC" w14:textId="77777777" w:rsidR="00B72B5E" w:rsidRDefault="00B72B5E" w:rsidP="00B72B5E"/>
    <w:p w14:paraId="7EC2EA94" w14:textId="77777777" w:rsidR="00B72B5E" w:rsidRDefault="00B72B5E" w:rsidP="00B72B5E">
      <w:r>
        <w:t xml:space="preserve">3.3.1. </w:t>
      </w:r>
      <w:r>
        <w:rPr>
          <w:rFonts w:hint="eastAsia"/>
        </w:rPr>
        <w:t>Результаты</w:t>
      </w:r>
      <w:r>
        <w:t xml:space="preserve"> </w:t>
      </w:r>
      <w:r>
        <w:rPr>
          <w:rFonts w:hint="eastAsia"/>
        </w:rPr>
        <w:t>оценочных</w:t>
      </w:r>
      <w:r>
        <w:t xml:space="preserve"> </w:t>
      </w:r>
      <w:r>
        <w:rPr>
          <w:rFonts w:hint="eastAsia"/>
        </w:rPr>
        <w:t>экспериментов</w:t>
      </w:r>
      <w:r>
        <w:t xml:space="preserve"> </w:t>
      </w:r>
      <w:r>
        <w:rPr>
          <w:rFonts w:hint="eastAsia"/>
        </w:rPr>
        <w:t>по</w:t>
      </w:r>
      <w:r>
        <w:t xml:space="preserve"> </w:t>
      </w:r>
      <w:r>
        <w:rPr>
          <w:rFonts w:hint="eastAsia"/>
        </w:rPr>
        <w:t>влиянию</w:t>
      </w:r>
      <w:r>
        <w:t xml:space="preserve"> </w:t>
      </w:r>
      <w:r>
        <w:rPr>
          <w:rFonts w:hint="eastAsia"/>
        </w:rPr>
        <w:t>состава</w:t>
      </w:r>
      <w:r>
        <w:t xml:space="preserve"> </w:t>
      </w:r>
      <w:r>
        <w:rPr>
          <w:rFonts w:hint="eastAsia"/>
        </w:rPr>
        <w:t>сырьевой</w:t>
      </w:r>
      <w:r>
        <w:t xml:space="preserve"> </w:t>
      </w:r>
      <w:r>
        <w:rPr>
          <w:rFonts w:hint="eastAsia"/>
        </w:rPr>
        <w:t>композиции</w:t>
      </w:r>
      <w:r>
        <w:t xml:space="preserve"> </w:t>
      </w:r>
      <w:r>
        <w:rPr>
          <w:rFonts w:hint="eastAsia"/>
        </w:rPr>
        <w:t>на</w:t>
      </w:r>
      <w:r>
        <w:t xml:space="preserve"> </w:t>
      </w:r>
      <w:r>
        <w:rPr>
          <w:rFonts w:hint="eastAsia"/>
        </w:rPr>
        <w:t>выход</w:t>
      </w:r>
      <w:r>
        <w:t xml:space="preserve"> </w:t>
      </w:r>
      <w:r>
        <w:rPr>
          <w:rFonts w:hint="eastAsia"/>
        </w:rPr>
        <w:t>и</w:t>
      </w:r>
      <w:r>
        <w:t xml:space="preserve"> </w:t>
      </w:r>
      <w:r>
        <w:rPr>
          <w:rFonts w:hint="eastAsia"/>
        </w:rPr>
        <w:t>свойства</w:t>
      </w:r>
      <w:r>
        <w:t xml:space="preserve"> </w:t>
      </w:r>
      <w:r>
        <w:rPr>
          <w:rFonts w:hint="eastAsia"/>
        </w:rPr>
        <w:t>продуктов</w:t>
      </w:r>
      <w:r>
        <w:t xml:space="preserve"> </w:t>
      </w:r>
      <w:r>
        <w:rPr>
          <w:rFonts w:hint="eastAsia"/>
        </w:rPr>
        <w:t>пиролиза</w:t>
      </w:r>
    </w:p>
    <w:p w14:paraId="16AE3584" w14:textId="77777777" w:rsidR="00B72B5E" w:rsidRDefault="00B72B5E" w:rsidP="00B72B5E"/>
    <w:p w14:paraId="3447C545" w14:textId="77777777" w:rsidR="00B72B5E" w:rsidRDefault="00B72B5E" w:rsidP="00B72B5E">
      <w:r>
        <w:t xml:space="preserve">3.3.2. </w:t>
      </w:r>
      <w:r>
        <w:rPr>
          <w:rFonts w:hint="eastAsia"/>
        </w:rPr>
        <w:t>Влияние</w:t>
      </w:r>
      <w:r>
        <w:t xml:space="preserve"> </w:t>
      </w:r>
      <w:r>
        <w:rPr>
          <w:rFonts w:hint="eastAsia"/>
        </w:rPr>
        <w:t>размера</w:t>
      </w:r>
      <w:r>
        <w:t xml:space="preserve"> </w:t>
      </w:r>
      <w:r>
        <w:rPr>
          <w:rFonts w:hint="eastAsia"/>
        </w:rPr>
        <w:t>фракции</w:t>
      </w:r>
      <w:r>
        <w:t xml:space="preserve"> </w:t>
      </w:r>
      <w:r>
        <w:rPr>
          <w:rFonts w:hint="eastAsia"/>
        </w:rPr>
        <w:t>муки</w:t>
      </w:r>
      <w:r>
        <w:t xml:space="preserve"> </w:t>
      </w:r>
      <w:r>
        <w:rPr>
          <w:rFonts w:hint="eastAsia"/>
        </w:rPr>
        <w:t>ДСП</w:t>
      </w:r>
      <w:r>
        <w:t xml:space="preserve"> </w:t>
      </w:r>
      <w:r>
        <w:rPr>
          <w:rFonts w:hint="eastAsia"/>
        </w:rPr>
        <w:t>на</w:t>
      </w:r>
      <w:r>
        <w:t xml:space="preserve"> </w:t>
      </w:r>
      <w:r>
        <w:rPr>
          <w:rFonts w:hint="eastAsia"/>
        </w:rPr>
        <w:t>показатели</w:t>
      </w:r>
      <w:r>
        <w:t xml:space="preserve"> </w:t>
      </w:r>
      <w:r>
        <w:rPr>
          <w:rFonts w:hint="eastAsia"/>
        </w:rPr>
        <w:t>пористой</w:t>
      </w:r>
      <w:r>
        <w:t xml:space="preserve"> </w:t>
      </w:r>
      <w:r>
        <w:rPr>
          <w:rFonts w:hint="eastAsia"/>
        </w:rPr>
        <w:t>структуры</w:t>
      </w:r>
      <w:r>
        <w:t xml:space="preserve"> </w:t>
      </w:r>
      <w:r>
        <w:rPr>
          <w:rFonts w:hint="eastAsia"/>
        </w:rPr>
        <w:t>и</w:t>
      </w:r>
      <w:r>
        <w:t xml:space="preserve"> </w:t>
      </w:r>
      <w:r>
        <w:rPr>
          <w:rFonts w:hint="eastAsia"/>
        </w:rPr>
        <w:t>прочности</w:t>
      </w:r>
      <w:r>
        <w:t xml:space="preserve"> </w:t>
      </w:r>
      <w:r>
        <w:rPr>
          <w:rFonts w:hint="eastAsia"/>
        </w:rPr>
        <w:t>карбонизата</w:t>
      </w:r>
    </w:p>
    <w:p w14:paraId="4067CA5F" w14:textId="77777777" w:rsidR="00B72B5E" w:rsidRDefault="00B72B5E" w:rsidP="00B72B5E"/>
    <w:p w14:paraId="68CB8456" w14:textId="77777777" w:rsidR="00B72B5E" w:rsidRDefault="00B72B5E" w:rsidP="00B72B5E">
      <w:r>
        <w:t>1</w:t>
      </w:r>
    </w:p>
    <w:p w14:paraId="62A0D1AC" w14:textId="77777777" w:rsidR="00B72B5E" w:rsidRDefault="00B72B5E" w:rsidP="00B72B5E"/>
    <w:p w14:paraId="4E98AC0B" w14:textId="77777777" w:rsidR="00B72B5E" w:rsidRDefault="00B72B5E" w:rsidP="00B72B5E">
      <w:r>
        <w:t xml:space="preserve">3.3.3. </w:t>
      </w:r>
      <w:r>
        <w:rPr>
          <w:rFonts w:hint="eastAsia"/>
        </w:rPr>
        <w:t>Влияние</w:t>
      </w:r>
      <w:r>
        <w:t xml:space="preserve"> </w:t>
      </w:r>
      <w:r>
        <w:rPr>
          <w:rFonts w:hint="eastAsia"/>
        </w:rPr>
        <w:t>уровня</w:t>
      </w:r>
      <w:r>
        <w:t xml:space="preserve"> </w:t>
      </w:r>
      <w:r>
        <w:rPr>
          <w:rFonts w:hint="eastAsia"/>
        </w:rPr>
        <w:t>температуры</w:t>
      </w:r>
      <w:r>
        <w:t xml:space="preserve"> </w:t>
      </w:r>
      <w:r>
        <w:rPr>
          <w:rFonts w:hint="eastAsia"/>
        </w:rPr>
        <w:t>на</w:t>
      </w:r>
      <w:r>
        <w:t xml:space="preserve"> </w:t>
      </w:r>
      <w:r>
        <w:rPr>
          <w:rFonts w:hint="eastAsia"/>
        </w:rPr>
        <w:t>характеристики</w:t>
      </w:r>
      <w:r>
        <w:t xml:space="preserve"> </w:t>
      </w:r>
      <w:r>
        <w:rPr>
          <w:rFonts w:hint="eastAsia"/>
        </w:rPr>
        <w:t>карбонизатов</w:t>
      </w:r>
    </w:p>
    <w:p w14:paraId="520D05CD" w14:textId="77777777" w:rsidR="00B72B5E" w:rsidRDefault="00B72B5E" w:rsidP="00B72B5E"/>
    <w:p w14:paraId="58A46136" w14:textId="77777777" w:rsidR="00B72B5E" w:rsidRDefault="00B72B5E" w:rsidP="00B72B5E">
      <w:r>
        <w:t xml:space="preserve">3.3.4. </w:t>
      </w:r>
      <w:r>
        <w:rPr>
          <w:rFonts w:hint="eastAsia"/>
        </w:rPr>
        <w:t>Влияние</w:t>
      </w:r>
      <w:r>
        <w:t xml:space="preserve"> </w:t>
      </w:r>
      <w:r>
        <w:rPr>
          <w:rFonts w:hint="eastAsia"/>
        </w:rPr>
        <w:t>длительности</w:t>
      </w:r>
      <w:r>
        <w:t xml:space="preserve"> </w:t>
      </w:r>
      <w:r>
        <w:rPr>
          <w:rFonts w:hint="eastAsia"/>
        </w:rPr>
        <w:t>изотермической</w:t>
      </w:r>
      <w:r>
        <w:t xml:space="preserve"> </w:t>
      </w:r>
      <w:r>
        <w:rPr>
          <w:rFonts w:hint="eastAsia"/>
        </w:rPr>
        <w:t>выдержки</w:t>
      </w:r>
    </w:p>
    <w:p w14:paraId="3532495B" w14:textId="77777777" w:rsidR="00B72B5E" w:rsidRDefault="00B72B5E" w:rsidP="00B72B5E"/>
    <w:p w14:paraId="653501BF" w14:textId="77777777" w:rsidR="00B72B5E" w:rsidRDefault="00B72B5E" w:rsidP="00B72B5E">
      <w:r>
        <w:t xml:space="preserve">3.3.5. </w:t>
      </w:r>
      <w:r>
        <w:rPr>
          <w:rFonts w:hint="eastAsia"/>
        </w:rPr>
        <w:t>Влияние</w:t>
      </w:r>
      <w:r>
        <w:t xml:space="preserve"> </w:t>
      </w:r>
      <w:r>
        <w:rPr>
          <w:rFonts w:hint="eastAsia"/>
        </w:rPr>
        <w:t>скорости</w:t>
      </w:r>
      <w:r>
        <w:t xml:space="preserve"> </w:t>
      </w:r>
      <w:r>
        <w:rPr>
          <w:rFonts w:hint="eastAsia"/>
        </w:rPr>
        <w:t>нагрева</w:t>
      </w:r>
      <w:r>
        <w:t xml:space="preserve"> </w:t>
      </w:r>
      <w:r>
        <w:rPr>
          <w:rFonts w:hint="eastAsia"/>
        </w:rPr>
        <w:t>при</w:t>
      </w:r>
      <w:r>
        <w:t xml:space="preserve"> </w:t>
      </w:r>
      <w:r>
        <w:rPr>
          <w:rFonts w:hint="eastAsia"/>
        </w:rPr>
        <w:t>пиролизе</w:t>
      </w:r>
      <w:r>
        <w:t xml:space="preserve"> </w:t>
      </w:r>
      <w:r>
        <w:rPr>
          <w:rFonts w:hint="eastAsia"/>
        </w:rPr>
        <w:t>на</w:t>
      </w:r>
      <w:r>
        <w:t xml:space="preserve"> </w:t>
      </w:r>
      <w:r>
        <w:rPr>
          <w:rFonts w:hint="eastAsia"/>
        </w:rPr>
        <w:t>адсорбционную</w:t>
      </w:r>
      <w:r>
        <w:t xml:space="preserve"> </w:t>
      </w:r>
      <w:r>
        <w:rPr>
          <w:rFonts w:hint="eastAsia"/>
        </w:rPr>
        <w:t>ёмкость</w:t>
      </w:r>
      <w:r>
        <w:t xml:space="preserve"> </w:t>
      </w:r>
      <w:r>
        <w:rPr>
          <w:rFonts w:hint="eastAsia"/>
        </w:rPr>
        <w:t>карбонизатов</w:t>
      </w:r>
    </w:p>
    <w:p w14:paraId="3D90E67C" w14:textId="77777777" w:rsidR="00B72B5E" w:rsidRDefault="00B72B5E" w:rsidP="00B72B5E"/>
    <w:p w14:paraId="7AE704AD" w14:textId="77777777" w:rsidR="00B72B5E" w:rsidRDefault="00B72B5E" w:rsidP="00B72B5E">
      <w:r>
        <w:t xml:space="preserve">3.3.6. </w:t>
      </w:r>
      <w:r>
        <w:rPr>
          <w:rFonts w:hint="eastAsia"/>
        </w:rPr>
        <w:t>Элементный</w:t>
      </w:r>
      <w:r>
        <w:t xml:space="preserve"> </w:t>
      </w:r>
      <w:r>
        <w:rPr>
          <w:rFonts w:hint="eastAsia"/>
        </w:rPr>
        <w:t>состав</w:t>
      </w:r>
      <w:r>
        <w:t xml:space="preserve"> </w:t>
      </w:r>
      <w:r>
        <w:rPr>
          <w:rFonts w:hint="eastAsia"/>
        </w:rPr>
        <w:t>карбонизата</w:t>
      </w:r>
      <w:r>
        <w:t xml:space="preserve"> </w:t>
      </w:r>
      <w:r>
        <w:rPr>
          <w:rFonts w:hint="eastAsia"/>
        </w:rPr>
        <w:t>сырьевой</w:t>
      </w:r>
      <w:r>
        <w:t xml:space="preserve"> </w:t>
      </w:r>
      <w:r>
        <w:rPr>
          <w:rFonts w:hint="eastAsia"/>
        </w:rPr>
        <w:t>композиции</w:t>
      </w:r>
    </w:p>
    <w:p w14:paraId="0BAB54B1" w14:textId="77777777" w:rsidR="00B72B5E" w:rsidRDefault="00B72B5E" w:rsidP="00B72B5E"/>
    <w:p w14:paraId="46DCB6E2" w14:textId="77777777" w:rsidR="00B72B5E" w:rsidRDefault="00B72B5E" w:rsidP="00B72B5E">
      <w:r>
        <w:lastRenderedPageBreak/>
        <w:t xml:space="preserve">3.3.7. </w:t>
      </w:r>
      <w:r>
        <w:rPr>
          <w:rFonts w:hint="eastAsia"/>
        </w:rPr>
        <w:t>Побочные</w:t>
      </w:r>
      <w:r>
        <w:t xml:space="preserve"> </w:t>
      </w:r>
      <w:r>
        <w:rPr>
          <w:rFonts w:hint="eastAsia"/>
        </w:rPr>
        <w:t>продукты</w:t>
      </w:r>
      <w:r>
        <w:t xml:space="preserve"> </w:t>
      </w:r>
      <w:r>
        <w:rPr>
          <w:rFonts w:hint="eastAsia"/>
        </w:rPr>
        <w:t>и</w:t>
      </w:r>
      <w:r>
        <w:t xml:space="preserve"> </w:t>
      </w:r>
      <w:r>
        <w:rPr>
          <w:rFonts w:hint="eastAsia"/>
        </w:rPr>
        <w:t>материальный</w:t>
      </w:r>
      <w:r>
        <w:t xml:space="preserve"> </w:t>
      </w:r>
      <w:r>
        <w:rPr>
          <w:rFonts w:hint="eastAsia"/>
        </w:rPr>
        <w:t>баланс</w:t>
      </w:r>
      <w:r>
        <w:t xml:space="preserve"> </w:t>
      </w:r>
      <w:r>
        <w:rPr>
          <w:rFonts w:hint="eastAsia"/>
        </w:rPr>
        <w:t>процесса</w:t>
      </w:r>
      <w:r>
        <w:t xml:space="preserve"> </w:t>
      </w:r>
      <w:r>
        <w:rPr>
          <w:rFonts w:hint="eastAsia"/>
        </w:rPr>
        <w:t>карбонизации</w:t>
      </w:r>
    </w:p>
    <w:p w14:paraId="1C60D8DE" w14:textId="77777777" w:rsidR="00B72B5E" w:rsidRDefault="00B72B5E" w:rsidP="00B72B5E"/>
    <w:p w14:paraId="4A6C6B2E" w14:textId="77777777" w:rsidR="00B72B5E" w:rsidRDefault="00B72B5E" w:rsidP="00B72B5E">
      <w:r>
        <w:t xml:space="preserve">3.4. </w:t>
      </w:r>
      <w:r>
        <w:rPr>
          <w:rFonts w:hint="eastAsia"/>
        </w:rPr>
        <w:t>Активация</w:t>
      </w:r>
      <w:r>
        <w:t xml:space="preserve"> </w:t>
      </w:r>
      <w:r>
        <w:rPr>
          <w:rFonts w:hint="eastAsia"/>
        </w:rPr>
        <w:t>образцов</w:t>
      </w:r>
    </w:p>
    <w:p w14:paraId="3C5895D5" w14:textId="77777777" w:rsidR="00B72B5E" w:rsidRDefault="00B72B5E" w:rsidP="00B72B5E"/>
    <w:p w14:paraId="2D78E937" w14:textId="77777777" w:rsidR="00B72B5E" w:rsidRDefault="00B72B5E" w:rsidP="00B72B5E">
      <w:r>
        <w:t xml:space="preserve">3.4.1. </w:t>
      </w:r>
      <w:r>
        <w:rPr>
          <w:rFonts w:hint="eastAsia"/>
        </w:rPr>
        <w:t>Пористая</w:t>
      </w:r>
      <w:r>
        <w:t xml:space="preserve"> </w:t>
      </w:r>
      <w:r>
        <w:rPr>
          <w:rFonts w:hint="eastAsia"/>
        </w:rPr>
        <w:t>структура</w:t>
      </w:r>
      <w:r>
        <w:t xml:space="preserve"> </w:t>
      </w:r>
      <w:r>
        <w:rPr>
          <w:rFonts w:hint="eastAsia"/>
        </w:rPr>
        <w:t>целевых</w:t>
      </w:r>
      <w:r>
        <w:t xml:space="preserve"> </w:t>
      </w:r>
      <w:r>
        <w:rPr>
          <w:rFonts w:hint="eastAsia"/>
        </w:rPr>
        <w:t>продуктов</w:t>
      </w:r>
      <w:r>
        <w:t xml:space="preserve"> </w:t>
      </w:r>
      <w:r>
        <w:rPr>
          <w:rFonts w:hint="eastAsia"/>
        </w:rPr>
        <w:t>термической</w:t>
      </w:r>
      <w:r>
        <w:t xml:space="preserve"> </w:t>
      </w:r>
      <w:r>
        <w:rPr>
          <w:rFonts w:hint="eastAsia"/>
        </w:rPr>
        <w:t>переработки</w:t>
      </w:r>
      <w:r>
        <w:t xml:space="preserve"> </w:t>
      </w:r>
      <w:r>
        <w:rPr>
          <w:rFonts w:hint="eastAsia"/>
        </w:rPr>
        <w:t>сырьевой</w:t>
      </w:r>
      <w:r>
        <w:t xml:space="preserve"> </w:t>
      </w:r>
      <w:r>
        <w:rPr>
          <w:rFonts w:hint="eastAsia"/>
        </w:rPr>
        <w:t>композиции</w:t>
      </w:r>
    </w:p>
    <w:p w14:paraId="1297BED8" w14:textId="77777777" w:rsidR="00B72B5E" w:rsidRDefault="00B72B5E" w:rsidP="00B72B5E"/>
    <w:p w14:paraId="62813278" w14:textId="77777777" w:rsidR="00B72B5E" w:rsidRDefault="00B72B5E" w:rsidP="00B72B5E">
      <w:r>
        <w:t xml:space="preserve">3.4.2. </w:t>
      </w:r>
      <w:r>
        <w:rPr>
          <w:rFonts w:hint="eastAsia"/>
        </w:rPr>
        <w:t>Элементный</w:t>
      </w:r>
      <w:r>
        <w:t xml:space="preserve"> </w:t>
      </w:r>
      <w:r>
        <w:rPr>
          <w:rFonts w:hint="eastAsia"/>
        </w:rPr>
        <w:t>состав</w:t>
      </w:r>
      <w:r>
        <w:t xml:space="preserve"> </w:t>
      </w:r>
      <w:r>
        <w:rPr>
          <w:rFonts w:hint="eastAsia"/>
        </w:rPr>
        <w:t>активных</w:t>
      </w:r>
      <w:r>
        <w:t xml:space="preserve"> </w:t>
      </w:r>
      <w:r>
        <w:rPr>
          <w:rFonts w:hint="eastAsia"/>
        </w:rPr>
        <w:t>углей</w:t>
      </w:r>
      <w:r>
        <w:t xml:space="preserve"> </w:t>
      </w:r>
      <w:r>
        <w:rPr>
          <w:rFonts w:hint="eastAsia"/>
        </w:rPr>
        <w:t>ДПУ</w:t>
      </w:r>
    </w:p>
    <w:p w14:paraId="117A02CF" w14:textId="77777777" w:rsidR="00B72B5E" w:rsidRDefault="00B72B5E" w:rsidP="00B72B5E"/>
    <w:p w14:paraId="10CA712E" w14:textId="77777777" w:rsidR="00B72B5E" w:rsidRDefault="00B72B5E" w:rsidP="00B72B5E">
      <w:r>
        <w:t xml:space="preserve">3.4.3. </w:t>
      </w:r>
      <w:r>
        <w:rPr>
          <w:rFonts w:hint="eastAsia"/>
        </w:rPr>
        <w:t>Материальный</w:t>
      </w:r>
      <w:r>
        <w:t xml:space="preserve"> </w:t>
      </w:r>
      <w:r>
        <w:rPr>
          <w:rFonts w:hint="eastAsia"/>
        </w:rPr>
        <w:t>баланс</w:t>
      </w:r>
      <w:r>
        <w:t xml:space="preserve"> </w:t>
      </w:r>
      <w:r>
        <w:rPr>
          <w:rFonts w:hint="eastAsia"/>
        </w:rPr>
        <w:t>процесса</w:t>
      </w:r>
      <w:r>
        <w:t xml:space="preserve"> </w:t>
      </w:r>
      <w:r>
        <w:rPr>
          <w:rFonts w:hint="eastAsia"/>
        </w:rPr>
        <w:t>активации</w:t>
      </w:r>
    </w:p>
    <w:p w14:paraId="4164AB1B" w14:textId="77777777" w:rsidR="00B72B5E" w:rsidRDefault="00B72B5E" w:rsidP="00B72B5E"/>
    <w:p w14:paraId="4E0509E4" w14:textId="77777777" w:rsidR="00B72B5E" w:rsidRDefault="00B72B5E" w:rsidP="00B72B5E">
      <w:r>
        <w:t xml:space="preserve">3.4.4. </w:t>
      </w:r>
      <w:r>
        <w:rPr>
          <w:rFonts w:hint="eastAsia"/>
        </w:rPr>
        <w:t>Побочные</w:t>
      </w:r>
      <w:r>
        <w:t xml:space="preserve"> </w:t>
      </w:r>
      <w:r>
        <w:rPr>
          <w:rFonts w:hint="eastAsia"/>
        </w:rPr>
        <w:t>продукты</w:t>
      </w:r>
      <w:r>
        <w:t xml:space="preserve"> </w:t>
      </w:r>
      <w:r>
        <w:rPr>
          <w:rFonts w:hint="eastAsia"/>
        </w:rPr>
        <w:t>операции</w:t>
      </w:r>
      <w:r>
        <w:t xml:space="preserve"> </w:t>
      </w:r>
      <w:r>
        <w:rPr>
          <w:rFonts w:hint="eastAsia"/>
        </w:rPr>
        <w:t>активации</w:t>
      </w:r>
    </w:p>
    <w:p w14:paraId="32595CED" w14:textId="77777777" w:rsidR="00B72B5E" w:rsidRDefault="00B72B5E" w:rsidP="00B72B5E"/>
    <w:p w14:paraId="294EB58F" w14:textId="77777777" w:rsidR="00B72B5E" w:rsidRDefault="00B72B5E" w:rsidP="00B72B5E">
      <w:r>
        <w:t xml:space="preserve">3.5. </w:t>
      </w:r>
      <w:r>
        <w:rPr>
          <w:rFonts w:hint="eastAsia"/>
        </w:rPr>
        <w:t>Эксплуатационные</w:t>
      </w:r>
      <w:r>
        <w:t xml:space="preserve"> </w:t>
      </w:r>
      <w:r>
        <w:rPr>
          <w:rFonts w:hint="eastAsia"/>
        </w:rPr>
        <w:t>свойства</w:t>
      </w:r>
      <w:r>
        <w:t xml:space="preserve"> </w:t>
      </w:r>
      <w:r>
        <w:rPr>
          <w:rFonts w:hint="eastAsia"/>
        </w:rPr>
        <w:t>активного</w:t>
      </w:r>
      <w:r>
        <w:t xml:space="preserve"> </w:t>
      </w:r>
      <w:r>
        <w:rPr>
          <w:rFonts w:hint="eastAsia"/>
        </w:rPr>
        <w:t>угля</w:t>
      </w:r>
      <w:r>
        <w:t xml:space="preserve"> </w:t>
      </w:r>
      <w:r>
        <w:rPr>
          <w:rFonts w:hint="eastAsia"/>
        </w:rPr>
        <w:t>ДПУ</w:t>
      </w:r>
    </w:p>
    <w:p w14:paraId="4B97F109" w14:textId="77777777" w:rsidR="00B72B5E" w:rsidRDefault="00B72B5E" w:rsidP="00B72B5E"/>
    <w:p w14:paraId="1F06C80E" w14:textId="77777777" w:rsidR="00B72B5E" w:rsidRDefault="00B72B5E" w:rsidP="00B72B5E">
      <w:r>
        <w:t xml:space="preserve">3.5.1. </w:t>
      </w:r>
      <w:r>
        <w:rPr>
          <w:rFonts w:hint="eastAsia"/>
        </w:rPr>
        <w:t>Оценка</w:t>
      </w:r>
      <w:r>
        <w:t xml:space="preserve"> </w:t>
      </w:r>
      <w:r>
        <w:rPr>
          <w:rFonts w:hint="eastAsia"/>
        </w:rPr>
        <w:t>выщелачивания</w:t>
      </w:r>
      <w:r>
        <w:t xml:space="preserve"> </w:t>
      </w:r>
      <w:r>
        <w:rPr>
          <w:rFonts w:hint="eastAsia"/>
        </w:rPr>
        <w:t>в</w:t>
      </w:r>
      <w:r>
        <w:t xml:space="preserve"> </w:t>
      </w:r>
      <w:r>
        <w:rPr>
          <w:rFonts w:hint="eastAsia"/>
        </w:rPr>
        <w:t>дистиллированной</w:t>
      </w:r>
      <w:r>
        <w:t xml:space="preserve"> </w:t>
      </w:r>
      <w:r>
        <w:rPr>
          <w:rFonts w:hint="eastAsia"/>
        </w:rPr>
        <w:t>воде</w:t>
      </w:r>
      <w:r>
        <w:t xml:space="preserve">, </w:t>
      </w:r>
      <w:r>
        <w:rPr>
          <w:rFonts w:hint="eastAsia"/>
        </w:rPr>
        <w:t>и</w:t>
      </w:r>
      <w:r>
        <w:t xml:space="preserve"> </w:t>
      </w:r>
      <w:r>
        <w:rPr>
          <w:rFonts w:hint="eastAsia"/>
        </w:rPr>
        <w:t>ионообменной</w:t>
      </w:r>
      <w:r>
        <w:t xml:space="preserve"> </w:t>
      </w:r>
      <w:r>
        <w:rPr>
          <w:rFonts w:hint="eastAsia"/>
        </w:rPr>
        <w:t>способности</w:t>
      </w:r>
      <w:r>
        <w:t xml:space="preserve"> </w:t>
      </w:r>
      <w:r>
        <w:rPr>
          <w:rFonts w:hint="eastAsia"/>
        </w:rPr>
        <w:t>активного</w:t>
      </w:r>
      <w:r>
        <w:t xml:space="preserve"> </w:t>
      </w:r>
      <w:r>
        <w:rPr>
          <w:rFonts w:hint="eastAsia"/>
        </w:rPr>
        <w:t>угля</w:t>
      </w:r>
      <w:r>
        <w:t xml:space="preserve"> </w:t>
      </w:r>
      <w:r>
        <w:rPr>
          <w:rFonts w:hint="eastAsia"/>
        </w:rPr>
        <w:t>ДПУ</w:t>
      </w:r>
    </w:p>
    <w:p w14:paraId="62357622" w14:textId="77777777" w:rsidR="00B72B5E" w:rsidRDefault="00B72B5E" w:rsidP="00B72B5E"/>
    <w:p w14:paraId="3801E745" w14:textId="77777777" w:rsidR="00B72B5E" w:rsidRDefault="00B72B5E" w:rsidP="00B72B5E">
      <w:r>
        <w:t xml:space="preserve">3.5.2. </w:t>
      </w:r>
      <w:r>
        <w:rPr>
          <w:rFonts w:hint="eastAsia"/>
        </w:rPr>
        <w:t>Кинетика</w:t>
      </w:r>
      <w:r>
        <w:t xml:space="preserve"> </w:t>
      </w:r>
      <w:r>
        <w:rPr>
          <w:rFonts w:hint="eastAsia"/>
        </w:rPr>
        <w:t>и</w:t>
      </w:r>
      <w:r>
        <w:t xml:space="preserve"> </w:t>
      </w:r>
      <w:r>
        <w:rPr>
          <w:rFonts w:hint="eastAsia"/>
        </w:rPr>
        <w:t>равновесие</w:t>
      </w:r>
      <w:r>
        <w:t xml:space="preserve"> </w:t>
      </w:r>
      <w:r>
        <w:rPr>
          <w:rFonts w:hint="eastAsia"/>
        </w:rPr>
        <w:t>сорбции</w:t>
      </w:r>
      <w:r>
        <w:t xml:space="preserve"> </w:t>
      </w:r>
      <w:r>
        <w:rPr>
          <w:rFonts w:hint="eastAsia"/>
        </w:rPr>
        <w:t>паров</w:t>
      </w:r>
      <w:r>
        <w:t xml:space="preserve"> </w:t>
      </w:r>
      <w:r>
        <w:rPr>
          <w:rFonts w:hint="eastAsia"/>
        </w:rPr>
        <w:t>н</w:t>
      </w:r>
      <w:r>
        <w:t>-</w:t>
      </w:r>
      <w:r>
        <w:rPr>
          <w:rFonts w:hint="eastAsia"/>
        </w:rPr>
        <w:t>бутанола</w:t>
      </w:r>
      <w:r>
        <w:t xml:space="preserve"> </w:t>
      </w:r>
      <w:r>
        <w:rPr>
          <w:rFonts w:hint="eastAsia"/>
        </w:rPr>
        <w:t>из</w:t>
      </w:r>
      <w:r>
        <w:t xml:space="preserve"> </w:t>
      </w:r>
      <w:r>
        <w:rPr>
          <w:rFonts w:hint="eastAsia"/>
        </w:rPr>
        <w:t>паровоздушных</w:t>
      </w:r>
      <w:r>
        <w:t xml:space="preserve"> </w:t>
      </w:r>
      <w:r>
        <w:rPr>
          <w:rFonts w:hint="eastAsia"/>
        </w:rPr>
        <w:t>смесей</w:t>
      </w:r>
      <w:r>
        <w:t xml:space="preserve"> (</w:t>
      </w:r>
      <w:r>
        <w:rPr>
          <w:rFonts w:hint="eastAsia"/>
        </w:rPr>
        <w:t>ПВС</w:t>
      </w:r>
      <w:r>
        <w:t>)</w:t>
      </w:r>
    </w:p>
    <w:p w14:paraId="3C1211A4" w14:textId="77777777" w:rsidR="00B72B5E" w:rsidRDefault="00B72B5E" w:rsidP="00B72B5E"/>
    <w:p w14:paraId="1C3B96AC" w14:textId="77777777" w:rsidR="00B72B5E" w:rsidRDefault="00B72B5E" w:rsidP="00B72B5E">
      <w:r>
        <w:t xml:space="preserve">3.5.3. </w:t>
      </w:r>
      <w:r>
        <w:rPr>
          <w:rFonts w:hint="eastAsia"/>
        </w:rPr>
        <w:t>Оценка</w:t>
      </w:r>
      <w:r>
        <w:t xml:space="preserve"> </w:t>
      </w:r>
      <w:r>
        <w:rPr>
          <w:rFonts w:hint="eastAsia"/>
        </w:rPr>
        <w:t>эффективности</w:t>
      </w:r>
      <w:r>
        <w:t xml:space="preserve"> </w:t>
      </w:r>
      <w:r>
        <w:rPr>
          <w:rFonts w:hint="eastAsia"/>
        </w:rPr>
        <w:t>использования</w:t>
      </w:r>
      <w:r>
        <w:t xml:space="preserve"> </w:t>
      </w:r>
      <w:r>
        <w:rPr>
          <w:rFonts w:hint="eastAsia"/>
        </w:rPr>
        <w:t>активного</w:t>
      </w:r>
      <w:r>
        <w:t xml:space="preserve"> </w:t>
      </w:r>
      <w:r>
        <w:rPr>
          <w:rFonts w:hint="eastAsia"/>
        </w:rPr>
        <w:t>угля</w:t>
      </w:r>
      <w:r>
        <w:t xml:space="preserve"> </w:t>
      </w:r>
      <w:r>
        <w:rPr>
          <w:rFonts w:hint="eastAsia"/>
        </w:rPr>
        <w:t>ДПУ</w:t>
      </w:r>
      <w:r>
        <w:t xml:space="preserve"> </w:t>
      </w:r>
      <w:r>
        <w:rPr>
          <w:rFonts w:hint="eastAsia"/>
        </w:rPr>
        <w:t>для</w:t>
      </w:r>
      <w:r>
        <w:t xml:space="preserve"> </w:t>
      </w:r>
      <w:r>
        <w:rPr>
          <w:rFonts w:hint="eastAsia"/>
        </w:rPr>
        <w:t>очистки</w:t>
      </w:r>
      <w:r>
        <w:t xml:space="preserve"> </w:t>
      </w:r>
      <w:r>
        <w:rPr>
          <w:rFonts w:hint="eastAsia"/>
        </w:rPr>
        <w:t>сточной</w:t>
      </w:r>
      <w:r>
        <w:t xml:space="preserve"> </w:t>
      </w:r>
      <w:r>
        <w:rPr>
          <w:rFonts w:hint="eastAsia"/>
        </w:rPr>
        <w:t>воды</w:t>
      </w:r>
      <w:r>
        <w:t xml:space="preserve"> </w:t>
      </w:r>
      <w:r>
        <w:rPr>
          <w:rFonts w:hint="eastAsia"/>
        </w:rPr>
        <w:t>с</w:t>
      </w:r>
      <w:r>
        <w:t xml:space="preserve"> </w:t>
      </w:r>
      <w:r>
        <w:rPr>
          <w:rFonts w:hint="eastAsia"/>
        </w:rPr>
        <w:t>территории</w:t>
      </w:r>
      <w:r>
        <w:t xml:space="preserve"> </w:t>
      </w:r>
      <w:r>
        <w:rPr>
          <w:rFonts w:hint="eastAsia"/>
        </w:rPr>
        <w:t>коксохимического</w:t>
      </w:r>
      <w:r>
        <w:t xml:space="preserve"> </w:t>
      </w:r>
      <w:r>
        <w:rPr>
          <w:rFonts w:hint="eastAsia"/>
        </w:rPr>
        <w:t>производства</w:t>
      </w:r>
    </w:p>
    <w:p w14:paraId="35101303" w14:textId="77777777" w:rsidR="00B72B5E" w:rsidRDefault="00B72B5E" w:rsidP="00B72B5E"/>
    <w:p w14:paraId="44B61B5A" w14:textId="77777777" w:rsidR="00B72B5E" w:rsidRDefault="00B72B5E" w:rsidP="00B72B5E">
      <w:r>
        <w:t xml:space="preserve">3.5.4. </w:t>
      </w:r>
      <w:r>
        <w:rPr>
          <w:rFonts w:hint="eastAsia"/>
        </w:rPr>
        <w:t>Извлечение</w:t>
      </w:r>
      <w:r>
        <w:t xml:space="preserve"> </w:t>
      </w:r>
      <w:r>
        <w:rPr>
          <w:rFonts w:hint="eastAsia"/>
        </w:rPr>
        <w:t>симазина</w:t>
      </w:r>
      <w:r>
        <w:t xml:space="preserve"> </w:t>
      </w:r>
      <w:r>
        <w:rPr>
          <w:rFonts w:hint="eastAsia"/>
        </w:rPr>
        <w:t>из</w:t>
      </w:r>
      <w:r>
        <w:t xml:space="preserve"> </w:t>
      </w:r>
      <w:r>
        <w:rPr>
          <w:rFonts w:hint="eastAsia"/>
        </w:rPr>
        <w:t>водного</w:t>
      </w:r>
      <w:r>
        <w:t xml:space="preserve"> </w:t>
      </w:r>
      <w:r>
        <w:rPr>
          <w:rFonts w:hint="eastAsia"/>
        </w:rPr>
        <w:t>раствора</w:t>
      </w:r>
    </w:p>
    <w:p w14:paraId="19442D8E" w14:textId="77777777" w:rsidR="00B72B5E" w:rsidRDefault="00B72B5E" w:rsidP="00B72B5E"/>
    <w:p w14:paraId="67945C9A" w14:textId="77777777" w:rsidR="00B72B5E" w:rsidRDefault="00B72B5E" w:rsidP="00B72B5E">
      <w:r>
        <w:t xml:space="preserve">3.5.5. </w:t>
      </w:r>
      <w:r>
        <w:rPr>
          <w:rFonts w:hint="eastAsia"/>
        </w:rPr>
        <w:t>Оценка</w:t>
      </w:r>
      <w:r>
        <w:t xml:space="preserve"> </w:t>
      </w:r>
      <w:r>
        <w:rPr>
          <w:rFonts w:hint="eastAsia"/>
        </w:rPr>
        <w:t>эффективности</w:t>
      </w:r>
      <w:r>
        <w:t xml:space="preserve"> </w:t>
      </w:r>
      <w:r>
        <w:rPr>
          <w:rFonts w:hint="eastAsia"/>
        </w:rPr>
        <w:t>очистки</w:t>
      </w:r>
      <w:r>
        <w:t xml:space="preserve"> </w:t>
      </w:r>
      <w:r>
        <w:rPr>
          <w:rFonts w:hint="eastAsia"/>
        </w:rPr>
        <w:t>сточной</w:t>
      </w:r>
      <w:r>
        <w:t xml:space="preserve"> </w:t>
      </w:r>
      <w:r>
        <w:rPr>
          <w:rFonts w:hint="eastAsia"/>
        </w:rPr>
        <w:t>воды</w:t>
      </w:r>
      <w:r>
        <w:t xml:space="preserve"> </w:t>
      </w:r>
      <w:r>
        <w:rPr>
          <w:rFonts w:hint="eastAsia"/>
        </w:rPr>
        <w:t>полимерного</w:t>
      </w:r>
      <w:r>
        <w:t xml:space="preserve"> </w:t>
      </w:r>
      <w:r>
        <w:rPr>
          <w:rFonts w:hint="eastAsia"/>
        </w:rPr>
        <w:t>производства</w:t>
      </w:r>
    </w:p>
    <w:p w14:paraId="41B16CBE" w14:textId="77777777" w:rsidR="00B72B5E" w:rsidRDefault="00B72B5E" w:rsidP="00B72B5E"/>
    <w:p w14:paraId="4EA584F9" w14:textId="77777777" w:rsidR="00B72B5E" w:rsidRDefault="00B72B5E" w:rsidP="00B72B5E">
      <w:r>
        <w:rPr>
          <w:rFonts w:hint="eastAsia"/>
        </w:rPr>
        <w:t>Глава</w:t>
      </w:r>
      <w:r>
        <w:t xml:space="preserve"> 4 </w:t>
      </w:r>
      <w:r>
        <w:rPr>
          <w:rFonts w:hint="eastAsia"/>
        </w:rPr>
        <w:t>Технические</w:t>
      </w:r>
      <w:r>
        <w:t xml:space="preserve"> </w:t>
      </w:r>
      <w:r>
        <w:rPr>
          <w:rFonts w:hint="eastAsia"/>
        </w:rPr>
        <w:t>аспекты</w:t>
      </w:r>
      <w:r>
        <w:t xml:space="preserve"> </w:t>
      </w:r>
      <w:r>
        <w:rPr>
          <w:rFonts w:hint="eastAsia"/>
        </w:rPr>
        <w:t>технологии</w:t>
      </w:r>
      <w:r>
        <w:t xml:space="preserve"> </w:t>
      </w:r>
      <w:r>
        <w:rPr>
          <w:rFonts w:hint="eastAsia"/>
        </w:rPr>
        <w:t>активных</w:t>
      </w:r>
      <w:r>
        <w:t xml:space="preserve"> </w:t>
      </w:r>
      <w:r>
        <w:rPr>
          <w:rFonts w:hint="eastAsia"/>
        </w:rPr>
        <w:t>углей</w:t>
      </w:r>
      <w:r>
        <w:t xml:space="preserve"> </w:t>
      </w:r>
      <w:r>
        <w:rPr>
          <w:rFonts w:hint="eastAsia"/>
        </w:rPr>
        <w:t>ДПУ</w:t>
      </w:r>
      <w:r>
        <w:t xml:space="preserve"> </w:t>
      </w:r>
      <w:r>
        <w:rPr>
          <w:rFonts w:hint="eastAsia"/>
        </w:rPr>
        <w:t>и</w:t>
      </w:r>
      <w:r>
        <w:t xml:space="preserve"> </w:t>
      </w:r>
      <w:r>
        <w:rPr>
          <w:rFonts w:hint="eastAsia"/>
        </w:rPr>
        <w:t>ее</w:t>
      </w:r>
      <w:r>
        <w:t xml:space="preserve"> </w:t>
      </w:r>
      <w:r>
        <w:rPr>
          <w:rFonts w:hint="eastAsia"/>
        </w:rPr>
        <w:t>технико</w:t>
      </w:r>
      <w:r>
        <w:t>-</w:t>
      </w:r>
      <w:r>
        <w:rPr>
          <w:rFonts w:hint="eastAsia"/>
        </w:rPr>
        <w:t>экономическое</w:t>
      </w:r>
      <w:r>
        <w:t xml:space="preserve"> </w:t>
      </w:r>
      <w:r>
        <w:rPr>
          <w:rFonts w:hint="eastAsia"/>
        </w:rPr>
        <w:t>обоснование</w:t>
      </w:r>
    </w:p>
    <w:p w14:paraId="3EEB1707" w14:textId="77777777" w:rsidR="00B72B5E" w:rsidRDefault="00B72B5E" w:rsidP="00B72B5E"/>
    <w:p w14:paraId="5BDF47D3" w14:textId="77777777" w:rsidR="00B72B5E" w:rsidRDefault="00B72B5E" w:rsidP="00B72B5E">
      <w:r>
        <w:lastRenderedPageBreak/>
        <w:t xml:space="preserve">4.1. </w:t>
      </w:r>
      <w:r>
        <w:rPr>
          <w:rFonts w:hint="eastAsia"/>
        </w:rPr>
        <w:t>Основы</w:t>
      </w:r>
      <w:r>
        <w:t xml:space="preserve"> </w:t>
      </w:r>
      <w:r>
        <w:rPr>
          <w:rFonts w:hint="eastAsia"/>
        </w:rPr>
        <w:t>принципиальной</w:t>
      </w:r>
      <w:r>
        <w:t xml:space="preserve"> </w:t>
      </w:r>
      <w:r>
        <w:rPr>
          <w:rFonts w:hint="eastAsia"/>
        </w:rPr>
        <w:t>аппаратурно</w:t>
      </w:r>
      <w:r>
        <w:t>-</w:t>
      </w:r>
      <w:r>
        <w:rPr>
          <w:rFonts w:hint="eastAsia"/>
        </w:rPr>
        <w:t>технологической</w:t>
      </w:r>
      <w:r>
        <w:t xml:space="preserve"> </w:t>
      </w:r>
      <w:r>
        <w:rPr>
          <w:rFonts w:hint="eastAsia"/>
        </w:rPr>
        <w:t>схемы</w:t>
      </w:r>
      <w:r>
        <w:t xml:space="preserve"> </w:t>
      </w:r>
      <w:r>
        <w:rPr>
          <w:rFonts w:hint="eastAsia"/>
        </w:rPr>
        <w:t>производства</w:t>
      </w:r>
      <w:r>
        <w:t xml:space="preserve"> </w:t>
      </w:r>
      <w:r>
        <w:rPr>
          <w:rFonts w:hint="eastAsia"/>
        </w:rPr>
        <w:t>активных</w:t>
      </w:r>
      <w:r>
        <w:t xml:space="preserve"> </w:t>
      </w:r>
      <w:r>
        <w:rPr>
          <w:rFonts w:hint="eastAsia"/>
        </w:rPr>
        <w:t>углей</w:t>
      </w:r>
      <w:r>
        <w:t xml:space="preserve"> </w:t>
      </w:r>
      <w:r>
        <w:rPr>
          <w:rFonts w:hint="eastAsia"/>
        </w:rPr>
        <w:t>ДПУ</w:t>
      </w:r>
    </w:p>
    <w:p w14:paraId="1FD35327" w14:textId="77777777" w:rsidR="00B72B5E" w:rsidRDefault="00B72B5E" w:rsidP="00B72B5E"/>
    <w:p w14:paraId="0929CF6B" w14:textId="77777777" w:rsidR="00B72B5E" w:rsidRDefault="00B72B5E" w:rsidP="00B72B5E">
      <w:r>
        <w:t xml:space="preserve">4.2. </w:t>
      </w:r>
      <w:r>
        <w:rPr>
          <w:rFonts w:hint="eastAsia"/>
        </w:rPr>
        <w:t>Технологическое</w:t>
      </w:r>
      <w:r>
        <w:t xml:space="preserve"> </w:t>
      </w:r>
      <w:r>
        <w:rPr>
          <w:rFonts w:hint="eastAsia"/>
        </w:rPr>
        <w:t>и</w:t>
      </w:r>
      <w:r>
        <w:t xml:space="preserve"> </w:t>
      </w:r>
      <w:r>
        <w:rPr>
          <w:rFonts w:hint="eastAsia"/>
        </w:rPr>
        <w:t>экономическое</w:t>
      </w:r>
      <w:r>
        <w:t xml:space="preserve"> </w:t>
      </w:r>
      <w:r>
        <w:rPr>
          <w:rFonts w:hint="eastAsia"/>
        </w:rPr>
        <w:t>обоснование</w:t>
      </w:r>
      <w:r>
        <w:t xml:space="preserve"> </w:t>
      </w:r>
      <w:r>
        <w:rPr>
          <w:rFonts w:hint="eastAsia"/>
        </w:rPr>
        <w:t>технологии</w:t>
      </w:r>
      <w:r>
        <w:t xml:space="preserve"> </w:t>
      </w:r>
      <w:r>
        <w:rPr>
          <w:rFonts w:hint="eastAsia"/>
        </w:rPr>
        <w:t>производства</w:t>
      </w:r>
      <w:r>
        <w:t xml:space="preserve"> </w:t>
      </w:r>
      <w:r>
        <w:rPr>
          <w:rFonts w:hint="eastAsia"/>
        </w:rPr>
        <w:t>активных</w:t>
      </w:r>
      <w:r>
        <w:t xml:space="preserve"> </w:t>
      </w:r>
      <w:r>
        <w:rPr>
          <w:rFonts w:hint="eastAsia"/>
        </w:rPr>
        <w:t>углей</w:t>
      </w:r>
      <w:r>
        <w:t xml:space="preserve"> </w:t>
      </w:r>
      <w:r>
        <w:rPr>
          <w:rFonts w:hint="eastAsia"/>
        </w:rPr>
        <w:t>ДПУ</w:t>
      </w:r>
    </w:p>
    <w:p w14:paraId="240703F4" w14:textId="77777777" w:rsidR="00B72B5E" w:rsidRDefault="00B72B5E" w:rsidP="00B72B5E"/>
    <w:p w14:paraId="3C2F7771" w14:textId="77777777" w:rsidR="00B72B5E" w:rsidRDefault="00B72B5E" w:rsidP="00B72B5E">
      <w:r>
        <w:rPr>
          <w:rFonts w:hint="eastAsia"/>
        </w:rPr>
        <w:t>Выводы</w:t>
      </w:r>
    </w:p>
    <w:p w14:paraId="0405EEB0" w14:textId="77777777" w:rsidR="00B72B5E" w:rsidRDefault="00B72B5E" w:rsidP="00B72B5E"/>
    <w:p w14:paraId="72A29819" w14:textId="77777777" w:rsidR="00B72B5E" w:rsidRDefault="00B72B5E" w:rsidP="00B72B5E">
      <w:r>
        <w:rPr>
          <w:rFonts w:hint="eastAsia"/>
        </w:rPr>
        <w:t>Список</w:t>
      </w:r>
      <w:r>
        <w:t xml:space="preserve"> </w:t>
      </w:r>
      <w:r>
        <w:rPr>
          <w:rFonts w:hint="eastAsia"/>
        </w:rPr>
        <w:t>литературы</w:t>
      </w:r>
    </w:p>
    <w:p w14:paraId="62B1DFD4" w14:textId="77777777" w:rsidR="00B72B5E" w:rsidRDefault="00B72B5E" w:rsidP="00B72B5E"/>
    <w:p w14:paraId="5CE4C5D2" w14:textId="77777777" w:rsidR="00B72B5E" w:rsidRDefault="00B72B5E" w:rsidP="00B72B5E">
      <w:r>
        <w:rPr>
          <w:rFonts w:hint="eastAsia"/>
        </w:rPr>
        <w:t>Приложение</w:t>
      </w:r>
    </w:p>
    <w:p w14:paraId="4F85E227" w14:textId="77777777" w:rsidR="00B72B5E" w:rsidRDefault="00B72B5E" w:rsidP="00B72B5E"/>
    <w:p w14:paraId="5E41DC57" w14:textId="77777777" w:rsidR="00B72B5E" w:rsidRDefault="00B72B5E" w:rsidP="00B72B5E">
      <w:r>
        <w:rPr>
          <w:rFonts w:hint="eastAsia"/>
        </w:rPr>
        <w:t>Приложение</w:t>
      </w:r>
    </w:p>
    <w:p w14:paraId="1FAEDE35" w14:textId="77777777" w:rsidR="00B72B5E" w:rsidRDefault="00B72B5E" w:rsidP="00B72B5E"/>
    <w:p w14:paraId="3CBDE63D" w14:textId="128F609D" w:rsidR="00B72B5E" w:rsidRPr="00B72B5E" w:rsidRDefault="00B72B5E" w:rsidP="00B72B5E">
      <w:r>
        <w:rPr>
          <w:rFonts w:hint="eastAsia"/>
        </w:rPr>
        <w:t>Приложение</w:t>
      </w:r>
    </w:p>
    <w:sectPr w:rsidR="00B72B5E" w:rsidRPr="00B72B5E" w:rsidSect="008E024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F414A" w14:textId="77777777" w:rsidR="008E0246" w:rsidRDefault="008E0246">
      <w:pPr>
        <w:spacing w:after="0" w:line="240" w:lineRule="auto"/>
      </w:pPr>
      <w:r>
        <w:separator/>
      </w:r>
    </w:p>
  </w:endnote>
  <w:endnote w:type="continuationSeparator" w:id="0">
    <w:p w14:paraId="565CD162" w14:textId="77777777" w:rsidR="008E0246" w:rsidRDefault="008E0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3B007" w14:textId="77777777" w:rsidR="008E0246" w:rsidRDefault="008E0246"/>
    <w:p w14:paraId="1204FD33" w14:textId="77777777" w:rsidR="008E0246" w:rsidRDefault="008E0246"/>
    <w:p w14:paraId="64723C5B" w14:textId="77777777" w:rsidR="008E0246" w:rsidRDefault="008E0246"/>
    <w:p w14:paraId="0D825D0F" w14:textId="77777777" w:rsidR="008E0246" w:rsidRDefault="008E0246"/>
    <w:p w14:paraId="5D38AE70" w14:textId="77777777" w:rsidR="008E0246" w:rsidRDefault="008E0246"/>
    <w:p w14:paraId="6288DC0C" w14:textId="77777777" w:rsidR="008E0246" w:rsidRDefault="008E0246"/>
    <w:p w14:paraId="376E9EA3" w14:textId="77777777" w:rsidR="008E0246" w:rsidRDefault="008E024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2E7C0F0" wp14:editId="6FE1969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12C284" w14:textId="77777777" w:rsidR="008E0246" w:rsidRDefault="008E024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2E7C0F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012C284" w14:textId="77777777" w:rsidR="008E0246" w:rsidRDefault="008E024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9C8AABC" w14:textId="77777777" w:rsidR="008E0246" w:rsidRDefault="008E0246"/>
    <w:p w14:paraId="124AA7C5" w14:textId="77777777" w:rsidR="008E0246" w:rsidRDefault="008E0246"/>
    <w:p w14:paraId="5512F041" w14:textId="77777777" w:rsidR="008E0246" w:rsidRDefault="008E024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C5A41A5" wp14:editId="6D95324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C25FA7" w14:textId="77777777" w:rsidR="008E0246" w:rsidRDefault="008E0246"/>
                          <w:p w14:paraId="60DC7543" w14:textId="77777777" w:rsidR="008E0246" w:rsidRDefault="008E024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C5A41A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9C25FA7" w14:textId="77777777" w:rsidR="008E0246" w:rsidRDefault="008E0246"/>
                    <w:p w14:paraId="60DC7543" w14:textId="77777777" w:rsidR="008E0246" w:rsidRDefault="008E024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297D696" w14:textId="77777777" w:rsidR="008E0246" w:rsidRDefault="008E0246"/>
    <w:p w14:paraId="261024B1" w14:textId="77777777" w:rsidR="008E0246" w:rsidRDefault="008E0246">
      <w:pPr>
        <w:rPr>
          <w:sz w:val="2"/>
          <w:szCs w:val="2"/>
        </w:rPr>
      </w:pPr>
    </w:p>
    <w:p w14:paraId="545C58DD" w14:textId="77777777" w:rsidR="008E0246" w:rsidRDefault="008E0246"/>
    <w:p w14:paraId="75CA09D2" w14:textId="77777777" w:rsidR="008E0246" w:rsidRDefault="008E0246">
      <w:pPr>
        <w:spacing w:after="0" w:line="240" w:lineRule="auto"/>
      </w:pPr>
    </w:p>
  </w:footnote>
  <w:footnote w:type="continuationSeparator" w:id="0">
    <w:p w14:paraId="6FB3C7DE" w14:textId="77777777" w:rsidR="008E0246" w:rsidRDefault="008E02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46"/>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17684</TotalTime>
  <Pages>7</Pages>
  <Words>705</Words>
  <Characters>4024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2239</cp:revision>
  <cp:lastPrinted>2009-02-06T05:36:00Z</cp:lastPrinted>
  <dcterms:created xsi:type="dcterms:W3CDTF">2024-01-07T13:43:00Z</dcterms:created>
  <dcterms:modified xsi:type="dcterms:W3CDTF">2024-02-07T10:27:00Z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