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22FD" w14:textId="77777777" w:rsidR="00A062BB" w:rsidRDefault="00A062BB" w:rsidP="00A062B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Гударенко</w:t>
      </w:r>
      <w:proofErr w:type="spellEnd"/>
      <w:r>
        <w:rPr>
          <w:rFonts w:ascii="Helvetica" w:hAnsi="Helvetica" w:cs="Helvetica"/>
          <w:b/>
          <w:bCs w:val="0"/>
          <w:color w:val="222222"/>
          <w:sz w:val="21"/>
          <w:szCs w:val="21"/>
        </w:rPr>
        <w:t>, Раиса Федоровна.</w:t>
      </w:r>
    </w:p>
    <w:p w14:paraId="3503FB48" w14:textId="77777777" w:rsidR="00A062BB" w:rsidRDefault="00A062BB" w:rsidP="00A062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Социально-политическая эволюция роли семьи в сохранении этносоциальной стабильности в регионах Северного </w:t>
      </w:r>
      <w:proofErr w:type="gramStart"/>
      <w:r>
        <w:rPr>
          <w:rFonts w:ascii="Helvetica" w:hAnsi="Helvetica" w:cs="Helvetica"/>
          <w:caps/>
          <w:color w:val="222222"/>
          <w:sz w:val="21"/>
          <w:szCs w:val="21"/>
        </w:rPr>
        <w:t>Кавказа :</w:t>
      </w:r>
      <w:proofErr w:type="gramEnd"/>
      <w:r>
        <w:rPr>
          <w:rFonts w:ascii="Helvetica" w:hAnsi="Helvetica" w:cs="Helvetica"/>
          <w:caps/>
          <w:color w:val="222222"/>
          <w:sz w:val="21"/>
          <w:szCs w:val="21"/>
        </w:rPr>
        <w:t xml:space="preserve"> диссертация ... кандидата политических наук : 23.00.02. - Москва, 2005. - 145 с.</w:t>
      </w:r>
    </w:p>
    <w:p w14:paraId="74CBDBE9" w14:textId="77777777" w:rsidR="00A062BB" w:rsidRDefault="00A062BB" w:rsidP="00A062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Гударенко</w:t>
      </w:r>
      <w:proofErr w:type="spellEnd"/>
      <w:r>
        <w:rPr>
          <w:rFonts w:ascii="Arial" w:hAnsi="Arial" w:cs="Arial"/>
          <w:color w:val="646B71"/>
          <w:sz w:val="18"/>
          <w:szCs w:val="18"/>
        </w:rPr>
        <w:t>, Раиса Федоровна</w:t>
      </w:r>
    </w:p>
    <w:p w14:paraId="4BC062EB" w14:textId="77777777" w:rsidR="00A062BB" w:rsidRDefault="00A062BB" w:rsidP="00A062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9FB327" w14:textId="77777777" w:rsidR="00A062BB" w:rsidRDefault="00A062BB" w:rsidP="00A062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 Теоретика-методологические основы исследования социально-политической роли семьи в сохранении </w:t>
      </w:r>
      <w:proofErr w:type="spellStart"/>
      <w:r>
        <w:rPr>
          <w:rFonts w:ascii="Arial" w:hAnsi="Arial" w:cs="Arial"/>
          <w:color w:val="333333"/>
          <w:sz w:val="21"/>
          <w:szCs w:val="21"/>
        </w:rPr>
        <w:t>этносоциальной</w:t>
      </w:r>
      <w:proofErr w:type="spellEnd"/>
      <w:r>
        <w:rPr>
          <w:rFonts w:ascii="Arial" w:hAnsi="Arial" w:cs="Arial"/>
          <w:color w:val="333333"/>
          <w:sz w:val="21"/>
          <w:szCs w:val="21"/>
        </w:rPr>
        <w:t xml:space="preserve"> стабильности в регионах Северного Кавказа</w:t>
      </w:r>
    </w:p>
    <w:p w14:paraId="3FA8BA95" w14:textId="77777777" w:rsidR="00A062BB" w:rsidRDefault="00A062BB" w:rsidP="00A062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11. Семья и проблемы </w:t>
      </w:r>
      <w:proofErr w:type="spellStart"/>
      <w:r>
        <w:rPr>
          <w:rFonts w:ascii="Arial" w:hAnsi="Arial" w:cs="Arial"/>
          <w:color w:val="333333"/>
          <w:sz w:val="21"/>
          <w:szCs w:val="21"/>
        </w:rPr>
        <w:t>этносоциальной</w:t>
      </w:r>
      <w:proofErr w:type="spellEnd"/>
      <w:r>
        <w:rPr>
          <w:rFonts w:ascii="Arial" w:hAnsi="Arial" w:cs="Arial"/>
          <w:color w:val="333333"/>
          <w:sz w:val="21"/>
          <w:szCs w:val="21"/>
        </w:rPr>
        <w:t xml:space="preserve"> динамики в регионах Северного Кавказа</w:t>
      </w:r>
    </w:p>
    <w:p w14:paraId="470AB0AF" w14:textId="77777777" w:rsidR="00A062BB" w:rsidRDefault="00A062BB" w:rsidP="00A062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111. Семья как фактор </w:t>
      </w:r>
      <w:proofErr w:type="spellStart"/>
      <w:r>
        <w:rPr>
          <w:rFonts w:ascii="Arial" w:hAnsi="Arial" w:cs="Arial"/>
          <w:color w:val="333333"/>
          <w:sz w:val="21"/>
          <w:szCs w:val="21"/>
        </w:rPr>
        <w:t>этносоциальной</w:t>
      </w:r>
      <w:proofErr w:type="spellEnd"/>
      <w:r>
        <w:rPr>
          <w:rFonts w:ascii="Arial" w:hAnsi="Arial" w:cs="Arial"/>
          <w:color w:val="333333"/>
          <w:sz w:val="21"/>
          <w:szCs w:val="21"/>
        </w:rPr>
        <w:t xml:space="preserve"> стабильности в регионах Северного Кавказа</w:t>
      </w:r>
    </w:p>
    <w:p w14:paraId="7823CDB0" w14:textId="0B55C83F" w:rsidR="00F37380" w:rsidRPr="00A062BB" w:rsidRDefault="00F37380" w:rsidP="00A062BB"/>
    <w:sectPr w:rsidR="00F37380" w:rsidRPr="00A062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25AD" w14:textId="77777777" w:rsidR="00CE2386" w:rsidRDefault="00CE2386">
      <w:pPr>
        <w:spacing w:after="0" w:line="240" w:lineRule="auto"/>
      </w:pPr>
      <w:r>
        <w:separator/>
      </w:r>
    </w:p>
  </w:endnote>
  <w:endnote w:type="continuationSeparator" w:id="0">
    <w:p w14:paraId="6B3AD07F" w14:textId="77777777" w:rsidR="00CE2386" w:rsidRDefault="00C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6B1F" w14:textId="77777777" w:rsidR="00CE2386" w:rsidRDefault="00CE2386"/>
    <w:p w14:paraId="726C2BE5" w14:textId="77777777" w:rsidR="00CE2386" w:rsidRDefault="00CE2386"/>
    <w:p w14:paraId="3ADCF3C4" w14:textId="77777777" w:rsidR="00CE2386" w:rsidRDefault="00CE2386"/>
    <w:p w14:paraId="49807E8B" w14:textId="77777777" w:rsidR="00CE2386" w:rsidRDefault="00CE2386"/>
    <w:p w14:paraId="61837A41" w14:textId="77777777" w:rsidR="00CE2386" w:rsidRDefault="00CE2386"/>
    <w:p w14:paraId="0BF5EEB3" w14:textId="77777777" w:rsidR="00CE2386" w:rsidRDefault="00CE2386"/>
    <w:p w14:paraId="74D30FC2" w14:textId="77777777" w:rsidR="00CE2386" w:rsidRDefault="00CE23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86DAC4" wp14:editId="548367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ED181" w14:textId="77777777" w:rsidR="00CE2386" w:rsidRDefault="00CE23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6DA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DED181" w14:textId="77777777" w:rsidR="00CE2386" w:rsidRDefault="00CE23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10714C" w14:textId="77777777" w:rsidR="00CE2386" w:rsidRDefault="00CE2386"/>
    <w:p w14:paraId="71D75922" w14:textId="77777777" w:rsidR="00CE2386" w:rsidRDefault="00CE2386"/>
    <w:p w14:paraId="6D835619" w14:textId="77777777" w:rsidR="00CE2386" w:rsidRDefault="00CE23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2BC3A" wp14:editId="456BEE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BF73D" w14:textId="77777777" w:rsidR="00CE2386" w:rsidRDefault="00CE2386"/>
                          <w:p w14:paraId="3F688AEB" w14:textId="77777777" w:rsidR="00CE2386" w:rsidRDefault="00CE23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2BC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9BF73D" w14:textId="77777777" w:rsidR="00CE2386" w:rsidRDefault="00CE2386"/>
                    <w:p w14:paraId="3F688AEB" w14:textId="77777777" w:rsidR="00CE2386" w:rsidRDefault="00CE23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8AFAE3" w14:textId="77777777" w:rsidR="00CE2386" w:rsidRDefault="00CE2386"/>
    <w:p w14:paraId="08C7AF69" w14:textId="77777777" w:rsidR="00CE2386" w:rsidRDefault="00CE2386">
      <w:pPr>
        <w:rPr>
          <w:sz w:val="2"/>
          <w:szCs w:val="2"/>
        </w:rPr>
      </w:pPr>
    </w:p>
    <w:p w14:paraId="6FA0F38F" w14:textId="77777777" w:rsidR="00CE2386" w:rsidRDefault="00CE2386"/>
    <w:p w14:paraId="0CAC996E" w14:textId="77777777" w:rsidR="00CE2386" w:rsidRDefault="00CE2386">
      <w:pPr>
        <w:spacing w:after="0" w:line="240" w:lineRule="auto"/>
      </w:pPr>
    </w:p>
  </w:footnote>
  <w:footnote w:type="continuationSeparator" w:id="0">
    <w:p w14:paraId="518BF2D0" w14:textId="77777777" w:rsidR="00CE2386" w:rsidRDefault="00CE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86"/>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68650</TotalTime>
  <Pages>1</Pages>
  <Words>95</Words>
  <Characters>543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1632</cp:revision>
  <cp:lastPrinted>2009-02-06T05:36:00Z</cp:lastPrinted>
  <dcterms:created xsi:type="dcterms:W3CDTF">2024-01-07T13:43:00Z</dcterms:created>
  <dcterms:modified xsi:type="dcterms:W3CDTF">2025-04-11T19:46:00Z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