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94C" w:rsidRDefault="0083394C" w:rsidP="0083394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Гринько Павло Олегович</w:t>
      </w:r>
      <w:r>
        <w:rPr>
          <w:rFonts w:ascii="CIDFont+F3" w:hAnsi="CIDFont+F3" w:cs="CIDFont+F3"/>
          <w:kern w:val="0"/>
          <w:sz w:val="28"/>
          <w:szCs w:val="28"/>
          <w:lang w:eastAsia="ru-RU"/>
        </w:rPr>
        <w:t>, директор ПП «Юта», тема дисертації:</w:t>
      </w:r>
    </w:p>
    <w:p w:rsidR="0083394C" w:rsidRDefault="0083394C" w:rsidP="0083394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«Діагностика ефективності експортно-імпортної діяльності</w:t>
      </w:r>
    </w:p>
    <w:p w:rsidR="0083394C" w:rsidRDefault="0083394C" w:rsidP="0083394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підприємства», (051 Економіка). Спеціалізована вчена рада</w:t>
      </w:r>
    </w:p>
    <w:p w:rsidR="0083394C" w:rsidRDefault="0083394C" w:rsidP="0083394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64.055.011 в Харківському національному економічному</w:t>
      </w:r>
    </w:p>
    <w:p w:rsidR="00D66F00" w:rsidRPr="0083394C" w:rsidRDefault="0083394C" w:rsidP="0083394C">
      <w:r>
        <w:rPr>
          <w:rFonts w:ascii="CIDFont+F3" w:hAnsi="CIDFont+F3" w:cs="CIDFont+F3"/>
          <w:kern w:val="0"/>
          <w:sz w:val="28"/>
          <w:szCs w:val="28"/>
          <w:lang w:eastAsia="ru-RU"/>
        </w:rPr>
        <w:t>університеті імені Семена Кузнеця</w:t>
      </w:r>
    </w:p>
    <w:sectPr w:rsidR="00D66F00" w:rsidRPr="0083394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0E" w:rsidRDefault="005F4D0E">
      <w:pPr>
        <w:spacing w:after="0" w:line="240" w:lineRule="auto"/>
      </w:pPr>
      <w:r>
        <w:separator/>
      </w:r>
    </w:p>
  </w:endnote>
  <w:endnote w:type="continuationSeparator" w:id="0">
    <w:p w:rsidR="005F4D0E" w:rsidRDefault="005F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F4D0E" w:rsidRDefault="005F4D0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F4D0E" w:rsidRDefault="005F4D0E">
                <w:pPr>
                  <w:spacing w:line="240" w:lineRule="auto"/>
                </w:pPr>
                <w:fldSimple w:instr=" PAGE \* MERGEFORMAT ">
                  <w:r w:rsidR="0083394C" w:rsidRPr="0083394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0E" w:rsidRDefault="005F4D0E"/>
    <w:p w:rsidR="005F4D0E" w:rsidRDefault="005F4D0E"/>
    <w:p w:rsidR="005F4D0E" w:rsidRDefault="005F4D0E"/>
    <w:p w:rsidR="005F4D0E" w:rsidRDefault="005F4D0E"/>
    <w:p w:rsidR="005F4D0E" w:rsidRDefault="005F4D0E"/>
    <w:p w:rsidR="005F4D0E" w:rsidRDefault="005F4D0E"/>
    <w:p w:rsidR="005F4D0E" w:rsidRDefault="005F4D0E">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F4D0E" w:rsidRDefault="005F4D0E">
                  <w:pPr>
                    <w:spacing w:line="240" w:lineRule="auto"/>
                  </w:pPr>
                  <w:fldSimple w:instr=" PAGE \* MERGEFORMAT ">
                    <w:r w:rsidRPr="0059001B">
                      <w:rPr>
                        <w:rStyle w:val="afffff9"/>
                        <w:b w:val="0"/>
                        <w:bCs w:val="0"/>
                        <w:noProof/>
                      </w:rPr>
                      <w:t>7</w:t>
                    </w:r>
                  </w:fldSimple>
                </w:p>
              </w:txbxContent>
            </v:textbox>
            <w10:wrap anchorx="page" anchory="page"/>
          </v:shape>
        </w:pict>
      </w:r>
    </w:p>
    <w:p w:rsidR="005F4D0E" w:rsidRDefault="005F4D0E"/>
    <w:p w:rsidR="005F4D0E" w:rsidRDefault="005F4D0E"/>
    <w:p w:rsidR="005F4D0E" w:rsidRDefault="005F4D0E">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F4D0E" w:rsidRDefault="005F4D0E"/>
                <w:p w:rsidR="005F4D0E" w:rsidRDefault="005F4D0E">
                  <w:pPr>
                    <w:pStyle w:val="1ffffff7"/>
                    <w:spacing w:line="240" w:lineRule="auto"/>
                  </w:pPr>
                  <w:fldSimple w:instr=" PAGE \* MERGEFORMAT ">
                    <w:r w:rsidRPr="0059001B">
                      <w:rPr>
                        <w:rStyle w:val="3b"/>
                        <w:noProof/>
                      </w:rPr>
                      <w:t>7</w:t>
                    </w:r>
                  </w:fldSimple>
                </w:p>
              </w:txbxContent>
            </v:textbox>
            <w10:wrap anchorx="page" anchory="page"/>
          </v:shape>
        </w:pict>
      </w:r>
    </w:p>
    <w:p w:rsidR="005F4D0E" w:rsidRDefault="005F4D0E"/>
    <w:p w:rsidR="005F4D0E" w:rsidRDefault="005F4D0E">
      <w:pPr>
        <w:rPr>
          <w:sz w:val="2"/>
          <w:szCs w:val="2"/>
        </w:rPr>
      </w:pPr>
    </w:p>
    <w:p w:rsidR="005F4D0E" w:rsidRDefault="005F4D0E"/>
    <w:p w:rsidR="005F4D0E" w:rsidRDefault="005F4D0E">
      <w:pPr>
        <w:spacing w:after="0" w:line="240" w:lineRule="auto"/>
      </w:pPr>
    </w:p>
  </w:footnote>
  <w:footnote w:type="continuationSeparator" w:id="0">
    <w:p w:rsidR="005F4D0E" w:rsidRDefault="005F4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Pr="005856C0" w:rsidRDefault="005F4D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FB253-7C37-4FF9-8074-08CF0511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2797</TotalTime>
  <Pages>1</Pages>
  <Words>39</Words>
  <Characters>226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111</cp:revision>
  <cp:lastPrinted>2009-02-06T05:36:00Z</cp:lastPrinted>
  <dcterms:created xsi:type="dcterms:W3CDTF">2021-12-23T09:52:00Z</dcterms:created>
  <dcterms:modified xsi:type="dcterms:W3CDTF">2021-12-26T21:36:00Z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